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573/QĐ-UBND-HC năm 2023 công bố Danh mục thủ tục hành chính mới, sửa đổi, bổ sung và phê duyệt Quy trình nội bộ giải quyết thủ tục hành chính lĩnh vực giáo dục và đào tạo thuộc thẩm quyền giải quyết của Sở Giáo dục và Đào tạo và Ủy ban nhân dân cấp huyện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573/QĐ-UBND-HC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573/QĐ-UBND-HC</w:t>
      </w:r>
    </w:p>
    <w:p>
      <w:r>
        <w:t>Đồng Tháp, ngày 25 tháng 05 năm 2023</w:t>
      </w:r>
    </w:p>
    <w:p>
      <w:r>
        <w:t>QUYẾT ĐỊNH</w:t>
      </w:r>
    </w:p>
    <w:p>
      <w:r>
        <w:t>VỀ VIỆC CÔNG BỐ DANH MỤC THỦ TỤC HÀNH CHÍNH MỚI BAN HÀNH, THỦ TỤC HÀNH CHÍNH SỬA ĐỔI, BỔ SUNG VÀ PHÊ DUYỆT QUY TRÌNH NỘI BỘ GIẢI QUYẾT THỦ TỤC HÀNH CHÍNH LĨNH VỰC GIÁO DỤC VÀ ĐÀO TẠO THUỘC THẨM QUYỀN GIẢI QUYẾT CỦA SỞ GIÁO DỤC VÀ ĐÀO TẠO VÀ ỦY BAN NHÂN DÂN CẤP HUYỆN TRÊN ĐỊA BÀN TỈNH ĐỒNG THÁP</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w:t>
      </w:r>
    </w:p>
    <w:p>
      <w:r>
        <w:t>Theo đề nghị của Giám đốc Sở Giáo dục và Đào tạo.</w:t>
      </w:r>
    </w:p>
    <w:p>
      <w:r>
        <w:t>QUYẾT ĐỊNH:</w:t>
      </w:r>
    </w:p>
    <w:p>
      <w:r>
        <w:t>Điều 1.    Công bố kèm theo Quyết định này Danh mục thủ tục hành chính mới ban hành, thủ tục hành chính sửa đổi, bổ sung và phê duyệt Quy trình nội bộ giải quyết thủ tục hành chính lĩnh vực giáo dục và đào tạo thuộc thẩm quyền giải quyết của Sở Giáo dục và Đào tạo và Ủy ban nhân dân cấp huyện (danh mục kèm theo).</w:t>
      </w:r>
    </w:p>
    <w:p>
      <w:r>
        <w:t>1. Cấp tỉnh: ban hành mới 04 thủ tục;</w:t>
      </w:r>
    </w:p>
    <w:p>
      <w:r>
        <w:t>2. Cấp huyện: ban hành mới 02 thủ tục; sửa đổi, bổ sung 02 thủ tục.</w:t>
      </w:r>
    </w:p>
    <w:p>
      <w:r>
        <w:t>Điều 2.  Quyết định này có hiệu lực thi hành kể từ ngày ký.</w:t>
      </w:r>
    </w:p>
    <w:p>
      <w:r>
        <w:t>Quyết định này sửa đổi, bổ sung 02 thủ tục tại Quyết định số 1835/QĐ-UBND-HC ngày 01 tháng 12 năm 2020 của Chủ tịch Ủy ban nhân dân tỉnh Đồng Tháp về việc công bố Danh mục thủ tục hành chính và Quy trình nội bộ giải quyết thủ tục hành chính lĩnh vực Giáo dục và Đào tạo thuộc thẩm quyền giải quyết của Ủy ban nhân dân cấp huyện trên địa bàn tỉnh Đồng Tháp:  H ỗ trợ ăn trưa cho trẻ em mẫu giáo; Trợ cấp đối với trẻ em mầm non là con công nhân, người lao động làm việc tại khu công nghiệp.</w:t>
      </w:r>
    </w:p>
    <w:p>
      <w:r>
        <w:t>Điều 3.  Chánh Văn phòng Ủy ban nhân dân tỉnh, Giám đốc các Sở Giáo dục và Đào tạo, Thủ trưởng các Sở, Ban, Ngành; Ủy ban nhân dân các huyện, thành phố và các tổ chức, cá nhân có liên quan chịu trách nhiệm thi hành Quyết định này./.</w:t>
      </w:r>
    </w:p>
    <w:p>
      <w:r>
        <w:t>Nơi nhận:</w:t>
      </w:r>
    </w:p>
    <w:p>
      <w:r>
        <w:t>- Như Điều 3;</w:t>
      </w:r>
    </w:p>
    <w:p>
      <w:r>
        <w:t>- Cục KS TTHC, Văn phòng Chính phủ;</w:t>
      </w:r>
    </w:p>
    <w:p>
      <w:r>
        <w:t>- TT/TU, TT/HĐND Tỉnh;</w:t>
      </w:r>
    </w:p>
    <w:p>
      <w:r>
        <w:t>- Các PCT/UBND tỉnh;</w:t>
      </w:r>
    </w:p>
    <w:p>
      <w:r>
        <w:t>- Trung tâm KSTTHC và PVHCC;</w:t>
      </w:r>
    </w:p>
    <w:p>
      <w:r>
        <w:t>- Cổng TTĐT Tỉnh;</w:t>
      </w:r>
    </w:p>
    <w:p>
      <w:r>
        <w:t>- Lưu: VT, KSTTHC (D).</w:t>
      </w:r>
    </w:p>
    <w:p>
      <w:r>
        <w:t>CHỦ TỊCH</w:t>
      </w:r>
    </w:p>
    <w:p>
      <w:r>
        <w:t>Phạm Thiện Nghĩa</w:t>
      </w:r>
    </w:p>
    <w:p>
      <w:r>
        <w:t>Phần I</w:t>
      </w:r>
    </w:p>
    <w:p>
      <w:r>
        <w:t>DANH MỤC THỦ TỤC HÀNH CHÍNH THUỘC THẨM QUYỀN GIẢI QUYẾT CỦA SỞ GIÁO DỤC VÀ ĐÀO TẠO TRÊN ĐỊA BÀN TỈNH ĐỒNG THÁP</w:t>
      </w:r>
    </w:p>
    <w:p>
      <w:r>
        <w:t>(Ban hành kèm theo Quyết định số 573/QĐ-UBND-HC ngày 25 tháng 05 năm 2023 của Chủ tịch Ủy ban nhân dân tỉnh Đồng Tháp)</w:t>
      </w:r>
    </w:p>
    <w:p>
      <w:r>
        <w:t>I. LĨNH VỰC GIÁO DỤC VÀ ĐÀO TẠO</w:t>
      </w:r>
    </w:p>
    <w:p>
      <w:r>
        <w:t>1. Danh mục thủ tục hành chính mới ban hành</w:t>
      </w:r>
    </w:p>
    <w:p>
      <w:r>
        <w:t>TT</w:t>
      </w:r>
    </w:p>
    <w:p>
      <w:r>
        <w:t>Mã số hồ sơ TTHC</w:t>
      </w:r>
    </w:p>
    <w:p>
      <w:r>
        <w:t>Tên thủ tục hành chính</w:t>
      </w:r>
    </w:p>
    <w:p>
      <w:r>
        <w:t>Thời hạn giải quyết</w:t>
      </w:r>
    </w:p>
    <w:p>
      <w:r>
        <w:t>Địa điểm thực hiện</w:t>
      </w:r>
    </w:p>
    <w:p>
      <w:r>
        <w:t>Phí, lệ phí</w:t>
      </w:r>
    </w:p>
    <w:p>
      <w:r>
        <w:t>Tên VBQPPL quy định nội dung TTHC</w:t>
      </w:r>
    </w:p>
    <w:p>
      <w:r>
        <w:t>Cách thức thực hiện</w:t>
      </w:r>
    </w:p>
    <w:p>
      <w:r>
        <w:t>Nộp hồ sơ</w:t>
      </w:r>
    </w:p>
    <w:p>
      <w:r>
        <w:t>Trả hồ sơ</w:t>
      </w:r>
    </w:p>
    <w:p>
      <w:r>
        <w:t>1</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Theo học kỳ hoặc theo năm học</w:t>
      </w:r>
    </w:p>
    <w:p>
      <w:r>
        <w:t>Trung tâm Kiểm soát thủ tục hành chính và Phục vụ hành chính công tỉnh Đồng Tháp số 85 đường Nguyễn Huệ, phường 1, thành phố Cao Lãnh, tỉnh Đồng Tháp</w:t>
      </w:r>
    </w:p>
    <w:p>
      <w:r>
        <w:t>Không</w:t>
      </w:r>
    </w:p>
    <w:p>
      <w:r>
        <w:t>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Trực tiếp;</w:t>
      </w:r>
    </w:p>
    <w:p>
      <w:r>
        <w:t>- Hoặc qua BCCI;</w:t>
      </w:r>
    </w:p>
    <w:p>
      <w:r>
        <w:t>- Hoặc qua DVC trực tuyến toàn trình</w:t>
      </w:r>
    </w:p>
    <w:p>
      <w:r>
        <w:t>- Trực tiếp;</w:t>
      </w:r>
    </w:p>
    <w:p>
      <w:r>
        <w:t>- Hoặc qua BCCI;</w:t>
      </w:r>
    </w:p>
    <w:p>
      <w:r>
        <w:t>- Hoặc qua DVC trực tuyến toàn trình</w:t>
      </w:r>
    </w:p>
    <w:p>
      <w:r>
        <w:t>2</w:t>
      </w:r>
    </w:p>
    <w:p>
      <w:r>
        <w:t>Xét, duyệt chính sách hỗ trợ đối với học sinh trung học phổ thông là người dân tộc Kinh</w:t>
      </w:r>
    </w:p>
    <w:p>
      <w:r>
        <w:t>Không quy định</w:t>
      </w:r>
    </w:p>
    <w:p>
      <w:r>
        <w:t>Trung tâm Kiểm soát thủ tục hành chính và Phục vụ hành chính công tỉnh Đồng Tháp số 85 đường Nguyễn Huệ, phường 1, thành phố Cao Lãnh, tỉnh Đồng Tháp</w:t>
      </w:r>
    </w:p>
    <w:p>
      <w:r>
        <w:t>Không</w:t>
      </w:r>
    </w:p>
    <w:p>
      <w:r>
        <w:t>Nghị định số 116/2016/NĐ-CP ngày 18/7/2016 của Chính phủ Quy định chính sách hỗ trợ học sinh bán trú, trường phổ thông dân tộc bán trú và học sinh trung học phổ thông ở xã, thôn đặc biệt khó khăn;</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Trực tiếp;</w:t>
      </w:r>
    </w:p>
    <w:p>
      <w:r>
        <w:t>- Hoặc qua BCCI;</w:t>
      </w:r>
    </w:p>
    <w:p>
      <w:r>
        <w:t>- Hoặc qua DVC trực tuyến toàn trình</w:t>
      </w:r>
    </w:p>
    <w:p>
      <w:r>
        <w:t>- Trực tiếp;</w:t>
      </w:r>
    </w:p>
    <w:p>
      <w:r>
        <w:t>- Hoặc qua BCCI;</w:t>
      </w:r>
    </w:p>
    <w:p>
      <w:r>
        <w:t>- Hoặc qua DVC trực tuyến toàn trình</w:t>
      </w:r>
    </w:p>
    <w:p>
      <w:r>
        <w:t>3</w:t>
      </w:r>
    </w:p>
    <w:p>
      <w:r>
        <w:t>Xét, duyệt chính sách hỗ trợ đối với học sinh trung học phổ thông là người dân tộc thiểu số</w:t>
      </w:r>
    </w:p>
    <w:p>
      <w:r>
        <w:t>Không quy định</w:t>
      </w:r>
    </w:p>
    <w:p>
      <w:r>
        <w:t>Trung tâm Kiểm soát thủ tục hành chính và Phục vụ hành chính công tỉnh Đồng Tháp số 85 đường Nguyễn Huệ, phường 1, thành phố Cao Lãnh, tỉnh Đồng Tháp</w:t>
      </w:r>
    </w:p>
    <w:p>
      <w:r>
        <w:t>Không</w:t>
      </w:r>
    </w:p>
    <w:p>
      <w:r>
        <w:t>Nghị định số 116/2016/NĐ-CP ngày 18/7/2016 của Chính phủ Quy định chính sách hỗ trợ học sinh bán trú, trường phổ thông dân tộc bán trú và học sinh trung học phổ thông ở xã, thôn đặc biệt khó khăn;</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Trực tiếp;</w:t>
      </w:r>
    </w:p>
    <w:p>
      <w:r>
        <w:t>- Hoặc qua BCCI;</w:t>
      </w:r>
    </w:p>
    <w:p>
      <w:r>
        <w:t>- Hoặc qua DVC trực tuyến toàn trình</w:t>
      </w:r>
    </w:p>
    <w:p>
      <w:r>
        <w:t>- Trực tiếp;</w:t>
      </w:r>
    </w:p>
    <w:p>
      <w:r>
        <w:t>- Hoặc qua BCCI;</w:t>
      </w:r>
    </w:p>
    <w:p>
      <w:r>
        <w:t>- Hoặc qua DVC trực tuyến toàn trình</w:t>
      </w:r>
    </w:p>
    <w:p>
      <w:r>
        <w:t>4</w:t>
      </w:r>
    </w:p>
    <w:p>
      <w:r>
        <w:t>Hỗ trợ học tập đối với học sinh trung học phổ thông các dân tộc thiểu số rất ít người</w:t>
      </w:r>
    </w:p>
    <w:p>
      <w:r>
        <w:t>Không quy định</w:t>
      </w:r>
    </w:p>
    <w:p>
      <w:r>
        <w:t>Trung tâm Kiểm soát thủ tục hành chính và Phục vụ hành chính công tỉnh Đồng Tháp số 85 đường Nguyễn Huệ, phường 1, thành phố Cao Lãnh, tỉnh Đồng Tháp</w:t>
      </w:r>
    </w:p>
    <w:p>
      <w:r>
        <w:t>Không</w:t>
      </w:r>
    </w:p>
    <w:p>
      <w:r>
        <w:t>Nghị định số 57/2017/NĐ-CP ngày 09/5/2017 của Chính phủ quy định chính sách ưu tiên tuyển sinh và hỗ trợ học tập đối với trẻ mẫu giáo, học sinh, sinh viên dân tộc thiểu số rất ít người;</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Trực tiếp;</w:t>
      </w:r>
    </w:p>
    <w:p>
      <w:r>
        <w:t>- Hoặc qua BCCI;</w:t>
      </w:r>
    </w:p>
    <w:p>
      <w:r>
        <w:t>- Hoặc qua DVC trực tuyến toàn trình</w:t>
      </w:r>
    </w:p>
    <w:p>
      <w:r>
        <w:t>- Trực tiếp;</w:t>
      </w:r>
    </w:p>
    <w:p>
      <w:r>
        <w:t>- Hoặc qua BCCI;</w:t>
      </w:r>
    </w:p>
    <w:p>
      <w:r>
        <w:t>- Hoặc qua DVC trực tuyến toàn trình</w:t>
      </w:r>
    </w:p>
    <w:p>
      <w:r>
        <w:t>Phần II</w:t>
      </w:r>
    </w:p>
    <w:p>
      <w:r>
        <w:t>DANH MỤC THỦ TỤC HÀNH CHÍNH THUỘC THẨM QUYỀN GIẢI QUYẾT UBND CẤP HUYỆN TRÊN ĐỊA BÀN TỈNH ĐỒNG THÁP</w:t>
      </w:r>
    </w:p>
    <w:p>
      <w:r>
        <w:t>(Ban hành kèm theo Quyết định số 573/QĐ-UBND-HC ngày 25 tháng 05 năm 2023 của Chủ tịch Ủy ban nhân dân tỉnh Đồng Tháp)</w:t>
      </w:r>
    </w:p>
    <w:p>
      <w:r>
        <w:t>I. LĨNH VỰC GIÁO DỤC VÀ ĐÀO TẠO</w:t>
      </w:r>
    </w:p>
    <w:p>
      <w:r>
        <w:t>1. Danh mục thủ tục hành chính mới ban hành</w:t>
      </w:r>
    </w:p>
    <w:p>
      <w:r>
        <w:t>TT</w:t>
      </w:r>
    </w:p>
    <w:p>
      <w:r>
        <w:t>Mã số hồ sơ TTHC</w:t>
      </w:r>
    </w:p>
    <w:p>
      <w:r>
        <w:t>Tên thủ tục hành chính</w:t>
      </w:r>
    </w:p>
    <w:p>
      <w:r>
        <w:t>Thời hạn giải quyết</w:t>
      </w:r>
    </w:p>
    <w:p>
      <w:r>
        <w:t>Địa điểm thực hiện</w:t>
      </w:r>
    </w:p>
    <w:p>
      <w:r>
        <w:t>Phí, lệ phí</w:t>
      </w:r>
    </w:p>
    <w:p>
      <w:r>
        <w:t>Tên VBQPPL quy định nội dung TTHC</w:t>
      </w:r>
    </w:p>
    <w:p>
      <w:r>
        <w:t>Cách thức thực hiện</w:t>
      </w:r>
    </w:p>
    <w:p>
      <w:r>
        <w:t>Nộp hồ sơ</w:t>
      </w:r>
    </w:p>
    <w:p>
      <w:r>
        <w:t>Trả hồ sơ</w:t>
      </w:r>
    </w:p>
    <w:p>
      <w:r>
        <w:t>1</w:t>
      </w:r>
    </w:p>
    <w:p>
      <w:r>
        <w:t>Xét, duyệt chính sách hỗ trợ đối với học sinh bán trú đang học tại các trường tiểu học, trung học cở sở ở xã, thôn đặc biệt khó khăn</w:t>
      </w:r>
    </w:p>
    <w:p>
      <w:r>
        <w:t>Không quy định</w:t>
      </w:r>
    </w:p>
    <w:p>
      <w:r>
        <w:t>Bộ phận tiếp nhận và trả kết quả thuộc Văn phòng HĐND và UBND cấp huyện.</w:t>
      </w:r>
    </w:p>
    <w:p>
      <w:r>
        <w:t>Không</w:t>
      </w:r>
    </w:p>
    <w:p>
      <w:r>
        <w:t>Nghị định số 116/2016/NĐ-CP ngày 18/7/2016 của Chính phủ Quy định chính sách hỗ trợ học sinh bán trú, trường phổ thông dân tộc bán trú và học sinh trung học phổ thông ở xã, thôn đặc biệt khó khăn;</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Trực tiếp;</w:t>
      </w:r>
    </w:p>
    <w:p>
      <w:r>
        <w:t>- Hoặc qua BCCI;</w:t>
      </w:r>
    </w:p>
    <w:p>
      <w:r>
        <w:t>- Hoặc qua DVC trực tuyến toàn trình</w:t>
      </w:r>
    </w:p>
    <w:p>
      <w:r>
        <w:t>- Trực tiếp;</w:t>
      </w:r>
    </w:p>
    <w:p>
      <w:r>
        <w:t>- Hoặc qua BCCI;</w:t>
      </w:r>
    </w:p>
    <w:p>
      <w:r>
        <w:t>- Hoặc qua DVC trực tuyến toàn trình</w:t>
      </w:r>
    </w:p>
    <w:p>
      <w:r>
        <w:t>2</w:t>
      </w:r>
    </w:p>
    <w:p>
      <w:r>
        <w:t>Hỗ trợ học tập đối với trẻ mẫu giáo, học sinh tiểu học, học sinh trung học cơ sở, sinh viên các dân tộc thiểu số rất ít người</w:t>
      </w:r>
    </w:p>
    <w:p>
      <w:r>
        <w:t>Không quy định</w:t>
      </w:r>
    </w:p>
    <w:p>
      <w:r>
        <w:t>Bộ phận tiếp nhận và trả kết quả thuộc Văn phòng HĐND và UBND cấp huyện.</w:t>
      </w:r>
    </w:p>
    <w:p>
      <w:r>
        <w:t>Không</w:t>
      </w:r>
    </w:p>
    <w:p>
      <w:r>
        <w:t>Nghị định số 57/2017/NĐ-CP ngày 09/5/2017 của Chính phủ quy định chính sách ưu tiên tuyển sinh và hỗ trợ học tập đối với trẻ mẫu giáo, học sinh, sinh viên dân tộc thiểu số rất ít người;</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Trực tiếp;</w:t>
      </w:r>
    </w:p>
    <w:p>
      <w:r>
        <w:t>- Hoặc qua BCCI;</w:t>
      </w:r>
    </w:p>
    <w:p>
      <w:r>
        <w:t>- Hoặc qua DVC trực tuyến toàn trình</w:t>
      </w:r>
    </w:p>
    <w:p>
      <w:r>
        <w:t>- Trực tiếp;</w:t>
      </w:r>
    </w:p>
    <w:p>
      <w:r>
        <w:t>- Hoặc qua BCCI;</w:t>
      </w:r>
    </w:p>
    <w:p>
      <w:r>
        <w:t>- Hoặc qua DVC trực tuyến toàn trình</w:t>
      </w:r>
    </w:p>
    <w:p>
      <w:r>
        <w:t>2. Danh mục thủ tục hành chính sửa đổi, bổ sung</w:t>
      </w:r>
    </w:p>
    <w:p>
      <w:r>
        <w:t>TT</w:t>
      </w:r>
    </w:p>
    <w:p>
      <w:r>
        <w:t>Mã số hồ sơ TTHC</w:t>
      </w:r>
    </w:p>
    <w:p>
      <w:r>
        <w:t>Tên thủ tục hành chính</w:t>
      </w:r>
    </w:p>
    <w:p>
      <w:r>
        <w:t>Thời hạn giải quyết</w:t>
      </w:r>
    </w:p>
    <w:p>
      <w:r>
        <w:t>Địa điểm thực hiện</w:t>
      </w:r>
    </w:p>
    <w:p>
      <w:r>
        <w:t>Phí, lệ phí</w:t>
      </w:r>
    </w:p>
    <w:p>
      <w:r>
        <w:t>Tên VBQPPL quy định nội dung TTHC</w:t>
      </w:r>
    </w:p>
    <w:p>
      <w:r>
        <w:t>Cách thức thực hiện</w:t>
      </w:r>
    </w:p>
    <w:p>
      <w:r>
        <w:t>Nộp hồ sơ</w:t>
      </w:r>
    </w:p>
    <w:p>
      <w:r>
        <w:t>Trả hồ sơ</w:t>
      </w:r>
    </w:p>
    <w:p>
      <w:r>
        <w:t>1</w:t>
      </w:r>
    </w:p>
    <w:p>
      <w:r>
        <w:t>1.001622</w:t>
      </w:r>
    </w:p>
    <w:p>
      <w:r>
        <w:t>Hỗ trợ ăn trưa đối với trẻ em mẫu giáo</w:t>
      </w:r>
    </w:p>
    <w:p>
      <w:r>
        <w:t>24 ngày làm việc</w:t>
      </w:r>
    </w:p>
    <w:p>
      <w:r>
        <w:t>Bộ phận tiếp nhận và trả kết quả thuộc Văn phòng HĐND và UBND cấp huyện.</w:t>
      </w:r>
    </w:p>
    <w:p>
      <w:r>
        <w:t>Không</w:t>
      </w:r>
    </w:p>
    <w:p>
      <w:r>
        <w:t>Nghị định số 105/2020/NĐ-CP ngày 08/9/2020 của Chính phủ quy định chính sách phát triển giáo dục mầm non;</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Trực tiếp;</w:t>
      </w:r>
    </w:p>
    <w:p>
      <w:r>
        <w:t>- Hoặc qua BCCI;</w:t>
      </w:r>
    </w:p>
    <w:p>
      <w:r>
        <w:t>- Hoặc qua DVC trực tuyến toàn trình</w:t>
      </w:r>
    </w:p>
    <w:p>
      <w:r>
        <w:t>- Trực tiếp;</w:t>
      </w:r>
    </w:p>
    <w:p>
      <w:r>
        <w:t>- Hoặc qua BCCI;</w:t>
      </w:r>
    </w:p>
    <w:p>
      <w:r>
        <w:t>- Hoặc qua DVC trực tuyến toàn trình</w:t>
      </w:r>
    </w:p>
    <w:p>
      <w:r>
        <w:t>2</w:t>
      </w:r>
    </w:p>
    <w:p>
      <w:r>
        <w:t>1.008950</w:t>
      </w:r>
    </w:p>
    <w:p>
      <w:r>
        <w:t>Trợ cấp đối với trẻ em mầm non là con công nhân, người lao động làm việc tại khu công nghiệp</w:t>
      </w:r>
    </w:p>
    <w:p>
      <w:r>
        <w:t>24 ngày làm việc</w:t>
      </w:r>
    </w:p>
    <w:p>
      <w:r>
        <w:t>Bộ phận tiếp nhận và trả kết quả thuộc Văn phòng HĐND và UBND cấp huyện.</w:t>
      </w:r>
    </w:p>
    <w:p>
      <w:r>
        <w:t>Không</w:t>
      </w:r>
    </w:p>
    <w:p>
      <w:r>
        <w:t>Nghị định số 105/2020/NĐ-CP ngày 08/9/2020 của Chính phủ quy định chính sách phát triển giáo dục mầm non;</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Trực tiếp;</w:t>
      </w:r>
    </w:p>
    <w:p>
      <w:r>
        <w:t>- Hoặc qua BCCI;</w:t>
      </w:r>
    </w:p>
    <w:p>
      <w:r>
        <w:t>- Hoặc qua DVC trực tuyến toàn trình</w:t>
      </w:r>
    </w:p>
    <w:p>
      <w:r>
        <w:t>- Trực tiếp;</w:t>
      </w:r>
    </w:p>
    <w:p>
      <w:r>
        <w:t>- Hoặc qua BCCI;</w:t>
      </w:r>
    </w:p>
    <w:p>
      <w:r>
        <w:t>- Hoặc qua DVC trực tuyến toàn trình</w:t>
      </w:r>
    </w:p>
    <w:p>
      <w:r>
        <w:t>PHẦN I</w:t>
      </w:r>
    </w:p>
    <w:p>
      <w:r>
        <w:t>QUY TRÌNH NỘI BỘ GIẢI QUYẾT THỦ TỤC HÀNH CHÍNH THUỘC THẨM QUYỀN GIẢI QUYẾT CỦA SỞ GIÁO DỤC VÀ ĐÀO TẠO TỈNH ĐỒNG THÁP</w:t>
      </w:r>
    </w:p>
    <w:p>
      <w:r>
        <w:t>(Ban hành kèm theo Quyết định số 573/QĐ-UBND-HC ngày 25 tháng 05 năm 2023 của Chủ tịch Ủy ban nhân dân tỉnh Đồng Tháp)</w:t>
      </w:r>
    </w:p>
    <w:p>
      <w:r>
        <w:t>LĨNH VỰC GIÁO DỤC VÀ ĐÀO TẠO</w:t>
      </w:r>
    </w:p>
    <w:p>
      <w:r>
        <w:t>I. DANH MỤC THỦ TỤC HÀNH CHÍNH MỚI BAN HÀNH</w:t>
      </w:r>
    </w:p>
    <w:p>
      <w:r>
        <w:t>1. Tên thủ tục hành chính:  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1.1. Trình tự, cách thức, thời gian giải quyết thủ tục hành chính</w:t>
      </w:r>
    </w:p>
    <w:p>
      <w:r>
        <w:t>TT</w:t>
      </w:r>
    </w:p>
    <w:p>
      <w:r>
        <w:t>Trình tự thực hiện</w:t>
      </w:r>
    </w:p>
    <w:p>
      <w:r>
        <w:t>Cách thức thực hiện</w:t>
      </w:r>
    </w:p>
    <w:p>
      <w:r>
        <w:t>Thời gian giải quyết</w:t>
      </w:r>
    </w:p>
    <w:p>
      <w:r>
        <w:t>Ghi chú</w:t>
      </w:r>
    </w:p>
    <w:p>
      <w:r>
        <w:t>Bước 1</w:t>
      </w:r>
    </w:p>
    <w:p>
      <w:r>
        <w:t>Nộp hồ sơ thủ tục hành chính:   Cá nhân chuẩn bị hồ sơ đầy đủ theo quy định và nộp hồ sơ qua các cách thức sau:</w:t>
      </w:r>
    </w:p>
    <w:p>
      <w:r>
        <w:t>1. Nộp trực tiếp qua Bộ phận tiếp nhận và trả kết quả tại Trung tâm Kiểm soát thủ tục hành chính và Phục vụ hành chính công tỉnh Đồng Tháp (số 85, đường Nguyễn Huệ, phường 1, thành phố Cao Lãnh, tỉnh Đồng Tháp).</w:t>
      </w:r>
    </w:p>
    <w:p>
      <w:r>
        <w:t>2. Hoặc qua dịch vụ bưu chính công ích.</w:t>
      </w:r>
    </w:p>
    <w:p>
      <w:r>
        <w:t>Sáng: từ 07 giờ đến 11 giờ 30 phút; chiều: từ 13 giờ 30 đến 17 giờ của các ngày làm việc.</w:t>
      </w:r>
    </w:p>
    <w:p>
      <w:r>
        <w:t>3. Hoặc nộp trực tuyến tại website cổng Dịch vụ công của tỉnh Đồng Tháp:  http://dichvucong.dongthap.gov.vn</w:t>
      </w:r>
    </w:p>
    <w:p>
      <w:r>
        <w:t>Không quy định  (tùy khách hàng)</w:t>
      </w:r>
    </w:p>
    <w:p>
      <w:r>
        <w:t>Bước 2</w:t>
      </w:r>
    </w:p>
    <w:p>
      <w:r>
        <w:t>Tiếp nhận và chuyển hồ sơ thủ tục hành chính</w:t>
      </w:r>
    </w:p>
    <w:p>
      <w:r>
        <w:t>1. Đối với hồ sơ được nộp trực tiếp qua Bộ phận tiếp nhận và trả kết quả hoặc thông qua dịch vụ bưu chính công ích cán bộ, công chức, viên chức tiếp nhận hồ sơ tại Bộ phận tiếp nhận và trả kết quả xem xét, kiểm tra tính chính xác, đầy đủ của hồ sơ; quét (scan) và lưu trữ hồ sơ điện tử, cập nhật vào cơ sở dữ liệu của phần mềm một cửa điện tử của tỉnh.</w:t>
      </w:r>
    </w:p>
    <w:p>
      <w:r>
        <w:t>a) Trường hợp hồ sơ chưa đầy đủ, chưa chính xác theo quy định, cán bộ, công chức, viên chức tiếp nhận hồ sơ phải hướng dẫn đại diện tổ chức, cá nhân bổ sung, hoàn thiện hồ sơ theo quy định và nêu rõ lý do theo mẫu Phiếu yêu cầu bổ sung, hoàn thiện hồ sơ;</w:t>
      </w:r>
    </w:p>
    <w:p>
      <w:r>
        <w:t>b) Trường hợp từ chối nhận hồ sơ, cán bộ, công chức, viên chức tiếp nhận hồ sơ phải nêu rõ lý do theo mẫu Phiếu từ chối giải quyết hồ sơ thủ tục hành chính;</w:t>
      </w:r>
    </w:p>
    <w:p>
      <w:r>
        <w:t>c) Trường hợp hồ sơ đầy đủ, chính xác theo quy định, cán bộ, công chức, viên chức tiếp nhận hồ sơ và lập Giấy tiếp nhận hồ sơ và hẹn ngày trả kết quả; đồng thời, chuyển cho cơ quan có thẩm quyền để giải quyết theo quy trình.</w:t>
      </w:r>
    </w:p>
    <w:p>
      <w:r>
        <w:t>Chuyển ngay hồ sơ tiếp nhận trực tiếp trong ngày làm việc  (không để quá 3 giờ làm việc)  hoặc chuyển vào đầu giờ ngày làm việc tiếp theo đối với trường hợp tiếp nhận sau 15 giờ hàng ngày.</w:t>
      </w:r>
    </w:p>
    <w:p>
      <w:r>
        <w:t>2. Đối với hồ sơ được nộp trực tuyến thông qua Cổng Dịch vụ công của tỉnh, cán bộ, công chức, viên chức tiếp nhận hồ sơ tại Bộ phận tiếp nhận và trả kết quả phải xem xét, kiểm tra tính chính xác, đầy đủ của hồ sơ.</w:t>
      </w:r>
    </w:p>
    <w:p>
      <w:r>
        <w:t>a) Trường hợp hồ sơ chưa đầy đủ, chính xác hoặc không thuộc thẩm quyền giải quyết theo quy định, cán bộ, công chức, viên chức tiếp nhận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của Cổng Dịch vụ công của tỉnh;</w:t>
      </w:r>
    </w:p>
    <w:p>
      <w:r>
        <w:t>b) Nếu hồ sơ của tổ chức, cá nhân đầy đủ, hợp lệ thì cán bộ, công chức, viên chức tại Bộ phận tiếp nhận và trả kết quả tiếp nhận và chuyển cho cơ quan có thẩm quyền để giải quyết theo quy trình.</w:t>
      </w:r>
    </w:p>
    <w:p>
      <w:r>
        <w:t>Không quá 0,5 ngày kể từ ngày phát sinh hồ sơ trực tuyến</w:t>
      </w:r>
    </w:p>
    <w:p>
      <w:r>
        <w:t>Bước 3</w:t>
      </w:r>
    </w:p>
    <w:p>
      <w:r>
        <w:t>Giải quyết thủ tục hành chính</w:t>
      </w:r>
    </w:p>
    <w:p>
      <w:r>
        <w:t>Sau khi nhận hồ sơ thủ tục hành chính từ Bộ phận tiếp nhận và trả kết quả công chức, viên chức xử lý xem xét, thẩm định hồ sơ, trình phê duyệt kết quả giải quyết thủ tục hành chính:</w:t>
      </w:r>
    </w:p>
    <w:p>
      <w:r>
        <w:t>Theo học kỳ hoặc theo năm học ,  trong đó:</w:t>
      </w:r>
    </w:p>
    <w:p>
      <w:r>
        <w:t>1. Tiếp nhận hồ sơ (Bộ phận TN&amp;TKQ)</w:t>
      </w:r>
    </w:p>
    <w:p>
      <w:r>
        <w:t>0,5 ngày làm việc</w:t>
      </w:r>
    </w:p>
    <w:p>
      <w:r>
        <w:t>2. Giải quyết hồ sơ (cơ quan/bộ phận chuyên môn), trong đó:</w:t>
      </w:r>
    </w:p>
    <w:p>
      <w:r>
        <w:t>Không quy định</w:t>
      </w:r>
    </w:p>
    <w:p>
      <w:r>
        <w:t>- Trường hợp thủ tục hành chính không quy định phải thẩm tra, xác minh hồ sơ, lấy ý kiến của cơ quan, tổ chức, có liên quan, cán bộ, công chức, viên chức được giao xử lý hồ sơ thẩm định, trình cấp có thẩm quyền quyết định; cập nhật thông tin vào Phần mềm một cửa điện tử; trả kết quả giải quyết thủ tục hành chính.</w:t>
      </w:r>
    </w:p>
    <w:p>
      <w:r>
        <w:t>+ Chuyên viên</w:t>
      </w:r>
    </w:p>
    <w:p>
      <w:r>
        <w:t>+ Lãnh đạo phòng/bộ phận</w:t>
      </w:r>
    </w:p>
    <w:p>
      <w:r>
        <w:t>+ Lãnh đạo đơn vị</w:t>
      </w:r>
    </w:p>
    <w:p>
      <w:r>
        <w:t>+ Văn thư đơn vị</w:t>
      </w:r>
    </w:p>
    <w:p>
      <w:r>
        <w:t>Không quy định</w:t>
      </w:r>
    </w:p>
    <w:p>
      <w:r>
        <w:t>01 ngày làm việc</w:t>
      </w:r>
    </w:p>
    <w:p>
      <w:r>
        <w:t>0,5 ngày làm việc</w:t>
      </w:r>
    </w:p>
    <w:p>
      <w:r>
        <w:t>0,5 ngày làm việc</w:t>
      </w:r>
    </w:p>
    <w:p>
      <w:r>
        <w:t>- Trường hợp có quy định thẩm tra, xác minh hồ sơ. Đối với hồ sơ qua thẩm tra, thẩm định chưa đủ điều kiện giải quyết, cơ quan có thẩm quyền giải quyết thủ tục hành chính trả lại hồ sơ kèm theo thông báo bằng văn bản và nêu rõ lý do, nội dung cần bổ sung, hoàn thiện hồ sơ để gửi cho tổ chức, cá nhân thông qua Bộ phận một cửa. Thời gian thông báo trả lại hồ sơ không quá 03 ngày làm việc kể từ ngày nhận được hồ sơ, trừ trường hợp pháp luật chuyên ngành có quy định cụ thể về thời gian. Thời hạn giải quyết được tính từ đầu sau khi nhận đủ hồ sơ.</w:t>
      </w:r>
    </w:p>
    <w:p>
      <w:r>
        <w:t>Trả lại hồ sơ không quá 03 ngày làm việc</w:t>
      </w:r>
    </w:p>
    <w:p>
      <w:r>
        <w:t>Bước 4</w:t>
      </w:r>
    </w:p>
    <w:p>
      <w:r>
        <w:t>Trả kết quả giải quyết thủ tục hành chính</w:t>
      </w:r>
    </w:p>
    <w:p>
      <w:r>
        <w:t>Công chức tiếp nhận và trả kết quả nhập vào sổ theo dõi hồ sơ và phần mềm điện tử thực hiện như sau:</w:t>
      </w:r>
    </w:p>
    <w:p>
      <w:r>
        <w:t>- Thông báo cho tổ chức, cá nhân biết trước qua tin nhắn, thư điện tử, điện thoại hoặc qua mạng xã hội được cấp có thẩm quyền cho phép đối với hồ sơ giải quyết thủ tục hành chính trước thời hạn quy định.</w:t>
      </w:r>
    </w:p>
    <w:p>
      <w:r>
        <w:t>- Tổ chức, cá nhân nhận kết quả giải quyết thủ tục hành chính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 Trường hợp nhận kết quả thông qua dịch vụ bưu chính công ích. (đăng ký theo hướng dẫn của Bưu điện) (nếu có)</w:t>
      </w:r>
    </w:p>
    <w:p>
      <w:r>
        <w:t>- Trường hợp nộp hồ sơ qua dịch vụ công trực tuyến, nhận kết quả trực tiếp tại Trung tâm KSTTHC và Phục vụ HCC, khi đi mang theo hồ sơ gốc để đối chiếu và nộp lại cho cán bộ tiếp nhận hồ sơ; trường hợp đăng ký nhận kết quả trực tuyến thì thông qua Cổng Dịch vụ công trực tuyến. (nếu có)</w:t>
      </w:r>
    </w:p>
    <w:p>
      <w:r>
        <w:t>Thời gian trả kết quả: Sáng: từ 07 giờ đến 11 giờ 30 phút; chiều: từ 13 giờ 30 đến 17 giờ của các ngày làm việc.</w:t>
      </w:r>
    </w:p>
    <w:p>
      <w:r>
        <w:t>0,5 ngày làm việc</w:t>
      </w:r>
    </w:p>
    <w:p>
      <w:r>
        <w:t>1.2. Thành phần, số lượng hồ sơ</w:t>
      </w:r>
    </w:p>
    <w:p>
      <w:r>
        <w:t>1.2.1. Thành phần hồ sơ:</w:t>
      </w:r>
    </w:p>
    <w:p>
      <w:r>
        <w:t>a) Đơn đề nghị miễn, giảm học phí và hỗ trợ chi phí học tập:</w:t>
      </w:r>
    </w:p>
    <w:p>
      <w:r>
        <w:t>- Đối với các đối tượng thuộc diện được miễn, giảm học phí học mầm non, giáo dục phổ thông, giáo dục thường xuyên theo Mẫu đơn tại Phụ lục II ban hành kèm theo Nghị định số 81/2021/NĐ-CP ; các đối tượng học sinh tiểu học tư thục được hỗ trợ tiền đóng học phí theo Mẫu đơn tại Phụ lục VI ban hành kèm theo Nghị định số 81/2021/NĐ-CP ;</w:t>
      </w:r>
    </w:p>
    <w:p>
      <w:r>
        <w:t>- Đối với các đối tượng thuộc diện được hỗ trợ chi phí học tập học mầm non, giáo dục phổ thông, giáo dục thường xuyên theo Mẫu đơn tại Phụ lục III ban hành kèm theo Nghị định số 81/2021/NĐ-CP ;</w:t>
      </w:r>
    </w:p>
    <w:p>
      <w:r>
        <w:t>- Đối với các đối tượng thuộc diện miễn, giảm học phí ở các cơ sở giáo dục nghề nghiệp và giáo dục đại học công lập theo Mẫu tại Phụ lục V ban hành kèm theo Nghị định số 81/2021/NĐ-CP ; đối với các đối tượng thuộc diện miễn, giảm học phí ở các cơ sở giáo dục nghề nghiệp và giáo dục đại học tư thục theo Mẫu đơn tại Phụ lục VII ban hành kèm theo Nghị định số 81/2021/NĐ-CP .</w:t>
      </w:r>
    </w:p>
    <w:p>
      <w:r>
        <w:t>- Đối với trẻ em mầm non và học sinh phổ thông, học viên học tại cơ sở giáo dục thường xuyên theo chương trình giáo dục phổ thông vừa thuộc diện được miễn, giảm học phí vừa thuộc diện được hỗ trợ chi phí học tập theo Mẫu đơn tại Phụ lục IV ban hành kèm theo Nghị định số 81/2021/NĐ-CP .</w:t>
      </w:r>
    </w:p>
    <w:p>
      <w:r>
        <w:t>b) Bản sao chứng thực hoặc bản sao kèm bản chính để đối chiếu hoặc bản sao từ sổ gốc  giấy tờ chứng minh thuộc đối tượng miễn, giảm học phí và hỗ trợ chi phí học tập đối với các đối tượng sau:</w:t>
      </w:r>
    </w:p>
    <w:p>
      <w:r>
        <w:t>- Giấy xác nhận của cơ quan quản lý đối tượng người có công đối với đối tượng được quy định tại khoản 1 Điều 15 Nghị định số 81/2021/NĐ-CP ;</w:t>
      </w:r>
    </w:p>
    <w:p>
      <w:r>
        <w:t>- Giấy xác nhận khuyết tật do Ủy ban nhân dân (UBND) cấp xã cấp hoặc Quyết định về việc trợ cấp xã hội của Chủ tịch UBND cấp huyện đối với đối tượng được quy định tại khoản 2 Điều 15 Nghị định số 81/2021/NĐ-CP ;</w:t>
      </w:r>
    </w:p>
    <w:p>
      <w:r>
        <w:t>- Quyết định về việc trợ cấp xã hội của Chủ tịch UBND cấp huyện đối với đối tượng được quy định tại khoản 3 Điều 15 Nghị định số 81/2021/NĐ-CP ;</w:t>
      </w:r>
    </w:p>
    <w:p>
      <w:r>
        <w:t>- Giấy xác nhận hộ nghèo do UBND cấp xã cấp cho đối tượng được quy định tại khoản 4 Điều 15 Nghị định số 81/2021/NĐ-CP ;</w:t>
      </w:r>
    </w:p>
    <w:p>
      <w:r>
        <w:t>- Giấy chứng nhận đối tượng được hưởng chế độ miễn học phí theo quy định tại Nghị định số 27/2016/NĐ-CP ngày 06 tháng 4 năm 2016 của Chính phủ quy định một số chế độ, chính sách đối với hạ sĩ quan, binh sĩ phục vụ tại ngũ, xuất ngũ và thân nhân của hạ sĩ quan, binh sĩ tại ngũ và văn bản hướng dẫn của Bộ Quốc phòng đối với đối tượng quy định tại khoản 7 Điều 15 Nghị định số 81/2021/NĐ-CP ;</w:t>
      </w:r>
    </w:p>
    <w:p>
      <w:r>
        <w:t>- Giấy khai sinh và giấy xác nhận hộ nghèo hoặc hộ cận nghèo do UBND cấp xã cấp cho đối tượng được quy định tại khoản 12 Điều 15 Nghị định số 81/2021/NĐ-CP ;</w:t>
      </w:r>
    </w:p>
    <w:p>
      <w:r>
        <w:t>- Giấy khai sinh và  thẻ Căn cước công dân hoặc Chứng minh nhân dân, Giấy xác nhận thông tin về cư trú hoặc Giấy thông báo số định danh cá nhân và thông tin công dân trong Cơ sở dữ liệu quốc gia về dân cư trong trường hợp cơ quan, tổ chức không thể khai thác được thông tin cư trú của công dân trong Cơ sở dữ liệu quốc gia về dân cư  đối với đối tượng được quy định tại khoản 5, khoản 8, khoản 15 Điều 15 và điểm c khoản 1 và khoản 3 Điều 16 Nghị định số 81/2021/NĐ-CP. Kể từ năm học 2024 - 2025 (từ ngày 01 tháng 9 năm 2024) đối tượng quy định tại khoản 5, khoản 6 Điều 15 Nghị định số 81/2021/NĐ-CP và kể từ năm học 2025 - 2026 (từ ngày 01 tháng 9 năm 2025) đối tượng quy định tại khoản 8, khoản 9 Điều 15 Nghị định số 81/2021/NĐ-CP chỉ phải nộp giấy khai sinh;</w:t>
      </w:r>
    </w:p>
    <w:p>
      <w:r>
        <w:t>- Bằng tốt nghiệp trung học cơ sở hoặc giấy xác nhận tốt nghiệp tạm thời đối với đối tượng được quy định tại khoản 17 Điều 15 Nghị định số 81/2021/NĐ-CP ;</w:t>
      </w:r>
    </w:p>
    <w:p>
      <w:r>
        <w:t>- Sổ hưởng trợ cấp hàng tháng của cha hoặc mẹ bị tai nạn lao động hoặc mắc bệnh nghề nghiệp do tổ chức bảo hiểm xã hội cấp đối với đối tượng được quy định tại điểm a khoản 2 Điều 16 Nghị định số 81/2021/NĐ-CP ;</w:t>
      </w:r>
    </w:p>
    <w:p>
      <w:r>
        <w:t>- Giấy xác nhận hộ cận nghèo do UBND cấp xã cấp cho đối tượng được quy định tại điểm b khoản 2 Điều 16 Nghị định số 81/2021/NĐ-CP .</w:t>
      </w:r>
    </w:p>
    <w:p>
      <w:r>
        <w:t>Người học thuộc diện miễn, giảm học phí và hỗ trợ chi phí học tập chỉ phải làm 01 bộ hồ sơ nộp lần đầu cho cả thời gian học tập. Riêng đối với người học thuộc diện hộ nghèo, hộ cận nghèo thì vào mỗi đầu học kỳ phải nộp bổ sung giấy xác nhận hộ nghèo, hộ cận nghèo để làm căn cứ xem xét miễn, giảm học phí và hỗ trợ chi phí học tập cho kỳ học tiếp theo.</w:t>
      </w:r>
    </w:p>
    <w:p>
      <w:r>
        <w:t>Trường hợp học sinh, sinh viên có thẻ Căn cước công dân và được cấp mã số định danh cá nhân, thông tin về nơi thường trú có thể khai thác từ việc kết nối và chia sẻ dữ liệu về dân cư với các cơ sở giáo dục đào tạo , Phòng GDĐT, Sở GDĐT, Phòng LĐTBXH, Phòng Tài chính, Sở Tài chính,  thì cha mẹ (hoặc người giám hộ) trẻ em, học sinh, sinh viên không phải nộp Giấy khai sinh và giấy tờ chứng minh nơi thường trú.</w:t>
      </w:r>
    </w:p>
    <w:p>
      <w:r>
        <w:t>1.2.2. Số lượng hồ sơ: 01 bộ</w:t>
      </w:r>
    </w:p>
    <w:p>
      <w:r>
        <w:t>1.3. Đối tượng thực hiện thủ tục hành chính:</w:t>
      </w:r>
    </w:p>
    <w:p>
      <w:r>
        <w:t>Trẻ em mầm non, học sinh, sinh viên, học viên đang học tại các cơ sở giáo dục thuộc hệ thống giáo dục quốc dân hoặc cha, mẹ (hoặc người giám hộ) trẻ em mầm non, học sinh phổ thông, học viên học tại các cơ sở giáo dục thường xuyên là đối tượng được miễn, giảm học phí, hỗ trợ chi phí học tập, hỗ trợ tiền đóng học phí theo quy định của Nghị định số 81/2021/NĐ-CP .</w:t>
      </w:r>
    </w:p>
    <w:p>
      <w:r>
        <w:t>1.4. Cơ quan giải quyết thủ tục hành chính :</w:t>
      </w:r>
    </w:p>
    <w:p>
      <w:r>
        <w:t>Cơ sở giáo dục mầm non và phổ thông công lập; Phòng GDĐT; Sở GDĐT; Phòng LĐTBXH.</w:t>
      </w:r>
    </w:p>
    <w:p>
      <w:r>
        <w:t>1.5. Kết quả thực hiện thủ tục hành chính:</w:t>
      </w:r>
    </w:p>
    <w:p>
      <w:r>
        <w:t>Trẻ em mầm non, học sinh, sinh viên, học viên đang học tại các cơ sở giáo dục thuộc hệ thống giáo dục quốc dân được miễn, giảm học phí, hỗ trợ chi phí học tập, hỗ trợ tiền đóng học phí theo đúng đối tượng quy định.</w:t>
      </w:r>
    </w:p>
    <w:p>
      <w:r>
        <w:t>1.6. Phí, lệ phí:  Không</w:t>
      </w:r>
    </w:p>
    <w:p>
      <w:r>
        <w:t>1.7. Tên mẫu đơn, mẫu tờ khai:</w:t>
      </w:r>
    </w:p>
    <w:p>
      <w:r>
        <w:t>a) Đơn đề nghị miễn, giảm học phí đối với các đối tượng thuộc diện được miễn, giảm học phí học mầm non, giáo dục phổ thông, giáo dục thường xuyên được quy định tại Phụ lục II ban hành kèm theo Nghị định số 81/2021/NĐ-CP ;</w:t>
      </w:r>
    </w:p>
    <w:p>
      <w:r>
        <w:t>b) Đơn đề nghị hỗ trợ chi phí học tập đối với các đối tượng thuộc diện được hỗ trợ chi phí học tập học mầm non, giáo dục phổ thông, giáo dục thường xuyên được quy định tại Phụ lục III ban hành kèm theo Nghị định số 81/2021/NĐ-CP ;</w:t>
      </w:r>
    </w:p>
    <w:p>
      <w:r>
        <w:t>c) Đơn đề nghị miễn, giảm học phí và hỗ trợ chi phí học tập đối với các đối tượng được hưởng đồng thời chính sách miễn, giảm học phí và hỗ trợ chi phí học tập theo quy định tại Nghị định số 81/2021/NĐ-CP được quy định tại Phụ lục IV ban hành kèm theo Nghị định số 81/2021/NĐ-CP ;</w:t>
      </w:r>
    </w:p>
    <w:p>
      <w:r>
        <w:t>d) Đơn đề nghị miễn, giảm học phí đối với các đối tượng thuộc diện miễn, giảm học phí ở các cơ sở giáo dục nghề nghiệp và giáo dục đại học công lập được quy định tại Phụ lục V ban hành kèm theo Nghị định số 81/2021/NĐ-CP ;</w:t>
      </w:r>
    </w:p>
    <w:p>
      <w:r>
        <w:t>đ) Đơn đề nghị chi trả tiền miễn, giảm học phí, hỗ trợ tiền đóng học phí đối với các đối tượng thuộc diện được miễn, giảm học phí học mầm non, giáo dục phổ thông, giáo dục thường xuyên dân lập, tư thục được quy định tại Phụ lục VI ban hành kèm theo Nghị định số 81/2021/NĐ-CP ;</w:t>
      </w:r>
    </w:p>
    <w:p>
      <w:r>
        <w:t>e) Đơn đề nghị miễn, giảm học phí và hỗ trợ chi phí học tập, hỗ trợ tiền đóng học phí đối với các đối tượng thuộc diện miễn, giảm học phí ở các cơ sở giáo dục nghề nghiệp và giáo dục đại học tư thục được quy định tại Phụ lục VII ban hành kèm theo Nghị định số 81/2021/NĐ-CP .</w:t>
      </w:r>
    </w:p>
    <w:p>
      <w:r>
        <w:t>1.8. Yêu cầu, điều kiện thực hiện thủ tục hành chính:</w:t>
      </w:r>
    </w:p>
    <w:p>
      <w:r>
        <w:t>1.8.1. Đối tượng không phải đóng học phí</w:t>
      </w:r>
    </w:p>
    <w:p>
      <w:r>
        <w:t>a) Học sinh tiểu học trường công lập.</w:t>
      </w:r>
    </w:p>
    <w:p>
      <w:r>
        <w:t>b) Người theo học các ngành chuyên môn đặc thù đáp ứng yêu cầu phát triển kinh tế - xã hội, quốc phòng, an ninh theo quy định của Luật Giáo dục đại học. Các ngành chuyên môn đặc thù do Thủ tướng Chính phủ quy định.</w:t>
      </w:r>
    </w:p>
    <w:p>
      <w:r>
        <w:t>1.8.2. Đối tượng được miễn học phí</w:t>
      </w:r>
    </w:p>
    <w:p>
      <w:r>
        <w:t>a) Các đối tượng theo quy định tại Pháp lệnh Ưu đãi người có công với cách mạng nếu đang theo học tại các cơ sở giáo dục thuộc hệ thống giáo dục quốc dân.</w:t>
      </w:r>
    </w:p>
    <w:p>
      <w:r>
        <w:t>b) Trẻ em học mẫu giáo và học sinh, sinh viên khuyết tật.</w:t>
      </w:r>
    </w:p>
    <w:p>
      <w:r>
        <w:t>c) Trẻ em học mẫu giáo và học sinh dưới 16 tuổi không có nguồn nuôi dưỡng và người từ 16 tuổi đến 22 tuổi đang học phổ thông, giáo dục đại học văn bằng thứ nhất thuộc đối tượng hưởng trợ cấp xã hội hàng tháng theo quy định tại khoản 1 và khoản 2 Điều 5 Nghị định số  20/2021/NĐ-CP  ngày 15 tháng 3 năm 2021 của Chính phủ về chính sách trợ giúp xã hội đối với đối tượng bảo trợ xã hội. Người học các trình độ trung cấp, cao đẳng mồ côi cả cha lẫn mẹ, không nơi nương tựa theo quy định của Luật Giáo dục nghề nghiệp.</w:t>
      </w:r>
    </w:p>
    <w:p>
      <w:r>
        <w:t>d) Trẻ em học mẫu giáo và học sinh phổ thông, học viên học tại cơ sở giáo dục thường xuyên theo chương trình giáo dục phổ thông có cha hoặc mẹ hoặc cả cha và mẹ hoặc ông bà (trong trường hợp ở với ông bà) thuộc diện hộ nghèo theo quy định của Thủ tướng Chính phủ.</w:t>
      </w:r>
    </w:p>
    <w:p>
      <w:r>
        <w:t>đ) Trẻ em mầm non 05 tuổi ở thôn/bản đặc biệt khó khăn, xã khu vực III vùng dân tộc và miền núi, xã đặc biệt khó khăn vùng bãi ngang ven biển, hải đảo theo quy định của cơ quan có thẩm quyền.</w:t>
      </w:r>
    </w:p>
    <w:p>
      <w:r>
        <w:t>e) Trẻ em mầm non 05 tuổi không thuộc đối tượng quy định tại khoản 5 Điều này được miễn học phí từ năm học 2024 - 2025 (được hưởng từ ngày 01 tháng 9 năm 2024).</w:t>
      </w:r>
    </w:p>
    <w:p>
      <w:r>
        <w:t>g) Trẻ em mầm non và học sinh phổ thông, học viên học tại cơ sở giáo dục thường xuyên theo chương trình giáo dục phổ thông là con đẻ, con nuôi hợp pháp của hạ sĩ quan, binh sĩ tại ngũ theo quy định tại khoản 2 Điều 6 Nghị định số  27/2016/NĐ-CP  ngày 06 tháng 4 năm 2016 của Chính phủ quy định một số chế độ, chính sách đối với hạ sỹ quan, binh sĩ phục vụ tại ngũ, xuất ngũ và thân nhân của hạ sỹ quan, binh sĩ tại ngũ.</w:t>
      </w:r>
    </w:p>
    <w:p>
      <w:r>
        <w:t>h) Học sinh trung học cơ sở ở thôn/bản đặc biệt khó khăn, xã khu vực III vùng dân tộc và miền núi, xã đặc biệt khó khăn vùng bãi ngang ven biển, hải đảo theo quy định của cơ quan có thẩm quyền được miễn học phí từ năm học 2022 - 2023 (được hưởng từ ngày 01 tháng 9 năm 2022).</w:t>
      </w:r>
    </w:p>
    <w:p>
      <w:r>
        <w:t>i) Học sinh trung học cơ sở không thuộc đối tượng quy định tại khoản 8 Điều này được miễn học phí từ năm học 2025 - 2026 (được hưởng từ ngày 01 tháng 9 năm 2025).</w:t>
      </w:r>
    </w:p>
    <w:p>
      <w:r>
        <w:t>k) Học sinh, sinh viên hệ cử tuyển (kể cả học sinh cử tuyển học nghề nội trú với thời gian đào tạo từ 3 tháng trở lên) theo quy định của Chính phủ về chế độ cử tuyển vào các cơ sở giáo dục đại học và giáo dục nghề nghiệp thuộc hệ thống giáo dục quốc dân.</w:t>
      </w:r>
    </w:p>
    <w:p>
      <w:r>
        <w:t>l) Học sinh trường phổ thông dân tộc nội trú, trường dự bị đại học, khoa dự bị đại học.</w:t>
      </w:r>
    </w:p>
    <w:p>
      <w:r>
        <w:t>m) Học sinh, sinh viên học tại các cơ sở giáo dục nghề nghiệp và giáo dục đại học người dân tộc thiểu số có cha hoặc mẹ hoặc cả cha và mẹ hoặc ông bà (trong trường hợp ở với ông bà) thuộc hộ nghèo và hộ cận nghèo theo quy định của Thủ tướng Chính phủ.</w:t>
      </w:r>
    </w:p>
    <w:p>
      <w:r>
        <w:t>n) Sinh viên học chuyên ngành Mác-Lê nin và Tư tưởng Hồ Chí Minh.</w:t>
      </w:r>
    </w:p>
    <w:p>
      <w:r>
        <w:t>o) Học sinh, sinh viên, học viên cao học, nghiên cứu sinh học một trong các chuyên ngành Lao, Phong, Tâm thần, Giám định pháp Y, Pháp y tâm thần và Giải phẫu bệnh tại các cơ sở đào tạo nhân lực y tế công lập theo chỉ tiêu đặt hàng của Nhà nước.</w:t>
      </w:r>
    </w:p>
    <w:p>
      <w:r>
        <w:t>p) Học sinh, sinh viên người dân tộc thiểu số rất ít người quy định tại khoản 1 Điều 2 Nghị định số  57/2017/NĐ-CP  ngày 09 tháng 5 năm 2017 của Chính phủ quy định chính sách ưu tiên tuyển sinh và hỗ trợ học tập đối với trẻ mẫu giáo, học sinh, sinh viên dân tộc thiểu số rất ít người ở vùng có điều kiện kinh tế - xã hội khó khăn hoặc đặc biệt khó khăn theo quy định hiện hành của cơ quan có thẩm quyền.</w:t>
      </w:r>
    </w:p>
    <w:p>
      <w:r>
        <w:t>q) Người học thuộc các đối tượng của các chương trình, đề án được miễn học phí theo quy định của Chính phủ.</w:t>
      </w:r>
    </w:p>
    <w:p>
      <w:r>
        <w:t>r) Người tốt nghiệp trung học cơ sở học tiếp lên trình độ trung cấp.</w:t>
      </w:r>
    </w:p>
    <w:p>
      <w:r>
        <w:t>s) Người học các trình độ trung cấp, cao đẳng, đối với các ngành, nghề khó tuyển sinh nhưng xã hội có nhu cầu theo danh mục do Bộ Lao động - Thương binh và Xã hội quy định.</w:t>
      </w:r>
    </w:p>
    <w:p>
      <w:r>
        <w:t>t) Người học các ngành, nghề chuyên môn đặc thù đáp ứng yêu cầu phát triển kinh tế - xã hội, quốc phòng, an ninh theo quy định của Luật Giáo dục nghề nghiệp. Các ngành, nghề chuyên môn đặc thù do Thủ tướng Chính phủ quy định.</w:t>
      </w:r>
    </w:p>
    <w:p>
      <w:r>
        <w:t>1.8.3. Đối tượng được giảm học phí và hỗ trợ tiền đóng học phí</w:t>
      </w:r>
    </w:p>
    <w:p>
      <w:r>
        <w:t>a) Các đối tượng được giảm 70% học phí gồm:</w:t>
      </w:r>
    </w:p>
    <w:p>
      <w:r>
        <w:t>- Học sinh, sinh viên học các ngành nghệ thuật truyền thống và đặc thù trong các cơ sở giáo dục nghề nghiệp, cơ sở giáo dục đại học công lập, tư thục có đào tạo về văn hóa - nghệ thuật bao gồm: Nhạc công kịch hát dân tộc, nhạc công truyền thống Huế, đờn ca tài tử Nam Bộ, diễn viên sân khấu kịch hát, nghệ thuật biểu diễn dân ca, nghệ thuật ca trù, nghệ thuật bài chòi, biểu diễn nhạc cụ truyền thống;</w:t>
      </w:r>
    </w:p>
    <w:p>
      <w:r>
        <w:t>- Học sinh, sinh viên học các chuyên ngành nhã nhạc cung đình, chèo, tuồng, cải lương, múa, xiếc; một số nghề học nặng nhọc, độc hại, nguy hiểm đối với giáo dục nghề nghiệp theo danh mục các nghề học nặng nhọc, độc hại, nguy hiểm do Bộ Lao động - Thương binh và Xã hội quy định;</w:t>
      </w:r>
    </w:p>
    <w:p>
      <w:r>
        <w:t>- Trẻ em học mẫu giáo và học sinh, sinh viên là người dân tộc thiểu số (ngoài đối tượng dân tộc thiểu số rất ít người) ở thôn/bản đặc biệt khó khăn, xã khu vực III vùng dân tộc và miền núi, xã đặc biệt khó khăn vùng bãi ngang ven biển hải đảo theo quy định của cơ quan có thẩm quyền.</w:t>
      </w:r>
    </w:p>
    <w:p>
      <w:r>
        <w:t>b) Các đối tượng được giảm 50% học phí gồm:</w:t>
      </w:r>
    </w:p>
    <w:p>
      <w:r>
        <w:t>- Trẻ em học mẫu giáo và học sinh, sinh viên là con cán bộ, công chức, viên chức, công nhân mà cha hoặc mẹ bị tai nạn lao động hoặc mắc bệnh nghề nghiệp được hưởng trợ cấp thường xuyên;</w:t>
      </w:r>
    </w:p>
    <w:p>
      <w:r>
        <w:t>- Trẻ em học mẫu giáo và học sinh phổ thông, học viên học tại cơ sở giáo dục thường xuyên theo chương trình giáo dục phổ thông có cha hoặc mẹ hoặc cả cha và mẹ hoặc ông bà (trong trường hợp ở với ông bà) thuộc diện hộ cận nghèo theo quy định của Thủ tướng Chính phủ.</w:t>
      </w:r>
    </w:p>
    <w:p>
      <w:r>
        <w:t>c) Đối tượng được hỗ trợ tiền đóng học phí: Học sinh tiểu học trong cơ sở giáo dục tư thục ở địa bàn không đủ trường công lập được Nhà nước hỗ trợ tiền đóng học phí.</w:t>
      </w:r>
    </w:p>
    <w:p>
      <w:r>
        <w:t>1.8.4. Không thu học phí có thời hạn</w:t>
      </w:r>
    </w:p>
    <w:p>
      <w:r>
        <w:t>Khi xảy ra thiên tai, dịch bệnh, các sự kiện bất khả kháng do cơ quan có thẩm quyền công bố; tùy theo mức độ và phạm vi thiệt hại, UBND cấp tỉnh trình Hội đồng nhân dân cấp tỉnh xem xét, quyết định không thu học phí trong thời hạn nhất định đối với trẻ em học mẫu giáo và học sinh phổ thông công lập, học viên học tại cơ sở giáo dục thường xuyên theo chương trình giáo dục phổ thông thuộc vùng bị thiên tai, dịch bệnh, vùng xảy ra các sự kiện bất khả kháng.</w:t>
      </w:r>
    </w:p>
    <w:p>
      <w:r>
        <w:t>1.8.5. Đối tượng được hỗ trợ chi phí học tập</w:t>
      </w:r>
    </w:p>
    <w:p>
      <w:r>
        <w:t>a) Trẻ em học mẫu giáo và học sinh phổ thông, học viên học tại cơ sở giáo dục thường xuyên theo chương trình giáo dục phổ thông mồ côi cả cha lẫn mẹ.</w:t>
      </w:r>
    </w:p>
    <w:p>
      <w:r>
        <w:t>b) Trẻ em học mẫu giáo và học sinh phổ thông, học viên học tại cơ sở giáo dục thường xuyên theo chương trình giáo dục phổ thông bị khuyết tật.</w:t>
      </w:r>
    </w:p>
    <w:p>
      <w:r>
        <w:t>c) Trẻ em học mẫu giáo và học sinh phổ thông học viên học tại cơ sở giáo dục thường xuyên theo chương trình giáo dục phổ thông có cha mẹ thuộc diện hộ nghèo theo quy định của Thủ tướng Chính phủ.</w:t>
      </w:r>
    </w:p>
    <w:p>
      <w:r>
        <w:t>d) Trẻ em học mẫu giáo và học sinh phổ thông, học viên học tại cơ sở giáo dục thường xuyên theo chương trình giáo dục phổ thông ở thôn/bản đặc biệt khó khăn, xã khu vực III vùng dân tộc và miền núi, xã đặc biệt khó khăn vùng bãi ngang ven biển hải đảo theo quy định của cơ quan có thẩm quyền.</w:t>
      </w:r>
    </w:p>
    <w:p>
      <w:r>
        <w:t>1.8.6. Trường hợp có sự trùng lặp về đối tượng hưởng chính sách miễn, giảm học phí và hỗ trợ chi phí học tập quy định tại Nghị định số 81/2021/NĐ-CP với các văn bản quy phạm pháp luật khác đang thực hiện có mức hỗ trợ cao hơn thì được hưởng theo mức hỗ trợ cao hơn quy định tại văn bản pháp luật khác.</w:t>
      </w:r>
    </w:p>
    <w:p>
      <w:r>
        <w:t>1.8.7. Không áp dụng miễn, giảm học phí đối với trường hợp đang hưởng lương và sinh hoạt phí khi đi học, các trường hợp học cao học, nghiên cứu sinh (trừ đối tượng quy định tại khoản 14, khoản 16 Điều 15 Nghị định số 81/2021/NĐ-CP).</w:t>
      </w:r>
    </w:p>
    <w:p>
      <w:r>
        <w:t>1.8.8. Không áp dụng chế độ ưu đãi về miễn, giảm học phí đối với người học trong trường hợp đã hưởng chế độ này tại một cơ sở giáo dục nghề nghiệp hoặc cơ sở giáo dục đại học, nay tiếp tục học thêm ở một cơ sở giáo dục nghề nghiệp và giáo dục đại học khác cùng cấp học và trình độ đào tạo. Nếu người học thuộc đối tượng được miễn, giảm học phí đồng thời học ở nhiều cơ sở giáo dục hoặc nhiều khoa, nhiều ngành trong cùng một trường thì chỉ được hưởng một chế độ ưu đãi.</w:t>
      </w:r>
    </w:p>
    <w:p>
      <w:r>
        <w:t>1.8.9. Không áp dụng chế độ miễn, giảm học phí đối với người học theo hình thức giáo dục thường xuyên và đào tạo, bồi dưỡng ngắn hạn tại các cơ sở giáo dục thường xuyên trừ trường hợp các đối tượng học các cấp học thuộc chương trình giáo dục phổ thông theo hình thức giáo dục thường xuyên.</w:t>
      </w:r>
    </w:p>
    <w:p>
      <w:r>
        <w:t>1.8.10. Không áp dụng chế độ miễn giảm học phí, hỗ trợ chi phí học tập trong thời gian người học bị kỷ luật ngừng học hoặc buộc thôi học, học lưu ban, học lại, học bổ sung. Trường hợp người học phải dừng học; học lại, lưu ban (không quá một lần) do ốm đau, tai nạn hoặc dừng học vì lý do bất khả kháng không do kỷ luật hoặc tự thôi học thì thủ trưởng cơ sở giáo dục xem xét cho tiếp tục học tập theo quy định và tiếp tục được hưởng chính sách hỗ trợ quy định tại Nghị định số 81/2021/NĐ-CP .</w:t>
      </w:r>
    </w:p>
    <w:p>
      <w:r>
        <w:t>1.9. Căn cứ pháp lý của thủ tục hành chính</w:t>
      </w:r>
    </w:p>
    <w:p>
      <w:r>
        <w:t>a)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w:t>
      </w:r>
    </w:p>
    <w:p>
      <w:r>
        <w:t>b)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1.10. Lưu hồ sơ (ISO):</w:t>
      </w:r>
    </w:p>
    <w:p>
      <w:r>
        <w:t>Thành phần hồ sơ lưu</w:t>
      </w:r>
    </w:p>
    <w:p>
      <w:r>
        <w:t>Bộ phận lưu trữ</w:t>
      </w:r>
    </w:p>
    <w:p>
      <w:r>
        <w:t>Thời gian lưu</w:t>
      </w:r>
    </w:p>
    <w:p>
      <w:r>
        <w:t>- Như mục 1.2;</w:t>
      </w:r>
    </w:p>
    <w:p>
      <w:r>
        <w:t>- Kết quả giải quyết TTHC hoặc văn bản trả lời của đơn vị đối với hồ sơ không đáp ứng yêu cầu, điều kiện.</w:t>
      </w:r>
    </w:p>
    <w:p>
      <w:r>
        <w:t>- Hồ sơ thẩm định (nếu có)</w:t>
      </w:r>
    </w:p>
    <w:p>
      <w:r>
        <w:t>- Văn bản trình cơ quan cấp trên (nếu có)</w:t>
      </w:r>
    </w:p>
    <w:p>
      <w:r>
        <w:t>Cơ quan chuyên môn (Phòng/Bộ phận chuyên môn)</w:t>
      </w:r>
    </w:p>
    <w:p>
      <w:r>
        <w:t>Từ 03 năm, sau đó chuyển hồ sơ đến kho lưu trữ của đơn vị (hoặc lưu trữ tỉnh, huyện)</w:t>
      </w:r>
    </w:p>
    <w:p>
      <w:r>
        <w:t>Các biểu mẫu theo Khoản 1, Điều 9,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 .</w:t>
      </w:r>
    </w:p>
    <w:p>
      <w:r>
        <w:t>Bộ phận tiếp nhận và trả kết quả</w:t>
      </w:r>
    </w:p>
    <w:p>
      <w:r>
        <w:t>MẪU ĐƠN ĐỀ NGHỊ MIỄN, GIẢM HỌC PHÍ</w:t>
      </w:r>
    </w:p>
    <w:p>
      <w:r>
        <w:t>(Tại Phụ lục II kèm theo Nghị định số 81/2021/NĐ-CP ngày 27 tháng 8 năm 2021 của Chính phủ)</w:t>
      </w:r>
    </w:p>
    <w:p>
      <w:r>
        <w:t>CỘNG HÒA XÃ HỘI CHỦ NGHĨA VIỆT NAM</w:t>
      </w:r>
    </w:p>
    <w:p>
      <w:r>
        <w:t>Độc lập - Tự do - Hạnh phúc</w:t>
      </w:r>
    </w:p>
    <w:p>
      <w:r>
        <w:t>------------</w:t>
      </w:r>
    </w:p>
    <w:p>
      <w:r>
        <w:t>ĐƠN ĐỀ NGHỊ MIỄN, GIẢM HỌC PHÍ</w:t>
      </w:r>
    </w:p>
    <w:p>
      <w:r>
        <w:t>(Dùng cho cha mẹ (hoặc người giám hộ) trẻ em học mẫu giáo và học sinh phổ thông, học viên học tại cơ sở giáo dục thường xuyên công lập)</w:t>
      </w:r>
    </w:p>
    <w:p>
      <w:r>
        <w:t>Kính gửi: Tên cơ sở giáo dục mầm non và phổ thông công lập.</w:t>
      </w:r>
    </w:p>
    <w:p>
      <w:r>
        <w:t>Họ và tên (1) :..........................................................................................................</w:t>
      </w:r>
    </w:p>
    <w:p>
      <w:r>
        <w:t>Là cha/mẹ (hoặc người giám hộ) của em (2) :.........................................................</w:t>
      </w:r>
    </w:p>
    <w:p>
      <w:r>
        <w:t>Hiện đang học tại lớp: ............................................................................................</w:t>
      </w:r>
    </w:p>
    <w:p>
      <w:r>
        <w:t>Trường:....................................................................................................................</w:t>
      </w:r>
    </w:p>
    <w:p>
      <w:r>
        <w:t>Thuộc đối tượng:  (ghi rõ đối tượng được quy định tại Nghị định số...)</w:t>
      </w:r>
    </w:p>
    <w:p>
      <w:r>
        <w:t>Căn cứ vào Nghị định số …/2021/NĐ-CP của Chính phủ, tôi làm đơn này đề nghị được xem xét để được miễn, giảm học phí theo quy định hiện hành.</w:t>
      </w:r>
    </w:p>
    <w:p>
      <w:r>
        <w:t>..., ngày... tháng ... năm...</w:t>
      </w:r>
    </w:p>
    <w:p>
      <w:r>
        <w:t>Người làm đơn (3)</w:t>
      </w:r>
    </w:p>
    <w:p>
      <w:r>
        <w:t>(Ký tên và ghi rõ họ tên)</w:t>
      </w:r>
    </w:p>
    <w:p>
      <w:r>
        <w:t>(1) Đối với đối tượng là trẻ em mẫu giáo ghi tên cha mẹ (hoặc người giám hộ), đối với học sinh phổ thông, học viên học tại cơ sở giáo dục thường xuyên ghi tên của học sinh.</w:t>
      </w:r>
    </w:p>
    <w:p>
      <w:r>
        <w:t>(2) Nếu là học sinh phổ thông, học viên học tại cơ sở giáo dục thường xuyên trực tiếp viết đơn thì không phải điền dòng này.</w:t>
      </w:r>
    </w:p>
    <w:p>
      <w:r>
        <w:t>(3) Cha mẹ (hoặc người giám hộ)/học sinh phổ thông, học viên học tại cơ sở giáo dục thường xuyên.</w:t>
      </w:r>
    </w:p>
    <w:p>
      <w:r>
        <w:t>MẪU ĐƠN ĐỀ NGHỊ CHI TRẢ TIỀN MIỄN, GIẢM HỌC PHÍ, HỖ TRỢ TIỀN ĐÓNG HỌC PHÍ</w:t>
      </w:r>
    </w:p>
    <w:p>
      <w:r>
        <w:t>(Tại Phụ lục VI kèm theo Nghị định số 81/2021/NĐ-CP ngày 27 tháng 8 năm 2021 của Chính phủ)</w:t>
      </w:r>
    </w:p>
    <w:p>
      <w:r>
        <w:t>CỘNG HÒA XÃ HỘI CHỦ NGHĨA VIỆT NAM</w:t>
      </w:r>
    </w:p>
    <w:p>
      <w:r>
        <w:t>Độc lập - Tự do - Hạnh phúc</w:t>
      </w:r>
    </w:p>
    <w:p>
      <w:r>
        <w:t>------------</w:t>
      </w:r>
    </w:p>
    <w:p>
      <w:r>
        <w:t>ĐƠN ĐỀ NGHỊ CHI TRẢ TIỀN MIỄN, GIẢM HỌC PHÍ, HỖ TRỢ TIỀN ĐÓNG HỌC PHÍ</w:t>
      </w:r>
    </w:p>
    <w:p>
      <w:r>
        <w:t>(Dùng cho cha mẹ (hoặc người giám hộ) trẻ em mẫu giáo và học sinh phổ thông, học viên học tại cơ sở giáo dục thường xuyên dân lập, tư thục)</w:t>
      </w:r>
    </w:p>
    <w:p>
      <w:r>
        <w:t>Kính gửi: Tên cơ sở giáo dục mầm non, phổ thông dân lập, tư thục.</w:t>
      </w:r>
    </w:p>
    <w:p>
      <w:r>
        <w:t>Họ và tên (1) :..........................................................................................................</w:t>
      </w:r>
    </w:p>
    <w:p>
      <w:r>
        <w:t>Là cha/mẹ (hoặc người giám hộ) của em (2):...........................................................</w:t>
      </w:r>
    </w:p>
    <w:p>
      <w:r>
        <w:t>Hiện đang học tại lớp:.............................................................................................</w:t>
      </w:r>
    </w:p>
    <w:p>
      <w:r>
        <w:t>Là học sinh trường:..................................................................................................</w:t>
      </w:r>
    </w:p>
    <w:p>
      <w:r>
        <w:t>Thuộc đối tượng:  (ghi rõ đối tượng được quy định tại Nghị định số 81/2021/NĐ-CP)</w:t>
      </w:r>
    </w:p>
    <w:p>
      <w:r>
        <w:t>Căn cứ vào Nghị định số 81/2021/NĐ-CP của Chính phủ, em làm đơn này đề nghị được xem xét để được cấp bù tiền miễn giảm học phí, cấp hỗ trợ tiền đóng học phí cho học sinh tiểu học tư thục theo quy định và chế độ hiện hành.</w:t>
      </w:r>
    </w:p>
    <w:p>
      <w:r>
        <w:t>..., ngày... tháng ... năm...</w:t>
      </w:r>
    </w:p>
    <w:p>
      <w:r>
        <w:t>Người làm đơn (3)</w:t>
      </w:r>
    </w:p>
    <w:p>
      <w:r>
        <w:t>(Ký tên và ghi rõ họ tên)</w:t>
      </w:r>
    </w:p>
    <w:p>
      <w:r>
        <w:t>(1) Đối với đối tượng là trẻ em mẫu giáo ghi tên cha mẹ (hoặc người giám hộ) đối với học sinh phổ thông, học viên học tại cơ sở giáo dục thường xuyên ghi tên của học sinh.</w:t>
      </w:r>
    </w:p>
    <w:p>
      <w:r>
        <w:t>(2) Nếu là học sinh phổ thông, học viên học tại cơ sở giáo dục thường xuyên trực tiếp viết đơn thì không phải điền dòng này.</w:t>
      </w:r>
    </w:p>
    <w:p>
      <w:r>
        <w:t>(3) Cha mẹ (hoặc người giám hộ)/học sinh phổ thông, học viên học tại cơ sở giáo dục thường xuyên.</w:t>
      </w:r>
    </w:p>
    <w:p>
      <w:r>
        <w:t>MẪU ĐƠN ĐỀ NGHỊ HỖ TRỢ CHI PHÍ HỌC TẬP</w:t>
      </w:r>
    </w:p>
    <w:p>
      <w:r>
        <w:t>(Tại Phụ lục III kèm theo Nghị định số 81/2021/NĐ-CP ngày 27 tháng 8 năm 2021 của Chính phủ)</w:t>
      </w:r>
    </w:p>
    <w:p>
      <w:r>
        <w:t>CỘNG HÒA XÃ HỘI CHỦ NGHĨA VIỆT NAM</w:t>
      </w:r>
    </w:p>
    <w:p>
      <w:r>
        <w:t>Độc lập - Tự do - Hạnh phúc</w:t>
      </w:r>
    </w:p>
    <w:p>
      <w:r>
        <w:t>--------------</w:t>
      </w:r>
    </w:p>
    <w:p>
      <w:r>
        <w:t>ĐƠN ĐỀ NGHỊ HỖ TRỢ CHI PHÍ HỌC TẬP</w:t>
      </w:r>
    </w:p>
    <w:p>
      <w:r>
        <w:t>(Dùng cho các đối tượng được hỗ trợ chi phí học tập theo quy định tại Nghị định số 81/2021/NĐ-CP)</w:t>
      </w:r>
    </w:p>
    <w:p>
      <w:r>
        <w:t>Kính gửi: Tên cơ sở giáo dục mầm non và phổ thông.</w:t>
      </w:r>
    </w:p>
    <w:p>
      <w:r>
        <w:t>Họ và tên (1):...........................................................................................................</w:t>
      </w:r>
    </w:p>
    <w:p>
      <w:r>
        <w:t>Là cha/mẹ (hoặc người giám hộ) của em (2):.........................................................</w:t>
      </w:r>
    </w:p>
    <w:p>
      <w:r>
        <w:t>Hiện đang học tại lớp:.............................................................................................</w:t>
      </w:r>
    </w:p>
    <w:p>
      <w:r>
        <w:t>Trường:...................................................................................................................</w:t>
      </w:r>
    </w:p>
    <w:p>
      <w:r>
        <w:t>Thuộc đối tượng:  (ghi rõ đối tượng được quy định tại Nghị định số 81/2021/NĐ-CP)</w:t>
      </w:r>
    </w:p>
    <w:p>
      <w:r>
        <w:t>Căn cứ vào Nghị định số 81/2021/NĐ-CP của Chính phủ, tôi làm đơn này đề nghị được xem xét để được cấp tiền hỗ trợ chi phí học tập theo quy định hiện hành.</w:t>
      </w:r>
    </w:p>
    <w:p>
      <w:r>
        <w:t>..., ngày... tháng ... năm...</w:t>
      </w:r>
    </w:p>
    <w:p>
      <w:r>
        <w:t>Người làm đơn (3)</w:t>
      </w:r>
    </w:p>
    <w:p>
      <w:r>
        <w:t>(Ký tên và ghi rõ họ tên)</w:t>
      </w:r>
    </w:p>
    <w:p>
      <w:r>
        <w:t>(1) Đối với đối tượng là trẻ em mẫu giáo ghi tên cha mẹ (hoặc người giám hộ), đối với học sinh phổ thông, học viên học tại cơ sở giáo dục thường xuyên ghi tên của học sinh.</w:t>
      </w:r>
    </w:p>
    <w:p>
      <w:r>
        <w:t>(2) Nếu là học sinh phổ thông, học viên học tại cơ sở giáo dục thường xuyên trực tiếp viết đơn thì không phải điền dòng này.</w:t>
      </w:r>
    </w:p>
    <w:p>
      <w:r>
        <w:t>(3) Cha mẹ (hoặc người giám hộ)/học sinh phổ thông, học viên học tại cơ sở giáo dục thường xuyên.</w:t>
      </w:r>
    </w:p>
    <w:p>
      <w:r>
        <w:t>MẪU ĐƠN ĐỀ NGHỊ MIỄN, GIẢM HỌC PHÍ</w:t>
      </w:r>
    </w:p>
    <w:p>
      <w:r>
        <w:t>(Tại Phụ lục V kèm theo Nghị định số 81/2021/NĐ-CP ngày 27 tháng 8 năm 2021 của Chính phủ)</w:t>
      </w:r>
    </w:p>
    <w:p>
      <w:r>
        <w:t>CỘNG HÒA XÃ HỘI CHỦ NGHĨA VIỆT NAM</w:t>
      </w:r>
    </w:p>
    <w:p>
      <w:r>
        <w:t>Độc lập - Tự do - Hạnh phúc</w:t>
      </w:r>
    </w:p>
    <w:p>
      <w:r>
        <w:t>--------------</w:t>
      </w:r>
    </w:p>
    <w:p>
      <w:r>
        <w:t>ĐƠN ĐỀ NGHỊ MIỄN, GIẢM HỌC PHÍ</w:t>
      </w:r>
    </w:p>
    <w:p>
      <w:r>
        <w:t>(Dùng cho học sinh, sinh viên đang học tại các cơ sở giáo dục nghề nghiệp và giáo dục đại học công lập)</w:t>
      </w:r>
    </w:p>
    <w:p>
      <w:r>
        <w:t>Kính gửi: Tên cơ sở giáo dục nghề nghiệp và giáo dục đại học công lập.</w:t>
      </w:r>
    </w:p>
    <w:p>
      <w:r>
        <w:t>Họ và tên:...............................................................................................................</w:t>
      </w:r>
    </w:p>
    <w:p>
      <w:r>
        <w:t>Ngày, tháng, năm sinh:...........................................................................................</w:t>
      </w:r>
    </w:p>
    <w:p>
      <w:r>
        <w:t>Nơi sinh:..................................................................................................................</w:t>
      </w:r>
    </w:p>
    <w:p>
      <w:r>
        <w:t>Lớp:......................... Khóa:.......................................... Khoa:............................</w:t>
      </w:r>
    </w:p>
    <w:p>
      <w:r>
        <w:t>Mã số sinh viên:......................................................................................................</w:t>
      </w:r>
    </w:p>
    <w:p>
      <w:r>
        <w:t>Thuộc đối tượng:  (ghi rõ đối tượng được quy định tại Nghị định số 81/2021/NĐ-CP)</w:t>
      </w:r>
    </w:p>
    <w:p>
      <w:r>
        <w:t>Đã được hưởng chế độ miễn, giảm học phí (ghi rõ tên cơ sở đã được hưởng chế độ miễn giảm học phí, cấp học và trình độ đào tạo):</w:t>
      </w:r>
    </w:p>
    <w:p>
      <w:r>
        <w:t>Căn cứ vào Nghị định số 81/2021/NĐ-CP của Chính phủ, tôi làm đơn này đề nghị được Nhà trường xem xét để được miễn, giảm học phí theo quy định hiện hành.</w:t>
      </w:r>
    </w:p>
    <w:p>
      <w:r>
        <w:t>..., ngày... tháng ... năm...</w:t>
      </w:r>
    </w:p>
    <w:p>
      <w:r>
        <w:t>Người làm đơn</w:t>
      </w:r>
    </w:p>
    <w:p>
      <w:r>
        <w:t>(Ký tên và ghi rõ họ tên)</w:t>
      </w:r>
    </w:p>
    <w:p>
      <w:r>
        <w:t>MẪU ĐƠN ĐỀ NGHỊ CHI TRẢ TIỀN MIỄN, GIẢM HỌC PHÍ</w:t>
      </w:r>
    </w:p>
    <w:p>
      <w:r>
        <w:t>(Tại Phụ lục VII kèm theo Nghị định số 81/2021/NĐ-CP ngày 27 tháng 8 năm 2021 của Chính phủ)</w:t>
      </w:r>
    </w:p>
    <w:p>
      <w:r>
        <w:t>CỘNG HÒA XÃ HỘI CHỦ NGHĨA VIỆT NAM</w:t>
      </w:r>
    </w:p>
    <w:p>
      <w:r>
        <w:t>Độc lập - Tự do - Hạnh phúc</w:t>
      </w:r>
    </w:p>
    <w:p>
      <w:r>
        <w:t>------------</w:t>
      </w:r>
    </w:p>
    <w:p>
      <w:r>
        <w:t>ĐƠN ĐỀ NGHỊ CHI TRẢ TIỀN MIỄN, GIẢM HỌC PHÍ</w:t>
      </w:r>
    </w:p>
    <w:p>
      <w:r>
        <w:t>(Dùng cho học sinh, sinh viên đang học tại các cơ sở giáo dục nghề nghiệp và giáo dục đại học tư thục)</w:t>
      </w:r>
    </w:p>
    <w:p>
      <w:r>
        <w:t>Kính gửi: Tên cơ sở giáo dục nghề nghiệp và giáo dục đại học tư thục.</w:t>
      </w:r>
    </w:p>
    <w:p>
      <w:r>
        <w:t>Họ và tên:................................................................................................................</w:t>
      </w:r>
    </w:p>
    <w:p>
      <w:r>
        <w:t>Ngày, tháng, năm sinh:............................................................................................</w:t>
      </w:r>
    </w:p>
    <w:p>
      <w:r>
        <w:t>Nơi sinh:..................................................................................................................</w:t>
      </w:r>
    </w:p>
    <w:p>
      <w:r>
        <w:t>Lớp:......................................... Khóa  Khoa:...................................</w:t>
      </w:r>
    </w:p>
    <w:p>
      <w:r>
        <w:t>Họ tên cha/mẹ học sinh, sinh viên:..........................................................................</w:t>
      </w:r>
    </w:p>
    <w:p>
      <w:r>
        <w:t>Hộ khẩu thường trú (ghi đầy đủ):.............................................................................</w:t>
      </w:r>
    </w:p>
    <w:p>
      <w:r>
        <w:t>Xã (Phường):............................................. Huyện (Quận):......................................</w:t>
      </w:r>
    </w:p>
    <w:p>
      <w:r>
        <w:t>Tỉnh (Thành phố):...................................................................................................</w:t>
      </w:r>
    </w:p>
    <w:p>
      <w:r>
        <w:t>Thuộc đối tượng:  (ghi rõ đối tượng được quy định tại Nghị định số 81/2021/NĐ-CP)</w:t>
      </w:r>
    </w:p>
    <w:p>
      <w:r>
        <w:t>Căn cứ vào Nghị định số 81/2021/NĐ-CP của Chính phủ, tôi làm đơn này đề nghị được xem xét, giải quyết để được cấp bù tiền hỗ trợ miễn, giảm học phí theo quy định và chế độ hiện hành.</w:t>
      </w:r>
    </w:p>
    <w:p>
      <w:r>
        <w:t>..., ngày... tháng ... năm...</w:t>
      </w:r>
    </w:p>
    <w:p>
      <w:r>
        <w:t>Người làm đơn</w:t>
      </w:r>
    </w:p>
    <w:p>
      <w:r>
        <w:t>(Ký tên và ghi rõ họ tên)</w:t>
      </w:r>
    </w:p>
    <w:p>
      <w:r>
        <w:t>MẪU ĐƠN ĐỀ NGHỊ MIỄN GIẢM HỌC PHÍ VÀ HỖ TRỢ CHI PHÍ HỌC TẬP</w:t>
      </w:r>
    </w:p>
    <w:p>
      <w:r>
        <w:t>(Tại Phụ lục IV kèm theo Nghị định số 81/2021/NĐ-CP ngày 27 tháng 8 năm 2021 của Chính phủ)</w:t>
      </w:r>
    </w:p>
    <w:p>
      <w:r>
        <w:t>CỘNG HÒA XÃ HỘI CHỦ NGHĨA VIỆT NAM</w:t>
      </w:r>
    </w:p>
    <w:p>
      <w:r>
        <w:t>Độc lập - Tự do - Hạnh phúc</w:t>
      </w:r>
    </w:p>
    <w:p>
      <w:r>
        <w:t>--------------</w:t>
      </w:r>
    </w:p>
    <w:p>
      <w:r>
        <w:t>ĐƠN ĐỀ NGHỊ MIỄN GIẢM HỌC PHÍ VÀ HỖ TRỢ CHI PHÍ HỌC TẬP</w:t>
      </w:r>
    </w:p>
    <w:p>
      <w:r>
        <w:t>(Dùng cho các đối tượng được hưởng đồng thời chính sách miễn, giảm học phí và hỗ trợ chi phí học tập theo quy định tại Nghị định số ..../2021/NĐ-CP)</w:t>
      </w:r>
    </w:p>
    <w:p>
      <w:r>
        <w:t>Kính gửi: Tên cơ sở giáo dục mầm non và phổ thông.</w:t>
      </w:r>
    </w:p>
    <w:p>
      <w:r>
        <w:t>Họ và tên (1) :.........................................................................................................</w:t>
      </w:r>
    </w:p>
    <w:p>
      <w:r>
        <w:t>Là cha/mẹ (hoặc người giám hộ) của em (2):..........................................................</w:t>
      </w:r>
    </w:p>
    <w:p>
      <w:r>
        <w:t>Hiện đang học tại lớp:...........................................................................................</w:t>
      </w:r>
    </w:p>
    <w:p>
      <w:r>
        <w:t>Trường:....................................................................................................................</w:t>
      </w:r>
    </w:p>
    <w:p>
      <w:r>
        <w:t>Thuộc đối tượng:  (ghi rõ đối tượng được quy định tại Nghị định số 81/2021/NĐ-CP)</w:t>
      </w:r>
    </w:p>
    <w:p>
      <w:r>
        <w:t>Căn cứ vào Nghị định số 81/2021/NĐ-CP của Chính phủ, tôi làm đơn này đề nghị được xem xét để được miễn giảm học phí và cấp tiền hỗ trợ chi phí học tập theo quy định hiện hành.</w:t>
      </w:r>
    </w:p>
    <w:p>
      <w:r>
        <w:t>..., ngày... tháng ... năm...</w:t>
      </w:r>
    </w:p>
    <w:p>
      <w:r>
        <w:t>Người làm đơn (3)</w:t>
      </w:r>
    </w:p>
    <w:p>
      <w:r>
        <w:t>(Ký tên và ghi rõ họ tên)</w:t>
      </w:r>
    </w:p>
    <w:p>
      <w:r>
        <w:t>(1) Đối với đối tượng là trẻ em mẫu giáo ghi tên cha mẹ (hoặc người giám hộ), đối với học sinh phổ thông, học viên học tại cơ sở giáo dục thường xuyên ghi tên của học sinh.</w:t>
      </w:r>
    </w:p>
    <w:p>
      <w:r>
        <w:t>(2) Nếu là học sinh phổ thông, học viên học tại cơ sở giáo dục thường xuyên trực tiếp viết đơn thì không phải điền dòng này.</w:t>
      </w:r>
    </w:p>
    <w:p>
      <w:r>
        <w:t>(3) Cha mẹ (hoặc người giám hộ)/học sinh phổ thông, học viên học tại cơ sở giáo dục thường xuyên.</w:t>
      </w:r>
    </w:p>
    <w:p>
      <w:r>
        <w:t>2. Tên thủ tục hành chính:  Xét, duyệt chính sách hỗ trợ đối với học sinh trung học phổ thông là người dân tộc Kinh</w:t>
      </w:r>
    </w:p>
    <w:p>
      <w:r>
        <w:t>2.1. Trình tự, cách thức, thời gian giải quyết thủ tục hành chính</w:t>
      </w:r>
    </w:p>
    <w:p>
      <w:r>
        <w:t>TT</w:t>
      </w:r>
    </w:p>
    <w:p>
      <w:r>
        <w:t>Trình tự thực hiện</w:t>
      </w:r>
    </w:p>
    <w:p>
      <w:r>
        <w:t>Cách thức thực hiện</w:t>
      </w:r>
    </w:p>
    <w:p>
      <w:r>
        <w:t>Thời gian giải quyết</w:t>
      </w:r>
    </w:p>
    <w:p>
      <w:r>
        <w:t>Ghi chú</w:t>
      </w:r>
    </w:p>
    <w:p>
      <w:r>
        <w:t>Bước 1</w:t>
      </w:r>
    </w:p>
    <w:p>
      <w:r>
        <w:t>Nộp hồ sơ thủ tục hành chính:   Cá nhân chuẩn bị hồ sơ đầy đủ theo quy định và nộp hồ sơ qua các cách thức sau:</w:t>
      </w:r>
    </w:p>
    <w:p>
      <w:r>
        <w:t>1. Nộp trực tiếp qua Bộ phận tiếp nhận và trả kết quả tại Trung tâm Kiểm soát thủ tục hành chính và Phục vụ hành chính công tỉnh Đồng Tháp (số 85, đường Nguyễn Huệ, phường 1, thành phố Cao Lãnh, tỉnh Đồng Tháp).</w:t>
      </w:r>
    </w:p>
    <w:p>
      <w:r>
        <w:t>2. Hoặc qua dịch vụ bưu chính công ích.</w:t>
      </w:r>
    </w:p>
    <w:p>
      <w:r>
        <w:t>Sáng: từ 07 giờ đến 11 giờ 30 phút; chiều: từ 13 giờ 30 đến 17 giờ của các ngày làm việc.</w:t>
      </w:r>
    </w:p>
    <w:p>
      <w:r>
        <w:t>3. Hoặc nộp trực tuyến tại website cổng Dịch vụ công của tỉnh Đồng Tháp:  http://dichvucong.dongthap.gov.vn</w:t>
      </w:r>
    </w:p>
    <w:p>
      <w:r>
        <w:t>Không quy định  (tùy khách hàng)</w:t>
      </w:r>
    </w:p>
    <w:p>
      <w:r>
        <w:t>Bước 2</w:t>
      </w:r>
    </w:p>
    <w:p>
      <w:r>
        <w:t>Tiếp nhận và chuyển hồ sơ thủ tục hành chính</w:t>
      </w:r>
    </w:p>
    <w:p>
      <w:r>
        <w:t>1. Đối với hồ sơ được nộp trực tiếp qua Bộ phận tiếp nhận và trả kết quả hoặc thông qua dịch vụ bưu chính công ích cán bộ, công chức, viên chức tiếp nhận hồ sơ tại Bộ phận tiếp nhận và trả kết quả xem xét, kiểm tra tính chính xác, đầy đủ của hồ sơ; quét (scan) và lưu trữ hồ sơ điện tử, cập nhật vào cơ sở dữ liệu của phần mềm một cửa điện tử của tỉnh.</w:t>
      </w:r>
    </w:p>
    <w:p>
      <w:r>
        <w:t>a) Trường hợp hồ sơ chưa đầy đủ, chưa chính xác theo quy định, cán bộ, công chức, viên chức tiếp nhận hồ sơ phải hướng dẫn đại diện tổ chức, cá nhân bổ sung, hoàn thiện hồ sơ theo quy định và nêu rõ lý do theo mẫu Phiếu yêu cầu bổ sung, hoàn thiện hồ sơ;</w:t>
      </w:r>
    </w:p>
    <w:p>
      <w:r>
        <w:t>b) Trường hợp từ chối nhận hồ sơ, cán bộ, công chức, viên chức tiếp nhận hồ sơ phải nêu rõ lý do theo mẫu Phiếu từ chối giải quyết hồ sơ thủ tục hành chính;</w:t>
      </w:r>
    </w:p>
    <w:p>
      <w:r>
        <w:t>c) Trường hợp hồ sơ đầy đủ, chính xác theo quy định, cán bộ, công chức, viên chức tiếp nhận hồ sơ và lập Giấy tiếp nhận hồ sơ và hẹn ngày trả kết quả; đồng thời, chuyển cho cơ quan có thẩm quyền để giải quyết theo quy trình.</w:t>
      </w:r>
    </w:p>
    <w:p>
      <w:r>
        <w:t>Chuyển ngay hồ sơ tiếp nhận trực tiếp trong ngày làm việc  (không để quá 3 giờ làm việc)  hoặc chuyển vào đầu giờ ngày làm việc tiếp theo đối với trường hợp tiếp nhận sau 15 giờ hàng ngày.</w:t>
      </w:r>
    </w:p>
    <w:p>
      <w:r>
        <w:t>2. Đối với hồ sơ được nộp trực tuyến thông qua Cổng Dịch vụ công của tỉnh, cán bộ, công chức, viên chức tiếp nhận hồ sơ tại Bộ phận tiếp nhận và trả kết quả phải xem xét, kiểm tra tính chính xác, đầy đủ của hồ sơ.</w:t>
      </w:r>
    </w:p>
    <w:p>
      <w:r>
        <w:t>a) Trường hợp hồ sơ chưa đầy đủ, chính xác hoặc không thuộc thẩm quyền giải quyết theo quy định, cán bộ, công chức, viên chức tiếp nhận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của Cổng Dịch vụ công của tỉnh;</w:t>
      </w:r>
    </w:p>
    <w:p>
      <w:r>
        <w:t>b) Nếu hồ sơ của tổ chức, cá nhân đầy đủ, hợp lệ thì cán bộ, công chức, viên chức tại Bộ phận tiếp nhận và trả kết quả tiếp nhận và chuyển cho cơ quan có thẩm quyền để giải quyết theo quy trình.</w:t>
      </w:r>
    </w:p>
    <w:p>
      <w:r>
        <w:t>Không quá 0,5 ngày kể từ ngày phát sinh hồ sơ trực tuyến</w:t>
      </w:r>
    </w:p>
    <w:p>
      <w:r>
        <w:t>Bước 3</w:t>
      </w:r>
    </w:p>
    <w:p>
      <w:r>
        <w:t>Giải quyết thủ tục hành chính</w:t>
      </w:r>
    </w:p>
    <w:p>
      <w:r>
        <w:t>Sau khi nhận hồ sơ thủ tục hành chính từ Bộ phận tiếp nhận và trả kết quả công chức, viên chức xử lý xem xét, thẩm định hồ sơ, trình phê duyệt kết quả giải quyết thủ tục hành chính:</w:t>
      </w:r>
    </w:p>
    <w:p>
      <w:r>
        <w:t>Không quy định , trong đó:</w:t>
      </w:r>
    </w:p>
    <w:p>
      <w:r>
        <w:t>1. Tiếp nhận hồ sơ (Bộ phận TN&amp;TKQ)</w:t>
      </w:r>
    </w:p>
    <w:p>
      <w:r>
        <w:t>0,5 ngày làm việc</w:t>
      </w:r>
    </w:p>
    <w:p>
      <w:r>
        <w:t>2. Giải quyết hồ sơ (cơ quan/bộ phận chuyên môn), trong đó:</w:t>
      </w:r>
    </w:p>
    <w:p>
      <w:r>
        <w:t>Không quy định</w:t>
      </w:r>
    </w:p>
    <w:p>
      <w:r>
        <w:t>- Trường hợp thủ tục hành chính không quy định phải thẩm tra, xác minh hồ sơ, lấy ý kiến của cơ quan, tổ chức, có liên quan, cán bộ, công chức, viên chức được giao xử lý hồ sơ thẩm định, trình cấp có thẩm quyền quyết định; cập nhật thông tin vào Phần mềm một cửa điện tử; trả kết quả giải quyết thủ tục hành chính.</w:t>
      </w:r>
    </w:p>
    <w:p>
      <w:r>
        <w:t>+ Chuyên viên</w:t>
      </w:r>
    </w:p>
    <w:p>
      <w:r>
        <w:t>+ Lãnh đạo phòng/bộ phận</w:t>
      </w:r>
    </w:p>
    <w:p>
      <w:r>
        <w:t>+ Lãnh đạo đơn vị</w:t>
      </w:r>
    </w:p>
    <w:p>
      <w:r>
        <w:t>+ Văn thư đơn vị</w:t>
      </w:r>
    </w:p>
    <w:p>
      <w:r>
        <w:t>Không quy định</w:t>
      </w:r>
    </w:p>
    <w:p>
      <w:r>
        <w:t>01 ngày làm việc</w:t>
      </w:r>
    </w:p>
    <w:p>
      <w:r>
        <w:t>0,5 ngày làm việc</w:t>
      </w:r>
    </w:p>
    <w:p>
      <w:r>
        <w:t>0,5 ngày làm việc</w:t>
      </w:r>
    </w:p>
    <w:p>
      <w:r>
        <w:t>- Trường hợp có quy định thẩm tra, xác minh hồ sơ. Đối với hồ sơ qua thẩm tra, thẩm định chưa đủ điều kiện giải quyết, cơ quan có thẩm quyền giải quyết thủ tục hành chính trả lại hồ sơ kèm theo thông báo bằng văn bản và nêu rõ lý do, nội dung cần bổ sung, hoàn thiện hồ sơ để gửi cho tổ chức, cá nhân thông qua Bộ phận một cửa. Thời gian thông báo trả lại hồ sơ không quá 03 ngày làm việc kể từ ngày nhận được hồ sơ, trừ trường hợp pháp luật chuyên ngành có quy định cụ thể về thời gian. Thời hạn giải quyết được tính từ đầu sau khi nhận đủ hồ sơ.</w:t>
      </w:r>
    </w:p>
    <w:p>
      <w:r>
        <w:t>Trả lại hồ sơ không quá 03 ngày làm việc</w:t>
      </w:r>
    </w:p>
    <w:p>
      <w:r>
        <w:t>Bước 4</w:t>
      </w:r>
    </w:p>
    <w:p>
      <w:r>
        <w:t>Trả kết quả giải quyết thủ tục hành chính</w:t>
      </w:r>
    </w:p>
    <w:p>
      <w:r>
        <w:t>Công chức tiếp nhận và trả kết quả nhập vào sổ theo dõi hồ sơ và phần mềm điện tử thực hiện như sau:</w:t>
      </w:r>
    </w:p>
    <w:p>
      <w:r>
        <w:t>- Thông báo cho tổ chức, cá nhân biết trước qua tin nhắn, thư điện tử, điện thoại hoặc qua mạng xã hội được cấp có thẩm quyền cho phép đối với hồ sơ giải quyết thủ tục hành chính trước thời hạn quy định.</w:t>
      </w:r>
    </w:p>
    <w:p>
      <w:r>
        <w:t>- Tổ chức, cá nhân nhận kết quả giải quyết thủ tục hành chính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 Trường hợp nhận kết quả thông qua dịch vụ bưu chính công ích. (đăng ký theo hướng dẫn của Bưu điện) (nếu có)</w:t>
      </w:r>
    </w:p>
    <w:p>
      <w:r>
        <w:t>- Trường hợp nộp hồ sơ qua dịch vụ công trực tuyến, nhận kết quả trực tiếp tại Trung tâm KSTTHC và Phục vụ HCC, khi đi mang theo hồ sơ gốc để đối chiếu và nộp lại cho cán bộ tiếp nhận hồ sơ; trường hợp đăng ký nhận kết quả trực tuyến thì thông qua Cổng Dịch vụ công trực tuyến. (nếu có)</w:t>
      </w:r>
    </w:p>
    <w:p>
      <w:r>
        <w:t>Thời gian trả kết quả: Sáng: từ 07 giờ đến 11 giờ 30 phút; chiều: từ 13 giờ 30 đến 17 giờ của các ngày làm việc.</w:t>
      </w:r>
    </w:p>
    <w:p>
      <w:r>
        <w:t>0,5 ngày làm việc</w:t>
      </w:r>
    </w:p>
    <w:p>
      <w:r>
        <w:t>2.2. Thành phần, số lượng hồ sơ</w:t>
      </w:r>
    </w:p>
    <w:p>
      <w:r>
        <w:t>2.2.1. Thành phần hồ sơ:</w:t>
      </w:r>
    </w:p>
    <w:p>
      <w:r>
        <w:t>a) Đơn đề nghị hỗ trợ (Mẫu số 02 tại Phụ lục kèm theo Nghị định số 116/2016/NĐ-CP);</w:t>
      </w:r>
    </w:p>
    <w:p>
      <w:r>
        <w:t>b)  Bản sao của một trong các loại giấy tờ: Thẻ Căn cước công dân, Chứng minh nhân dân, Giấy xác nhận thông tin về cư trú, Giấy thông báo số định danh cá nhân và thông tin công dân trong Cơ sở dữ liệu quốc gia về dân cư trong trường hợp cơ quan, tổ chức không thể khai thác được thông tin cư trú của công dân trong Cơ sở dữ liệu quốc gia về dân cư.</w:t>
      </w:r>
    </w:p>
    <w:p>
      <w:r>
        <w:t>c) Giấy tờ minh chứng là hộ nghèo do UBND xã cấp hoặc xác nhận cho đối tượng.</w:t>
      </w:r>
    </w:p>
    <w:p>
      <w:r>
        <w:t>2.2.2. Số lượng hồ sơ: 01 bộ</w:t>
      </w:r>
    </w:p>
    <w:p>
      <w:r>
        <w:t>2.3. Đối tượng thực hiện thủ tục hành chính:</w:t>
      </w:r>
    </w:p>
    <w:p>
      <w:r>
        <w:t>Học sinh hoặc cha, mẹ hoặc người giám hộ của học sinh.</w:t>
      </w:r>
    </w:p>
    <w:p>
      <w:r>
        <w:t>2.4. Cơ quan giải quyết thủ tục hành chính :</w:t>
      </w:r>
    </w:p>
    <w:p>
      <w:r>
        <w:t>a) Cơ quan/Người có thẩm quyền quyết định: Chủ tịch UBND cấp tỉnh.</w:t>
      </w:r>
    </w:p>
    <w:p>
      <w:r>
        <w:t>b) Cơ quan trực tiếp thực hiện: Sở giáo dục và đào tạo; Cơ sở giáo dục.</w:t>
      </w:r>
    </w:p>
    <w:p>
      <w:r>
        <w:t>2.5. Kết quả thực hiện thủ tục hành chính:</w:t>
      </w:r>
    </w:p>
    <w:p>
      <w:r>
        <w:t>- Quyết định được hưởng chính sách hỗ trợ đối với h ọc sinh trung học  phổ thông là người dân tộc Kinh.</w:t>
      </w:r>
    </w:p>
    <w:p>
      <w:r>
        <w:t>-  Mỗi tháng học sinh được hỗ trợ 15kg gạo và hỗ trợ tiền ăn bằng 40% mức lương tối thiểu chung và được hưởng không quá 9 tháng/năm học/học sinh.</w:t>
      </w:r>
    </w:p>
    <w:p>
      <w:r>
        <w:t>- Đối với học sinh phải tự lo chỗ ở, mỗi tháng được hỗ trợ tiền nhà bằng 10% mức lương tối thiểu chung và được hưởng không quá 9 tháng/năm học/học sinh.</w:t>
      </w:r>
    </w:p>
    <w:p>
      <w:r>
        <w:t>2.6. Phí, lệ phí:  Không</w:t>
      </w:r>
    </w:p>
    <w:p>
      <w:r>
        <w:t>2.7. Tên mẫu đơn, mẫu tờ khai:</w:t>
      </w:r>
    </w:p>
    <w:p>
      <w:r>
        <w:t>Đơn đề nghị hỗ trợ (Mẫu số 02 tại Phụ lục kèm theo Nghị định số 116/2016/NĐ-CP)</w:t>
      </w:r>
    </w:p>
    <w:p>
      <w:r>
        <w:t>2.8. Yêu cầu, điều kiện thực hiện thủ tục hành chính:</w:t>
      </w:r>
    </w:p>
    <w:p>
      <w:r>
        <w:t>Đối với học sinh trung học phổ thông là người dân tộc kinh</w:t>
      </w:r>
    </w:p>
    <w:p>
      <w:r>
        <w:t>a)  Đang học  trường  trung học phổ thông  hoặc cấp  trung học phổ thông  tại  trường phổ thông có nhiều cấp học  .</w:t>
      </w:r>
    </w:p>
    <w:p>
      <w:r>
        <w:t>b) Bản thân và bố, mẹ hoặc người giám hộ có hộ khẩu thường trú tại xã khu vực III, thôn đặc biệt khó khăn vùng dân tộc và miền núi; các xã đặc biệt khó khăn vùng bãi ngang ven biển và hải đảo.</w:t>
      </w:r>
    </w:p>
    <w:p>
      <w:r>
        <w:t>c) Nhà ở xa trường khoảng cách từ 10 km trở lên hoặc địa hình cách trở, giao thông đi lại khó khăn: phải qua sông, suối không có cầu; qua đèo, núi cao; qua vùng sạt lở đất, đá.</w:t>
      </w:r>
    </w:p>
    <w:p>
      <w:r>
        <w:t>d) Là nhân khẩu trong gia đình thuộc hộ nghèo.</w:t>
      </w:r>
    </w:p>
    <w:p>
      <w:r>
        <w:t>2.9. Căn cứ pháp lý của thủ tục hành chính</w:t>
      </w:r>
    </w:p>
    <w:p>
      <w:r>
        <w:t>a) Nghị định số 116/2016/NĐ-CP ngày 18 tháng 7 năm 2016 của Chính phủ Quy định chính sách hỗ trợ học sinh bán trú, trường phổ thông dân tộc bán trú và học sinh trung học phổ thông ở xã, thôn đặc biệt khó khăn.</w:t>
      </w:r>
    </w:p>
    <w:p>
      <w:r>
        <w:t>b)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2.10. Lưu hồ sơ (ISO):</w:t>
      </w:r>
    </w:p>
    <w:p>
      <w:r>
        <w:t>Thành phần hồ sơ lưu</w:t>
      </w:r>
    </w:p>
    <w:p>
      <w:r>
        <w:t>Bộ phận lưu trữ</w:t>
      </w:r>
    </w:p>
    <w:p>
      <w:r>
        <w:t>Thời gian lưu</w:t>
      </w:r>
    </w:p>
    <w:p>
      <w:r>
        <w:t>- Như mục 1.2;</w:t>
      </w:r>
    </w:p>
    <w:p>
      <w:r>
        <w:t>- Kết quả giải quyết TTHC hoặc văn bản trả lời của đơn vị đối với hồ sơ không đáp ứng yêu cầu, điều kiện.</w:t>
      </w:r>
    </w:p>
    <w:p>
      <w:r>
        <w:t>- Hồ sơ thẩm định (nếu có)</w:t>
      </w:r>
    </w:p>
    <w:p>
      <w:r>
        <w:t>- Văn bản trình cơ quan cấp trên (nếu có)</w:t>
      </w:r>
    </w:p>
    <w:p>
      <w:r>
        <w:t>Cơ quan chuyên môn (Phòng/Bộ phận chuyên môn)</w:t>
      </w:r>
    </w:p>
    <w:p>
      <w:r>
        <w:t>Từ 03 năm, sau đó chuyển hồ sơ đến kho lưu trữ của đơn vị (hoặc lưu trữ tỉnh, huyện)</w:t>
      </w:r>
    </w:p>
    <w:p>
      <w:r>
        <w:t>Các biểu mẫu theo Khoản 1, Điều 9,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 .</w:t>
      </w:r>
    </w:p>
    <w:p>
      <w:r>
        <w:t>Bộ phận tiếp nhận và trả kết quả</w:t>
      </w:r>
    </w:p>
    <w:p>
      <w:r>
        <w:t>Mẫu 02</w:t>
      </w:r>
    </w:p>
    <w:p>
      <w:r>
        <w:t>CỘNG HÒA XÃ HỘI CHỦ NGHĨA VIỆT NAM</w:t>
      </w:r>
    </w:p>
    <w:p>
      <w:r>
        <w:t>Độc lập - Tự do - Hạnh phúc</w:t>
      </w:r>
    </w:p>
    <w:p>
      <w:r>
        <w:t>-----------</w:t>
      </w:r>
    </w:p>
    <w:p>
      <w:r>
        <w:t>ĐƠN ĐỀ NGHỊ HỖ TRỢ</w:t>
      </w:r>
    </w:p>
    <w:p>
      <w:r>
        <w:t>(Dùng cho học sinh THCS, học sinh THPT học bán trú tại các trường phổ thông ở xã, thôn đặc biệt khó khăn)</w:t>
      </w:r>
    </w:p>
    <w:p>
      <w:r>
        <w:t>Kính gửi Trường: …………………………………………………………….</w:t>
      </w:r>
    </w:p>
    <w:p>
      <w:r>
        <w:t>Họ và tên học sinh:……………………………………….........................................................</w:t>
      </w:r>
    </w:p>
    <w:p>
      <w:r>
        <w:t>Sinh ngày………tháng…….…năm.</w:t>
      </w:r>
    </w:p>
    <w:p>
      <w:r>
        <w:t>Dân tộc:……………</w:t>
      </w:r>
    </w:p>
    <w:p>
      <w:r>
        <w:t>Thường trú tại thôn/bản……………………………………..xã ………………………</w:t>
      </w:r>
    </w:p>
    <w:p>
      <w:r>
        <w:t>thuộc vùng có điều kiện kinh tế - xã hội đặc biệt khó khăn.</w:t>
      </w:r>
    </w:p>
    <w:p>
      <w:r>
        <w:t>Huyện……………………………………….Tỉnh……………………………………………..</w:t>
      </w:r>
    </w:p>
    <w:p>
      <w:r>
        <w:t>Năm học …………..…..Là học sinh lớp: ……… Trường ……………………………………..</w:t>
      </w:r>
    </w:p>
    <w:p>
      <w:r>
        <w:t>Vì lý do ( chọn 1 trong 2 lý do sau):</w:t>
      </w:r>
    </w:p>
    <w:p>
      <w:r>
        <w:t>- Nhà ở xa trường (ghi rõ cách nơi học tập bao nhiêu km): ………………………</w:t>
      </w:r>
    </w:p>
    <w:p>
      <w:r>
        <w:t>- Địa hình giao thông khó khăn: □</w:t>
      </w:r>
    </w:p>
    <w:p>
      <w:r>
        <w:t>Nên em không thể đi đến trường và trở về nhà trong ngày.</w:t>
      </w:r>
    </w:p>
    <w:p>
      <w:r>
        <w:t>Vì vậy, em làm đơn này đề nghị nhà trường xem xét, trình cấp có thẩm quyền để em được hưởng chính sách hỗ trợ tiền và gạo theo quy định tại Nghị định số: /2016/NĐ-CP ngày……..tháng………..năm 2016 của Chính phủ, gồm:</w:t>
      </w:r>
    </w:p>
    <w:p>
      <w:r>
        <w:t>1. Tiền ăn □</w:t>
      </w:r>
    </w:p>
    <w:p>
      <w:r>
        <w:t>2. Tiền nhà ở ( đối với trường hợp học sinh phải tự lo chỗ ở ) □</w:t>
      </w:r>
    </w:p>
    <w:p>
      <w:r>
        <w:t>3. Gạo: □</w:t>
      </w:r>
    </w:p>
    <w:p>
      <w:r>
        <w:t>....…, ngày …..tháng…..năm 20…</w:t>
      </w:r>
    </w:p>
    <w:p>
      <w:r>
        <w:t>Người làm đơn</w:t>
      </w:r>
    </w:p>
    <w:p>
      <w:r>
        <w:t>(Ký, ghi rõ họ, tên )</w:t>
      </w:r>
    </w:p>
    <w:p>
      <w:r>
        <w:t>3. Tên thủ tục hành chính:  Xét, duyệt chính sách hỗ trợ đối với học sinh trung học phổ thông là người dân tộc thiểu số</w:t>
      </w:r>
    </w:p>
    <w:p>
      <w:r>
        <w:t>3.1. Trình tự, cách thức, thời gian giải quyết thủ tục hành chính</w:t>
      </w:r>
    </w:p>
    <w:p>
      <w:r>
        <w:t>TT</w:t>
      </w:r>
    </w:p>
    <w:p>
      <w:r>
        <w:t>Trình tự thực hiện</w:t>
      </w:r>
    </w:p>
    <w:p>
      <w:r>
        <w:t>Cách thức thực hiện</w:t>
      </w:r>
    </w:p>
    <w:p>
      <w:r>
        <w:t>Thời gian giải quyết</w:t>
      </w:r>
    </w:p>
    <w:p>
      <w:r>
        <w:t>Ghi chú</w:t>
      </w:r>
    </w:p>
    <w:p>
      <w:r>
        <w:t>Bước 1</w:t>
      </w:r>
    </w:p>
    <w:p>
      <w:r>
        <w:t>Nộp hồ sơ thủ tục hành chính:   Cá nhân chuẩn bị hồ sơ đầy đủ theo quy định và nộp hồ sơ qua các cách thức sau:</w:t>
      </w:r>
    </w:p>
    <w:p>
      <w:r>
        <w:t>1. Nộp trực tiếp qua Bộ phận tiếp nhận và trả kết quả tại Trung tâm Kiểm soát thủ tục hành chính và Phục vụ hành chính công tỉnh Đồng Tháp (số 85, đường Nguyễn Huệ, phường 1, thành phố Cao Lãnh, tỉnh Đồng Tháp).</w:t>
      </w:r>
    </w:p>
    <w:p>
      <w:r>
        <w:t>2. Hoặc qua dịch vụ bưu chính công ích.</w:t>
      </w:r>
    </w:p>
    <w:p>
      <w:r>
        <w:t>Sáng: từ 07 giờ đến 11 giờ 30 phút; chiều: từ 13 giờ 30 đến 17 giờ của các ngày làm việc.</w:t>
      </w:r>
    </w:p>
    <w:p>
      <w:r>
        <w:t>3. Hoặc nộp trực tuyến tại website cổng Dịch vụ công của tỉnh Đồng Tháp:  http://dichvucong.dongthap.gov.vn</w:t>
      </w:r>
    </w:p>
    <w:p>
      <w:r>
        <w:t>Không quy định  (tùy khách hàng)</w:t>
      </w:r>
    </w:p>
    <w:p>
      <w:r>
        <w:t>Bước 2</w:t>
      </w:r>
    </w:p>
    <w:p>
      <w:r>
        <w:t>Tiếp nhận và chuyển hồ sơ thủ tục hành chính</w:t>
      </w:r>
    </w:p>
    <w:p>
      <w:r>
        <w:t>1. Đối với hồ sơ được nộp trực tiếp qua Bộ phận tiếp nhận và trả kết quả hoặc thông qua dịch vụ bưu chính công ích cán bộ, công chức, viên chức tiếp nhận hồ sơ tại Bộ phận tiếp nhận và trả kết quả xem xét, kiểm tra tính chính xác, đầy đủ của hồ sơ; quét (scan) và lưu trữ hồ sơ điện tử, cập nhật vào cơ sở dữ liệu của phần mềm một cửa điện tử của tỉnh.</w:t>
      </w:r>
    </w:p>
    <w:p>
      <w:r>
        <w:t>a) Trường hợp hồ sơ chưa đầy đủ, chưa chính xác theo quy định, cán bộ, công chức, viên chức tiếp nhận hồ sơ phải hướng dẫn đại diện tổ chức, cá nhân bổ sung, hoàn thiện hồ sơ theo quy định và nêu rõ lý do theo mẫu Phiếu yêu cầu bổ sung, hoàn thiện hồ sơ;</w:t>
      </w:r>
    </w:p>
    <w:p>
      <w:r>
        <w:t>b) Trường hợp từ chối nhận hồ sơ, cán bộ, công chức, viên chức tiếp nhận hồ sơ phải nêu rõ lý do theo mẫu Phiếu từ chối giải quyết hồ sơ thủ tục hành chính;</w:t>
      </w:r>
    </w:p>
    <w:p>
      <w:r>
        <w:t>c) Trường hợp hồ sơ đầy đủ, chính xác theo quy định, cán bộ, công chức, viên chức tiếp nhận hồ sơ và lập Giấy tiếp nhận hồ sơ và hẹn ngày trả kết quả; đồng thời, chuyển cho cơ quan có thẩm quyền để giải quyết theo quy trình.</w:t>
      </w:r>
    </w:p>
    <w:p>
      <w:r>
        <w:t>Chuyển ngay hồ sơ tiếp nhận trực tiếp trong ngày làm việc  (không để quá 3 giờ làm việc)  hoặc chuyển vào đầu giờ ngày làm việc tiếp theo đối với trường hợp tiếp nhận sau 15 giờ hàng ngày.</w:t>
      </w:r>
    </w:p>
    <w:p>
      <w:r>
        <w:t>2. Đối với hồ sơ được nộp trực tuyến thông qua Cổng Dịch vụ công của tỉnh, cán bộ, công chức, viên chức tiếp nhận hồ sơ tại Bộ phận tiếp nhận và trả kết quả phải xem xét, kiểm tra tính chính xác, đầy đủ của hồ sơ.</w:t>
      </w:r>
    </w:p>
    <w:p>
      <w:r>
        <w:t>a) Trường hợp hồ sơ chưa đầy đủ, chính xác hoặc không thuộc thẩm quyền giải quyết theo quy định, cán bộ, công chức, viên chức tiếp nhận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của Cổng Dịch vụ công của tỉnh;</w:t>
      </w:r>
    </w:p>
    <w:p>
      <w:r>
        <w:t>b) Nếu hồ sơ của tổ chức, cá nhân đầy đủ, hợp lệ thì cán bộ, công chức, viên chức tại Bộ phận tiếp nhận và trả kết quả tiếp nhận và chuyển cho cơ quan có thẩm quyền để giải quyết theo quy trình.</w:t>
      </w:r>
    </w:p>
    <w:p>
      <w:r>
        <w:t>Không quá 0,5 ngày kể từ ngày phát sinh hồ sơ trực tuyến</w:t>
      </w:r>
    </w:p>
    <w:p>
      <w:r>
        <w:t>Bước 3</w:t>
      </w:r>
    </w:p>
    <w:p>
      <w:r>
        <w:t>Giải quyết thủ tục hành chính</w:t>
      </w:r>
    </w:p>
    <w:p>
      <w:r>
        <w:t>Sau khi nhận hồ sơ thủ tục hành chính từ Bộ phận tiếp nhận và trả kết quả công chức, viên chức xử lý xem xét, thẩm định hồ sơ, trình phê duyệt kết quả giải quyết thủ tục hành chính:</w:t>
      </w:r>
    </w:p>
    <w:p>
      <w:r>
        <w:t>Không quy định , trong đó:</w:t>
      </w:r>
    </w:p>
    <w:p>
      <w:r>
        <w:t>1. Tiếp nhận hồ sơ (Bộ phận TN&amp;TKQ)</w:t>
      </w:r>
    </w:p>
    <w:p>
      <w:r>
        <w:t>0,5 ngày làm việc</w:t>
      </w:r>
    </w:p>
    <w:p>
      <w:r>
        <w:t>2. Giải quyết hồ sơ (cơ quan/bộ phận chuyên môn), trong đó:</w:t>
      </w:r>
    </w:p>
    <w:p>
      <w:r>
        <w:t>Không quy định</w:t>
      </w:r>
    </w:p>
    <w:p>
      <w:r>
        <w:t>- Trường hợp thủ tục hành chính không quy định phải thẩm tra, xác minh hồ sơ, lấy ý kiến của cơ quan, tổ chức, có liên quan, cán bộ, công chức, viên chức được giao xử lý hồ sơ thẩm định, trình cấp có thẩm quyền quyết định; cập nhật thông tin vào Phần mềm một cửa điện tử; trả kết quả giải quyết thủ tục hành chính.</w:t>
      </w:r>
    </w:p>
    <w:p>
      <w:r>
        <w:t>+ Chuyên viên</w:t>
      </w:r>
    </w:p>
    <w:p>
      <w:r>
        <w:t>+ Lãnh đạo phòng/bộ phận</w:t>
      </w:r>
    </w:p>
    <w:p>
      <w:r>
        <w:t>+ Lãnh đạo đơn vị</w:t>
      </w:r>
    </w:p>
    <w:p>
      <w:r>
        <w:t>+ Văn thư đơn vị</w:t>
      </w:r>
    </w:p>
    <w:p>
      <w:r>
        <w:t>Không quy định</w:t>
      </w:r>
    </w:p>
    <w:p>
      <w:r>
        <w:t>01 ngày làm việc</w:t>
      </w:r>
    </w:p>
    <w:p>
      <w:r>
        <w:t>0,5 ngày làm việc</w:t>
      </w:r>
    </w:p>
    <w:p>
      <w:r>
        <w:t>0,5 ngày làm việc</w:t>
      </w:r>
    </w:p>
    <w:p>
      <w:r>
        <w:t>- Trường hợp có quy định thẩm tra, xác minh hồ sơ. Đối với hồ sơ qua thẩm tra, thẩm định chưa đủ điều kiện giải quyết, cơ quan có thẩm quyền giải quyết thủ tục hành chính trả lại hồ sơ kèm theo thông báo bằng văn bản và nêu rõ lý do, nội dung cần bổ sung, hoàn thiện hồ sơ để gửi cho tổ chức, cá nhân thông qua Bộ phận một cửa. Thời gian thông báo trả lại hồ sơ không quá 03 ngày làm việc kể từ ngày nhận được hồ sơ, trừ trường hợp pháp luật chuyên ngành có quy định cụ thể về thời gian. Thời hạn giải quyết được tính từ đầu sau khi nhận đủ hồ sơ.</w:t>
      </w:r>
    </w:p>
    <w:p>
      <w:r>
        <w:t>Trả lại hồ sơ không quá 03 ngày làm việc</w:t>
      </w:r>
    </w:p>
    <w:p>
      <w:r>
        <w:t>Bước 4</w:t>
      </w:r>
    </w:p>
    <w:p>
      <w:r>
        <w:t>Trả kết quả giải quyết thủ tục hành chính</w:t>
      </w:r>
    </w:p>
    <w:p>
      <w:r>
        <w:t>Công chức tiếp nhận và trả kết quả nhập vào sổ theo dõi hồ sơ và phần mềm điện tử thực hiện như sau:</w:t>
      </w:r>
    </w:p>
    <w:p>
      <w:r>
        <w:t>- Thông báo cho tổ chức, cá nhân biết trước qua tin nhắn, thư điện tử, điện thoại hoặc qua mạng xã hội được cấp có thẩm quyền cho phép đối với hồ sơ giải quyết thủ tục hành chính trước thời hạn quy định.</w:t>
      </w:r>
    </w:p>
    <w:p>
      <w:r>
        <w:t>- Tổ chức, cá nhân nhận kết quả giải quyết thủ tục hành chính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 Trường hợp nhận kết quả thông qua dịch vụ bưu chính công ích. (đăng ký theo hướng dẫn của Bưu điện) (nếu có)</w:t>
      </w:r>
    </w:p>
    <w:p>
      <w:r>
        <w:t>- Trường hợp nộp hồ sơ qua dịch vụ công trực tuyến, nhận kết quả trực tiếp tại Trung tâm KSTTHC và Phục vụ HCC, khi đi mang theo hồ sơ gốc để đối chiếu và nộp lại cho cán bộ tiếp nhận hồ sơ; trường hợp đăng ký nhận kết quả trực tuyến thì thông qua Cổng Dịch vụ công trực tuyến. (nếu có)</w:t>
      </w:r>
    </w:p>
    <w:p>
      <w:r>
        <w:t>Thời gian trả kết quả: Sáng: từ 07 giờ đến 11 giờ 30 phút; chiều: từ 13 giờ 30 đến 17 giờ của các ngày làm việc.</w:t>
      </w:r>
    </w:p>
    <w:p>
      <w:r>
        <w:t>0,5 ngày làm việc</w:t>
      </w:r>
    </w:p>
    <w:p>
      <w:r>
        <w:t>3.2. Thành phần, số lượng hồ sơ</w:t>
      </w:r>
    </w:p>
    <w:p>
      <w:r>
        <w:t>3.2.1. Thành phần hồ sơ:</w:t>
      </w:r>
    </w:p>
    <w:p>
      <w:r>
        <w:t>a) Đơn đề nghị hỗ trợ (Mẫu số 02 tại Phụ lục kèm theo Nghị định số 116/2016/NĐ-CP);</w:t>
      </w:r>
    </w:p>
    <w:p>
      <w:r>
        <w:t>b)  Bản sao của một trong các loại giấy tờ: Thẻ Căn cước công dân, Chứng minh nhân dân, Giấy xác nhận thông tin về cư trú, Giấy thông báo số định danh cá nhân và thông tin công dân trong Cơ sở dữ liệu quốc gia về dân cư trong trường hợp cơ quan, tổ chức không thể khai thác được thông tin cư trú của công dân trong Cơ sở dữ liệu quốc gia về dân cư.</w:t>
      </w:r>
    </w:p>
    <w:p>
      <w:r>
        <w:t>3.2.2. Số lượng hồ sơ: 01 bộ</w:t>
      </w:r>
    </w:p>
    <w:p>
      <w:r>
        <w:t>3.3. Đối tượng thực hiện thủ tục hành chính:</w:t>
      </w:r>
    </w:p>
    <w:p>
      <w:r>
        <w:t>Học sinh hoặc cha, mẹ hoặc người giám hộ của học sinh.</w:t>
      </w:r>
    </w:p>
    <w:p>
      <w:r>
        <w:t>3.4. Cơ quan giải quyết thủ tục hành chính :</w:t>
      </w:r>
    </w:p>
    <w:p>
      <w:r>
        <w:t>a) Cơ quan/Người có thẩm quyền quyết định: Chủ tịch UBND cấp tỉnh;</w:t>
      </w:r>
    </w:p>
    <w:p>
      <w:r>
        <w:t>b) Cơ quan trực tiếp thực hiện: Sở giáo dục và đào tạo; Cơ sở giáo dục.</w:t>
      </w:r>
    </w:p>
    <w:p>
      <w:r>
        <w:t>3.5. Kết quả thực hiện thủ tục hành chính:</w:t>
      </w:r>
    </w:p>
    <w:p>
      <w:r>
        <w:t>- Quyết định được hưởng chính sách hỗ trợ  đối với h ọc sinh trung học phổ thông là người dân tộc thiểu số.</w:t>
      </w:r>
    </w:p>
    <w:p>
      <w:r>
        <w:t>-  Mỗi tháng học sinh được hỗ trợ 15kg gạo và hỗ trợ tiền ăn bằng 40% mức lương tối thiểu chung và được hưởng không quá 9 tháng/năm học/học sinh.</w:t>
      </w:r>
    </w:p>
    <w:p>
      <w:r>
        <w:t>- Đối với học sinh phải tự lo chỗ ở, mỗi tháng được hỗ trợ tiền nhà bằng 10% mức lương tối thiểu chung và được hưởng không quá 9 tháng/năm học/học sinh.</w:t>
      </w:r>
    </w:p>
    <w:p>
      <w:r>
        <w:t>3.6. Phí, lệ phí:  Không</w:t>
      </w:r>
    </w:p>
    <w:p>
      <w:r>
        <w:t>3.7. Tên mẫu đơn, mẫu tờ khai:</w:t>
      </w:r>
    </w:p>
    <w:p>
      <w:r>
        <w:t>Đơn đề nghị hỗ trợ (Mẫu số 02 tại Phụ lục kèm theo Nghị định số 116/2016/NĐ-CP).</w:t>
      </w:r>
    </w:p>
    <w:p>
      <w:r>
        <w:t>3.8. Yêu cầu, điều kiện thực hiện thủ tục hành chính:</w:t>
      </w:r>
    </w:p>
    <w:p>
      <w:r>
        <w:t>Đối với học sinh trung học phổ thông là người dân tộc thiểu số</w:t>
      </w:r>
    </w:p>
    <w:p>
      <w:r>
        <w:t>a)  Đang học  trường  trung học phổ thông  hoặc cấp  trung học phổ thông  tại  trường phổ thông có nhiều cấp học  .</w:t>
      </w:r>
    </w:p>
    <w:p>
      <w:r>
        <w:t>b) Bản thân và bố, mẹ hoặc người giám hộ có hộ khẩu thường trú tại xã khu vực III, thôn đặc biệt khó khăn vùng dân tộc và miền núi; các xã đặc biệt khó khăn vùng bãi ngang ven biển và hải đảo.</w:t>
      </w:r>
    </w:p>
    <w:p>
      <w:r>
        <w:t>c) Nhà ở xa trường khoảng cách từ 10 km trở lên hoặc địa hình cách trở, giao thông đi lại khó khăn: phải qua sông, suối không có cầu; qua đèo, núi cao; qua vùng sạt lở đất, đá.</w:t>
      </w:r>
    </w:p>
    <w:p>
      <w:r>
        <w:t>3.9. Căn cứ pháp lý của thủ tục hành chính</w:t>
      </w:r>
    </w:p>
    <w:p>
      <w:r>
        <w:t>a) Nghị định số 116/2016/NĐ-CP ngày 18 tháng 7 năm 2016 của Chính phủ Quy định chính sách hỗ trợ học sinh bán trú, trường phổ thông dân tộc bán trú và học sinh trung học phổ thông ở xã, thôn đặc biệt khó khăn.</w:t>
      </w:r>
    </w:p>
    <w:p>
      <w:r>
        <w:t>b)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3.10. Lưu hồ sơ (ISO):</w:t>
      </w:r>
    </w:p>
    <w:p>
      <w:r>
        <w:t>Thành phần hồ sơ lưu</w:t>
      </w:r>
    </w:p>
    <w:p>
      <w:r>
        <w:t>Bộ phận lưu trữ</w:t>
      </w:r>
    </w:p>
    <w:p>
      <w:r>
        <w:t>Thời gian lưu</w:t>
      </w:r>
    </w:p>
    <w:p>
      <w:r>
        <w:t>- Như mục 1.2;</w:t>
      </w:r>
    </w:p>
    <w:p>
      <w:r>
        <w:t>- Kết quả giải quyết TTHC hoặc văn bản trả lời của đơn vị đối với hồ sơ không đáp ứng yêu cầu, điều kiện.</w:t>
      </w:r>
    </w:p>
    <w:p>
      <w:r>
        <w:t>- Hồ sơ thẩm định (nếu có)</w:t>
      </w:r>
    </w:p>
    <w:p>
      <w:r>
        <w:t>- Văn bản trình cơ quan cấp trên (nếu có)</w:t>
      </w:r>
    </w:p>
    <w:p>
      <w:r>
        <w:t>Cơ quan chuyên môn (Phòng/Bộ phận chuyên môn)</w:t>
      </w:r>
    </w:p>
    <w:p>
      <w:r>
        <w:t>Từ 03 năm, sau đó chuyển hồ sơ đến kho lưu trữ của đơn vị (hoặc lưu trữ tỉnh, huyện)</w:t>
      </w:r>
    </w:p>
    <w:p>
      <w:r>
        <w:t>Các biểu mẫu theo Khoản 1, Điều 9,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 .</w:t>
      </w:r>
    </w:p>
    <w:p>
      <w:r>
        <w:t>Bộ phận tiếp nhận và trả kết quả</w:t>
      </w:r>
    </w:p>
    <w:p>
      <w:r>
        <w:t>Mẫu 02</w:t>
      </w:r>
    </w:p>
    <w:p>
      <w:r>
        <w:t>CỘNG HÒA XÃ HỘI CHỦ NGHĨA VIỆT NAM</w:t>
      </w:r>
    </w:p>
    <w:p>
      <w:r>
        <w:t>Độc lập - Tự do - Hạnh phúc</w:t>
      </w:r>
    </w:p>
    <w:p>
      <w:r>
        <w:t>------------</w:t>
      </w:r>
    </w:p>
    <w:p>
      <w:r>
        <w:t>ĐƠN ĐỀ NGHỊ HỖ TRỢ</w:t>
      </w:r>
    </w:p>
    <w:p>
      <w:r>
        <w:t>(Dùng cho học sinh THCS, học sinh THPT học bán trú tại các trường phổ thông ở xã, thôn đặc biệt khó khăn)</w:t>
      </w:r>
    </w:p>
    <w:p>
      <w:r>
        <w:t>Kính gửi Trường: …………………………………………………………….</w:t>
      </w:r>
    </w:p>
    <w:p>
      <w:r>
        <w:t>Họ và tên học sinh:……………………………………….........................................................</w:t>
      </w:r>
    </w:p>
    <w:p>
      <w:r>
        <w:t>Sinh ngày………tháng…….…năm.</w:t>
      </w:r>
    </w:p>
    <w:p>
      <w:r>
        <w:t>Dân tộc:……………</w:t>
      </w:r>
    </w:p>
    <w:p>
      <w:r>
        <w:t>Thường trú tại thôn/bản……………………………………..xã ………………………</w:t>
      </w:r>
    </w:p>
    <w:p>
      <w:r>
        <w:t>thuộc vùng có điều kiện kinh tế - xã hội đặc biệt khó khăn.</w:t>
      </w:r>
    </w:p>
    <w:p>
      <w:r>
        <w:t>Huyện……………………………………….Tỉnh……………………………………………..</w:t>
      </w:r>
    </w:p>
    <w:p>
      <w:r>
        <w:t>Năm học …………..…..Là học sinh lớp: ……… Trường ……………………………………..</w:t>
      </w:r>
    </w:p>
    <w:p>
      <w:r>
        <w:t>Vì lý do ( chọn 1 trong 2 lý do sau):</w:t>
      </w:r>
    </w:p>
    <w:p>
      <w:r>
        <w:t>- Nhà ở xa trường (ghi rõ cách nơi học tập bao nhiêu km): ………………………</w:t>
      </w:r>
    </w:p>
    <w:p>
      <w:r>
        <w:t>- Địa hình giao thông khó khăn: □</w:t>
      </w:r>
    </w:p>
    <w:p>
      <w:r>
        <w:t>Nên em không thể đi đến trường và trở về nhà trong ngày.</w:t>
      </w:r>
    </w:p>
    <w:p>
      <w:r>
        <w:t>Vì vậy, em làm đơn này đề nghị nhà trường xem xét, trình cấp có thẩm quyền để em được hưởng chính sách hỗ trợ tiền và gạo theo quy định tại Nghị định số: /2016/NĐ-CP ngày……..tháng………..năm 2016 của Chính phủ, gồm:</w:t>
      </w:r>
    </w:p>
    <w:p>
      <w:r>
        <w:t>1. Tiền ăn □</w:t>
      </w:r>
    </w:p>
    <w:p>
      <w:r>
        <w:t>2. Tiền nhà ở ( đối với trường hợp học sinh phải tự lo chỗ ở ) □</w:t>
      </w:r>
    </w:p>
    <w:p>
      <w:r>
        <w:t>3. Gạo: □</w:t>
      </w:r>
    </w:p>
    <w:p>
      <w:r>
        <w:t>....…, ngày …..tháng…..năm 20…</w:t>
      </w:r>
    </w:p>
    <w:p>
      <w:r>
        <w:t>Người làm đơn</w:t>
      </w:r>
    </w:p>
    <w:p>
      <w:r>
        <w:t>(Ký, ghi rõ họ, tên )</w:t>
      </w:r>
    </w:p>
    <w:p>
      <w:r>
        <w:t>4. Tên thủ tục hành chính:  Hỗ trợ học tập đối với học sinh trung học phổ thông các dân tộc thiểu số rất ít người</w:t>
      </w:r>
    </w:p>
    <w:p>
      <w:r>
        <w:t>4.1. Trình tự, cách thức, thời gian giải quyết thủ tục hành chính</w:t>
      </w:r>
    </w:p>
    <w:p>
      <w:r>
        <w:t>TT</w:t>
      </w:r>
    </w:p>
    <w:p>
      <w:r>
        <w:t>Trình tự thực hiện</w:t>
      </w:r>
    </w:p>
    <w:p>
      <w:r>
        <w:t>Cách thức thực hiện</w:t>
      </w:r>
    </w:p>
    <w:p>
      <w:r>
        <w:t>Thời gian giải quyết</w:t>
      </w:r>
    </w:p>
    <w:p>
      <w:r>
        <w:t>Ghi chú</w:t>
      </w:r>
    </w:p>
    <w:p>
      <w:r>
        <w:t>Bước 1</w:t>
      </w:r>
    </w:p>
    <w:p>
      <w:r>
        <w:t>Nộp hồ sơ thủ tục hành chính:   Cá nhân chuẩn bị hồ sơ đầy đủ theo quy định và nộp hồ sơ qua các cách thức sau:</w:t>
      </w:r>
    </w:p>
    <w:p>
      <w:r>
        <w:t>1. Nộp trực tiếp qua Bộ phận tiếp nhận và trả kết quả tại Trung tâm Kiểm soát thủ tục hành chính và Phục vụ hành chính công tỉnh Đồng Tháp (số 85, đường Nguyễn Huệ, phường 1, thành phố Cao Lãnh, tỉnh Đồng Tháp).</w:t>
      </w:r>
    </w:p>
    <w:p>
      <w:r>
        <w:t>2. Hoặc qua dịch vụ bưu chính công ích.</w:t>
      </w:r>
    </w:p>
    <w:p>
      <w:r>
        <w:t>Sáng: từ 07 giờ đến 11 giờ 30 phút; chiều: từ 13 giờ 30 đến 17 giờ của các ngày làm việc.</w:t>
      </w:r>
    </w:p>
    <w:p>
      <w:r>
        <w:t>3. Hoặc nộp trực tuyến tại website cổng Dịch vụ công của tỉnh Đồng Tháp:  http://dichvucong.dongthap.gov.vn</w:t>
      </w:r>
    </w:p>
    <w:p>
      <w:r>
        <w:t>Không quy định  (tùy khách hàng)</w:t>
      </w:r>
    </w:p>
    <w:p>
      <w:r>
        <w:t>Bước 2</w:t>
      </w:r>
    </w:p>
    <w:p>
      <w:r>
        <w:t>Tiếp nhận và chuyển hồ sơ thủ tục hành chính</w:t>
      </w:r>
    </w:p>
    <w:p>
      <w:r>
        <w:t>1. Đối với hồ sơ được nộp trực tiếp qua Bộ phận tiếp nhận và trả kết quả hoặc thông qua dịch vụ bưu chính công ích cán bộ, công chức, viên chức tiếp nhận hồ sơ tại Bộ phận tiếp nhận và trả kết quả xem xét, kiểm tra tính chính xác, đầy đủ của hồ sơ; quét (scan) và lưu trữ hồ sơ điện tử, cập nhật vào cơ sở dữ liệu của phần mềm một cửa điện tử của tỉnh.</w:t>
      </w:r>
    </w:p>
    <w:p>
      <w:r>
        <w:t>a) Trường hợp hồ sơ chưa đầy đủ, chưa chính xác theo quy định, cán bộ, công chức, viên chức tiếp nhận hồ sơ phải hướng dẫn đại diện tổ chức, cá nhân bổ sung, hoàn thiện hồ sơ theo quy định và nêu rõ lý do theo mẫu Phiếu yêu cầu bổ sung, hoàn thiện hồ sơ;</w:t>
      </w:r>
    </w:p>
    <w:p>
      <w:r>
        <w:t>b) Trường hợp từ chối nhận hồ sơ, cán bộ, công chức, viên chức tiếp nhận hồ sơ phải nêu rõ lý do theo mẫu Phiếu từ chối giải quyết hồ sơ thủ tục hành chính;</w:t>
      </w:r>
    </w:p>
    <w:p>
      <w:r>
        <w:t>c) Trường hợp hồ sơ đầy đủ, chính xác theo quy định, cán bộ, công chức, viên chức tiếp nhận hồ sơ và lập Giấy tiếp nhận hồ sơ và hẹn ngày trả kết quả; đồng thời, chuyển cho cơ quan có thẩm quyền để giải quyết theo quy trình.</w:t>
      </w:r>
    </w:p>
    <w:p>
      <w:r>
        <w:t>Chuyển ngay hồ sơ tiếp nhận trực tiếp trong ngày làm việc  (không để quá 3 giờ làm việc)  hoặc chuyển vào đầu giờ ngày làm việc tiếp theo đối với trường hợp tiếp nhận sau 15 giờ hàng ngày.</w:t>
      </w:r>
    </w:p>
    <w:p>
      <w:r>
        <w:t>2. Đối với hồ sơ được nộp trực tuyến thông qua Cổng Dịch vụ công của tỉnh, cán bộ, công chức, viên chức tiếp nhận hồ sơ tại Bộ phận tiếp nhận và trả kết quả phải xem xét, kiểm tra tính chính xác, đầy đủ của hồ sơ.</w:t>
      </w:r>
    </w:p>
    <w:p>
      <w:r>
        <w:t>a) Trường hợp hồ sơ chưa đầy đủ, chính xác hoặc không thuộc thẩm quyền giải quyết theo quy định, cán bộ, công chức, viên chức tiếp nhận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của Cổng Dịch vụ công của tỉnh;</w:t>
      </w:r>
    </w:p>
    <w:p>
      <w:r>
        <w:t>b) Nếu hồ sơ của tổ chức, cá nhân đầy đủ, hợp lệ thì cán bộ, công chức, viên chức tại Bộ phận tiếp nhận và trả kết quả tiếp nhận và chuyển cho cơ quan có thẩm quyền để giải quyết theo quy trình.</w:t>
      </w:r>
    </w:p>
    <w:p>
      <w:r>
        <w:t>Không quá 0,5 ngày kể từ ngày phát sinh hồ sơ trực tuyến</w:t>
      </w:r>
    </w:p>
    <w:p>
      <w:r>
        <w:t>Bước 3</w:t>
      </w:r>
    </w:p>
    <w:p>
      <w:r>
        <w:t>Giải quyết thủ tục hành chính</w:t>
      </w:r>
    </w:p>
    <w:p>
      <w:r>
        <w:t>Sau khi nhận hồ sơ thủ tục hành chính từ Bộ phận tiếp nhận và trả kết quả công chức, viên chức xử lý xem xét, thẩm định hồ sơ, trình phê duyệt kết quả giải quyết thủ tục hành chính:</w:t>
      </w:r>
    </w:p>
    <w:p>
      <w:r>
        <w:t>Không quy định , trong đó:</w:t>
      </w:r>
    </w:p>
    <w:p>
      <w:r>
        <w:t>1. Tiếp nhận hồ sơ (Bộ phận TN&amp;TKQ)</w:t>
      </w:r>
    </w:p>
    <w:p>
      <w:r>
        <w:t>0,5 ngày làm việc</w:t>
      </w:r>
    </w:p>
    <w:p>
      <w:r>
        <w:t>2. Giải quyết hồ sơ (cơ quan/bộ phận chuyên môn), trong đó:</w:t>
      </w:r>
    </w:p>
    <w:p>
      <w:r>
        <w:t>Không quy định</w:t>
      </w:r>
    </w:p>
    <w:p>
      <w:r>
        <w:t>- Trường hợp thủ tục hành chính không quy định phải thẩm tra, xác minh hồ sơ, lấy ý kiến của cơ quan, tổ chức, có liên quan, cán bộ, công chức, viên chức được giao xử lý hồ sơ thẩm định, trình cấp có thẩm quyền quyết định; cập nhật thông tin vào Phần mềm một cửa điện tử; trả kết quả giải quyết thủ tục hành chính.</w:t>
      </w:r>
    </w:p>
    <w:p>
      <w:r>
        <w:t>+ Chuyên viên</w:t>
      </w:r>
    </w:p>
    <w:p>
      <w:r>
        <w:t>+ Lãnh đạo phòng/bộ phận</w:t>
      </w:r>
    </w:p>
    <w:p>
      <w:r>
        <w:t>+ Lãnh đạo đơn vị</w:t>
      </w:r>
    </w:p>
    <w:p>
      <w:r>
        <w:t>+ Văn thư đơn vị</w:t>
      </w:r>
    </w:p>
    <w:p>
      <w:r>
        <w:t>Không quy định</w:t>
      </w:r>
    </w:p>
    <w:p>
      <w:r>
        <w:t>01 ngày làm việc</w:t>
      </w:r>
    </w:p>
    <w:p>
      <w:r>
        <w:t>0,5 ngày làm việc</w:t>
      </w:r>
    </w:p>
    <w:p>
      <w:r>
        <w:t>0,5 ngày làm việc</w:t>
      </w:r>
    </w:p>
    <w:p>
      <w:r>
        <w:t>- Trường hợp có quy định thẩm tra, xác minh hồ sơ. Đối với hồ sơ qua thẩm tra, thẩm định chưa đủ điều kiện giải quyết, cơ quan có thẩm quyền giải quyết thủ tục hành chính trả lại hồ sơ kèm theo thông báo bằng văn bản và nêu rõ lý do, nội dung cần bổ sung, hoàn thiện hồ sơ để gửi cho tổ chức, cá nhân thông qua Bộ phận một cửa. Thời gian thông báo trả lại hồ sơ không quá 03 ngày làm việc kể từ ngày nhận được hồ sơ, trừ trường hợp pháp luật chuyên ngành có quy định cụ thể về thời gian. Thời hạn giải quyết được tính từ đầu sau khi nhận đủ hồ sơ.</w:t>
      </w:r>
    </w:p>
    <w:p>
      <w:r>
        <w:t>Trả lại hồ sơ không quá 03 ngày làm việc</w:t>
      </w:r>
    </w:p>
    <w:p>
      <w:r>
        <w:t>Bước 4</w:t>
      </w:r>
    </w:p>
    <w:p>
      <w:r>
        <w:t>Trả kết quả giải quyết thủ tục hành chính</w:t>
      </w:r>
    </w:p>
    <w:p>
      <w:r>
        <w:t>Công chức tiếp nhận và trả kết quả nhập vào sổ theo dõi hồ sơ và phần mềm điện tử thực hiện như sau:</w:t>
      </w:r>
    </w:p>
    <w:p>
      <w:r>
        <w:t>- Thông báo cho tổ chức, cá nhân biết trước qua tin nhắn, thư điện tử, điện thoại hoặc qua mạng xã hội được cấp có thẩm quyền cho phép đối với hồ sơ giải quyết thủ tục hành chính trước thời hạn quy định.</w:t>
      </w:r>
    </w:p>
    <w:p>
      <w:r>
        <w:t>- Tổ chức, cá nhân nhận kết quả giải quyết thủ tục hành chính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 Trường hợp nhận kết quả thông qua dịch vụ bưu chính công ích. (đăng ký theo hướng dẫn của Bưu điện) (nếu có)</w:t>
      </w:r>
    </w:p>
    <w:p>
      <w:r>
        <w:t>- Trường hợp nộp hồ sơ qua dịch vụ công trực tuyến, nhận kết quả trực tiếp tại Trung tâm KSTTHC và Phục vụ HCC, khi đi mang theo hồ sơ gốc để đối chiếu và nộp lại cho cán bộ tiếp nhận hồ sơ; trường hợp đăng ký nhận kết quả trực tuyến thì thông qua Cổng Dịch vụ công trực tuyến. (nếu có)</w:t>
      </w:r>
    </w:p>
    <w:p>
      <w:r>
        <w:t>Thời gian trả kết quả: Sáng: từ 07 giờ đến 11 giờ 30 phút; chiều: từ 13 giờ 30 đến 17 giờ của các ngày làm việc.</w:t>
      </w:r>
    </w:p>
    <w:p>
      <w:r>
        <w:t>0,5 ngày làm việc</w:t>
      </w:r>
    </w:p>
    <w:p>
      <w:r>
        <w:t>4.2. Thành phần, số lượng hồ sơ</w:t>
      </w:r>
    </w:p>
    <w:p>
      <w:r>
        <w:t>4.2.1. Thành phần hồ sơ:</w:t>
      </w:r>
    </w:p>
    <w:p>
      <w:r>
        <w:t>Đơn đề nghị hỗ trợ học tập (theo mẫu).</w:t>
      </w:r>
    </w:p>
    <w:p>
      <w:r>
        <w:t>4.2.2. Số lượng hồ sơ: 01 bộ</w:t>
      </w:r>
    </w:p>
    <w:p>
      <w:r>
        <w:t>4.3. Đối tượng thực hiện thủ tục hành chính:</w:t>
      </w:r>
    </w:p>
    <w:p>
      <w:r>
        <w:t>Học sinh trung học phổ thông thuộc 16 dân tộc: Cống, Mảng, Pu Péo, Si La, Cờ Lao, Bố Y, La Ha, Ngái, Chứt, Ơ Đu, Brâu, Rơ Măm, Lô Lô, Lự, Pà Thẻn, La Hủ đang học tập tại các cơ sở giáo dục thuộc hệ thống giáo dục quốc dân.</w:t>
      </w:r>
    </w:p>
    <w:p>
      <w:r>
        <w:t>4.4. Cơ quan giải quyết thủ tục hành chính :</w:t>
      </w:r>
    </w:p>
    <w:p>
      <w:r>
        <w:t>Cơ sở giáo dục, sở giáo dục và đào tạo.</w:t>
      </w:r>
    </w:p>
    <w:p>
      <w:r>
        <w:t>4.5. Kết quả thực hiện thủ tục hành chính:</w:t>
      </w:r>
    </w:p>
    <w:p>
      <w:r>
        <w:t>- Quyết định phê duyệt danh sách học sinh dân tộc thiểu số rất ít người được hưởng hỗ trợ học tập.</w:t>
      </w:r>
    </w:p>
    <w:p>
      <w:r>
        <w:t>- Học sinh dân tộc thiểu số rất ít người học tại các trường trung học phổ thông được hưởng mức hỗ trợ học tập bằng 40% mức lương cơ sở/học sinh/tháng.</w:t>
      </w:r>
    </w:p>
    <w:p>
      <w:r>
        <w:t>- Học sinh dân tộc thiểu số rất ít người học tại các trường phổ thông dân tộc bán trú hoặc là học sinh bán trú học tại trường phổ thông công lập có học sinh bán trú được hưởng mức hỗ trợ học tập bằng 60% mức lương cơ sở /học sinh/tháng.</w:t>
      </w:r>
    </w:p>
    <w:p>
      <w:r>
        <w:t>- Học sinh dân tộc thiểu số rất ít người học tại các trường phổ thông dân tộc nội trú được hưởng mức hỗ trợ học tập bằng 100% mức lương cơ sở/học sinh/tháng.</w:t>
      </w:r>
    </w:p>
    <w:p>
      <w:r>
        <w:t>Thời gian được hưởng hỗ trợ: 12 tháng/năm cho đối tượng có thời gian học đủ 9 tháng/năm trở lên; trường hợp đối tượng học không đủ 9 tháng/năm thì được hưởng theo thời gian học thực tế.</w:t>
      </w:r>
    </w:p>
    <w:p>
      <w:r>
        <w:t>4.6. Phí, lệ phí:  Không</w:t>
      </w:r>
    </w:p>
    <w:p>
      <w:r>
        <w:t>4.7. Tên mẫu đơn, mẫu tờ khai:</w:t>
      </w:r>
    </w:p>
    <w:p>
      <w:r>
        <w:t>a) Mẫu số 02: dùng cho học sinh, sinh viên học tại các cơ sở giáo dục công lập tại Phụ lục ban hành kèm theo Nghị định số 57/2017/NĐ-CP ngày 09 tháng 5 năm 2017 của Chính phủ quy định chính sách ưu tiên tuyển sinh và hỗ trợ học tập đối với trẻ mẫu giáo, học sinh, sinh viên dân tộc thiểu số rất ít người, được sửa đổi, bổ sung tại khoản 7 Điều 14 Nghị định số 104/2022/NĐ-CP của Chính phủ sửa đổi, bổ sung một số điều của các Nghị định liên quan đến việc nộp, xuất trình sổ hộ khẩu, sổ tạm trú giấy khi thực hiện thủ tục hành chính, cung cấp dịch vụ công;</w:t>
      </w:r>
    </w:p>
    <w:p>
      <w:r>
        <w:t>b) Mẫu số 04: dùng cho học sinh, sinh viên học tại các cơ sở giáo dục ngoài công lập tại Phụ lục ban hành kèm theo Nghị định số 57/2017/NĐ-CP ngày 09 tháng 5 năm 2017 của Chính phủ quy định chính sách ưu tiên tuyển sinh và hỗ trợ học tập đối với trẻ mẫu giáo, học sinh, sinh viên dân tộc thiểu số rất ít người.</w:t>
      </w:r>
    </w:p>
    <w:p>
      <w:r>
        <w:t>4.8. Yêu cầu, điều kiện thực hiện thủ tục hành chính:</w:t>
      </w:r>
    </w:p>
    <w:p>
      <w:r>
        <w:t>Học sinh trung học phổ thông thuộc 16 dân tộc: Cống, Mảng, Pu Péo, Si La, Cờ Lao, Bố Y, La Ha, Ngái, Chứt, Ơ Đu, Brâu, Rơ Măm, Lô Lô, Lự, Pà Thẻn, La Hủ đang học tập tại các cơ sở giáo dục thuộc hệ thống giáo dục quốc dân.</w:t>
      </w:r>
    </w:p>
    <w:p>
      <w:r>
        <w:t>4.9. Căn cứ pháp lý của thủ tục hành chính</w:t>
      </w:r>
    </w:p>
    <w:p>
      <w:r>
        <w:t>a) Nghị định số 57/2017/NĐ-CP ngày 09 tháng 5 năm 2017 của Chính phủ quy định chính sách ưu tiên tuyển sinh và hỗ trợ học tập đối với trẻ mẫu giáo, học sinh, sinh viên dân tộc thiểu số rất ít người.</w:t>
      </w:r>
    </w:p>
    <w:p>
      <w:r>
        <w:t>b)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4.10. Lưu hồ sơ (ISO):</w:t>
      </w:r>
    </w:p>
    <w:p>
      <w:r>
        <w:t>Thành phần hồ sơ lưu</w:t>
      </w:r>
    </w:p>
    <w:p>
      <w:r>
        <w:t>Bộ phận lưu trữ</w:t>
      </w:r>
    </w:p>
    <w:p>
      <w:r>
        <w:t>Thời gian lưu</w:t>
      </w:r>
    </w:p>
    <w:p>
      <w:r>
        <w:t>- Như mục 1.2;</w:t>
      </w:r>
    </w:p>
    <w:p>
      <w:r>
        <w:t>- Kết quả giải quyết TTHC hoặc văn bản trả lời của đơn vị đối với hồ sơ không đáp ứng yêu cầu, điều kiện.</w:t>
      </w:r>
    </w:p>
    <w:p>
      <w:r>
        <w:t>- Hồ sơ thẩm định (nếu có)</w:t>
      </w:r>
    </w:p>
    <w:p>
      <w:r>
        <w:t>- Văn bản trình cơ quan cấp trên (nếu có)</w:t>
      </w:r>
    </w:p>
    <w:p>
      <w:r>
        <w:t>Cơ quan chuyên môn (Phòng/Bộ phận chuyên môn)</w:t>
      </w:r>
    </w:p>
    <w:p>
      <w:r>
        <w:t>Từ 03 năm, sau đó chuyển hồ sơ đến kho lưu trữ của đơn vị (hoặc lưu trữ tỉnh, huyện)</w:t>
      </w:r>
    </w:p>
    <w:p>
      <w:r>
        <w:t>Các biểu mẫu theo Khoản 1, Điều 9,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 .</w:t>
      </w:r>
    </w:p>
    <w:p>
      <w:r>
        <w:t>Bộ phận tiếp nhận và trả kết quả</w:t>
      </w:r>
    </w:p>
    <w:p>
      <w:r>
        <w:t>Mẫu số 02</w:t>
      </w:r>
    </w:p>
    <w:p>
      <w:r>
        <w:t>CỘNG HÒA XÃ HỘI CHỦ NGHĨA VIỆT NAM</w:t>
      </w:r>
    </w:p>
    <w:p>
      <w:r>
        <w:t>Độc lập - Tự do - Hạnh phúc</w:t>
      </w:r>
    </w:p>
    <w:p>
      <w:r>
        <w:t>-----------</w:t>
      </w:r>
    </w:p>
    <w:p>
      <w:r>
        <w:t>ĐƠN ĐỀ NGHỊ HỖ TRỢ HỌC TẬP</w:t>
      </w:r>
    </w:p>
    <w:p>
      <w:r>
        <w:t>(Dùng cho học sinh, sinh viên học tại các cơ sở giáo dục công lập)</w:t>
      </w:r>
    </w:p>
    <w:p>
      <w:r>
        <w:t>Kính gửi: (Cơ sở giáo dục và đào tạo)</w:t>
      </w:r>
    </w:p>
    <w:p>
      <w:r>
        <w:t>Họ và tên học sinh, sinh viên:...........................................................................................</w:t>
      </w:r>
    </w:p>
    <w:p>
      <w:r>
        <w:t>Hộ khẩu thường trú tại:.....................................................................................................</w:t>
      </w:r>
    </w:p>
    <w:p>
      <w:r>
        <w:t>Sinh ngày:.........................................................................................................................</w:t>
      </w:r>
    </w:p>
    <w:p>
      <w:r>
        <w:t>Dân tộc:.............................................................................................................................</w:t>
      </w:r>
    </w:p>
    <w:p>
      <w:r>
        <w:t>Hiện đang học tại lớp:.......................................................................................................</w:t>
      </w:r>
    </w:p>
    <w:p>
      <w:r>
        <w:t>Trường:..............................................................................................................................</w:t>
      </w:r>
    </w:p>
    <w:p>
      <w:r>
        <w:t>Tôi làm đơn này đề nghị các cấp quản lý xem xét, giải quyết cấp tiền hỗ trợ học tập theo quy định và chế độ hiện hành./.</w:t>
      </w:r>
    </w:p>
    <w:p>
      <w:r>
        <w:t>XÁC NHẬN CỦA ỦY BAN NHÂN DÂN CẤP XÃ 1</w:t>
      </w:r>
    </w:p>
    <w:p>
      <w:r>
        <w:t>Nơi học sinh, sinh viên có hộ khẩu thường trú</w:t>
      </w:r>
    </w:p>
    <w:p>
      <w:r>
        <w:t>(Ký tên, đóng dấu)</w:t>
      </w:r>
    </w:p>
    <w:p>
      <w:r>
        <w:t>.....,ngày....tháng....năm....</w:t>
      </w:r>
    </w:p>
    <w:p>
      <w:r>
        <w:t>Người làm đơn</w:t>
      </w:r>
    </w:p>
    <w:p>
      <w:r>
        <w:t>(Ký, ghi rõ họ tên)</w:t>
      </w:r>
    </w:p>
    <w:p>
      <w:r>
        <w:t>___________________</w:t>
      </w:r>
    </w:p>
    <w:p>
      <w:r>
        <w:t>1  Trường hợp học sinh, sinh viên có giấy khai sinh hoặc   thẻ Căn cước công dân, Chứng minh nhân dân, Giấy xác nhận thông tin về cư trú, Giấy thông báo số định danh cá nhân và thông tin công dân trong Cơ sở dữ liệu quốc gia về dân cư     thì nộp giấy khai sinh hoặc   thẻ Căn cước công dân, Chứng minh nhân dân, Giấy xác nhận thông tin về cư trú, Giấy thông báo số định danh cá nhân và thông tin công dân trong Cơ sở dữ liệu quốc gia về dân cư     (bản sao có mang bản chính để đối chiếu hoặc bản sao có chứng thực từ bản chính) kèm theo đơn, không cần xác nhận của Ủy ban nhân dân cấp xã.</w:t>
      </w:r>
    </w:p>
    <w:p>
      <w:r>
        <w:t>Mẫu số 04</w:t>
      </w:r>
    </w:p>
    <w:p>
      <w:r>
        <w:t>CỘNG HÒA XÃ HỘI CHỦ NGHĨA VIỆT NAM</w:t>
      </w:r>
    </w:p>
    <w:p>
      <w:r>
        <w:t>Độc lập - Tự do - Hạnh phúc</w:t>
      </w:r>
    </w:p>
    <w:p>
      <w:r>
        <w:t>------------</w:t>
      </w:r>
    </w:p>
    <w:p>
      <w:r>
        <w:t>ĐƠN ĐỀ NGHỊ HỖ TRỢ HỌC TẬP</w:t>
      </w:r>
    </w:p>
    <w:p>
      <w:r>
        <w:t>(Dùng cho học sinh, sinh viên học tại các cơ sở giáo dục ngoài công lập)</w:t>
      </w:r>
    </w:p>
    <w:p>
      <w:r>
        <w:t>Kính gửi:</w:t>
      </w:r>
    </w:p>
    <w:p>
      <w:r>
        <w:t>Phòng Giáo dục và Đào tạo (đối với học sinh tiểu học và trung học cơ sở); Sở Giáo dục và Đào tạo   (đối với học sinh trung học phổ thông);   Phòng Lao động - Thương binh và Xã hội   (đối với học sinh, sinh viên học tại các cơ sở giáo dục đại học và cơ sở giáo dục nghề nghiệp)</w:t>
      </w:r>
    </w:p>
    <w:p>
      <w:r>
        <w:t>Họ và tên học sinh, sinh viên:......................................................................................</w:t>
      </w:r>
    </w:p>
    <w:p>
      <w:r>
        <w:t>Hộ khẩu thường trú tại:................................................................................................</w:t>
      </w:r>
    </w:p>
    <w:p>
      <w:r>
        <w:t>Sinh ngày:.....................................................................................................................</w:t>
      </w:r>
    </w:p>
    <w:p>
      <w:r>
        <w:t>Dân tộc:........................................................................................................................</w:t>
      </w:r>
    </w:p>
    <w:p>
      <w:r>
        <w:t>Hiện đang học tại lớp:.........................................Khóa:...............................................</w:t>
      </w:r>
    </w:p>
    <w:p>
      <w:r>
        <w:t>Trường:.........................................................................................................................</w:t>
      </w:r>
    </w:p>
    <w:p>
      <w:r>
        <w:t>Tôi làm đơn này đề nghị các cấp quản lý xem xét, giải quyết cấp tiền hỗ trợ học tập theo quy định và chế độ hiện hành./.</w:t>
      </w:r>
    </w:p>
    <w:p>
      <w:r>
        <w:t>....., ngày....tháng....năm....</w:t>
      </w:r>
    </w:p>
    <w:p>
      <w:r>
        <w:t>Người làm đơn</w:t>
      </w:r>
    </w:p>
    <w:p>
      <w:r>
        <w:t>(Ký, ghi rõ họ tên)</w:t>
      </w:r>
    </w:p>
    <w:p>
      <w:r>
        <w:t>XÁC NHẬN CỦA CƠ SỞ GIÁO DỤC</w:t>
      </w:r>
    </w:p>
    <w:p>
      <w:r>
        <w:t>Cơ sở giáo dục:.............................................................................................................</w:t>
      </w:r>
    </w:p>
    <w:p>
      <w:r>
        <w:t>Xác nhận em:................................................................................................................</w:t>
      </w:r>
    </w:p>
    <w:p>
      <w:r>
        <w:t>Hiện là học sinh, sinh viên đang học tại lớp:...................Khóa:...................................</w:t>
      </w:r>
    </w:p>
    <w:p>
      <w:r>
        <w:t>Các chi tiết nêu trong đơn là phù hợp với hồ sơ mà cơ sở giáo dục đang quản lý.</w:t>
      </w:r>
    </w:p>
    <w:p>
      <w:r>
        <w:t>Đang hưởng chính sách cùng tính chất tại trường (nếu có), số tiền:...........đồng/tháng và được hưởng.................tháng/năm.</w:t>
      </w:r>
    </w:p>
    <w:p>
      <w:r>
        <w:t>Đề nghị các cấp quản lý xem xét, giải quyết tiền hỗ trợ học tập theo quy định và chế độ hiện hành./.</w:t>
      </w:r>
    </w:p>
    <w:p>
      <w:r>
        <w:t>.....,ngày....tháng....năm....</w:t>
      </w:r>
    </w:p>
    <w:p>
      <w:r>
        <w:t>Thủ trưởng đơn vị</w:t>
      </w:r>
    </w:p>
    <w:p>
      <w:r>
        <w:t>(Ký tên, đóng dấu)</w:t>
      </w:r>
    </w:p>
    <w:p>
      <w:r>
        <w:t>PHẦN II</w:t>
      </w:r>
    </w:p>
    <w:p>
      <w:r>
        <w:t>QUY TRÌNH NỘI BỘ GIẢI QUYẾT THỦ TỤC HÀNH CHÍNH THUỘC THẨM QUYỀN GIẢI QUYẾT CỦA ỦY BAN NHÂN DÂN CẤP HUYỆN</w:t>
      </w:r>
    </w:p>
    <w:p>
      <w:r>
        <w:t>(Ban hành kèm theo Quyết định số 573/QĐ-UBND-HC ngày 25 tháng 05 năm 2023 của Chủ tịch Ủy ban nhân dân tỉnh Đồng Tháp)</w:t>
      </w:r>
    </w:p>
    <w:p>
      <w:r>
        <w:t>LĨNH VỰC GIÁO DỤC VÀ ĐÀO TẠO</w:t>
      </w:r>
    </w:p>
    <w:p>
      <w:r>
        <w:t>I. Danh mục thủ tục hành chính mới ban hành</w:t>
      </w:r>
    </w:p>
    <w:p>
      <w:r>
        <w:t>1. Tên thủ tục hành chính:  Xét, duyệt chính sách hỗ trợ đối với học sinh bán trú đang học tại các trường tiểu học, trung học cở sở ở xã, thôn đặc biệt khó khăn</w:t>
      </w:r>
    </w:p>
    <w:p>
      <w:r>
        <w:t>1.1. Trình tự, cách thức, thời gian giải quyết thủ tục hành chính:</w:t>
      </w:r>
    </w:p>
    <w:p>
      <w:r>
        <w:t>TT</w:t>
      </w:r>
    </w:p>
    <w:p>
      <w:r>
        <w:t>Trình tự thực hiện</w:t>
      </w:r>
    </w:p>
    <w:p>
      <w:r>
        <w:t>Cách thức thực hiện</w:t>
      </w:r>
    </w:p>
    <w:p>
      <w:r>
        <w:t>Thời gian giải quyết</w:t>
      </w:r>
    </w:p>
    <w:p>
      <w:r>
        <w:t>Ghi chú</w:t>
      </w:r>
    </w:p>
    <w:p>
      <w:r>
        <w:t>Bước 1</w:t>
      </w:r>
    </w:p>
    <w:p>
      <w:r>
        <w:t>Nộp hồ sơ thủ tục hành chính:   Tổ chức, cá nhân chuẩn bị hồ sơ đầy đủ theo quy định và nộp hồ sơ qua các cách thức sau:</w:t>
      </w:r>
    </w:p>
    <w:p>
      <w:r>
        <w:t>1. Nộp trực tiếp qua Bộ phận Tiếp nhận và Trả kết quả cấp huyện</w:t>
      </w:r>
    </w:p>
    <w:p>
      <w:r>
        <w:t>2. Hoặc thông qua bưu điện.</w:t>
      </w:r>
    </w:p>
    <w:p>
      <w:r>
        <w:t>Sáng: từ 07 giờ đến 11 giờ 30 phút; chiều: từ 13 giờ 30 đến 17 giờ của các ngày làm việc.</w:t>
      </w:r>
    </w:p>
    <w:p>
      <w:r>
        <w:t>3. Hoặc nộp trực tuyến tại website cổng Dịch vụ công của tỉnh Đồng Tháp:  http://dichvucong.dongthap.gov.vn .</w:t>
      </w:r>
    </w:p>
    <w:p>
      <w:r>
        <w:t>Không quy định  (tùy khách hàng)</w:t>
      </w:r>
    </w:p>
    <w:p>
      <w:r>
        <w:t>Bước 2</w:t>
      </w:r>
    </w:p>
    <w:p>
      <w:r>
        <w:t>Tiếp nhận và chuyển hồ sơ thủ tục hành chính</w:t>
      </w:r>
    </w:p>
    <w:p>
      <w:r>
        <w:t>1. Đối với hồ sơ được nộp trực tiếp qua Bộ phận tiếp nhận và trả kết quả hoặc thông qua dịch vụ bưu chính công ích cán bộ, công chức, viên chức tiếp nhận hồ sơ tại Bộ phận tiếp nhận và trả kết quả xem xét, kiểm tra tính chính xác, đầy đủ của hồ sơ; quét (scan) và lưu trữ hồ sơ điện tử, cập nhật vào cơ sở dữ liệu của phần mềm một cửa điện tử của tỉnh.</w:t>
      </w:r>
    </w:p>
    <w:p>
      <w:r>
        <w:t>a) Trường hợp hồ sơ chưa đầy đủ, chưa chính xác theo quy định, cán bộ, công chức, viên chức tiếp nhận hồ sơ phải hướng dẫn đại diện tổ chức, cá nhân bổ sung, hoàn thiện hồ sơ theo quy định và nêu rõ lý do theo mẫu Phiếu yêu cầu bổ sung, hoàn thiện hồ sơ;</w:t>
      </w:r>
    </w:p>
    <w:p>
      <w:r>
        <w:t>b) Trường hợp từ chối nhận hồ sơ, cán bộ, công chức, viên chức tiếp nhận hồ sơ phải nêu rõ lý do theo mẫu Phiếu từ chối giải quyết hồ sơ thủ tục hành chính;</w:t>
      </w:r>
    </w:p>
    <w:p>
      <w:r>
        <w:t>c) Trường hợp hồ sơ đầy đủ, chính xác theo quy định, cán bộ, công chức, viên chức tiếp nhận hồ sơ và lập Giấy tiếp nhận hồ sơ và hẹn ngày trả kết quả; đồng thời, chuyển cho cơ quan có thẩm quyền để giải quyết theo quy trình.</w:t>
      </w:r>
    </w:p>
    <w:p>
      <w:r>
        <w:t>Chuyển ngay hồ sơ tiếp nhận trực tiếp trong ngày làm việc  (không để quá 3 giờ làm việc)  hoặc chuyển vào đầu giờ ngày làm việc tiếp theo đối với trường hợp tiếp nhận sau 15 giờ hàng ngày.</w:t>
      </w:r>
    </w:p>
    <w:p>
      <w:r>
        <w:t>2. Đối với hồ sơ được nộp trực tuyến thông qua Cổng Dịch vụ công của tỉnh, cán bộ, công chức, viên chức tiếp nhận hồ sơ tại Bộ phận tiếp nhận và trả kết quả phải xem xét, kiểm tra tính chính xác, đầy đủ của hồ sơ.</w:t>
      </w:r>
    </w:p>
    <w:p>
      <w:r>
        <w:t>a) Trường hợp hồ sơ chưa đầy đủ, chính xác hoặc không thuộc thẩm quyền giải quyết theo quy định, cán bộ, công chức, viên chức tiếp nhận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của Cổng Dịch vụ công của tỉnh;</w:t>
      </w:r>
    </w:p>
    <w:p>
      <w:r>
        <w:t>b) Nếu hồ sơ của tổ chức, cá nhân đầy đủ, hợp lệ thì cán bộ, công chức, viên chức tại Bộ phận tiếp nhận và trả kết quả tiếp nhận và chuyển cho cơ quan có thẩm quyền để giải quyết theo quy trình.</w:t>
      </w:r>
    </w:p>
    <w:p>
      <w:r>
        <w:t>Không quá 0,5 ngày kể từ ngày phát sinh hồ sơ trực tuyến</w:t>
      </w:r>
    </w:p>
    <w:p>
      <w:r>
        <w:t>Bước 3</w:t>
      </w:r>
    </w:p>
    <w:p>
      <w:r>
        <w:t>Giải quyết thủ tục hành chính</w:t>
      </w:r>
    </w:p>
    <w:p>
      <w:r>
        <w:t>Sau khi nhận hồ sơ thủ tục hành chính từ Bộ phận tiếp nhận và trả kết quả công chức, viên chức xử lý xem xét, thẩm định hồ sơ, trình phê duyệt kết quả giải quyết thủ tục hành chính:</w:t>
      </w:r>
    </w:p>
    <w:p>
      <w:r>
        <w:t>Không quy định , trong đó:</w:t>
      </w:r>
    </w:p>
    <w:p>
      <w:r>
        <w:t>1. Tiếp nhận hồ sơ (Bộ phận TN&amp;TKQ)</w:t>
      </w:r>
    </w:p>
    <w:p>
      <w:r>
        <w:t>0,5 ngày</w:t>
      </w:r>
    </w:p>
    <w:p>
      <w:r>
        <w:t>2. Giải quyết hồ sơ (cơ quan/bộ phận chuyên môn), trong đó:</w:t>
      </w:r>
    </w:p>
    <w:p>
      <w:r>
        <w:t>Không quy định</w:t>
      </w:r>
    </w:p>
    <w:p>
      <w:r>
        <w:t>- Trường hợp thủ tục hành chính không quy định phải thẩm tra, xác minh hồ sơ, lấy ý kiến của cơ quan, tổ chức, có liên quan, cán bộ, công chức, viên chức được giao xử lý hồ sơ thẩm định, trình cấp có thẩm quyền quyết định; cập nhật thông tin vào Phần mềm một cửa điện tử; trả kết quả giải quyết thủ tục hành chính.</w:t>
      </w:r>
    </w:p>
    <w:p>
      <w:r>
        <w:t>+ Chuyên viên</w:t>
      </w:r>
    </w:p>
    <w:p>
      <w:r>
        <w:t>+ Lãnh đạo phòng/bộ phận</w:t>
      </w:r>
    </w:p>
    <w:p>
      <w:r>
        <w:t>+ Lãnh đạo đơn vị:</w:t>
      </w:r>
    </w:p>
    <w:p>
      <w:r>
        <w:t>+ Văn thư đơn vị:</w:t>
      </w:r>
    </w:p>
    <w:p>
      <w:r>
        <w:t>Không quy định</w:t>
      </w:r>
    </w:p>
    <w:p>
      <w:r>
        <w:t>01 ngày</w:t>
      </w:r>
    </w:p>
    <w:p>
      <w:r>
        <w:t>0,5 ngày</w:t>
      </w:r>
    </w:p>
    <w:p>
      <w:r>
        <w:t>0,5 ngày</w:t>
      </w:r>
    </w:p>
    <w:p>
      <w:r>
        <w:t>- Trường hợp có quy định thẩm tra, xác minh hồ sơ. Đối với hồ sơ qua thẩm tra, thẩm định chưa đủ điều kiện giải quyết, cơ quan có thẩm quyền giải quyết thủ tục hành chính trả lại hồ sơ kèm theo thông báo bằng văn bản và nêu rõ lý do, nội dung cần bổ sung, hoàn thiện hồ sơ để gửi cho tổ chức, cá nhân thông qua Bộ phận một cửa. Thời gian thông báo trả lại hồ sơ không quá 03 ngày làm việc kể từ ngày nhận được hồ sơ, trừ trường hợp pháp luật chuyên ngành có quy định cụ thể về thời gian. Thời hạn giải quyết được tính từ đầu sau khi nhận đủ hồ sơ.</w:t>
      </w:r>
    </w:p>
    <w:p>
      <w:r>
        <w:t>Trả lại hồ sơ không quá 03 ngày làm việc</w:t>
      </w:r>
    </w:p>
    <w:p>
      <w:r>
        <w:t>Bước 4</w:t>
      </w:r>
    </w:p>
    <w:p>
      <w:r>
        <w:t>Trả kết quả giải quyết thủ tục hành chính</w:t>
      </w:r>
    </w:p>
    <w:p>
      <w:r>
        <w:t>(Kết quả giải quyết thủ tục hành chính gửi trả cho tổ chức, cá nhân phải bảo đảm đầy đủ theo quy định mà cơ quan có thẩm quyền trả cho tổ chức, cá nhân sau khi giải quyết xong thủ tục hành chính)</w:t>
      </w:r>
    </w:p>
    <w:p>
      <w:r>
        <w:t>Công chức tiếp nhận và trả kết quả nhập vào sổ theo dõi hồ sơ và phần mềm điện tử thực hiện như sau:</w:t>
      </w:r>
    </w:p>
    <w:p>
      <w:r>
        <w:t>- Thông báo cho tổ chức, cá nhân biết trước qua tin nhắn, thư điện tử, điện thoại hoặc qua mạng xã hội được cấp có thẩm quyền cho phép đối với hồ sơ giải quyết thủ tục hành chính trước thời hạn quy định.</w:t>
      </w:r>
    </w:p>
    <w:p>
      <w:r>
        <w:t>- Tổ chức, cá nhân nhận kết quả giải quyết thủ tục hành chính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 Trường hợp nhận kết quả thông qua dịch vụ bưu chính công ích. (đăng ký theo hướng dẫn của Bưu điện)(nếu có)</w:t>
      </w:r>
    </w:p>
    <w:p>
      <w:r>
        <w:t>- Trường hợp nộp hồ sơ qua dịch vụ công trực tuyến, nhận kết quả trực tiếp tại Trung tâm KSTTHC và Phục vụ HCC, khi đi mang theo hồ sơ gốc để đối chiếu và nộp lại cho cán bộ tiếp nhận hồ sơ; trường hợp đăng ký nhận kết quả trực tuyến thì thông qua Cổng Dịch vụ công trực tuyến. (nếu có)</w:t>
      </w:r>
    </w:p>
    <w:p>
      <w:r>
        <w:t>- Thời gian trả kết quả: Sáng: từ 07 giờ đến 11 giờ 30 phút; chiều: từ 13 giờ 30 đến 17 giờ của các ngày làm việc.</w:t>
      </w:r>
    </w:p>
    <w:p>
      <w:r>
        <w:t>0,5 ngày</w:t>
      </w:r>
    </w:p>
    <w:p>
      <w:r>
        <w:t>1.2. Thành phần, số lượng hồ sơ:</w:t>
      </w:r>
    </w:p>
    <w:p>
      <w:r>
        <w:t>- Thành phần hồ sơ:</w:t>
      </w:r>
    </w:p>
    <w:p>
      <w:r>
        <w:t>a) Đơn đề nghị hỗ trợ  (đối với học sinh tiểu  học theo Mẫu số 0 1, học sinh trung học cơ sở  theo Mẫu số 0 2  tại Phụ lục kèm theo Nghị định số 116/2016/NĐ-CP ).</w:t>
      </w:r>
    </w:p>
    <w:p>
      <w:r>
        <w:t>b)  Bản sao của một trong các loại giấy tờ: Thẻ Căn cước công dân, Chứng minh nhân dân, Giấy xác nhận thông tin về cư trú, Giấy thông báo số định danh cá nhân và thông tin công dân trong Cơ sở dữ liệu quốc gia về dân cư trong trường hợp cơ quan, tổ chức không thể khai thác được thông tin cư trú của công dân trong Cơ sở dữ liệu quốc gia về dân cư.</w:t>
      </w:r>
    </w:p>
    <w:p>
      <w:r>
        <w:t>- Số lượng hồ sơ: 01 bộ.</w:t>
      </w:r>
    </w:p>
    <w:p>
      <w:r>
        <w:t>1.3. Đối tượng thực hiện thủ tục hành chính:</w:t>
      </w:r>
    </w:p>
    <w:p>
      <w:r>
        <w:t>Học sinh hoặc cha, mẹ hoặc người giám hộ của học sinh.</w:t>
      </w:r>
    </w:p>
    <w:p>
      <w:r>
        <w:t>1.4. Cơ quan giải quyết thủ tục hành chính:</w:t>
      </w:r>
    </w:p>
    <w:p>
      <w:r>
        <w:t>a) Cơ quan/Người có thẩm quyền quyết định: Chủ tịch UBND cấp huyện.</w:t>
      </w:r>
    </w:p>
    <w:p>
      <w:r>
        <w:t>b) Cơ quan trực tiếp thực hiện: Phòng giáo dục và đào tạo; Cơ sở giáo dục.</w:t>
      </w:r>
    </w:p>
    <w:p>
      <w:r>
        <w:t>1.5. Kết quả thực hiện thủ tục hành chính:</w:t>
      </w:r>
    </w:p>
    <w:p>
      <w:r>
        <w:t>- Quyết định được hưởng chính sách hỗ trợ đối với h ọc sinh bán trú đang học tại các trường tiểu học, trung học cở sở ở xã , thôn đặc biệt khó khăn.</w:t>
      </w:r>
    </w:p>
    <w:p>
      <w:r>
        <w:t>-  Mỗi tháng học sinh được hỗ trợ 15 kg gạo và hỗ trợ tiền ăn bằng 40% mức lương tối thiểu chung và được hưởng không quá 9 tháng/năm học/học sinh.</w:t>
      </w:r>
    </w:p>
    <w:p>
      <w:r>
        <w:t>- Đối với học sinh phải tự lo chỗ ở, mỗi tháng được hỗ trợ tiền nhà bằng 10% mức lương tối thiểu chung và được hưởng không quá 9 tháng/năm học/học sinh.</w:t>
      </w:r>
    </w:p>
    <w:p>
      <w:r>
        <w:t>1.6. Phí, lệ phí:  Không.</w:t>
      </w:r>
    </w:p>
    <w:p>
      <w:r>
        <w:t>1.7. Tên mẫu đơn, mẫu tờ khai:</w:t>
      </w:r>
    </w:p>
    <w:p>
      <w:r>
        <w:t>Đơn đề nghị hỗ trợ  (đối với học sinh tiểu  học theo Mẫu số 0 1, học sinh trung học cơ sở  theo Mẫu số 0 2  tại Phụ lục kèm theo Nghị định số 116/2016/NĐ-CP ).</w:t>
      </w:r>
    </w:p>
    <w:p>
      <w:r>
        <w:t>1.8. Yêu cầu, điều kiện thực hiện thủ tục hành chính:</w:t>
      </w:r>
    </w:p>
    <w:p>
      <w:r>
        <w:t>Đối với học sinh tiểu học và trung học cơ sở phải đảm bảo một trong các điều kiện sau:</w:t>
      </w:r>
    </w:p>
    <w:p>
      <w:r>
        <w:t>a) Là học sinh bán trú đang học tại các trường phổ thông dân tộc bán trú;</w:t>
      </w:r>
    </w:p>
    <w:p>
      <w:r>
        <w:t>b) Là học sinh mà bản thân và bố, mẹ hoặc người giám hộ có hộ khẩu thường trú tại xã, thôn đặc biệt khó khăn đang học tại các trường tiểu học, trung học cơ sở thuộc xã khu vực III, thôn đặc biệt khó khăn vùng dân tộc và miền núi; các xã đặc biệt khó khăn vùng bãi ngang ven biển và hải đảo.</w:t>
      </w:r>
    </w:p>
    <w:p>
      <w:r>
        <w:t>Nhà ở xa trường khoảng cách từ 4 km trở lên đối với học sinh tiểu học và từ 7 km trở lên đối với học sinh trung học cơ sở hoặc địa hình cách trở, giao thông đi lại khó khăn: phải qua sông, suối không có cầu; qua đèo, núi cao; qua vùng sạt lở đất, đá;</w:t>
      </w:r>
    </w:p>
    <w:p>
      <w:r>
        <w:t>c) Là học sinh mà bản thân và bố, mẹ hoặc người giám hộ có hộ khẩu thường trú tại xã khu vực III, thôn đặc biệt khó khăn vùng dân tộc miền núi đang học tại các trường tiểu học, trung học cơ sở thuộc xã khu vực II vùng dân tộc và miền núi. Nhà ở xa trường khoảng cách từ 4 km trở lên đối với học sinh tiểu học và từ 7 km trở lên đối với học sinh trung học cơ sở hoặc địa hình cách trở, giao thông đi lại khó khăn: phải qua sông, suối không có cầu; qua đèo, núi cao; qua vùng sạt lở đất, đá.</w:t>
      </w:r>
    </w:p>
    <w:p>
      <w:r>
        <w:t>1.9. Căn cứ pháp lý của thủ tục hành chính:</w:t>
      </w:r>
    </w:p>
    <w:p>
      <w:r>
        <w:t>a) Nghị định số 116/2016/NĐ-CP ngày 18 tháng 7 năm 2016 của Chính phủ Quy định chính sách hỗ trợ học sinh bán trú, trường phổ thông dân tộc bán trú và học sinh trung học phổ thông ở xã, thôn đặc biệt khó khăn.</w:t>
      </w:r>
    </w:p>
    <w:p>
      <w:r>
        <w:t>b)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1.10. Lưu hồ sơ (ISO):</w:t>
      </w:r>
    </w:p>
    <w:p>
      <w:r>
        <w:t>Thành phần hồ sơ lưu</w:t>
      </w:r>
    </w:p>
    <w:p>
      <w:r>
        <w:t>Bộ phận lưu trữ</w:t>
      </w:r>
    </w:p>
    <w:p>
      <w:r>
        <w:t>Thời gian lưu</w:t>
      </w:r>
    </w:p>
    <w:p>
      <w:r>
        <w:t>- Như mục 1.2;</w:t>
      </w:r>
    </w:p>
    <w:p>
      <w:r>
        <w:t>- Kết quả giải quyết TTHC hoặc Văn bản trả lời của đơn vị đối với hồ sơ không đáp ứng yêu cầu, điều kiện.</w:t>
      </w:r>
    </w:p>
    <w:p>
      <w:r>
        <w:t>- Hồ sơ thẩm định (nếu có)</w:t>
      </w:r>
    </w:p>
    <w:p>
      <w:r>
        <w:t>- Văn bản trình cơ quan cấp trên (nếu có)</w:t>
      </w:r>
    </w:p>
    <w:p>
      <w:r>
        <w:t>Cơ quan chuyên môn (Phòng/Bộ phận chuyên môn)</w:t>
      </w:r>
    </w:p>
    <w:p>
      <w:r>
        <w:t>Từ 03 năm, sau đó chuyển hồ sơ đến kho lưu trữ của đơn vị (hoặc lưu trữ tỉnh, huyện)</w:t>
      </w:r>
    </w:p>
    <w:p>
      <w:r>
        <w:t>Các biểu mẫu theo Khoản 1, Điều 9,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thôngtrong giải quyết thủ tục hành chính.</w:t>
      </w:r>
    </w:p>
    <w:p>
      <w:r>
        <w:t>Bộ phận tiếp nhận và trả kết quả</w:t>
      </w:r>
    </w:p>
    <w:p>
      <w:r>
        <w:t>Mẫu 01</w:t>
      </w:r>
    </w:p>
    <w:p>
      <w:r>
        <w:t>CỘNG HÒA XÃ HỘI CHỦ NGHĨA VIỆT NAM</w:t>
      </w:r>
    </w:p>
    <w:p>
      <w:r>
        <w:t>Độc lập - Tự do - Hạnh phúc</w:t>
      </w:r>
    </w:p>
    <w:p>
      <w:r>
        <w:t>-----------</w:t>
      </w:r>
    </w:p>
    <w:p>
      <w:r>
        <w:t>ĐƠN ĐỀ NGHỊ HỖ TRỢ</w:t>
      </w:r>
    </w:p>
    <w:p>
      <w:r>
        <w:t>(Dùng cho cha, mẹ học sinh tiểu học học bán trú tại các trường phổ thông ở xã, thôn đặc biệt khó khăn)</w:t>
      </w:r>
    </w:p>
    <w:p>
      <w:r>
        <w:t>Kính gửi Trường : ………………………………………………………………..</w:t>
      </w:r>
    </w:p>
    <w:p>
      <w:r>
        <w:t>Họ và tên:……………………………………………………....................................................</w:t>
      </w:r>
    </w:p>
    <w:p>
      <w:r>
        <w:t>Là Cha/mẹ (hoặc người giám hộ, nhận nuôi) của em: ……………………………………….</w:t>
      </w:r>
    </w:p>
    <w:p>
      <w:r>
        <w:t>Sinh ngày………tháng…….…năm</w:t>
      </w:r>
    </w:p>
    <w:p>
      <w:r>
        <w:t>Dân tộc:…………… thuộc hộ nghèo □ ( đánh dấu x vào ô vuông nếu thuộc hộ nghèo).</w:t>
      </w:r>
    </w:p>
    <w:p>
      <w:r>
        <w:t>Thường trú tại thôn/bản……………………………………..xã ……………………………….</w:t>
      </w:r>
    </w:p>
    <w:p>
      <w:r>
        <w:t>thuộc vùng có điều kiện kinh tế - xã hội đặc biệt khó khăn.</w:t>
      </w:r>
    </w:p>
    <w:p>
      <w:r>
        <w:t>Huyện…………………………………………..Tỉnh…………………………………………..</w:t>
      </w:r>
    </w:p>
    <w:p>
      <w:r>
        <w:t>Năm học………………Là học sinh lớp: ……… Trường ……………………………………..</w:t>
      </w:r>
    </w:p>
    <w:p>
      <w:r>
        <w:t>Vì lý do ( chọn 1 trong 2 lý do sau):</w:t>
      </w:r>
    </w:p>
    <w:p>
      <w:r>
        <w:t>- Nhà ở xa trường (ghi rõ cách nơi học tập bao nhiêu km): ………………………</w:t>
      </w:r>
    </w:p>
    <w:p>
      <w:r>
        <w:t>- Địa hình giao thông khó khăn: □</w:t>
      </w:r>
    </w:p>
    <w:p>
      <w:r>
        <w:t>Nên em …………………. ……………… không thể đi đến trường và trở về nhà trong ngày.</w:t>
      </w:r>
    </w:p>
    <w:p>
      <w:r>
        <w:t>Tôi làm đơn này đề nghị các cấp quản lý xem xét, để em …………………………………… được hưởng chính sách hỗ trợ tiền và gạo theo quy định tại Nghị định số /2016/NĐ-CP ngày…….tháng……..năm 2016 của Chính phủ, gồm:</w:t>
      </w:r>
    </w:p>
    <w:p>
      <w:r>
        <w:t>1. Tiền ăn □</w:t>
      </w:r>
    </w:p>
    <w:p>
      <w:r>
        <w:t>2. Tiền nhà ở ( đối với trường hợp học sinh phải tự lo chỗ ở ) □</w:t>
      </w:r>
    </w:p>
    <w:p>
      <w:r>
        <w:t>3. Gạo: □</w:t>
      </w:r>
    </w:p>
    <w:p>
      <w:r>
        <w:t>....…, ngày …..tháng…..năm 20.…</w:t>
      </w:r>
    </w:p>
    <w:p>
      <w:r>
        <w:t>Người làm đơn</w:t>
      </w:r>
    </w:p>
    <w:p>
      <w:r>
        <w:t>(Ký, ghi rõ họ, tên hoặc điểm chỉ )</w:t>
      </w:r>
    </w:p>
    <w:p>
      <w:r>
        <w:t>Mẫu 02</w:t>
      </w:r>
    </w:p>
    <w:p>
      <w:r>
        <w:t>CỘNG HÒA XÃ HỘI CHỦ NGHĨA VIỆT NAM</w:t>
      </w:r>
    </w:p>
    <w:p>
      <w:r>
        <w:t>Độc lập - Tự do - Hạnh phúc</w:t>
      </w:r>
    </w:p>
    <w:p>
      <w:r>
        <w:t>------------</w:t>
      </w:r>
    </w:p>
    <w:p>
      <w:r>
        <w:t>ĐƠN ĐỀ NGHỊ HỖ TRỢ</w:t>
      </w:r>
    </w:p>
    <w:p>
      <w:r>
        <w:t>(Dùng cho học sinh THCS, học sinh THPT học bán trú tại các trường phổ thông ở xã, thôn đặc biệt khó khăn)</w:t>
      </w:r>
    </w:p>
    <w:p>
      <w:r>
        <w:t>Kính gửi Trường: …………………………………………………………….</w:t>
      </w:r>
    </w:p>
    <w:p>
      <w:r>
        <w:t>Họ và tên học sinh:……………………………………….........................................................</w:t>
      </w:r>
    </w:p>
    <w:p>
      <w:r>
        <w:t>Sinh ngày………tháng…….…năm.</w:t>
      </w:r>
    </w:p>
    <w:p>
      <w:r>
        <w:t>Dân tộc:……………</w:t>
      </w:r>
    </w:p>
    <w:p>
      <w:r>
        <w:t>Thường trú tại thôn/bản……………………………………..xã ………………………</w:t>
      </w:r>
    </w:p>
    <w:p>
      <w:r>
        <w:t>thuộc vùng có điều kiện kinh tế - xã hội đặc biệt khó khăn.</w:t>
      </w:r>
    </w:p>
    <w:p>
      <w:r>
        <w:t>Huyện……………………………………….Tỉnh……………………………………………..</w:t>
      </w:r>
    </w:p>
    <w:p>
      <w:r>
        <w:t>Năm học …………..…..Là học sinh lớp: ……… Trường ……………………………………..</w:t>
      </w:r>
    </w:p>
    <w:p>
      <w:r>
        <w:t>Vì lý do ( chọn 1 trong 2 lý do sau):</w:t>
      </w:r>
    </w:p>
    <w:p>
      <w:r>
        <w:t>- Nhà ở xa trường (ghi rõ cách nơi học tập bao nhiêu km): ………………………</w:t>
      </w:r>
    </w:p>
    <w:p>
      <w:r>
        <w:t>- Địa hình giao thông khó khăn: □</w:t>
      </w:r>
    </w:p>
    <w:p>
      <w:r>
        <w:t>Nên em không thể đi đến trường và trở về nhà trong ngày.</w:t>
      </w:r>
    </w:p>
    <w:p>
      <w:r>
        <w:t>Vì vậy, em làm đơn này đề nghị nhà trường xem xét, trình cấp có thẩm quyền để em được hưởng chính sách hỗ trợ tiền và gạo theo quy định tại Nghị định số: /2016/NĐ-CP ngày……..tháng………..năm 2016 của Chính phủ, gồm:</w:t>
      </w:r>
    </w:p>
    <w:p>
      <w:r>
        <w:t>1. Tiền ăn □</w:t>
      </w:r>
    </w:p>
    <w:p>
      <w:r>
        <w:t>2. Tiền nhà ở ( đối với trường hợp học sinh phải tự lo chỗ ở ) □</w:t>
      </w:r>
    </w:p>
    <w:p>
      <w:r>
        <w:t>3. Gạo: □</w:t>
      </w:r>
    </w:p>
    <w:p>
      <w:r>
        <w:t>....…, ngày …..tháng…..năm 20…</w:t>
      </w:r>
    </w:p>
    <w:p>
      <w:r>
        <w:t>Người làm đơn</w:t>
      </w:r>
    </w:p>
    <w:p>
      <w:r>
        <w:t>(Ký, ghi rõ họ, tên )</w:t>
      </w:r>
    </w:p>
    <w:p>
      <w:r>
        <w:t>2. Tên thủ tục hành chính:  Hỗ trợ học tập đối với trẻ mẫu giáo, học sinh tiểu học, học sinh trung học cơ sở, sinh viên các dân tộc thiểu số rất ít người</w:t>
      </w:r>
    </w:p>
    <w:p>
      <w:r>
        <w:t>2.1. Trình tự, cách thức, thời gian giải quyết thủ tục hành chính:</w:t>
      </w:r>
    </w:p>
    <w:p>
      <w:r>
        <w:t>TT</w:t>
      </w:r>
    </w:p>
    <w:p>
      <w:r>
        <w:t>Trình tự thực hiện</w:t>
      </w:r>
    </w:p>
    <w:p>
      <w:r>
        <w:t>Cách thức thực hiện</w:t>
      </w:r>
    </w:p>
    <w:p>
      <w:r>
        <w:t>Thời gian giải quyết</w:t>
      </w:r>
    </w:p>
    <w:p>
      <w:r>
        <w:t>Ghi chú</w:t>
      </w:r>
    </w:p>
    <w:p>
      <w:r>
        <w:t>Bước 1</w:t>
      </w:r>
    </w:p>
    <w:p>
      <w:r>
        <w:t>Nộp hồ sơ thủ tục hành chính:   Tổ chức, cá nhân chuẩn bị hồ sơ đầy đủ theo quy định và nộp hồ sơ qua các cách thức sau:</w:t>
      </w:r>
    </w:p>
    <w:p>
      <w:r>
        <w:t>1. Nộp trực tiếp qua Bộ phận Tiếp nhận và Trả kết quả cấp huyện</w:t>
      </w:r>
    </w:p>
    <w:p>
      <w:r>
        <w:t>2. Hoặc thông qua bưu điện.</w:t>
      </w:r>
    </w:p>
    <w:p>
      <w:r>
        <w:t>Sáng: từ 07 giờ đến 11 giờ 30 phút; chiều: từ 13 giờ 30 đến 17 giờ của các ngày làm việc.</w:t>
      </w:r>
    </w:p>
    <w:p>
      <w:r>
        <w:t>3. Hoặc nộp trực tuyến tại website cổng Dịch vụ công của tỉnh Đồng Tháp:  http://dichvucong.dongthap.gov.vn .</w:t>
      </w:r>
    </w:p>
    <w:p>
      <w:r>
        <w:t>Không quy định  (tùy khách hàng)</w:t>
      </w:r>
    </w:p>
    <w:p>
      <w:r>
        <w:t>Bước 2</w:t>
      </w:r>
    </w:p>
    <w:p>
      <w:r>
        <w:t>Tiếp nhận và chuyển hồ sơ thủ tục hành chính</w:t>
      </w:r>
    </w:p>
    <w:p>
      <w:r>
        <w:t>1. Đối với hồ sơ được nộp trực tiếp qua Bộ phận tiếp nhận và trả kết quả hoặc thông qua dịch vụ bưu chính công ích cán bộ, công chức, viên chức tiếp nhận hồ sơ tại Bộ phận tiếp nhận và trả kết quả xem xét, kiểm tra tính chính xác, đầy đủ của hồ sơ; quét (scan) và lưu trữ hồ sơ điện tử, cập nhật vào cơ sở dữ liệu của phần mềm một cửa điện tử của tỉnh.</w:t>
      </w:r>
    </w:p>
    <w:p>
      <w:r>
        <w:t>a) Trường hợp hồ sơ chưa đầy đủ, chưa chính xác theo quy định, cán bộ, công chức, viên chức tiếp nhận hồ sơ phải hướng dẫn đại diện tổ chức, cá nhân bổ sung, hoàn thiện hồ sơ theo quy định và nêu rõ lý do theo mẫu Phiếu yêu cầu bổ sung, hoàn thiện hồ sơ;</w:t>
      </w:r>
    </w:p>
    <w:p>
      <w:r>
        <w:t>b) Trường hợp từ chối nhận hồ sơ, cán bộ, công chức, viên chức tiếp nhận hồ sơ phải nêu rõ lý do theo mẫu Phiếu từ chối giải quyết hồ sơ thủ tục hành chính;</w:t>
      </w:r>
    </w:p>
    <w:p>
      <w:r>
        <w:t>c) Trường hợp hồ sơ đầy đủ, chính xác theo quy định, cán bộ, công chức, viên chức tiếp nhận hồ sơ và lập Giấy tiếp nhận hồ sơ và hẹn ngày trả kết quả; đồng thời, chuyển cho cơ quan có thẩm quyền để giải quyết theo quy trình.</w:t>
      </w:r>
    </w:p>
    <w:p>
      <w:r>
        <w:t>Chuyển ngay hồ sơ tiếp nhận trực tiếp trong ngày làm việc  (không để quá 3 giờ làm việc)  hoặc chuyển vào đầu giờ ngày làm việc tiếp theo đối với trường hợp tiếp nhận sau 15 giờ hàng ngày.</w:t>
      </w:r>
    </w:p>
    <w:p>
      <w:r>
        <w:t>2. Đối với hồ sơ được nộp trực tuyến thông qua Cổng Dịch vụ công của tỉnh, cán bộ, công chức, viên chức tiếp nhận hồ sơ tại Bộ phận tiếp nhận và trả kết quả phải xem xét, kiểm tra tính chính xác, đầy đủ của hồ sơ.</w:t>
      </w:r>
    </w:p>
    <w:p>
      <w:r>
        <w:t>a) Trường hợp hồ sơ chưa đầy đủ, chính xác hoặc không thuộc thẩm quyền giải quyết theo quy định, cán bộ, công chức, viên chức tiếp nhận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của Cổng Dịch vụ công của tỉnh;</w:t>
      </w:r>
    </w:p>
    <w:p>
      <w:r>
        <w:t>b) Nếu hồ sơ của tổ chức, cá nhân đầy đủ, hợp lệ thì cán bộ, công chức, viên chức tại Bộ phận tiếp nhận và trả kết quả tiếp nhận và chuyển cho cơ quan có thẩm quyền để giải quyết theo quy trình.</w:t>
      </w:r>
    </w:p>
    <w:p>
      <w:r>
        <w:t>Không quá 0,5 ngày kể từ ngày phát sinh hồ sơ trực tuyến</w:t>
      </w:r>
    </w:p>
    <w:p>
      <w:r>
        <w:t>Bước 3</w:t>
      </w:r>
    </w:p>
    <w:p>
      <w:r>
        <w:t>Giải quyết thủ tục hành chính</w:t>
      </w:r>
    </w:p>
    <w:p>
      <w:r>
        <w:t>Sau khi nhận hồ sơ thủ tục hành chính từ Bộ phận tiếp nhận và trả kết quả công chức, viên chức xử lý xem xét, thẩm định hồ sơ, trình phê duyệt kết quả giải quyết thủ tục hành chính:</w:t>
      </w:r>
    </w:p>
    <w:p>
      <w:r>
        <w:t>Không quy định , trong đó:</w:t>
      </w:r>
    </w:p>
    <w:p>
      <w:r>
        <w:t>1. Tiếp nhận hồ sơ (Bộ phận TN&amp;TKQ)</w:t>
      </w:r>
    </w:p>
    <w:p>
      <w:r>
        <w:t>0,5 ngày</w:t>
      </w:r>
    </w:p>
    <w:p>
      <w:r>
        <w:t>2. Giải quyết hồ sơ (cơ quan/bộ phận chuyên môn), trong đó:</w:t>
      </w:r>
    </w:p>
    <w:p>
      <w:r>
        <w:t>Không quy định</w:t>
      </w:r>
    </w:p>
    <w:p>
      <w:r>
        <w:t>- Trường hợp thủ tục hành chính không quy định phải thẩm tra, xác minh hồ sơ, lấy ý kiến của cơ quan, tổ chức, có liên quan, cán bộ, công chức, viên chức được giao xử lý hồ sơ thẩm định, trình cấp có thẩm quyền quyết định; cập nhật thông tin vào Phần mềm một cửa điện tử; trả kết quả giải quyết thủ tục hành chính.</w:t>
      </w:r>
    </w:p>
    <w:p>
      <w:r>
        <w:t>+ Chuyên viên</w:t>
      </w:r>
    </w:p>
    <w:p>
      <w:r>
        <w:t>+ Lãnh đạo phòng/bộ phận</w:t>
      </w:r>
    </w:p>
    <w:p>
      <w:r>
        <w:t>+ Lãnh đạo đơn vị:</w:t>
      </w:r>
    </w:p>
    <w:p>
      <w:r>
        <w:t>+ Văn thư đơn vị:</w:t>
      </w:r>
    </w:p>
    <w:p>
      <w:r>
        <w:t>Không quy định</w:t>
      </w:r>
    </w:p>
    <w:p>
      <w:r>
        <w:t>01 ngày</w:t>
      </w:r>
    </w:p>
    <w:p>
      <w:r>
        <w:t>0,5 ngày</w:t>
      </w:r>
    </w:p>
    <w:p>
      <w:r>
        <w:t>0,5 ngày</w:t>
      </w:r>
    </w:p>
    <w:p>
      <w:r>
        <w:t>- Trường hợp có quy định thẩm tra, xác minh hồ sơ. Đối với hồ sơ qua thẩm tra, thẩm định chưa đủ điều kiện giải quyết, cơ quan có thẩm quyền giải quyết thủ tục hành chính trả lại hồ sơ kèm theo thông báo bằng văn bản và nêu rõ lý do, nội dung cần bổ sung, hoàn thiện hồ sơ để gửi cho tổ chức, cá nhân thông qua Bộ phận một cửa. Thời gian thông báo trả lại hồ sơ không quá 03 ngày làm việc kể từ ngày nhận được hồ sơ, trừ trường hợp pháp luật chuyên ngành có quy định cụ thể về thời gian. Thời hạn giải quyết được tính từ đầu sau khi nhận đủ hồ sơ.</w:t>
      </w:r>
    </w:p>
    <w:p>
      <w:r>
        <w:t>Trả lại hồ sơ không quá 03 ngày làm việc</w:t>
      </w:r>
    </w:p>
    <w:p>
      <w:r>
        <w:t>Bước 4</w:t>
      </w:r>
    </w:p>
    <w:p>
      <w:r>
        <w:t>Trả kết quả giải quyết thủ tục hành chính</w:t>
      </w:r>
    </w:p>
    <w:p>
      <w:r>
        <w:t>(Kết quả giải quyết thủ tục hành chính gửi trả cho tổ chức, cá nhân phải bảo đảm đầy đủ theo quy định mà cơ quan có thẩm quyền trả cho tổ chức, cá nhân sau khi giải quyết xong thủ tục hành chính)</w:t>
      </w:r>
    </w:p>
    <w:p>
      <w:r>
        <w:t>Công chức tiếp nhận và trả kết quả nhập vào sổ theo dõi hồ sơ và phần mềm điện tử thực hiện như sau:</w:t>
      </w:r>
    </w:p>
    <w:p>
      <w:r>
        <w:t>- Thông báo cho tổ chức, cá nhân biết trước qua tin nhắn, thư điện tử, điện thoại hoặc qua mạng xã hội được cấp có thẩm quyền cho phép đối với hồ sơ giải quyết thủ tục hành chính trước thời hạn quy định.</w:t>
      </w:r>
    </w:p>
    <w:p>
      <w:r>
        <w:t>- Tổ chức, cá nhân nhận kết quả giải quyết thủ tục hành chính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 Trường hợp nhận kết quả thông qua dịch vụ bưu chính công ích. (đăng ký theo hướng dẫn của Bưu điện)(nếu có)</w:t>
      </w:r>
    </w:p>
    <w:p>
      <w:r>
        <w:t>- Trường hợp nộp hồ sơ qua dịch vụ công trực tuyến, nhận kết quả trực tiếp tại Trung tâm KSTTHC và Phục vụ HCC, khi đi mang theo hồ sơ gốc để đối chiếu và nộp lại cho cán bộ tiếp nhận hồ sơ; trường hợp đăng ký nhận kết quả trực tuyến thì thông qua Cổng Dịch vụ công trực tuyến. (nếu có)</w:t>
      </w:r>
    </w:p>
    <w:p>
      <w:r>
        <w:t>- Thời gian trả kết quả: Sáng: từ 07 giờ đến 11 giờ 30 phút; chiều: từ 13 giờ 30 đến 17 giờ của các ngày làm việc.</w:t>
      </w:r>
    </w:p>
    <w:p>
      <w:r>
        <w:t>0,5 ngày</w:t>
      </w:r>
    </w:p>
    <w:p>
      <w:r>
        <w:t>2.2. Thành phần, số lượng hồ sơ:</w:t>
      </w:r>
    </w:p>
    <w:p>
      <w:r>
        <w:t>- Thành phần hồ sơ:</w:t>
      </w:r>
    </w:p>
    <w:p>
      <w:r>
        <w:t>Đơn đề nghị hỗ trợ học tập (theo mẫu).</w:t>
      </w:r>
    </w:p>
    <w:p>
      <w:r>
        <w:t>- Số lượng hồ sơ: 01 bộ.</w:t>
      </w:r>
    </w:p>
    <w:p>
      <w:r>
        <w:t>2.3. Đối tượng thực hiện thủ tục hành chính:</w:t>
      </w:r>
    </w:p>
    <w:p>
      <w:r>
        <w:t>Trẻ mẫu giáo, học sinh tiểu học, học sinh trung học cơ sở, sinh viên thuộc 16 dân tộc: Cống, Mảng, Pu Péo, Si La, Cờ Lao, Bố Y, La Ha, Ngái, Chứt, Ơ Đu, Brâu, Rơ Măm, Lô Lô, Lự, Pà Thẻn, La Hủ đang học tập tại các cơ sở giáo dục thuộc hệ thống giáo dục quốc dân.</w:t>
      </w:r>
    </w:p>
    <w:p>
      <w:r>
        <w:t>2.4. Cơ quan giải quyết thủ tục hành chính:</w:t>
      </w:r>
    </w:p>
    <w:p>
      <w:r>
        <w:t>Cơ sở giáo dục, phòng giáo dục và đào tạo, phòng lao động - thương binh và xã hội.</w:t>
      </w:r>
    </w:p>
    <w:p>
      <w:r>
        <w:t>2.5. Kết quả thực hiện thủ tục hành chính:</w:t>
      </w:r>
    </w:p>
    <w:p>
      <w:r>
        <w:t>- Quyết định phê duyệt danh sách trẻ mẫu giáo, học sinh, sinh viên dân tộc thiểu số rất ít người được hưởng hỗ trợ học tập.</w:t>
      </w:r>
    </w:p>
    <w:p>
      <w:r>
        <w:t>- Trẻ mẫu giáo dân tộc thiểu số rất ít người học tại các cơ sở giáo dục mầm non được hưởng mức hỗ trợ học tập bằng 30% mức lương cơ sở/trẻ/tháng.</w:t>
      </w:r>
    </w:p>
    <w:p>
      <w:r>
        <w:t>- Học sinh dân tộc thiểu số rất ít người học tại các trường tiểu học, trường trung học cơ sở được hưởng mức hỗ trợ học tập bằng 40% mức lương cơ sở/học sinh/tháng.</w:t>
      </w:r>
    </w:p>
    <w:p>
      <w:r>
        <w:t>- Học sinh dân tộc thiểu số rất ít người học tại các trường phổ thông dân tộc bán trú hoặc là học sinh bán trú học tại trường phổ thông công lập có học sinh bán trú được hưởng mức hỗ trợ học tập bằng 60% mức lương cơ sở /học sinh/tháng.</w:t>
      </w:r>
    </w:p>
    <w:p>
      <w:r>
        <w:t>- Học sinh dân tộc thiểu số rất ít người học tại các trường phổ thông dân tộc nội trú được hưởng mức hỗ trợ học tập bằng 100% mức lương cơ sở/học sinh/tháng.</w:t>
      </w:r>
    </w:p>
    <w:p>
      <w:r>
        <w:t>- Học sinh, sinh viên dân tộc thiểu số rất ít người học tại các trường, khoa dự bị đại học, các cơ sở giáo dục đại học được hưởng mức hỗ trợ học tập bằng 100% mức lương cơ sở/người/tháng.</w:t>
      </w:r>
    </w:p>
    <w:p>
      <w:r>
        <w:t>Thời gian được hưởng hỗ trợ: 12 tháng/năm cho đối tượng có thời gian học đủ 9 tháng/năm trở lên; trường hợp đối tượng học không đủ 9 tháng/năm thì được hưởng theo thời gian học thực tế.</w:t>
      </w:r>
    </w:p>
    <w:p>
      <w:r>
        <w:t>2.6. Phí, lệ phí:  Không.</w:t>
      </w:r>
    </w:p>
    <w:p>
      <w:r>
        <w:t>2.7. Tên mẫu đơn, mẫu tờ khai:</w:t>
      </w:r>
    </w:p>
    <w:p>
      <w:r>
        <w:t>Mẫu Đơn đề nghị hỗ trợ học tập</w:t>
      </w:r>
    </w:p>
    <w:p>
      <w:r>
        <w:t>Mẫu số 01: dùng cho cha mẹ trẻ mẫu giáo hoặc người chăm sóc trẻ mẫu giáo học tại các cơ sở giáo dục công lập tại Phụ lục ban hành kèm theo Nghị định số 57/2017/NĐ-CP ngày 09 tháng 5 năm 2017 của Chính phủ quy định chính sách ưu tiên tuyển sinh và hỗ trợ học tập đối với trẻ mẫu giáo, học sinh, sinh viên dân tộc thiểu số rất ít người, được sửa đổi, bổ sung tại khoản 7 Điều 13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Mẫu số 02: dùng cho học sinh, sinh viên học tại các cơ sở giáo dục công lập tại Phụ lục ban hành kèm theo Nghị định số 57/2017/NĐ-CP ngày 09 tháng 5 năm 2017 của Chính phủ quy định chính sách ưu tiên tuyển sinh và hỗ trợ học tập đối với trẻ mẫu giáo, học sinh, sinh viên dân tộc thiểu số rất ít người, được sửa đổi, bổ sung tại khoản 7 Điều 13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Mẫu số 03: dùng cho cha mẹ trẻ mẫu giáo hoặc người chăm sóc trẻ mẫu giáo học tại các cơ sở giáo dục ngoài công lập tại Phụ lục ban hành kèm theo Nghị định số 57/2017/NĐ-CP ngày 09 tháng 5 năm 2017 của Chính phủ quy định chính sách ưu tiên tuyển sinh và hỗ trợ học tập đối với trẻ mẫu giáo, học sinh, sinh viên dân tộc thiểu số rất ít người</w:t>
      </w:r>
    </w:p>
    <w:p>
      <w:r>
        <w:t>Mẫu số 04: dùng cho học sinh, sinh viên học tại các cơ sở giáo dục ngoài công lập tại Phụ lục ban hành kèm theo Nghị định số 57/2017/NĐ-CP ngày 09 tháng 5 năm 2017 của Chính phủ quy định chính sách ưu tiên tuyển sinh và hỗ trợ học tập đối với trẻ mẫu giáo, học sinh, sinh viên dân tộc thiểu số rất ít người</w:t>
      </w:r>
    </w:p>
    <w:p>
      <w:r>
        <w:t>2.8. Yêu cầu, điều kiện thực hiện thủ tục hành chính:</w:t>
      </w:r>
    </w:p>
    <w:p>
      <w:r>
        <w:t>Trẻ mẫu giáo, học sinh tiểu học, học sinh trung học phổ thông, sinh viên thuộc 16 dân tộc: Cống, Mảng, Pu Péo, Si La, Cờ Lao, Bố Y, La Ha, Ngái, Chứt, Ơ Đu, Brâu, Rơ Măm, Lô Lô, Lự, Pà Thẻn, La Hủ đang học tập tại các cơ sở giáo dục thuộc hệ thống giáo dục quốc dân.</w:t>
      </w:r>
    </w:p>
    <w:p>
      <w:r>
        <w:t>2.9. Căn cứ pháp lý của thủ tục hành chính:</w:t>
      </w:r>
    </w:p>
    <w:p>
      <w:r>
        <w:t>a) Nghị định số 57/2017/NĐ-CP ngày 09 tháng 5 năm 2017 của Chính phủ quy định chính sách ưu tiên tuyển sinh và hỗ trợ học tập đối với trẻ mẫu giáo, học sinh, sinh viên dân tộc thiểu số rất ít người.</w:t>
      </w:r>
    </w:p>
    <w:p>
      <w:r>
        <w:t>b)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2.10. Lưu hồ sơ (ISO):</w:t>
      </w:r>
    </w:p>
    <w:p>
      <w:r>
        <w:t>Thành phần hồ sơ lưu</w:t>
      </w:r>
    </w:p>
    <w:p>
      <w:r>
        <w:t>Bộ phận lưu trữ</w:t>
      </w:r>
    </w:p>
    <w:p>
      <w:r>
        <w:t>Thời gian lưu</w:t>
      </w:r>
    </w:p>
    <w:p>
      <w:r>
        <w:t>- Như mục 2.2;</w:t>
      </w:r>
    </w:p>
    <w:p>
      <w:r>
        <w:t>- Kết quả giải quyết TTHC hoặc Văn bản trả lời của đơn vị đối với hồ sơ không đáp ứng yêu cầu, điều kiện.</w:t>
      </w:r>
    </w:p>
    <w:p>
      <w:r>
        <w:t>- Hồ sơ thẩm định (nếu có)</w:t>
      </w:r>
    </w:p>
    <w:p>
      <w:r>
        <w:t>- Văn bản trình cơ quan cấp trên (nếu có)</w:t>
      </w:r>
    </w:p>
    <w:p>
      <w:r>
        <w:t>Cơ quan chuyên môn (Phòng/Bộ phận chuyên môn)</w:t>
      </w:r>
    </w:p>
    <w:p>
      <w:r>
        <w:t>Từ 03 năm, sau đó chuyển hồ sơ đến kho lưu trữ của đơn vị (hoặc lưu trữ tỉnh, huyện)</w:t>
      </w:r>
    </w:p>
    <w:p>
      <w:r>
        <w:t>Các biểu mẫu theo Khoản 1, Điều 9,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thôngtrong giải quyết thủ tục hành chính.</w:t>
      </w:r>
    </w:p>
    <w:p>
      <w:r>
        <w:t>Bộ phận tiếp nhận và trả kết quả</w:t>
      </w:r>
    </w:p>
    <w:p>
      <w:r>
        <w:t>Mẫu số 01</w:t>
      </w:r>
    </w:p>
    <w:p>
      <w:r>
        <w:t>CỘNG HÒA XÃ HỘI CHỦ NGHĨA VIỆT NAM</w:t>
      </w:r>
    </w:p>
    <w:p>
      <w:r>
        <w:t>Độc lập - Tự do - Hạnh phúc</w:t>
      </w:r>
    </w:p>
    <w:p>
      <w:r>
        <w:t>------------</w:t>
      </w:r>
    </w:p>
    <w:p>
      <w:r>
        <w:t>ĐƠN ĐỀ NGHỊ HỖ TRỢ HỌC TẬP</w:t>
      </w:r>
    </w:p>
    <w:p>
      <w:r>
        <w:t>(Dùng cho cha mẹ trẻ mẫu giáo hoặc người chăm sóc trẻ mẫu giáo học tại các cơ sở giáo dục công lập)</w:t>
      </w:r>
    </w:p>
    <w:p>
      <w:r>
        <w:t>Kính gửi: (Cơ sở giáo dục)</w:t>
      </w:r>
    </w:p>
    <w:p>
      <w:r>
        <w:t>Họ và tên cha mẹ (hoặc người chăm sóc): ………………………………</w:t>
      </w:r>
    </w:p>
    <w:p>
      <w:r>
        <w:t>Hộ khẩu thường trú tại:……………………………………………………</w:t>
      </w:r>
    </w:p>
    <w:p>
      <w:r>
        <w:t>Là cha/mẹ (hoặc người chăm sóc) của em:……………………………….</w:t>
      </w:r>
    </w:p>
    <w:p>
      <w:r>
        <w:t>Sinh ngày:………………………………………………………………….</w:t>
      </w:r>
    </w:p>
    <w:p>
      <w:r>
        <w:t>Dân tộc:…………………………………………………………………….</w:t>
      </w:r>
    </w:p>
    <w:p>
      <w:r>
        <w:t>Hiện đang học tại lớp:…………………………………………………….</w:t>
      </w:r>
    </w:p>
    <w:p>
      <w:r>
        <w:t>Trường:…………………………………………………………………….</w:t>
      </w:r>
    </w:p>
    <w:p>
      <w:r>
        <w:t>Tôi làm đơn này đề nghị các cấp quản lý xem xét, giải quyết cấp tiền hỗ trợ học tập theo quy định và chế độ hiện hành./.</w:t>
      </w:r>
    </w:p>
    <w:p>
      <w:r>
        <w:t>XÁC NHẬN CỦA ỦY BAN NHÂN DÂN CẤP XÃ 1</w:t>
      </w:r>
    </w:p>
    <w:p>
      <w:r>
        <w:t>Nơi trẻ mẫu giáo có hộ khẩu thường trú</w:t>
      </w:r>
    </w:p>
    <w:p>
      <w:r>
        <w:t>(Ký tên, đóng dấu)</w:t>
      </w:r>
    </w:p>
    <w:p>
      <w:r>
        <w:t>.....,ngày....tháng....năm....</w:t>
      </w:r>
    </w:p>
    <w:p>
      <w:r>
        <w:t>Người làm đơn</w:t>
      </w:r>
    </w:p>
    <w:p>
      <w:r>
        <w:t>(Ký, ghi rõ họ tên)</w:t>
      </w:r>
    </w:p>
    <w:p>
      <w:r>
        <w:t>____________________</w:t>
      </w:r>
    </w:p>
    <w:p>
      <w:r>
        <w:t>1  Trường hợp trẻ mẫu giáo có giấy khai sinh hoặc   thẻ Căn cước công dân, Chứng minh nhân dân, Giấy xác nhận thông tin về cư trú, Giấy thông báo số định danh cá nhân và thông tin công dân trong Cơ sở dữ liệu quốc gia về dân cư     thì nộp giấy khai sinh hoặc   thẻ Căn cước công dân, Chứng minh nhân dân, Giấy xác nhận thông tin về cư trú, Giấy thông báo số định danh cá nhân và thông tin công dân trong Cơ sở dữ liệu quốc gia về dân cư     (bản sao có mang bản chính để đối chiếu hoặc bản sao có chứng thực từ bản chính) kèm theo đơn, không cần xác nhận của Ủy ban nhân dân cấp xã.</w:t>
      </w:r>
    </w:p>
    <w:p>
      <w:r>
        <w:t>Mẫu số 02</w:t>
      </w:r>
    </w:p>
    <w:p>
      <w:r>
        <w:t>CỘNG HÒA XÃ HỘI CHỦ NGHĨA VIỆT NAM</w:t>
      </w:r>
    </w:p>
    <w:p>
      <w:r>
        <w:t>Độc lập - Tự do - Hạnh phúc</w:t>
      </w:r>
    </w:p>
    <w:p>
      <w:r>
        <w:t>-------------</w:t>
      </w:r>
    </w:p>
    <w:p>
      <w:r>
        <w:t>ĐƠN ĐỀ NGHỊ HỖ TRỢ HỌC TẬP</w:t>
      </w:r>
    </w:p>
    <w:p>
      <w:r>
        <w:t>(Dùng cho học sinh, sinh viên học tại các cơ sở giáo dục công lập)</w:t>
      </w:r>
    </w:p>
    <w:p>
      <w:r>
        <w:t>Kính gửi: (Cơ sở giáo dục và đào tạo)</w:t>
      </w:r>
    </w:p>
    <w:p>
      <w:r>
        <w:t>Họ và tên học sinh, sinh viên:...........................................................................................</w:t>
      </w:r>
    </w:p>
    <w:p>
      <w:r>
        <w:t>Hộ khẩu thường trú tại:.....................................................................................................</w:t>
      </w:r>
    </w:p>
    <w:p>
      <w:r>
        <w:t>Sinh ngày:.........................................................................................................................</w:t>
      </w:r>
    </w:p>
    <w:p>
      <w:r>
        <w:t>Dân tộc:.............................................................................................................................</w:t>
      </w:r>
    </w:p>
    <w:p>
      <w:r>
        <w:t>Hiện đang học tại lớp:.......................................................................................................</w:t>
      </w:r>
    </w:p>
    <w:p>
      <w:r>
        <w:t>Trường:..............................................................................................................................</w:t>
      </w:r>
    </w:p>
    <w:p>
      <w:r>
        <w:t>Tôi làm đơn này đề nghị các cấp quản lý xem xét, giải quyết cấp tiền hỗ trợ học tập theo quy định và chế độ hiện hành./.</w:t>
      </w:r>
    </w:p>
    <w:p>
      <w:r>
        <w:t>XÁC NHẬN CỦA ỦY BAN NHÂN DÂN CẤP XÃ 1</w:t>
      </w:r>
    </w:p>
    <w:p>
      <w:r>
        <w:t>Nơi học sinh, sinh viên có hộ khẩu thường trú</w:t>
      </w:r>
    </w:p>
    <w:p>
      <w:r>
        <w:t>(Ký tên, đóng dấu)</w:t>
      </w:r>
    </w:p>
    <w:p>
      <w:r>
        <w:t>.....,ngày....tháng....năm....</w:t>
      </w:r>
    </w:p>
    <w:p>
      <w:r>
        <w:t>Người làm đơn</w:t>
      </w:r>
    </w:p>
    <w:p>
      <w:r>
        <w:t>(Ký, ghi rõ họ tên)</w:t>
      </w:r>
    </w:p>
    <w:p>
      <w:r>
        <w:t>____________________</w:t>
      </w:r>
    </w:p>
    <w:p>
      <w:r>
        <w:t>1  Trường hợp học sinh, sinh viên có giấy khai sinh hoặc   thẻ Căn cước công dân, Chứng minh nhân dân, Giấy xác nhận thông tin về cư trú, Giấy thông báo số định danh cá nhân và thông tin công dân trong Cơ sở dữ liệu quốc gia về dân cư     thì nộp giấy khai sinh hoặc   thẻ Căn cước công dân, Chứng minh nhân dân, Giấy xác nhận thông tin về cư trú, Giấy thông báo số định danh cá nhân và thông tin công dân trong Cơ sở dữ liệu quốc gia về dân cư     (bản sao có mang bản chính để đối chiếu hoặc bản sao có chứng thực từ bản chính) kèm theo đơn, không cần xác nhận của Ủy ban nhân dân cấp xã.</w:t>
      </w:r>
    </w:p>
    <w:p>
      <w:r>
        <w:t>Mẫu số 03</w:t>
      </w:r>
    </w:p>
    <w:p>
      <w:r>
        <w:t>CỘNG HÒA XÃ HỘI CHỦ NGHĨA VIỆT NAM</w:t>
      </w:r>
    </w:p>
    <w:p>
      <w:r>
        <w:t>Độc lập - Tự do - Hạnh phúc</w:t>
      </w:r>
    </w:p>
    <w:p>
      <w:r>
        <w:t>--------------</w:t>
      </w:r>
    </w:p>
    <w:p>
      <w:r>
        <w:t>ĐƠN ĐỀ NGHỊ HỖ TRỢ HỌC TẬP</w:t>
      </w:r>
    </w:p>
    <w:p>
      <w:r>
        <w:t>(Dùng cho học sinh, sinh viên học tại các cơ sở giáo dục công lập)</w:t>
      </w:r>
    </w:p>
    <w:p>
      <w:r>
        <w:t>Kính gửi: (Cơ sở giáo dục và đào tạo)</w:t>
      </w:r>
    </w:p>
    <w:p>
      <w:r>
        <w:t>Họ và tên học sinh, sinh viên:...........................................................................................</w:t>
      </w:r>
    </w:p>
    <w:p>
      <w:r>
        <w:t>Hộ khẩu thường trú tại:.....................................................................................................</w:t>
      </w:r>
    </w:p>
    <w:p>
      <w:r>
        <w:t>Sinh ngày:.........................................................................................................................</w:t>
      </w:r>
    </w:p>
    <w:p>
      <w:r>
        <w:t>Dân tộc:.............................................................................................................................</w:t>
      </w:r>
    </w:p>
    <w:p>
      <w:r>
        <w:t>Hiện đang học tại lớp:.......................................................................................................</w:t>
      </w:r>
    </w:p>
    <w:p>
      <w:r>
        <w:t>Trường:..............................................................................................................................</w:t>
      </w:r>
    </w:p>
    <w:p>
      <w:r>
        <w:t>Tôi làm đơn này đề nghị các cấp quản lý xem xét, giải quyết cấp tiền hỗ trợ học tập theo quy định và chế độ hiện hành./.</w:t>
      </w:r>
    </w:p>
    <w:p>
      <w:r>
        <w:t>XÁC NHẬN CỦA ỦY BAN NHÂN DÂN CẤP XÃ 1</w:t>
      </w:r>
    </w:p>
    <w:p>
      <w:r>
        <w:t>Nơi học sinh, sinh viên có hộ khẩu thường trú</w:t>
      </w:r>
    </w:p>
    <w:p>
      <w:r>
        <w:t>(Ký tên, đóng dấu)</w:t>
      </w:r>
    </w:p>
    <w:p>
      <w:r>
        <w:t>.....,ngày....tháng....năm....</w:t>
      </w:r>
    </w:p>
    <w:p>
      <w:r>
        <w:t>Người làm đơn</w:t>
      </w:r>
    </w:p>
    <w:p>
      <w:r>
        <w:t>(Ký, ghi rõ họ tên)</w:t>
      </w:r>
    </w:p>
    <w:p>
      <w:r>
        <w:t>___________________</w:t>
      </w:r>
    </w:p>
    <w:p>
      <w:r>
        <w:t>1  Trường hợp học sinh, sinh viên có giấy khai sinh hoặc   thẻ Căn cước công dân, Chứng minh nhân dân, Giấy xác nhận thông tin về cư trú, Giấy thông báo số định danh cá nhân và thông tin công dân trong Cơ sở dữ liệu quốc gia về dân cư     thì nộp giấy khai sinh hoặc   thẻ Căn cước công dân, Chứng minh nhân dân, Giấy xác nhận thông tin về cư trú, Giấy thông báo số định danh cá nhân và thông tin công dân trong Cơ sở dữ liệu quốc gia về dân cư     (bản sao có mang bản chính để đối chiếu hoặc bản sao có chứng thực từ bản chính) kèm theo đơn, không cần xác nhận của Ủy ban nhân dân cấp xã.</w:t>
      </w:r>
    </w:p>
    <w:p>
      <w:r>
        <w:t>Mẫu số 04</w:t>
      </w:r>
    </w:p>
    <w:p>
      <w:r>
        <w:t>CỘNG HÒA XÃ HỘI CHỦ NGHĨA VIỆT NAM</w:t>
      </w:r>
    </w:p>
    <w:p>
      <w:r>
        <w:t>Độc lập - Tự do - Hạnh phúc</w:t>
      </w:r>
    </w:p>
    <w:p>
      <w:r>
        <w:t>-------------</w:t>
      </w:r>
    </w:p>
    <w:p>
      <w:r>
        <w:t>ĐƠN ĐỀ NGHỊ HỖ TRỢ HỌC TẬP</w:t>
      </w:r>
    </w:p>
    <w:p>
      <w:r>
        <w:t>(Dùng cho học sinh, sinh viên học tại các cơ sở giáo dục ngoài công lập)</w:t>
      </w:r>
    </w:p>
    <w:p>
      <w:r>
        <w:t>Kính gửi:</w:t>
      </w:r>
    </w:p>
    <w:p>
      <w:r>
        <w:t>Phòng Giáo dục và Đào tạo (đối với học sinh tiểu học và trung học cơ sở); Sở Giáo dục và Đào tạo   (đối với học sinh trung học phổ thông);   Phòng Lao động - Thương binh và Xã hội   (đối với học sinh, sinh viên học tại các cơ sở giáo dục đại học và cơ sở giáo dục nghề nghiệp)</w:t>
      </w:r>
    </w:p>
    <w:p>
      <w:r>
        <w:t>Họ và tên học sinh, sinh viên:......................................................................................</w:t>
      </w:r>
    </w:p>
    <w:p>
      <w:r>
        <w:t>Hộ khẩu thường trú tại:................................................................................................</w:t>
      </w:r>
    </w:p>
    <w:p>
      <w:r>
        <w:t>Sinh ngày:.....................................................................................................................</w:t>
      </w:r>
    </w:p>
    <w:p>
      <w:r>
        <w:t>Dân tộc:........................................................................................................................</w:t>
      </w:r>
    </w:p>
    <w:p>
      <w:r>
        <w:t>Hiện đang học tại lớp:.........................................Khóa:...............................................</w:t>
      </w:r>
    </w:p>
    <w:p>
      <w:r>
        <w:t>Trường:.........................................................................................................................</w:t>
      </w:r>
    </w:p>
    <w:p>
      <w:r>
        <w:t>Tôi làm đơn này đề nghị các cấp quản lý xem xét, giải quyết cấp tiền hỗ trợ học tập theo quy định và chế độ hiện hành./.</w:t>
      </w:r>
    </w:p>
    <w:p>
      <w:r>
        <w:t>....., ngày....tháng....năm....</w:t>
      </w:r>
    </w:p>
    <w:p>
      <w:r>
        <w:t>Người làm đơn</w:t>
      </w:r>
    </w:p>
    <w:p>
      <w:r>
        <w:t>(Ký, ghi rõ họ tên)</w:t>
      </w:r>
    </w:p>
    <w:p>
      <w:r>
        <w:t>XÁC NHẬN CỦA CƠ SỞ GIÁO DỤC</w:t>
      </w:r>
    </w:p>
    <w:p>
      <w:r>
        <w:t>Cơ sở giáo dục:.............................................................................................................</w:t>
      </w:r>
    </w:p>
    <w:p>
      <w:r>
        <w:t>Xác nhận em:................................................................................................................</w:t>
      </w:r>
    </w:p>
    <w:p>
      <w:r>
        <w:t>Hiện là học sinh, sinh viên đang học tại lớp:...................Khóa:...................................</w:t>
      </w:r>
    </w:p>
    <w:p>
      <w:r>
        <w:t>Các chi tiết nêu trong đơn là phù hợp với hồ sơ mà cơ sở giáo dục đang quản lý.</w:t>
      </w:r>
    </w:p>
    <w:p>
      <w:r>
        <w:t>Đang hưởng chính sách cùng tính chất tại trường (nếu có), số tiền:...........đồng/tháng và được hưởng.................tháng/năm.</w:t>
      </w:r>
    </w:p>
    <w:p>
      <w:r>
        <w:t>Đề nghị các cấp quản lý xem xét, giải quyết tiền hỗ trợ học tập theo quy định và chế độ hiện hành./.</w:t>
      </w:r>
    </w:p>
    <w:p>
      <w:r>
        <w:t>.....,ngày....tháng....năm....</w:t>
      </w:r>
    </w:p>
    <w:p>
      <w:r>
        <w:t>Thủ trưởng đơn vị</w:t>
      </w:r>
    </w:p>
    <w:p>
      <w:r>
        <w:t>(Ký tên, đóng dấu)</w:t>
      </w:r>
    </w:p>
    <w:p>
      <w:r>
        <w:t>II. Danh mục thủ tục hành chính sửa đổi, bổ sung</w:t>
      </w:r>
    </w:p>
    <w:p>
      <w:r>
        <w:t>1. Tên thủ tục hành chính:  Hỗ trợ ăn trưa đối với trẻ em mẫu giáo</w:t>
      </w:r>
    </w:p>
    <w:p>
      <w:r>
        <w:t>1.1. Trình tự, cách thức, thời gian giải quyết thủ tục hành chính:</w:t>
      </w:r>
    </w:p>
    <w:p>
      <w:r>
        <w:t>TT</w:t>
      </w:r>
    </w:p>
    <w:p>
      <w:r>
        <w:t>Trình tự thực hiện</w:t>
      </w:r>
    </w:p>
    <w:p>
      <w:r>
        <w:t>Cách thức thực hiện</w:t>
      </w:r>
    </w:p>
    <w:p>
      <w:r>
        <w:t>Thời gian giải quyết</w:t>
      </w:r>
    </w:p>
    <w:p>
      <w:r>
        <w:t>Ghi chú</w:t>
      </w:r>
    </w:p>
    <w:p>
      <w:r>
        <w:t>Bước 1</w:t>
      </w:r>
    </w:p>
    <w:p>
      <w:r>
        <w:t>Nộp hồ sơ thủ tục hành chính:   Tổ chức, cá nhân chuẩn bị hồ sơ đầy đủ theo quy định và nộp hồ sơ qua các cách thức sau:</w:t>
      </w:r>
    </w:p>
    <w:p>
      <w:r>
        <w:t>1. Nộp trực tiếp qua Bộ phận Tiếp nhận và Trả kết quả cấp huyện</w:t>
      </w:r>
    </w:p>
    <w:p>
      <w:r>
        <w:t>2. Hoặc thông qua bưu điện.</w:t>
      </w:r>
    </w:p>
    <w:p>
      <w:r>
        <w:t>Sáng: từ 07 giờ đến 11 giờ 30 phút; chiều: từ 13 giờ 30 đến 17 giờ của các ngày làm việc.</w:t>
      </w:r>
    </w:p>
    <w:p>
      <w:r>
        <w:t>3. Hoặc nộp trực tuyến tại website cổng Dịch vụ công của tỉnh Đồng Tháp:  http://dichvucong.dongthap.gov.vn .</w:t>
      </w:r>
    </w:p>
    <w:p>
      <w:r>
        <w:t>Không quy định  (tùy khách hàng)</w:t>
      </w:r>
    </w:p>
    <w:p>
      <w:r>
        <w:t>Bước 2</w:t>
      </w:r>
    </w:p>
    <w:p>
      <w:r>
        <w:t>Tiếp nhận và chuyển hồ sơ thủ tục hành chính</w:t>
      </w:r>
    </w:p>
    <w:p>
      <w:r>
        <w:t>1. Đối với hồ sơ được nộp trực tiếp qua Bộ phận tiếp nhận và trả kết quả hoặc thông qua dịch vụ bưu chính công ích cán bộ, công chức, viên chức tiếp nhận hồ sơ tại Bộ phận tiếp nhận và trả kết quả xem xét, kiểm tra tính chính xác, đầy đủ của hồ sơ; quét (scan) và lưu trữ hồ sơ điện tử, cập nhật vào cơ sở dữ liệu của phần mềm một cửa điện tử của tỉnh.</w:t>
      </w:r>
    </w:p>
    <w:p>
      <w:r>
        <w:t>a) Trường hợp hồ sơ chưa đầy đủ, chưa chính xác theo quy định, cán bộ, công chức, viên chức tiếp nhận hồ sơ phải hướng dẫn đại diện tổ chức, cá nhân bổ sung, hoàn thiện hồ sơ theo quy định và nêu rõ lý do theo mẫu Phiếu yêu cầu bổ sung, hoàn thiện hồ sơ;</w:t>
      </w:r>
    </w:p>
    <w:p>
      <w:r>
        <w:t>b) Trường hợp từ chối nhận hồ sơ, cán bộ, công chức, viên chức tiếp nhận hồ sơ phải nêu rõ lý do theo mẫu Phiếu từ chối giải quyết hồ sơ thủ tục hành chính;</w:t>
      </w:r>
    </w:p>
    <w:p>
      <w:r>
        <w:t>c) Trường hợp hồ sơ đầy đủ, chính xác theo quy định, cán bộ, công chức, viên chức tiếp nhận hồ sơ và lập Giấy tiếp nhận hồ sơ và hẹn ngày trả kết quả; đồng thời, chuyển cho cơ quan có thẩm quyền để giải quyết theo quy trình.</w:t>
      </w:r>
    </w:p>
    <w:p>
      <w:r>
        <w:t>Chuyển ngay hồ sơ tiếp nhận trực tiếp trong ngày làm việc  (không để quá 3 giờ làm việc)  hoặc chuyển vào đầu giờ ngày làm việc tiếp theo đối với trường hợp tiếp nhận sau 15 giờ hàng ngày.</w:t>
      </w:r>
    </w:p>
    <w:p>
      <w:r>
        <w:t>2. Đối với hồ sơ được nộp trực tuyến thông qua Cổng Dịch vụ công của tỉnh, cán bộ, công chức, viên chức tiếp nhận hồ sơ tại Bộ phận tiếp nhận và trả kết quả phải xem xét, kiểm tra tính chính xác, đầy đủ của hồ sơ.</w:t>
      </w:r>
    </w:p>
    <w:p>
      <w:r>
        <w:t>a) Trường hợp hồ sơ chưa đầy đủ, chính xác hoặc không thuộc thẩm quyền giải quyết theo quy định, cán bộ, công chức, viên chức tiếp nhận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của Cổng Dịch vụ công của tỉnh;</w:t>
      </w:r>
    </w:p>
    <w:p>
      <w:r>
        <w:t>b) Nếu hồ sơ của tổ chức, cá nhân đầy đủ, hợp lệ thì cán bộ, công chức, viên chức tại Bộ phận tiếp nhận và trả kết quả tiếp nhận và chuyển cho cơ quan có thẩm quyền để giải quyết theo quy trình.</w:t>
      </w:r>
    </w:p>
    <w:p>
      <w:r>
        <w:t>Không quá 0,5 ngày kể từ ngày phát sinh hồ sơ trực tuyến</w:t>
      </w:r>
    </w:p>
    <w:p>
      <w:r>
        <w:t>Bước 3</w:t>
      </w:r>
    </w:p>
    <w:p>
      <w:r>
        <w:t>Giải quyết thủ tục hành chính</w:t>
      </w:r>
    </w:p>
    <w:p>
      <w:r>
        <w:t>Sau khi nhận hồ sơ thủ tục hành chính từ Bộ phận tiếp nhận và trả kết quả công chức, viên chức xử lý xem xét, thẩm định hồ sơ, trình phê duyệt kết quả giải quyết thủ tục hành chính:</w:t>
      </w:r>
    </w:p>
    <w:p>
      <w:r>
        <w:t>Không quy định , trong đó:</w:t>
      </w:r>
    </w:p>
    <w:p>
      <w:r>
        <w:t>1. Tiếp nhận hồ sơ (Bộ phận TN&amp;TKQ)</w:t>
      </w:r>
    </w:p>
    <w:p>
      <w:r>
        <w:t>0,5 ngày</w:t>
      </w:r>
    </w:p>
    <w:p>
      <w:r>
        <w:t>2. Giải quyết hồ sơ (cơ quan/bộ phận chuyên môn), trong đó:</w:t>
      </w:r>
    </w:p>
    <w:p>
      <w:r>
        <w:t>Không quy định</w:t>
      </w:r>
    </w:p>
    <w:p>
      <w:r>
        <w:t>- Trường hợp thủ tục hành chính không quy định phải thẩm tra, xác minh hồ sơ, lấy ý kiến của cơ quan, tổ chức, có liên quan, cán bộ, công chức, viên chức được giao xử lý hồ sơ thẩm định, trình cấp có thẩm quyền quyết định; cập nhật thông tin vào Phần mềm một cửa điện tử; trả kết quả giải quyết thủ tục hành chính.</w:t>
      </w:r>
    </w:p>
    <w:p>
      <w:r>
        <w:t>+ Chuyên viên</w:t>
      </w:r>
    </w:p>
    <w:p>
      <w:r>
        <w:t>+ Lãnh đạo phòng/bộ phận</w:t>
      </w:r>
    </w:p>
    <w:p>
      <w:r>
        <w:t>+ Lãnh đạo đơn vị:</w:t>
      </w:r>
    </w:p>
    <w:p>
      <w:r>
        <w:t>+ Văn thư đơn vị:</w:t>
      </w:r>
    </w:p>
    <w:p>
      <w:r>
        <w:t>Không quy định</w:t>
      </w:r>
    </w:p>
    <w:p>
      <w:r>
        <w:t>01 ngày</w:t>
      </w:r>
    </w:p>
    <w:p>
      <w:r>
        <w:t>0,5 ngày</w:t>
      </w:r>
    </w:p>
    <w:p>
      <w:r>
        <w:t>0,5 ngày</w:t>
      </w:r>
    </w:p>
    <w:p>
      <w:r>
        <w:t>- Trường hợp có quy định thẩm tra, xác minh hồ sơ. Đối với hồ sơ qua thẩm tra, thẩm định chưa đủ điều kiện giải quyết, cơ quan có thẩm quyền giải quyết thủ tục hành chính trả lại hồ sơ kèm theo thông báo bằng văn bản và nêu rõ lý do, nội dung cần bổ sung, hoàn thiện hồ sơ để gửi cho tổ chức, cá nhân thông qua Bộ phận một cửa. Thời gian thông báo trả lại hồ sơ không quá 03 ngày làm việc kể từ ngày nhận được hồ sơ, trừ trường hợp pháp luật chuyên ngành có quy định cụ thể về thời gian. Thời hạn giải quyết được tính từ đầu sau khi nhận đủ hồ sơ.</w:t>
      </w:r>
    </w:p>
    <w:p>
      <w:r>
        <w:t>Trả lại hồ sơ không quá 03 ngày làm việc</w:t>
      </w:r>
    </w:p>
    <w:p>
      <w:r>
        <w:t>Bước 4</w:t>
      </w:r>
    </w:p>
    <w:p>
      <w:r>
        <w:t>Trả kết quả giải quyết thủ tục hành chính</w:t>
      </w:r>
    </w:p>
    <w:p>
      <w:r>
        <w:t>(Kết quả giải quyết thủ tục hành chính gửi trả cho tổ chức, cá nhân phải bảo đảm đầy đủ theo quy định mà cơ quan có thẩm quyền trả cho tổ chức, cá nhân sau khi giải quyết xong thủ tục hành chính)</w:t>
      </w:r>
    </w:p>
    <w:p>
      <w:r>
        <w:t>Công chức tiếp nhận và trả kết quả nhập vào sổ theo dõi hồ sơ và phần mềm điện tử thực hiện như sau:</w:t>
      </w:r>
    </w:p>
    <w:p>
      <w:r>
        <w:t>- Thông báo cho tổ chức, cá nhân biết trước qua tin nhắn, thư điện tử, điện thoại hoặc qua mạng xã hội được cấp có thẩm quyền cho phép đối với hồ sơ giải quyết thủ tục hành chính trước thời hạn quy định.</w:t>
      </w:r>
    </w:p>
    <w:p>
      <w:r>
        <w:t>- Tổ chức, cá nhân nhận kết quả giải quyết thủ tục hành chính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 Trường hợp nhận kết quả thông qua dịch vụ bưu chính công ích. (đăng ký theo hướng dẫn của Bưu điện)(nếu có)</w:t>
      </w:r>
    </w:p>
    <w:p>
      <w:r>
        <w:t>- Trường hợp nộp hồ sơ qua dịch vụ công trực tuyến, nhận kết quả trực tiếp tại Trung tâm KSTTHC và Phục vụ HCC, khi đi mang theo hồ sơ gốc để đối chiếu và nộp lại cho cán bộ tiếp nhận hồ sơ; trường hợp đăng ký nhận kết quả trực tuyến thì thông qua Cổng Dịch vụ công trực tuyến. (nếu có)</w:t>
      </w:r>
    </w:p>
    <w:p>
      <w:r>
        <w:t>- Thời gian trả kết quả: Sáng: từ 07 giờ đến 11 giờ 30 phút; chiều: từ 13 giờ 30 đến 17 giờ của các ngày làm việc.</w:t>
      </w:r>
    </w:p>
    <w:p>
      <w:r>
        <w:t>0,5 ngày</w:t>
      </w:r>
    </w:p>
    <w:p>
      <w:r>
        <w:t>1.2. Thành phần, số lượng hồ sơ:</w:t>
      </w:r>
    </w:p>
    <w:p>
      <w:r>
        <w:t>1.2.1. Thành phần hồ sơ:</w:t>
      </w:r>
    </w:p>
    <w:p>
      <w:r>
        <w:t>1.2.1.1. Đối với trẻ em     thường trú ở thôn đặc biệt khó khăn, xã có điều kiện kinh tế - xã hội đặc biệt khó khăn, xã đặc biệt khó khăn vùng bãi ngang ven biển, hải đảo theo quy định của Thủ tướng Chính phủ   thì cha mẹ hoặc người chăm sóc, nuôi dưỡng trẻ em   cung cấp thông tin về số định danh cá nhân của trẻ em hoặc của cha hoặc mẹ hoặc người chăm sóc, nuôi dưỡng trẻ em  ;   nộp bản sao của một trong các loại giấy tờ: Thẻ Căn cước công dân, Chứng minh nhân dân, Giấy xác nhận thông tin về cư trú, Giấy thông báo số định danh cá nhân và thông tin công dân trong Cơ sở dữ liệu quốc gia về dân cư trong trường hợp cơ quan, tổ chức không thể khai thác được thông tin cư trú của công dân trong Cơ sở dữ liệu quốc gia về dân cư  .</w:t>
      </w:r>
    </w:p>
    <w:p>
      <w:r>
        <w:t>1.2.1.2. Đối với trẻ em không có nguồn nuôi dưỡng được quy định tại khoản 1 Điều 5 Nghị định số 136/2013/NĐ-CP ngày 21 tháng 10 năm 2013 của Chính phủ quy định chính sách trợ giúp xã hội đối với đối tượng bảo trợ xã hội thì cha mẹ hoặc người chăm sóc, nuôi dưỡng trẻ em nộp một trong số các loại giấy tờ sau:</w:t>
      </w:r>
    </w:p>
    <w:p>
      <w:r>
        <w:t>a) Bản sao kèm bản chính để đối chiếu hoặc bản sao có chứng thực Quyết định về việc trợ cấp xã hội của Chủ tịch UBND cấp huyện;</w:t>
      </w:r>
    </w:p>
    <w:p>
      <w:r>
        <w:t>b) Bản sao kèm bản chính để đối chiếu hoặc bản sao có chứng thực Văn bản xác nhận của UBND cấp xã hoặc cơ sở bảo trợ xã hội về tình trạng trẻ mồ côi, bị bỏ rơi hoặc trẻ thuộc các trường hợp khác quy định tại khoản 1 Điều 5 Nghị định số 136/2013/NĐ-CP ngày 21 tháng 10 năm 2013 của Chính phủ quy định chính sách trợ giúp xã hội đối với đối tượng bảo trợ xã hội;</w:t>
      </w:r>
    </w:p>
    <w:p>
      <w:r>
        <w:t>c) Bản sao kèm theo bản chính để đối chiếu hoặc bản sao có chứng thực Giấy chứng nhận nuôi con nuôi đối với trẻ mồ côi, bị bỏ rơi hoặc trẻ em thuộc các trường hợp khác quy định khoản 1 Điều 5 Nghị định số 136/2013/NĐ-CP ngày 21 tháng 10 năm 2013 của Chính phủ quy định chính sách trợ giúp xã hội đối với đối tượng bảo trợ xã hội.</w:t>
      </w:r>
    </w:p>
    <w:p>
      <w:r>
        <w:t>1.2.1.3. Đối với trẻ em thuộc đối tượng là nhân khẩu trong gia đình thuộc diện hộ nghèo, cận nghèo theo quy định của Thủ tướng Chính phủ thì cha mẹ hoặc người chăm sóc, nuôi dưỡng trẻ em nộp bản sao và mang bản chính để đối chiếu hoặc bản sao có chứng thực Giấy chứng nhận hoặc Giấy xác nhận hộ nghèo, hộ cận nghèo do UBND cấp xã cấp.</w:t>
      </w:r>
    </w:p>
    <w:p>
      <w:r>
        <w:t>1.2.1.4. Đối với trẻ em thuộc đối tượng là con liệt sĩ, con Anh hùng Lực lượng vũ trang nhân dân, con thương binh, con người hưởng chính sách như thương binh, con bệnh binh; con một số đối tượng chính sách khác theo quy định tại Pháp lệnh ưu đãi người có công với cách mạng (nếu có) thì cha mẹ hoặc người chăm sóc, nuôi dưỡng trẻ em nộp bản sao kèm theo bản chính để đối chiếu hoặc bản sao có chứng thực Giấy xác nhận của cơ quan quản lý đối tượng người có công và Giấy khai sinh của trẻ em.</w:t>
      </w:r>
    </w:p>
    <w:p>
      <w:r>
        <w:t>1.2.1.5. Đối với trẻ em thuộc đối tượng là trẻ em khuyết tật học hòa nhập thì cha mẹ hoặc người chăm sóc, nuôi dưỡng trẻ em nộp bản sao kèm theo bản chính để đối chiếu hoặc bản sao có chứng thực Giấy xác nhận khuyết tật do UBND cấp xã cấp hoặc Quyết định về việc trợ cấp xã hội của Chủ tịch UBND cấp huyện.</w:t>
      </w:r>
    </w:p>
    <w:p>
      <w:r>
        <w:t>1.2.2. Số lượng hồ sơ: 01 bộ.</w:t>
      </w:r>
    </w:p>
    <w:p>
      <w:r>
        <w:t>Mỗi đối tượng nộp 01 bộ hồ sơ cho 01 lần đầu đề nghị hỗ trợ trong cả thời gian học tại cơ sở giáo dục mầm non. Riêng đối với đối tượng trẻ em là nhân khẩu trong gia đình thuộc diện hộ nghèo, cận nghèo theo quy định của Thủ tướng Chính phủ nộp bổ sung Giấy chứng nhận hộ nghèo, hộ cận nghèo theo từng năm học.</w:t>
      </w:r>
    </w:p>
    <w:p>
      <w:r>
        <w:t>1.3. Đối tượng thực hiện thủ tục hành chính:</w:t>
      </w:r>
    </w:p>
    <w:p>
      <w:r>
        <w:t>Cha mẹ hoặc người chăm sóc, nuôi dưỡng trẻ em mẫu giáo.</w:t>
      </w:r>
    </w:p>
    <w:p>
      <w:r>
        <w:t>1.4. Cơ quan giải quyết thủ tục hành chính:</w:t>
      </w:r>
    </w:p>
    <w:p>
      <w:r>
        <w:t>Cơ sở giáo dục mầm non, UBND cấp huyện (Phòng Giáo dục và đào tạo, cơ quan tài chính cấp huyện).</w:t>
      </w:r>
    </w:p>
    <w:p>
      <w:r>
        <w:t>1.5. Kết quả thực hiện thủ tục hành chính:</w:t>
      </w:r>
    </w:p>
    <w:p>
      <w:r>
        <w:t>Danh sách trẻ em mẫu giáo được hỗ trợ ăn trưa do UBND cấp huyện phê duyệt.</w:t>
      </w:r>
    </w:p>
    <w:p>
      <w:r>
        <w:t>Trẻ em thuộc đối tượng theo quy định được hỗ trợ tiền ăn trưa là 160.000 đồng/trẻ/tháng. Thời gian hỗ trợ tính theo số tháng học thực tế, nhưng không quá 9 tháng/năm học.</w:t>
      </w:r>
    </w:p>
    <w:p>
      <w:r>
        <w:t>1.6. Phí, lệ phí:  Không.</w:t>
      </w:r>
    </w:p>
    <w:p>
      <w:r>
        <w:t>1.7. Tên mẫu đơn, mẫu tờ khai:  Không.</w:t>
      </w:r>
    </w:p>
    <w:p>
      <w:r>
        <w:t>1.8. Yêu cầu, điều kiện thực hiện thủ tục hành chính:</w:t>
      </w:r>
    </w:p>
    <w:p>
      <w:r>
        <w:t>Trẻ em độ tuổi mẫu giáo (không bao gồm trẻ em dân tộc thiểu số rất ít người theo quy định tại Nghị định số 57/2017/NĐ-CP ngày 09 tháng 5 năm 2017 của Chính phủ quy định chính sách ưu tiên tuyển sinh và hỗ trợ học tập đối với trẻ em mẫu giáo, học sinh, sinh viên dân tộc thiểu số rất ít người) đang học tại lớp mẫu giáo trong các cơ sở giáo dục mầm non bảo đảm một trong những điều kiện sau:</w:t>
      </w:r>
    </w:p>
    <w:p>
      <w:r>
        <w:t>a) Có cha hoặc có mẹ hoặc có người chăm sóc trẻ em hoặc trẻ em thường trú ở thôn đặc biệt khó khăn, xã có điều kiện kinh tế - xã hội đặc biệt khó khăn, xã đặc biệt khó khăn vùng bãi ngang ven biển, hải đảo theo quy định của Thủ tướng Chính phủ.</w:t>
      </w:r>
    </w:p>
    <w:p>
      <w:r>
        <w:t>b) Không có nguồn nuôi dưỡng được quy định tại khoản 1 Điều 5 Nghị định số 136/2013/NĐ-CP ngày 21 tháng 10 năm 2013 của Chính phủ quy định chính sách trợ giúp xã hội đối với đối tượng bảo trợ xã hội.</w:t>
      </w:r>
    </w:p>
    <w:p>
      <w:r>
        <w:t>c) Là nhân khẩu trong gia đình thuộc diện hộ nghèo, cận nghèo theo quy định của Thủ tướng Chính phủ.</w:t>
      </w:r>
    </w:p>
    <w:p>
      <w:r>
        <w:t>d) Trẻ em là con liệt sĩ, con Anh hùng Lực lượng vũ trang nhân dân, con thương binh, con người hưởng chính sách như thương binh, con bệnh binh; con một số đối tượng chính sách khác theo quy định tại Pháp lệnh ưu đãi người có công với cách mạng (nếu có).</w:t>
      </w:r>
    </w:p>
    <w:p>
      <w:r>
        <w:t>đ) Trẻ em khuyết tật học hòa nhập.</w:t>
      </w:r>
    </w:p>
    <w:p>
      <w:r>
        <w:t>1.9. Căn cứ pháp lý của thủ tục hành chính:</w:t>
      </w:r>
    </w:p>
    <w:p>
      <w:r>
        <w:t>a) Nghị định số 105/2020/NĐ-CP ngày 08 tháng 9 năm 2020 của Chính phủ quy định chính sách phát triển giáo dục mầm non.</w:t>
      </w:r>
    </w:p>
    <w:p>
      <w:r>
        <w:t>b)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 .</w:t>
      </w:r>
    </w:p>
    <w:p>
      <w:r>
        <w:t>1.10. Lưu hồ sơ (ISO):</w:t>
      </w:r>
    </w:p>
    <w:p>
      <w:r>
        <w:t>Thành phần hồ sơ lưu</w:t>
      </w:r>
    </w:p>
    <w:p>
      <w:r>
        <w:t>Bộ phận lưu trữ</w:t>
      </w:r>
    </w:p>
    <w:p>
      <w:r>
        <w:t>Thời gian lưu</w:t>
      </w:r>
    </w:p>
    <w:p>
      <w:r>
        <w:t>- Như mục 1.2;</w:t>
      </w:r>
    </w:p>
    <w:p>
      <w:r>
        <w:t>- Kết quả giải quyết TTHC hoặc Văn bản trả lời của đơn vị đối với hồ sơ không đáp ứng yêu cầu, điều kiện.</w:t>
      </w:r>
    </w:p>
    <w:p>
      <w:r>
        <w:t>- Hồ sơ thẩm định (nếu có)</w:t>
      </w:r>
    </w:p>
    <w:p>
      <w:r>
        <w:t>- Văn bản trình cơ quan cấp trên (nếu có)</w:t>
      </w:r>
    </w:p>
    <w:p>
      <w:r>
        <w:t>Cơ quan chuyên môn (Phòng/Bộ phận chuyên môn)</w:t>
      </w:r>
    </w:p>
    <w:p>
      <w:r>
        <w:t>Từ 03 năm, sau đó chuyển hồ sơ đến kho lưu trữ của đơn vị (hoặc lưu trữ tỉnh, huyện)</w:t>
      </w:r>
    </w:p>
    <w:p>
      <w:r>
        <w:t>Các biểu mẫu theo Khoản 1, Điều 9,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w:t>
      </w:r>
    </w:p>
    <w:p>
      <w:r>
        <w:t>Bộ phận tiếp nhận và trả kết quả</w:t>
      </w:r>
    </w:p>
    <w:p>
      <w:r>
        <w:t>2. Tên thủ tục hành chính:  Trợ cấp đối với trẻ em mầm non là con công nhân, người lao động làm việc tại khu công nghiệp</w:t>
      </w:r>
    </w:p>
    <w:p>
      <w:r>
        <w:t>2.1. Trình tự, cách thức, thời gian giải quyết thủ tục hành chính:</w:t>
      </w:r>
    </w:p>
    <w:p>
      <w:r>
        <w:t>TT</w:t>
      </w:r>
    </w:p>
    <w:p>
      <w:r>
        <w:t>Trình tự thực hiện</w:t>
      </w:r>
    </w:p>
    <w:p>
      <w:r>
        <w:t>Cách thức thực hiện</w:t>
      </w:r>
    </w:p>
    <w:p>
      <w:r>
        <w:t>Thời gian giải quyết</w:t>
      </w:r>
    </w:p>
    <w:p>
      <w:r>
        <w:t>Ghi chú</w:t>
      </w:r>
    </w:p>
    <w:p>
      <w:r>
        <w:t>Bước 1</w:t>
      </w:r>
    </w:p>
    <w:p>
      <w:r>
        <w:t>Nộp hồ sơ thủ tục hành chính:   Tổ chức, cá nhân chuẩn bị hồ sơ đầy đủ theo quy định và nộp hồ sơ qua các cách thức sau:</w:t>
      </w:r>
    </w:p>
    <w:p>
      <w:r>
        <w:t>1. Nộp trực tiếp qua Bộ phận Tiếp nhận và Trả kết quả cấp huyện</w:t>
      </w:r>
    </w:p>
    <w:p>
      <w:r>
        <w:t>2. Hoặc thông qua bưu điện.</w:t>
      </w:r>
    </w:p>
    <w:p>
      <w:r>
        <w:t>Sáng: từ 07 giờ đến 11 giờ 30 phút; chiều: từ 13 giờ 30 đến 17 giờ của các ngày làm việc.</w:t>
      </w:r>
    </w:p>
    <w:p>
      <w:r>
        <w:t>3. Hoặc nộp trực tuyến tại website cổng Dịch vụ công của tỉnh Đồng Tháp:  http://dichvucong.dongthap.gov.vn .</w:t>
      </w:r>
    </w:p>
    <w:p>
      <w:r>
        <w:t>Không quy định  (tùy khách hàng)</w:t>
      </w:r>
    </w:p>
    <w:p>
      <w:r>
        <w:t>Bước 2</w:t>
      </w:r>
    </w:p>
    <w:p>
      <w:r>
        <w:t>Tiếp nhận và chuyển hồ sơ thủ tục hành chính</w:t>
      </w:r>
    </w:p>
    <w:p>
      <w:r>
        <w:t>1. Đối với hồ sơ được nộp trực tiếp qua Bộ phận tiếp nhận và trả kết quả hoặc thông qua dịch vụ bưu chính công ích cán bộ, công chức, viên chức tiếp nhận hồ sơ tại Bộ phận tiếp nhận và trả kết quả xem xét, kiểm tra tính chính xác, đầy đủ của hồ sơ; quét (scan) và lưu trữ hồ sơ điện tử, cập nhật vào cơ sở dữ liệu của phần mềm một cửa điện tử của tỉnh.</w:t>
      </w:r>
    </w:p>
    <w:p>
      <w:r>
        <w:t>a) Trường hợp hồ sơ chưa đầy đủ, chưa chính xác theo quy định, cán bộ, công chức, viên chức tiếp nhận hồ sơ phải hướng dẫn đại diện tổ chức, cá nhân bổ sung, hoàn thiện hồ sơ theo quy định và nêu rõ lý do theo mẫu Phiếu yêu cầu bổ sung, hoàn thiện hồ sơ;</w:t>
      </w:r>
    </w:p>
    <w:p>
      <w:r>
        <w:t>b) Trường hợp từ chối nhận hồ sơ, cán bộ, công chức, viên chức tiếp nhận hồ sơ phải nêu rõ lý do theo mẫu Phiếu từ chối giải quyết hồ sơ thủ tục hành chính;</w:t>
      </w:r>
    </w:p>
    <w:p>
      <w:r>
        <w:t>c) Trường hợp hồ sơ đầy đủ, chính xác theo quy định, cán bộ, công chức, viên chức tiếp nhận hồ sơ và lập Giấy tiếp nhận hồ sơ và hẹn ngày trả kết quả; đồng thời, chuyển cho cơ quan có thẩm quyền để giải quyết theo quy trình.</w:t>
      </w:r>
    </w:p>
    <w:p>
      <w:r>
        <w:t>Chuyển ngay hồ sơ tiếp nhận trực tiếp trong ngày làm việc  (không để quá 3 giờ làm việc)  hoặc chuyển vào đầu giờ ngày làm việc tiếp theo đối với trường hợp tiếp nhận sau 15 giờ hàng ngày.</w:t>
      </w:r>
    </w:p>
    <w:p>
      <w:r>
        <w:t>2. Đối với hồ sơ được nộp trực tuyến thông qua Cổng Dịch vụ công của tỉnh, cán bộ, công chức, viên chức tiếp nhận hồ sơ tại Bộ phận tiếp nhận và trả kết quả phải xem xét, kiểm tra tính chính xác, đầy đủ của hồ sơ.</w:t>
      </w:r>
    </w:p>
    <w:p>
      <w:r>
        <w:t>a) Trường hợp hồ sơ chưa đầy đủ, chính xác hoặc không thuộc thẩm quyền giải quyết theo quy định, cán bộ, công chức, viên chức tiếp nhận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của Cổng Dịch vụ công của tỉnh;</w:t>
      </w:r>
    </w:p>
    <w:p>
      <w:r>
        <w:t>b) Nếu hồ sơ của tổ chức, cá nhân đầy đủ, hợp lệ thì cán bộ, công chức, viên chức tại Bộ phận tiếp nhận và trả kết quả tiếp nhận và chuyển cho cơ quan có thẩm quyền để giải quyết theo quy trình.</w:t>
      </w:r>
    </w:p>
    <w:p>
      <w:r>
        <w:t>Không quá 0,5 ngày kể từ ngày phát sinh hồ sơ trực tuyến</w:t>
      </w:r>
    </w:p>
    <w:p>
      <w:r>
        <w:t>Bước 3</w:t>
      </w:r>
    </w:p>
    <w:p>
      <w:r>
        <w:t>Giải quyết thủ tục hành chính</w:t>
      </w:r>
    </w:p>
    <w:p>
      <w:r>
        <w:t>Sau khi nhận hồ sơ thủ tục hành chính từ Bộ phận tiếp nhận và trả kết quả công chức, viên chức xử lý xem xét, thẩm định hồ sơ, trình phê duyệt kết quả giải quyết thủ tục hành chính:</w:t>
      </w:r>
    </w:p>
    <w:p>
      <w:r>
        <w:t>Không quy định , trong đó:</w:t>
      </w:r>
    </w:p>
    <w:p>
      <w:r>
        <w:t>1. Tiếp nhận hồ sơ (Bộ phận TN&amp;TKQ)</w:t>
      </w:r>
    </w:p>
    <w:p>
      <w:r>
        <w:t>0,5 ngày</w:t>
      </w:r>
    </w:p>
    <w:p>
      <w:r>
        <w:t>2. Giải quyết hồ sơ (cơ quan/bộ phận chuyên môn), trong đó:</w:t>
      </w:r>
    </w:p>
    <w:p>
      <w:r>
        <w:t>Không quy định</w:t>
      </w:r>
    </w:p>
    <w:p>
      <w:r>
        <w:t>- Trường hợp thủ tục hành chính không quy định phải thẩm tra, xác minh hồ sơ, lấy ý kiến của cơ quan, tổ chức, có liên quan, cán bộ, công chức, viên chức được giao xử lý hồ sơ thẩm định, trình cấp có thẩm quyền quyết định; cập nhật thông tin vào Phần mềm một cửa điện tử; trả kết quả giải quyết thủ tục hành chính.</w:t>
      </w:r>
    </w:p>
    <w:p>
      <w:r>
        <w:t>+ Chuyên viên</w:t>
      </w:r>
    </w:p>
    <w:p>
      <w:r>
        <w:t>+ Lãnh đạo phòng/bộ phận</w:t>
      </w:r>
    </w:p>
    <w:p>
      <w:r>
        <w:t>+ Lãnh đạo đơn vị:</w:t>
      </w:r>
    </w:p>
    <w:p>
      <w:r>
        <w:t>+ Văn thư đơn vị:</w:t>
      </w:r>
    </w:p>
    <w:p>
      <w:r>
        <w:t>Không quy định</w:t>
      </w:r>
    </w:p>
    <w:p>
      <w:r>
        <w:t>01 ngày</w:t>
      </w:r>
    </w:p>
    <w:p>
      <w:r>
        <w:t>0,5 ngày</w:t>
      </w:r>
    </w:p>
    <w:p>
      <w:r>
        <w:t>0,5 ngày</w:t>
      </w:r>
    </w:p>
    <w:p>
      <w:r>
        <w:t>- Trường hợp có quy định thẩm tra, xác minh hồ sơ. Đối với hồ sơ qua thẩm tra, thẩm định chưa đủ điều kiện giải quyết, cơ quan có thẩm quyền giải quyết thủ tục hành chính trả lại hồ sơ kèm theo thông báo bằng văn bản và nêu rõ lý do, nội dung cần bổ sung, hoàn thiện hồ sơ để gửi cho tổ chức, cá nhân thông qua Bộ phận một cửa. Thời gian thông báo trả lại hồ sơ không quá 03 ngày làm việc kể từ ngày nhận được hồ sơ, trừ trường hợp pháp luật chuyên ngành có quy định cụ thể về thời gian. Thời hạn giải quyết được tính từ đầu sau khi nhận đủ hồ sơ.</w:t>
      </w:r>
    </w:p>
    <w:p>
      <w:r>
        <w:t>Trả lại hồ sơ không quá 03 ngày làm việc</w:t>
      </w:r>
    </w:p>
    <w:p>
      <w:r>
        <w:t>Bước 4</w:t>
      </w:r>
    </w:p>
    <w:p>
      <w:r>
        <w:t>Trả kết quả giải quyết thủ tục hành chính</w:t>
      </w:r>
    </w:p>
    <w:p>
      <w:r>
        <w:t>(Kết quả giải quyết thủ tục hành chính gửi trả cho tổ chức, cá nhân phải bảo đảm đầy đủ theo quy định mà cơ quan có thẩm quyền trả cho tổ chức, cá nhân sau khi giải quyết xong thủ tục hành chính)</w:t>
      </w:r>
    </w:p>
    <w:p>
      <w:r>
        <w:t>Công chức tiếp nhận và trả kết quả nhập vào sổ theo dõi hồ sơ và phần mềm điện tử thực hiện như sau:</w:t>
      </w:r>
    </w:p>
    <w:p>
      <w:r>
        <w:t>- Thông báo cho tổ chức, cá nhân biết trước qua tin nhắn, thư điện tử, điện thoại hoặc qua mạng xã hội được cấp có thẩm quyền cho phép đối với hồ sơ giải quyết thủ tục hành chính trước thời hạn quy định.</w:t>
      </w:r>
    </w:p>
    <w:p>
      <w:r>
        <w:t>- Tổ chức, cá nhân nhận kết quả giải quyết thủ tục hành chính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 Trường hợp nhận kết quả thông qua dịch vụ bưu chính công ích. (đăng ký theo hướng dẫn của Bưu điện)(nếu có)</w:t>
      </w:r>
    </w:p>
    <w:p>
      <w:r>
        <w:t>- Trường hợp nộp hồ sơ qua dịch vụ công trực tuyến, nhận kết quả trực tiếp tại Trung tâm KSTTHC và Phục vụ HCC, khi đi mang theo hồ sơ gốc để đối chiếu và nộp lại cho cán bộ tiếp nhận hồ sơ; trường hợp đăng ký nhận kết quả trực tuyến thì thông qua Cổng Dịch vụ công trực tuyến. (nếu có)</w:t>
      </w:r>
    </w:p>
    <w:p>
      <w:r>
        <w:t>- Thời gian trả kết quả: Sáng: từ 07 giờ đến 11 giờ 30 phút; chiều: từ 13 giờ 30 đến 17 giờ của các ngày làm việc.</w:t>
      </w:r>
    </w:p>
    <w:p>
      <w:r>
        <w:t>0,5 ngày</w:t>
      </w:r>
    </w:p>
    <w:p>
      <w:r>
        <w:t>2.2. Thành phần, số lượng hồ sơ:</w:t>
      </w:r>
    </w:p>
    <w:p>
      <w:r>
        <w:t>2.2.1. Thành phần hồ sơ:</w:t>
      </w:r>
    </w:p>
    <w:p>
      <w:r>
        <w:t>a) Đơn đề nghị trợ cấp đối với trẻ em mầm non là con công nhân, người lao động tại khu công nghiệp (Mẫu số 03 quy định tại Phụ lục kèm theo Nghị định 105/2020/NĐ-CP) có xác nhận của đơn vị sử dụng lao động nơi cha hoặc mẹ hoặc người chăm sóc, nuôi dưỡng trẻ em đang công tác;</w:t>
      </w:r>
    </w:p>
    <w:p>
      <w:r>
        <w:t>b)   Giấy khai sinh (Bản sao kèm theo bản chính để đối chiếu hoặc bản sao có chứng thực) .</w:t>
      </w:r>
    </w:p>
    <w:p>
      <w:r>
        <w:t>2.2.2. Số lượng hồ sơ: 01 bộ.</w:t>
      </w:r>
    </w:p>
    <w:p>
      <w:r>
        <w:t>2.3. Đối tượng thực hiện thủ tục hành chính:</w:t>
      </w:r>
    </w:p>
    <w:p>
      <w:r>
        <w:t>Cha mẹ hoặc người chăm sóc, nuôi dưỡng trẻ em thuộc đối tượng được hưởng chính sách.</w:t>
      </w:r>
    </w:p>
    <w:p>
      <w:r>
        <w:t>2.4. Cơ quan giải quyết thủ tục hành chính:</w:t>
      </w:r>
    </w:p>
    <w:p>
      <w:r>
        <w:t>Cơ sở giáo dục mầm non, UBND cấp huyện (Phòng Giáo dục và đào tạo và cơ quan tài chính cấp huyện)</w:t>
      </w:r>
    </w:p>
    <w:p>
      <w:r>
        <w:t>2.5. Kết quả thực hiện thủ tục hành chính:</w:t>
      </w:r>
    </w:p>
    <w:p>
      <w:r>
        <w:t>- Danh sách trẻ em mầm non được hưởng trợ cấp do UBND cấp huyện phê duyệt. Cơ sở giáo dục mầm non thực hiện chi trả 2 lần trong năm học theo quy định;</w:t>
      </w:r>
    </w:p>
    <w:p>
      <w:r>
        <w:t>- Trẻ em thuộc đối tượng được hỗ trợ tối thiểu 160.000 đồng/trẻ/tháng. Thời gian hỗ trợ tính theo số tháng học thực tế, nhưng không quá 9 tháng/năm học.</w:t>
      </w:r>
    </w:p>
    <w:p>
      <w:r>
        <w:t>2.6. Phí, lệ phí:  Không.</w:t>
      </w:r>
    </w:p>
    <w:p>
      <w:r>
        <w:t>2.7. Tên mẫu đơn, mẫu tờ khai:</w:t>
      </w:r>
    </w:p>
    <w:p>
      <w:r>
        <w:t>Đơn đề nghị trợ cấp đối với trẻ em mầm non trợ cấp đối với trẻ em mầm non là con công nhân, người lao động tại khu công nghiệp. (Mẫu số 03 quy định tại Phụ lục kèm theo Nghị định 105/2020/NĐ-CP).</w:t>
      </w:r>
    </w:p>
    <w:p>
      <w:r>
        <w:t>2.8. Yêu cầu, điều kiện thực hiện thủ tục hành chính:</w:t>
      </w:r>
    </w:p>
    <w:p>
      <w:r>
        <w:t>Trẻ em đang học tại các cơ sở giáo dục mầm non thuộc loại hình dân lập, tư thục đã được cơ quan có thẩm quyền cấp phép thành lập và hoạt động theo đúng quy định có cha hoặc mẹ hoặc người chăm sóc, nuôi dưỡng trẻ em là công nhân, người lao động đang làm việc tại các khu công nghiệp được doanh nghiệp ký hợp đồng lao động theo quy định.</w:t>
      </w:r>
    </w:p>
    <w:p>
      <w:r>
        <w:t>2.9. Căn cứ pháp lý của thủ tục hành chính:</w:t>
      </w:r>
    </w:p>
    <w:p>
      <w:r>
        <w:t>a) Nghị định số 105/2020/NĐ-CP ngày 08 tháng 9 năm 2020 của Chính phủ quy định chính sách phát triển giáo dục mầm non.</w:t>
      </w:r>
    </w:p>
    <w:p>
      <w:r>
        <w:t>b)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 .</w:t>
      </w:r>
    </w:p>
    <w:p>
      <w:r>
        <w:t>2.10. Lưu hồ sơ (ISO):</w:t>
      </w:r>
    </w:p>
    <w:p>
      <w:r>
        <w:t>Thành phần hồ sơ lưu</w:t>
      </w:r>
    </w:p>
    <w:p>
      <w:r>
        <w:t>Bộ phận lưu trữ</w:t>
      </w:r>
    </w:p>
    <w:p>
      <w:r>
        <w:t>Thời gian lưu</w:t>
      </w:r>
    </w:p>
    <w:p>
      <w:r>
        <w:t>- Như mục 1.2;</w:t>
      </w:r>
    </w:p>
    <w:p>
      <w:r>
        <w:t>- Kết quả giải quyết TTHC hoặc Văn bản trả lời của đơn vị đối với hồ sơ không đáp ứng yêu cầu, điều kiện.</w:t>
      </w:r>
    </w:p>
    <w:p>
      <w:r>
        <w:t>- Hồ sơ thẩm định (nếu có)</w:t>
      </w:r>
    </w:p>
    <w:p>
      <w:r>
        <w:t>- Văn bản trình cơ quan cấp trên (nếu có)</w:t>
      </w:r>
    </w:p>
    <w:p>
      <w:r>
        <w:t>Cơ quan chuyên môn (Phòng/Bộ phận chuyên môn)</w:t>
      </w:r>
    </w:p>
    <w:p>
      <w:r>
        <w:t>Từ 03 năm, sau đó chuyển hồ sơ đến kho lưu trữ của đơn vị (hoặc lưu trữ tỉnh, huyện)</w:t>
      </w:r>
    </w:p>
    <w:p>
      <w:r>
        <w:t>Các biểu mẫu theo Khoản 1, Điều 9,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thôngtrong giải quyết thủ tục hành chính.</w:t>
      </w:r>
    </w:p>
    <w:p>
      <w:r>
        <w:t>Bộ phận tiếp nhận và trả kết quả</w:t>
      </w:r>
    </w:p>
    <w:p>
      <w:r>
        <w:t>Mẫu số 03</w:t>
      </w:r>
    </w:p>
    <w:p>
      <w:r>
        <w:t>CỘNG HÒA XÃ HỘI CHỦ NGHĨA VIỆT NAM</w:t>
      </w:r>
    </w:p>
    <w:p>
      <w:r>
        <w:t>Độc lập - Tự do - Hạnh phúc</w:t>
      </w:r>
    </w:p>
    <w:p>
      <w:r>
        <w:t>------------</w:t>
      </w:r>
    </w:p>
    <w:p>
      <w:r>
        <w:t>ĐƠN ĐỀ NGHỊ</w:t>
      </w:r>
    </w:p>
    <w:p>
      <w:r>
        <w:t>Trợ cấp đối với trẻ em mầm non là con công nhân, người lao động tại khu công nghiệp</w:t>
      </w:r>
    </w:p>
    <w:p>
      <w:r>
        <w:t>Kính gửi: Cơ sở giáo dục mầm non (1)</w:t>
      </w:r>
    </w:p>
    <w:p>
      <w:r>
        <w:t>Họ và tên.................................................. (2):</w:t>
      </w:r>
    </w:p>
    <w:p>
      <w:r>
        <w:t>Số chứng minh thư nhân dân/căn cước công dân......................... cấp ngày... tại...</w:t>
      </w:r>
    </w:p>
    <w:p>
      <w:r>
        <w:t>Đang công tác tại................................................................................... (3)</w:t>
      </w:r>
    </w:p>
    <w:p>
      <w:r>
        <w:t>Là cha/mẹ (hoặc người chăm sóc, nuôi dưỡng) của........................................ (4)</w:t>
      </w:r>
    </w:p>
    <w:p>
      <w:r>
        <w:t>Sinh ngày:.................. .............. Hiện đang học tại......................... (5)</w:t>
      </w:r>
    </w:p>
    <w:p>
      <w:r>
        <w:t>Thuộc đối tượng được hưởng trợ cấp theo quy định tại Nghị định số ...../2020/NĐ-CP ngày ..... tháng.... năm 2020 của Chính phủ quy định chính sách phát triển giáo dục mầm non.</w:t>
      </w:r>
    </w:p>
    <w:p>
      <w:r>
        <w:t>Tôi làm đơn này đề nghị các cấp quản lý xem xét, giải quyết chế độ trợ cấp đối với trẻ em mầm non là con công nhân theo quy định hiện hành./.</w:t>
      </w:r>
    </w:p>
    <w:p>
      <w:r>
        <w:t>...., ngày ..... tháng .... năm.....</w:t>
      </w:r>
    </w:p>
    <w:p>
      <w:r>
        <w:t>NGƯỜI LÀM ĐƠN</w:t>
      </w:r>
    </w:p>
    <w:p>
      <w:r>
        <w:t>(Ký tên và ghi rõ họ tên)</w:t>
      </w:r>
    </w:p>
    <w:p>
      <w:r>
        <w:t>XÁC NHẬN CỦA ĐƠN VỊ SỬ DỤNG LAO ĐỘNG NƠI CHA/MẸ/NGƯỜI CHĂM SÓC, NUÔI DƯỠNG TRẺ EM ĐANG CÔNG TÁC</w:t>
      </w:r>
    </w:p>
    <w:p>
      <w:r>
        <w:t>Tên đơn vị............................................................... (3)</w:t>
      </w:r>
    </w:p>
    <w:p>
      <w:r>
        <w:t>Xác nhận ông/bà:........................................................................... (2)... đang làm việc tại đơn vị/cơ quan.</w:t>
      </w:r>
    </w:p>
    <w:p>
      <w:r>
        <w:t>Các chi tiết nêu trong đơn là phù hợp với hồ sơ mà đơn vị đang quản lý.</w:t>
      </w:r>
    </w:p>
    <w:p>
      <w:r>
        <w:t>Đề nghị các cấp quản lý xem xét, giải quyết chế độ trợ cấp đối với trẻ em mầm non là con công nhân theo quy định hiện hành./.</w:t>
      </w:r>
    </w:p>
    <w:p>
      <w:r>
        <w:t>......, ngày ..... tháng .... năm.....</w:t>
      </w:r>
    </w:p>
    <w:p>
      <w:r>
        <w:t>THỦ TRƯỞNG ĐƠN VỊ</w:t>
      </w:r>
    </w:p>
    <w:p>
      <w:r>
        <w:t>(Ký tên, đóng dấu)</w:t>
      </w:r>
    </w:p>
    <w:p>
      <w:r>
        <w:t>(1) Tên đầy đủ của cơ sở giáo dục mầm non dân lập, tư thục nơi trẻ mầm non đang theo học</w:t>
      </w:r>
    </w:p>
    <w:p>
      <w:r>
        <w:t>(2) Cha/mẹ/người chăm sóc trẻ em là công nhân lao động đang công tác tại khu công nghiệp.</w:t>
      </w:r>
    </w:p>
    <w:p>
      <w:r>
        <w:t>(3) Tên đơn vị/công ty/nhà máy trong khu công nghiệp, khu chế xuất nơi trực tiếp quản lý cha/mẹ/người chăm sóc trẻ.</w:t>
      </w:r>
    </w:p>
    <w:p>
      <w:r>
        <w:t>(4) Họ và tên trẻ.</w:t>
      </w:r>
    </w:p>
    <w:p>
      <w:r>
        <w:t>(5) Ghi rõ tên nhóm/lớp và cơ sở giáo dục mầm non trẻ đang học (1).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