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5729/QĐ-UBND điều chỉnh Kế hoạch sử dụng đất năm 2024 quận Đống Đa,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5729/QĐ-UBND</w:t>
      </w:r>
    </w:p>
    <w:p>
      <w:r>
        <w:t>Hà Nội, ngày 01 tháng 11 năm 2024</w:t>
      </w:r>
    </w:p>
    <w:p>
      <w:r>
        <w:t>QUYẾT ĐỊNH</w:t>
      </w:r>
    </w:p>
    <w:p>
      <w:r>
        <w:t>VỀ VIỆC ĐIỀU CHỈNH, BỔ SUNG KẾ HOẠCH SỬ DỤNG ĐẤT NĂM 2024 QUẬN ĐỐNG ĐA</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422/QĐ-UBND ngày 22/01/2024 của UBND Thành phố về việc phê duyệt Kế hoạch sử dụng đất năm 2024 quận Đống Đa;</w:t>
      </w:r>
    </w:p>
    <w:p>
      <w:r>
        <w:t>Căn cứ Nghị quyết số 36/NQ-HĐND ngày 04/10/2024 HĐND Thành phố về việc thông qua điều chỉnh, bổ sung danh mục các công trình, dự án thu hồi đất năm 2024; danh mục các dự án chuyển mục đích sử dụng đất trồng lúa, đất rừng phòng hộ năm 2024 trên địa bàn thành phố Hà Nội;</w:t>
      </w:r>
    </w:p>
    <w:p>
      <w:r>
        <w:t>Xét đề nghị của Giám đốc Sở Tài nguyên và Môi trường tại Tờ trình số 8651/TTr-STNMT-QHKHSDĐ ngày 29/10/2024,</w:t>
      </w:r>
    </w:p>
    <w:p>
      <w:r>
        <w:t>QUYẾT ĐỊNH:</w:t>
      </w:r>
    </w:p>
    <w:p>
      <w:r>
        <w:t>Điều 1.</w:t>
      </w:r>
    </w:p>
    <w:p>
      <w:r>
        <w:t>1. Bổ sung Kế hoạch sử dụng đất năm 2024 quận Đống Đa là: 01 Dự án, với diện tích 0,0792 ha  (Phụ lục kèm theo) .</w:t>
      </w:r>
    </w:p>
    <w:p>
      <w:r>
        <w:t>2. Điều chỉnh số dự án và diện tích ghi tại điểm c Khoản 1 Điều 1 Quyết định số 422/QĐ-UBND ngày 22/01/2024 của UBND Thành phố thành: 29 Dự án với tổng diện tích 17,626 ha.</w:t>
      </w:r>
    </w:p>
    <w:p>
      <w:r>
        <w:t>3. Các nội dung khác ghi tại Quyết định số 422/QĐ-UBND ngày 22/01/2024 của UBND Thành phố vẫn giữ nguyên hiệu lực.</w:t>
      </w:r>
    </w:p>
    <w:p>
      <w:r>
        <w:t>Điều 2.  Quyết định này có hiệu lực kể từ ngày ký. Chánh Văn phòng UBND Thành phố; Giám đốc các Sở, ban, ngành của Thành phố; Chủ tịch Ủy ban nhân dân quận Đống Đa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ĐIỀU CHỈNH, BỔ SUNG CÁC CÔNG TRÌNH, DỰ ÁN TRONG KẾ HOẠCH SỬ DỤNG ĐẤT NĂM 2024 QUẬN ĐỐNG ĐA</w:t>
      </w:r>
    </w:p>
    <w:p>
      <w:r>
        <w:t>(Kèm theo Quyết định số   /QĐ-UBND ngày   tháng   năm 2024 của UBND Thành phố)</w:t>
      </w:r>
    </w:p>
    <w:p>
      <w:r>
        <w:t>TT</w:t>
      </w:r>
    </w:p>
    <w:p>
      <w:r>
        <w:t>Danh mục công trình, dự án</w:t>
      </w:r>
    </w:p>
    <w:p>
      <w:r>
        <w:t>Mục đích sử dụng đất (Mã loại đất)</w:t>
      </w:r>
    </w:p>
    <w:p>
      <w:r>
        <w:t>Cơ quan, tổ chức, người đăng ký</w:t>
      </w:r>
    </w:p>
    <w:p>
      <w:r>
        <w:t>Diện tích dự án (ha)</w:t>
      </w:r>
    </w:p>
    <w:p>
      <w:r>
        <w:t>Diện tích đất thu hồi (ha)</w:t>
      </w:r>
    </w:p>
    <w:p>
      <w:r>
        <w:t>Vị trí</w:t>
      </w:r>
    </w:p>
    <w:p>
      <w:r>
        <w:t>Căn cứ pháp lý của dự án</w:t>
      </w:r>
    </w:p>
    <w:p>
      <w:r>
        <w:t>Ghi chú</w:t>
      </w:r>
    </w:p>
    <w:p>
      <w:r>
        <w:t>Địa danh cấp huyện</w:t>
      </w:r>
    </w:p>
    <w:p>
      <w:r>
        <w:t>Địa danh cấp xã</w:t>
      </w:r>
    </w:p>
    <w:p>
      <w:r>
        <w:t>1</w:t>
      </w:r>
    </w:p>
    <w:p>
      <w:r>
        <w:t>Xây dựng chợ Khâm Thiên</w:t>
      </w:r>
    </w:p>
    <w:p>
      <w:r>
        <w:t>DCH</w:t>
      </w:r>
    </w:p>
    <w:p>
      <w:r>
        <w:t>Ban QLDA ĐTXD quận Đống Đa</w:t>
      </w:r>
    </w:p>
    <w:p>
      <w:r>
        <w:t>0,0792</w:t>
      </w:r>
    </w:p>
    <w:p>
      <w:r>
        <w:t>Đống Đa</w:t>
      </w:r>
    </w:p>
    <w:p>
      <w:r>
        <w:t>Khâm Thiên</w:t>
      </w:r>
    </w:p>
    <w:p>
      <w:r>
        <w:t>Nghị quyết số 03/NQ-HĐND ngày 12/4/2024 của Hội đồng nhân dân quận Đống Đa về việc phê duyệt chủ trương đầu tư, điều chỉnh chủ trương đầu tư một số dự án sử dụng nguồn vốn đầu tư công quận Đống Đa giai đoạn 2021-2025.</w:t>
      </w:r>
    </w:p>
    <w:p>
      <w:r>
        <w:t>- Quyết định số 1968/QĐ- UBND ngày 17/6/2024 của UBND quận Đống Đa về việc phê duyệt dự án đầu tư xây dựng công trình.</w:t>
      </w:r>
    </w:p>
    <w:p>
      <w:r>
        <w:t>Tên dự án: Xây dựng chợ Khâm Thiên.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