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572/QĐ-UBND năm 2025 phê duyệt quy trình nội bộ giải quyết thủ tục hành chính trong lĩnh vực Đầu tư tại Việt Nam thuộc phạm vi tiếp nhận của Ban Quản lý Khu Công nghệ cao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15/02/2025</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572/QĐ-UBND</w:t>
      </w:r>
    </w:p>
    <w:p>
      <w:r>
        <w:t>Thành phố Hồ Ch í  Minh, ngày 15 tháng 02 năm 2025</w:t>
      </w:r>
    </w:p>
    <w:p>
      <w:r>
        <w:t>QUYẾT ĐỊNH</w:t>
      </w:r>
    </w:p>
    <w:p>
      <w:r>
        <w:t>VỀ VIỆC PHÊ DUYỆT QUY TRÌNH NỘI BỘ GIẢI QUYẾT THỦ TỤC HÀNH CHÍNH TRONG LĨNH VỰC ĐẦU TƯ TẠI VIỆT NAM THUỘC PHẠM VI TIẾP NHẬN CỦA BAN QUẢN LÝ KHU CÔNG NGHỆ CAO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Ban Quản lý Khu Công nghệ cao Thành phố tại T ờ  trình s ố  02/TTr-KCNC ngày 07 tháng 02 năm 2025.</w:t>
      </w:r>
    </w:p>
    <w:p>
      <w:r>
        <w:t>QUYẾT ĐỊNH:</w:t>
      </w:r>
    </w:p>
    <w:p>
      <w:r>
        <w:t>Điều 1.  Ban hành kèm theo Quyết định này 11 quy trình nội bộ điều chỉnh bổ sung giải quyết thủ tục hành chính đã được tái cấu trúc theo phương án tại Quyết định số 1802/QĐ-UBND ngày 27 tháng 5 năm 2022 của Chủ tịch Ủy ban nhân dân Thành phố thuộc phạm vi tiếp nhận của Ban Quản lý Khu Công nghệ cao.</w:t>
      </w:r>
    </w:p>
    <w:p>
      <w:r>
        <w:t>Danh mục và nội dung chi tiết của 11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nội dung phê duyệt quy trình nội bộ có thứ tự 1, 2, 3, 4, 5, 9, 12, 13, 15, 16, 19 tại danh mục quy trình nội bộ ban hành kèm theo Quyết định số 2417/QĐ-UBND ngày 03 tháng 7 năm 2024 của Chủ tịch Ủy ban nhân dân Thành phố về phê duyệt quy trình nội bộ giải quyết thủ tục hành chính trong lĩnh vực đầu tư thuộc phạm vi tiếp nhận của Ban Quản lý Khu Công nghệ cao.V.</w:t>
      </w:r>
    </w:p>
    <w:p>
      <w:r>
        <w:t>Điều 4.  Chánh Văn phòng Ủy ban nhân dân Thành phố, Trưởng ban Ban Quản lý Khu Công nghệ cao,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QUY TRÌNH NỘI BỘ GIẢI QUYẾT THỦ TỤC HÀNH CHÍNH THUỘC PHẠM VI CHỨC NĂNG QUẢN LÝ CỦA BAN QUẢN LÝ KHU CÔNG NGHỆ CAO</w:t>
      </w:r>
    </w:p>
    <w:p>
      <w:r>
        <w:t>(Ban hành kèm theo Quyết định số 572/QĐ-UBND ngày 15 tháng 02 năm 2025 của Chủ tịch Ủy ban nhân dân thành phố)</w:t>
      </w:r>
    </w:p>
    <w:p>
      <w:r>
        <w:t>DANH MỤC QUY TRÌNH NỘI BỘ</w:t>
      </w:r>
    </w:p>
    <w:p>
      <w:r>
        <w:t>STT</w:t>
      </w:r>
    </w:p>
    <w:p>
      <w:r>
        <w:t>TÊN QUY TRÌNH NỘI BỘ</w:t>
      </w:r>
    </w:p>
    <w:p>
      <w:r>
        <w:t>GHI CHÚ</w:t>
      </w:r>
    </w:p>
    <w:p>
      <w:r>
        <w:t>Lĩnh vực Đầu tư tại Việt Nam</w:t>
      </w:r>
    </w:p>
    <w:p>
      <w:r>
        <w:t>1</w:t>
      </w:r>
    </w:p>
    <w:p>
      <w:r>
        <w:t>Thủ tục chấp thuận chủ trương đầu tư của Ban Quản lý quy định tại khoản 7 Điều 33 Nghị định số 31/2021/NĐ-CP</w:t>
      </w:r>
    </w:p>
    <w:p>
      <w:r>
        <w:t>2</w:t>
      </w:r>
    </w:p>
    <w:p>
      <w:r>
        <w:t>Thủ tục cấp Giấy chứng nhận đăng ký đầu tư đối với dự án không thuộc diện chấp thuận chủ trương đầu tư (BQL)</w:t>
      </w:r>
    </w:p>
    <w:p>
      <w:r>
        <w:t>3</w:t>
      </w:r>
    </w:p>
    <w:p>
      <w:r>
        <w:t>Thủ tục thành lập văn phòng điều hành của nhà đầu tư nước ngoài trong hợp đồng BCC (BQL)</w:t>
      </w:r>
    </w:p>
    <w:p>
      <w:r>
        <w:t>4</w:t>
      </w:r>
    </w:p>
    <w:p>
      <w:r>
        <w:t>Thủ tục điều chỉnh dự án đầu tư thuộc thẩm quyền chấp thuận chủ trương đầu tư của Ban Quản lý</w:t>
      </w:r>
    </w:p>
    <w:p>
      <w:r>
        <w:t>5</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6</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7</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8</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9</w:t>
      </w:r>
    </w:p>
    <w:p>
      <w:r>
        <w:t>Thủ tục ngừng hoạt động của dự án đối với dự án đầu tư thuộc thẩm quyền chấp thuận chủ trương đầu tư của UBND cấp tỉnh hoặc Ban Quản lý</w:t>
      </w:r>
    </w:p>
    <w:p>
      <w:r>
        <w:t>10</w:t>
      </w:r>
    </w:p>
    <w:p>
      <w:r>
        <w:t>Thủ tục chấm dứt hoạt động của dự án đầu tư</w:t>
      </w:r>
    </w:p>
    <w:p>
      <w:r>
        <w:t>11</w:t>
      </w:r>
    </w:p>
    <w:p>
      <w:r>
        <w:t>Thủ tục thực hiện hoạt động đầu tư theo hình thức góp vốn, mua cổ phần, mua phần vốn góp đối với nhà đầu tư nước ngoài (BQL)</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