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571/QĐ-UBND năm 2025 thông qua phương án đơn giản hóa thủ tục hành chính nội bộ lĩnh vực quy hoạch xây dựng thuộc phạm vi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25/01/2025</w:t>
            </w:r>
          </w:p>
        </w:tc>
      </w:tr>
      <w:tr>
        <w:tc>
          <w:tcPr>
            <w:tcW w:type="dxa" w:w="4320"/>
          </w:tcPr>
          <w:p>
            <w:r>
              <w:t>Ngày hiệu lực</w:t>
            </w:r>
          </w:p>
        </w:tc>
        <w:tc>
          <w:tcPr>
            <w:tcW w:type="dxa" w:w="4320"/>
          </w:tcPr>
          <w:p>
            <w:r>
              <w:t>25/01/2025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571/QĐ-UBND</w:t>
      </w:r>
    </w:p>
    <w:p>
      <w:r>
        <w:t>Hà Nội, ngày 25 tháng 01 năm 2025</w:t>
      </w:r>
    </w:p>
    <w:p>
      <w:r>
        <w:t>QUYẾT ĐỊNH</w:t>
      </w:r>
    </w:p>
    <w:p>
      <w:r>
        <w:t>VỀ VIỆC THÔNG QUA PHƯƠNG ÁN ĐƠN GIẢN HÓA THỦ TỤC HÀNH CHÍNH NỘI BỘ LĨNH VỰC QUY HOẠCH XÂY DỰNG THUỘC PHẠM VI QUẢN LÝ CỦA UBND THÀNH PHỐ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Quyết định số 1085/QĐ-TTg ngày 15/9/2022 của Thủ tướng Chính phủ về việc ban hành Kế hoạch rà soát, đơn giản hóa thủ tục hành chính nội bộ trong hệ thống hành chính nhà nước giai đoạn 2022-2025;</w:t>
      </w:r>
    </w:p>
    <w:p>
      <w:r>
        <w:t>Căn cứ Kế hoạch số 281/KH-UBND ngày 28/10/2022 của UBND thành phố Hà Nội về việc rà soát, đơn giản hóa thủ tục hành chính nội bộ trong các cơ quan hành chính nhà nước giai đoạn 2022 - 2025;</w:t>
      </w:r>
    </w:p>
    <w:p>
      <w:r>
        <w:t>Căn cứ Kế hoạch số 97/KH-UBND ngày 28/3/2022 của UBND thành phố Hà Nội về việc rà soát, thống kê, xây dựng quy trình giải quyết công việc nội bộ (ngoài TTHC) của các cơ quan hành chính thuộc thành phố Hà Nội;</w:t>
      </w:r>
    </w:p>
    <w:p>
      <w:r>
        <w:t>Căn cứ Kế hoạch số 136/KH-UBND ngày 04/5/2024 của UBND Thành phố Hà Nội về việc rà soát, xây dựng phương án đơn giản hóa, ủy quyền giải quyết thủ tục hành chính nội bộ trong các cơ quan hành chính nhà nước thành phố Hà Nội năm 2024;</w:t>
      </w:r>
    </w:p>
    <w:p>
      <w:r>
        <w:t>Căn cứ Quyết định số 1929/QĐ-UBND ngày 31/3/2023 của UBND Thành phố Hà Nội về việc công bố TTHC nội bộ lĩnh vực quy hoạch xây dựng thuộc phạm vi quản lý của UBND thành phố Hà Nội;</w:t>
      </w:r>
    </w:p>
    <w:p>
      <w:r>
        <w:t>Theo đề nghị của Giám đốc Sở Quy hoạch - Kiến trúc tại Tờ trình số 6151/TTr-QHKT ngày 30/12/2024,</w:t>
      </w:r>
    </w:p>
    <w:p>
      <w:r>
        <w:t>QUYẾT ĐỊNH:</w:t>
      </w:r>
    </w:p>
    <w:p>
      <w:r>
        <w:t>Điều 1.  Thông qua Phương án đơn giản hóa 02 thủ tục hành chính nội bộ lĩnh vực quy hoạch xây dựng thuộc phạm vi quản lý của UBND thành phố Hà Nội.</w:t>
      </w:r>
    </w:p>
    <w:p>
      <w:r>
        <w:t>(chi tiết tại phụ lục kèm theo)</w:t>
      </w:r>
    </w:p>
    <w:p>
      <w:r>
        <w:t>Điều 2.  Quyết định này có hiệu lực kể từ ngày ký.</w:t>
      </w:r>
    </w:p>
    <w:p>
      <w:r>
        <w:t>Điều 3.  Giao Sở Quy hoạch - Kiến trúc Hà Nội chủ trì, phối hợp với các cơ quan liên quan triển khai kết quả rà soát, đánh giá thủ tục hành chính nội bộ đã được phê duyệt theo quy định của pháp luật.</w:t>
      </w:r>
    </w:p>
    <w:p>
      <w:r>
        <w:t>Điều 4.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4;</w:t>
      </w:r>
    </w:p>
    <w:p>
      <w:r>
        <w:t>- Bộ Xây dựng;</w:t>
      </w:r>
    </w:p>
    <w:p>
      <w:r>
        <w:t>- Cục KSTTHC-VPCP;</w:t>
      </w:r>
    </w:p>
    <w:p>
      <w:r>
        <w:t>- Thường trực: Thành ủy, HĐND Thành phố;</w:t>
      </w:r>
    </w:p>
    <w:p>
      <w:r>
        <w:t>- Chủ tịch UBND Thành phố;</w:t>
      </w:r>
    </w:p>
    <w:p>
      <w:r>
        <w:t>- Các PCT UBND TP: Hà Minh Hải, Dương Đức Tuấn;</w:t>
      </w:r>
    </w:p>
    <w:p>
      <w:r>
        <w:t>- Trung tâm phục vụ HCC TP;</w:t>
      </w:r>
    </w:p>
    <w:p>
      <w:r>
        <w:t>- VP UBTP: CVP, các PCVP: N.M.Quân, V.T.Anh, các phòng: TH, KSTTHC, ĐT, HCQT; TT TTĐT TP;</w:t>
      </w:r>
    </w:p>
    <w:p>
      <w:r>
        <w:t>- Lưu: VT, KSTTHC.</w:t>
      </w:r>
    </w:p>
    <w:p>
      <w:r>
        <w:t>KT.CHỦ TỊCH</w:t>
      </w:r>
    </w:p>
    <w:p>
      <w:r>
        <w:t>PHÓ CHỦ TỊCH</w:t>
      </w:r>
    </w:p>
    <w:p>
      <w:r>
        <w:t>Hà Minh Hải</w:t>
      </w:r>
    </w:p>
    <w:p>
      <w:r>
        <w:t>PHỤ LỤC</w:t>
      </w:r>
    </w:p>
    <w:p>
      <w:r>
        <w:t>PHƯƠNG ÁN ĐƠN GIẢN HÓA THỦ TỤC HÀNH CHÍNH NỘI BỘ LĨNH VỰC QUY HOẠCH XÂY DỰNG THUỘC PHẠM VI QUẢN LÝ CỦA UBND THÀNH PHỐ HÀ NỘI</w:t>
      </w:r>
    </w:p>
    <w:p>
      <w:r>
        <w:t>(Kèm theo Quyết định số   /QĐ-UBND ngày    /   /2025 của Chủ tịch Ủy ban nhân dân thành phố Hà Nội)</w:t>
      </w:r>
    </w:p>
    <w:p>
      <w:r>
        <w:t>1. Thủ tục: Thẩm định nhiệm vụ, nhiệm vụ điều chỉnh Quy hoạch chi tiết xây dựng (không theo hình thức kinh doanh) thuộc thẩm quyền phê duyệt của UBND Thành phố.</w:t>
      </w:r>
    </w:p>
    <w:p>
      <w:r>
        <w:t>a) Nội dung đơn giản hóa:</w:t>
      </w:r>
    </w:p>
    <w:p>
      <w:r>
        <w:t>- Thời gian thực hiện: Giảm 0,5 ngày so với quy định (giảm từ 20 ngày xuống còn 19,5 ngày).</w:t>
      </w:r>
    </w:p>
    <w:p>
      <w:r>
        <w:t>- Lý do: Thời gian giải quyết theo quy định là 20 ngày, thực tế giải quyết thấy có thể rút ngắn được thành 19,5 ngày (giảm 2,5% thời gian). Đơn giản hóa TTHC nội bộ nhưng vẫn đảm bảo được yêu cầu trong quá trình xem xét, thẩm định hồ sơ.</w:t>
      </w:r>
    </w:p>
    <w:p>
      <w:r>
        <w:t>b) Kiến nghị thực thi: Đề nghị sửa đổi khoản 2 điều 32 Nghị định số 37/2010/NĐ-CP ngày 07/4/2010 về lập, thẩm định, phê duyệt và quản lý quy hoạch đô thị.</w:t>
      </w:r>
    </w:p>
    <w:p>
      <w:r>
        <w:t>2. Thủ tục: Thẩm định đồ án, đồ án điều chỉnh Quy hoạch chi tiết xây dựng (không theo hình thức kinh doanh) thuộc thẩm quyền phê duyệt của UBND Thành phố.</w:t>
      </w:r>
    </w:p>
    <w:p>
      <w:r>
        <w:t>a) Nội dung đơn giản hóa:</w:t>
      </w:r>
    </w:p>
    <w:p>
      <w:r>
        <w:t>- Thời gian thực hiện: Giảm 0,5 ngày so với quy định (giảm từ 25 ngày xuống còn 24,5 ngày).</w:t>
      </w:r>
    </w:p>
    <w:p>
      <w:r>
        <w:t>- Lý do: Thời gian giải quyết theo quy định là 25 ngày, thực tế giải quyết thấy có thể rút ngắn được thành 24,5 ngày (giảm 2% thời gian). Đơn giản hóa TTHC nội bộ nhưng vẫn đảm bảo được yêu cầu trong quá trình xem xét, thẩm định hồ sơ.</w:t>
      </w:r>
    </w:p>
    <w:p>
      <w:r>
        <w:t>b) Kiến nghị thực thi: Đề nghị sửa đổi khoản 2 điều 32 Nghị định số 37/2010/NĐ-CP ngày 07/4/2010 về lập, thẩm định, phê duyệt và quản lý quy hoạch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