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bãi bỏ một số Quyết định quy phạm pháp luật thuộc lĩnh vực tài chính đất đai của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57/2025/QĐ-UBND</w:t>
      </w:r>
    </w:p>
    <w:p>
      <w:r>
        <w:t>Lào Cai, ngày 29 tháng 6 năm 2025</w:t>
      </w:r>
    </w:p>
    <w:p>
      <w:r>
        <w:t>QUYẾT ĐỊNH</w:t>
      </w:r>
    </w:p>
    <w:p>
      <w:r>
        <w:t>BÃI BỎ MỘT SỐ QUYẾT ĐỊNH QUY PHẠM PHÁP LUẬT THUỘC LĨNH VỰC TÀI CHÍNH ĐẤT ĐAI CỦA ỦY BAN NHÂN DÂN TỈNH LÀO CAI</w:t>
      </w:r>
    </w:p>
    <w:p>
      <w:r>
        <w:t>Căn cứ Luật Tổ chức chính quyền địa phương ngày 16 tháng 6 năm 2025;</w:t>
      </w:r>
    </w:p>
    <w:p>
      <w:r>
        <w:t>Căn cứ Luật Ban hành văn bản quy phạm pháp luật ngày 19 tháng 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78/2025/NĐ-CP ngày 01 tháng 4 năm 2025 của Chính phủ quy định chi tiết một số điều và biện pháp để tổ chức, hướng dẫn thi hành Luật Ban hành văn bản quy phạm pháp luật;</w:t>
      </w:r>
    </w:p>
    <w:p>
      <w:r>
        <w:t>Căn cứ Nghị định số 103/2024/NĐ-CP ngày 30 tháng 7 năm 2024 của Chính phủ quy định về tiền sử dụng đất, tiền thuê đất;</w:t>
      </w:r>
    </w:p>
    <w:p>
      <w:r>
        <w:t>Theo đề nghị của Giám đốc Sở Tài chính tại Tờ trình số 281/TTr-STC ngày 27 tháng 6 năm 2025.</w:t>
      </w:r>
    </w:p>
    <w:p>
      <w:r>
        <w:t>Ủy ban nhân dân ban hành Quyết định bãi bỏ một số Quyết định quy phạm pháp luật thuộc lĩnh vực tài chính đất đai của Ủy ban nhân dân tỉnh Lào Cai.</w:t>
      </w:r>
    </w:p>
    <w:p>
      <w:r>
        <w:t>Điều 1. Bãi bỏ toàn bộ 02 Quyết định quy phạm pháp luật thuộc lĩnh vực tài chính đất đai của Ủy ban nhân dân tỉnh Lào Cai, gồm:</w:t>
      </w:r>
    </w:p>
    <w:p>
      <w:r>
        <w:t>1. Quyết định số 05/2024/QĐ-UBND ngày 02 tháng 02 năm 2024 của Ủy ban nhân dân tỉnh Lào Cai Quy định hệ số điều chỉnh giá đất năm 2024 trên địa bàn tỉnh Lào Cai.</w:t>
      </w:r>
    </w:p>
    <w:p>
      <w:r>
        <w:t>2. Quyết định số 17/2024/QĐ-UBND ngày 19 tháng 7 năm 2024 của Ủy ban nhân dân tỉnh Lào Cai Phân cấp thẩm quyền quyết định cho phép miễn, giảm tiền sử dụng đất đối với người có công với cách mạng, thân nhân liệt sĩ trên địa bàn tỉnh Lào Cai.</w:t>
      </w:r>
    </w:p>
    <w:p>
      <w:r>
        <w:t>Điều 2. Điều khoản thi hành</w:t>
      </w:r>
    </w:p>
    <w:p>
      <w:r>
        <w:t>1. Quyết định này có hiệu lực thi hành từ ngày 29 tháng 6 năm 2025</w:t>
      </w:r>
    </w:p>
    <w:p>
      <w:r>
        <w:t>2. Chánh Văn phòng Ủy ban nhân dân tỉnh; Giám đốc các sở: Tài chính, Nông nghiệp và Môi trường, Nội vụ; Chi cục trưởng Chi cục Thuế khu vực VIII; Thủ trưởng các sở, ban, ngành thuộc Ủy ban nhân dân tỉnh; Thủ trưởng các cơ quan, đơn vị, tổ chức, cá nhân liên quan chịu trách nhiệm thi hành Quyết định này./.</w:t>
      </w:r>
    </w:p>
    <w:p>
      <w:r>
        <w:t>Nơi nhận:</w:t>
      </w:r>
    </w:p>
    <w:p>
      <w:r>
        <w:t>- Văn phòng Chính phủ;</w:t>
      </w:r>
    </w:p>
    <w:p>
      <w:r>
        <w:t>- Vụ Pháp chế, Bộ Nông nghiệp và Môi trường;</w:t>
      </w:r>
    </w:p>
    <w:p>
      <w:r>
        <w:t>- Vụ Pháp chế, Bộ Tài chính;</w:t>
      </w:r>
    </w:p>
    <w:p>
      <w:r>
        <w:t>- Cục Kiểm tra văn bản và Quản lý xử lý</w:t>
      </w:r>
    </w:p>
    <w:p>
      <w:r>
        <w:t>vi phạm hành chính - Bộ Tư pháp;</w:t>
      </w:r>
    </w:p>
    <w:p>
      <w:r>
        <w:t>- TT: TU, HĐND, ĐĐBQH, UBND tỉnh;</w:t>
      </w:r>
    </w:p>
    <w:p>
      <w:r>
        <w:t>- Như Khoản 2 Điều 2 Quyết định;</w:t>
      </w:r>
    </w:p>
    <w:p>
      <w:r>
        <w:t>- Cổng thông tin điện tử tỉnh;</w:t>
      </w:r>
    </w:p>
    <w:p>
      <w:r>
        <w:t>- Báo Lào Cai, Công báo tỉnh;</w:t>
      </w:r>
    </w:p>
    <w:p>
      <w:r>
        <w:t>- Lưu: VT, TH2, VX, TN1.</w:t>
      </w:r>
    </w:p>
    <w:p>
      <w:r>
        <w:t>TM. ỦY BAN NHÂN DÂN</w:t>
      </w:r>
    </w:p>
    <w:p>
      <w:r>
        <w:t>KT. CHỦ TỊCH</w:t>
      </w:r>
    </w:p>
    <w:p>
      <w:r>
        <w:t>PHÓ CHỦ TỊCH</w:t>
      </w:r>
    </w:p>
    <w:p>
      <w:r>
        <w:t>Nguyễn Thành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