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định chức năng, nhiệm vụ, quyền hạn và cơ cấu tổ chức của Sở Công Thương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57/2024/QĐ-UBND</w:t>
      </w:r>
    </w:p>
    <w:p>
      <w:r>
        <w:t>Quảng Ngãi, ngày 08 tháng 11 năm 2024</w:t>
      </w:r>
    </w:p>
    <w:p>
      <w:r>
        <w:t>QUYẾT ĐỊNH</w:t>
      </w:r>
    </w:p>
    <w:p>
      <w:r>
        <w:t>BAN HÀNH QUY ĐỊNH CHỨC NĂNG, NHIỆM VỤ, QUYỀN HẠN VÀ CƠ CẤU TỔ CHỨC CỦA SỞ CÔNG THƯƠNG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1820/TTr-SCT ngày 12 tháng 8 năm 2024; ý kiến thẩm định của Sở Tư pháp tại Báo cáo số 184/BC-STP ngày 05 tháng 8 năm 2024; đề xuất của Giám đốc Sở Nội vụ tại Công văn số 1776/SNV-TCBC ngày 01 tháng 10 năm 2024 và ý kiến tham gia của thành viên UBND tỉnh.</w:t>
      </w:r>
    </w:p>
    <w:p>
      <w:r>
        <w:t>QUYẾT ĐỊNH:</w:t>
      </w:r>
    </w:p>
    <w:p>
      <w:r>
        <w:t>Điều 1.  Ban hành kèm theo Quyết định này Quy định chức năng, nhiệm vụ, quyền hạn và cơ cấu tổ chức của Sở Công Thương tỉnh Quảng Ngãi.</w:t>
      </w:r>
    </w:p>
    <w:p>
      <w:r>
        <w:t>Điều 2.  Quyết định này có hiệu lực thi hành kể từ ngày 20 tháng 11 năm 2024 và thay thế Quyết định số 19/2022/QĐ-UBND ngày 20 tháng 5 năm 2022 của Ủy ban nhân dân tỉnh Quảng Ngãi ban hành Quy định chức năng, nhiệm vụ, quyền hạn và cơ cấu tổ chức của Sở Công Thương tỉnh Quảng Ngãi; Quyết định số 38/2023/QĐ-UBND ngày 27 tháng 9 năm 2023 của Ủy ban nhân dân tỉnh Quảng Ngãi sửa đổi, bổ sung một số điều của Quy định chức năng, nhiệm vụ, quyền hạn và cơ cấu tổ chức của Sở Công Thương tỉnh Quảng Ngãi ban hành kèm theo Quyết định số 19/2022/QĐ-UBND ngày 20 tháng 5 năm 2022 của UBND tỉnh.</w:t>
      </w:r>
    </w:p>
    <w:p>
      <w:r>
        <w:t>Điều 3.  Chánh Văn phòng Ủy ban nhân dân tỉnh; Giám đốc các Sở: Công Thương, Nội vụ, Tư pháp; Thủ trưởng các sở, ban ngành tỉnh; Chủ tịch UBND các huyện, thị xã, thành phố và Thủ trưởng các cơ quan, đơn vị có liên quan chịu trách nhiệm thi hành Quyết định này./.</w:t>
      </w:r>
    </w:p>
    <w:p>
      <w:r>
        <w:t>Nơi nhận:</w:t>
      </w:r>
    </w:p>
    <w:p>
      <w:r>
        <w:t>- Như Điều 3;</w:t>
      </w:r>
    </w:p>
    <w:p>
      <w:r>
        <w:t>- Văn phòng Chính phủ;</w:t>
      </w:r>
    </w:p>
    <w:p>
      <w:r>
        <w:t>- Bộ Công Thương;</w:t>
      </w:r>
    </w:p>
    <w:p>
      <w:r>
        <w:t>- Bộ Nội vụ;</w:t>
      </w:r>
    </w:p>
    <w:p>
      <w:r>
        <w:t>- Vụ Pháp chế, Bộ Nội vụ;</w:t>
      </w:r>
    </w:p>
    <w:p>
      <w:r>
        <w:t>- Cục Kiểm tra văn bản QPPL, Bộ Tư pháp;</w:t>
      </w:r>
    </w:p>
    <w:p>
      <w:r>
        <w:t>- Vụ Pháp chế, Bộ Công Thương;</w:t>
      </w:r>
    </w:p>
    <w:p>
      <w:r>
        <w:t>- Thường trực Tỉnh ủy;</w:t>
      </w:r>
    </w:p>
    <w:p>
      <w:r>
        <w:t>- Thường trực HĐND tỉnh;</w:t>
      </w:r>
    </w:p>
    <w:p>
      <w:r>
        <w:t>- Chủ tịch, PCT UBND tỉnh;</w:t>
      </w:r>
    </w:p>
    <w:p>
      <w:r>
        <w:t>- Đoàn Đại biểu Quốc hội tỉnh;</w:t>
      </w:r>
    </w:p>
    <w:p>
      <w:r>
        <w:t>- Ủy ban Mặt trận TQVN tỉnh;</w:t>
      </w:r>
    </w:p>
    <w:p>
      <w:r>
        <w:t>- Báo Quảng Ngãi, Đài PT-TH Quảng Ngãi;</w:t>
      </w:r>
    </w:p>
    <w:p>
      <w:r>
        <w:t>- VPUB: PCVP, KTN;</w:t>
      </w:r>
    </w:p>
    <w:p>
      <w:r>
        <w:t>- Cổng TTĐT tỉnh;</w:t>
      </w:r>
    </w:p>
    <w:p>
      <w:r>
        <w:t>- Lưu: VT, NC(Vi1362).</w:t>
      </w:r>
    </w:p>
    <w:p>
      <w:r>
        <w:t>TM. ỦY BAN NHÂN DÂN</w:t>
      </w:r>
    </w:p>
    <w:p>
      <w:r>
        <w:t>KT. CHỦ TỊCH</w:t>
      </w:r>
    </w:p>
    <w:p>
      <w:r>
        <w:t>PHÓ CHỦ TỊCH</w:t>
      </w:r>
    </w:p>
    <w:p>
      <w:r>
        <w:t>Trần Hoàng Tuấn</w:t>
      </w:r>
    </w:p>
    <w:p>
      <w:r>
        <w:t>QUY ĐỊNH</w:t>
      </w:r>
    </w:p>
    <w:p>
      <w:r>
        <w:t>CHỨC NĂNG, NHIỆM VỤ, QUYỀN HẠN VÀ CƠ CẤU TỔ CHỨC CỦA SỞ CÔNG THƯƠNG TỈNH QUẢNG NGÃI</w:t>
      </w:r>
    </w:p>
    <w:p>
      <w:r>
        <w:t>(Kèm theo Quyết định số 57/2024/QĐ-UBND ngày 08 tháng 11 năm 2024 của Ủy ban nhân dân tỉnh Quảng Ngãi)</w:t>
      </w:r>
    </w:p>
    <w:p>
      <w:r>
        <w:t>Chương I</w:t>
      </w:r>
    </w:p>
    <w:p>
      <w:r>
        <w:t>VỊ TRÍ, CHỨC NĂNG, NHIỆM VỤ VÀ QUYỀN HẠN</w:t>
      </w:r>
    </w:p>
    <w:p>
      <w:r>
        <w:t>Điều 1. Vị trí và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tỉnh;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Điều 2.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w:t>
      </w:r>
    </w:p>
    <w:p>
      <w:r>
        <w:t>a) Dự thảo quyết định, chỉ thị và các văn bản khác về công thương thuộc thẩm quyền ban hành của Chủ tịch Ủy ban nhân dân tỉnh theo phân công.</w:t>
      </w:r>
    </w:p>
    <w:p>
      <w:r>
        <w:t>b) Dự thảo quyết định quy định chức năng, nhiệm vụ, quyền hạn và cơ cấu tổ chức của đơn vị sự nghiệp công lập thuộc Sở Công Thương.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hải đảo thuộc tổ chức hoạt động theo Luật Điện lực và các luật khác có liên quan, phạm vi hoạt động tại khu vực nông thôn, miền núi, hải đảo;</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tỉnh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cho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tỉnh; báo cáo Ủy ban nhân dân tỉnh, Bộ Công Thương;</w:t>
      </w:r>
    </w:p>
    <w:p>
      <w:r>
        <w:t>Tiếp nhận hồ sơ đề nghị cấp Giấy phép thuộc thẩm quyền của Ủy ban nhân dân tỉnh;</w:t>
      </w:r>
    </w:p>
    <w:p>
      <w:r>
        <w:t>Báo cáo kết quả tổng hợp thực hiện quy trình vận hành hồ chứa thủy điện trên địa bàn tỉnh, gửi Ủy ban nhân dân tỉnh,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 Công Thương;</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 tỉnh;</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 Chủ trì, tiếp nhận hồ sơ và giải quyết thủ tục công bố hợp quy theo quy định của pháp luật về quản lý chất lượng sản phẩm hàng hóa;</w:t>
      </w:r>
    </w:p>
    <w:p>
      <w:r>
        <w:t>- 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miền núi, hải đảo,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miền núi, hải đảo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cấp có thẩm quyền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đ)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 tỉnh;</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 tỉnh.</w:t>
      </w:r>
    </w:p>
    <w:p>
      <w:r>
        <w:t>g)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tỉnh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h) Về bảo vệ quyền lợi người tiêu dùng:</w:t>
      </w:r>
    </w:p>
    <w:p>
      <w:r>
        <w:t>Trình cấp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i)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k)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tỉnh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hoặc Phòng Kinh tế và Hạ tầng hoặc Phòng Kinh tế và Hạ tầng nông thôn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đơn thư,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của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Chương II</w:t>
      </w:r>
    </w:p>
    <w:p>
      <w:r>
        <w:t>CƠ CẤU TỔ CHỨC VÀ BIÊN CHẾ</w:t>
      </w:r>
    </w:p>
    <w:p>
      <w:r>
        <w:t>Điều 3. Lãnh đạo Sở</w:t>
      </w:r>
    </w:p>
    <w:p>
      <w:r>
        <w:t>1. Sở Công Thương có Giám đốc và không quá 03 Phó Giám đốc.</w:t>
      </w:r>
    </w:p>
    <w:p>
      <w:r>
        <w:t>2.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các phòng, đơn vị trực thuộc Sở, trừ trường hợp pháp luật có quy định khác.</w:t>
      </w:r>
    </w:p>
    <w:p>
      <w:r>
        <w:t>4. Việc bổ nhiệm, bổ nhiệm lại, miễn nhiệm, cho từ chức, điều động, luân chuyển, khen thưởng, kỷ luật, nghỉ hưu và thực hiện chế độ, chính sách đối với Giám đốc và Phó Giám đốc Sở do Chủ tịch Ủy ban nhân dân tỉnh quyết định theo quy định của Đảng và của pháp luật.</w:t>
      </w:r>
    </w:p>
    <w:p>
      <w:r>
        <w:t>Điều 4. Cơ cấu tổ chức</w:t>
      </w:r>
    </w:p>
    <w:p>
      <w:r>
        <w:t>1. Các phòng chuyên môn, nghiệp vụ thuộc Sở:</w:t>
      </w:r>
    </w:p>
    <w:p>
      <w:r>
        <w:t>a) Phòng Kế hoạch - Tài chính - Tổng hợp;</w:t>
      </w:r>
    </w:p>
    <w:p>
      <w:r>
        <w:t>b) Phòng Quản lý công nghiệp;</w:t>
      </w:r>
    </w:p>
    <w:p>
      <w:r>
        <w:t>c) Phòng Quản lý thương mại;</w:t>
      </w:r>
    </w:p>
    <w:p>
      <w:r>
        <w:t>d) Phòng Kỹ thuật an toàn - Môi trường;</w:t>
      </w:r>
    </w:p>
    <w:p>
      <w:r>
        <w:t>e) Phòng Quản lý năng lượng.</w:t>
      </w:r>
    </w:p>
    <w:p>
      <w:r>
        <w:t>2. Văn phòng Sở.</w:t>
      </w:r>
    </w:p>
    <w:p>
      <w:r>
        <w:t>3. Thanh tra Sở.</w:t>
      </w:r>
    </w:p>
    <w:p>
      <w:r>
        <w:t>Tổ chức các phòng chuyên môn, nghiệp vụ thuộc Sở, Thanh tra Sở và Văn phòng Sở phải đảm bảo đúng quy định của Chính phủ.</w:t>
      </w:r>
    </w:p>
    <w:p>
      <w:r>
        <w:t>4. Đơn vị sự nghiệp công lập trực thuộc Sở Công Thương: Trung tâm Khuyến công và Xúc tiến thương mại.</w:t>
      </w:r>
    </w:p>
    <w:p>
      <w:r>
        <w:t>Việc thành lập, tổ chức lại, giải thể và sắp xếp tổ chức bên trong đơn vị sự nghiệp công lập trực thuộc Sở thực hiện theo đúng quy định tại Nghị định số 120/2020/NĐ-CP ngày 07 tháng 10 năm 2020 của Chính phủ quy định về thành lập, tổ chức lại, giải thể đơn vị sự nghiệp công lập và các quy định hiện hành của pháp luật có liên quan.</w:t>
      </w:r>
    </w:p>
    <w:p>
      <w:r>
        <w:t>5. Việc bổ nhiệm, miễn nhiệm cấp trưởng, cấp phó các phòng chuyên môn, nghiệp vụ thuộc Sở, Văn phòng Sở; Thanh tra Sở, đơn vị sự nghiệp công lập trực thuộc Sở thực hiện theo quy định của pháp luật và phân cấp quản lý cán bộ, công chức, viên chức của Ủy ban nhân dân tỉnh.</w:t>
      </w:r>
    </w:p>
    <w:p>
      <w:r>
        <w:t>Điều 5. Biên chế</w:t>
      </w:r>
    </w:p>
    <w:p>
      <w:r>
        <w:t>1. Biên chế công chức của Sở Công Thương được giao trên cơ sở vị trí việc làm, gắn với chức năng, nhiệm vụ, phạm vi hoạt động và trong tổng biên chế công chức trong các cơ quan, tổ chức hành chính của tỉnh Quảng Ngãi được cấp có thẩm quyền giao.</w:t>
      </w:r>
    </w:p>
    <w:p>
      <w:r>
        <w:t>2. Việc bố trí, sử dụng công chức, viên chức, hợp đồng lao động của Sở Công Thương theo đúng vị trí việc làm, định mức biên chế công chức, định mức số lượng người làm việc, tiêu chuẩn ngạch công chức, tiêu chuẩn chức danh nghề nghiệp và theo phẩm chất, năng lực, sở trường, đảm bảo đúng các quy định của pháp luật.</w:t>
      </w:r>
    </w:p>
    <w:p>
      <w:r>
        <w:t>Chương III</w:t>
      </w:r>
    </w:p>
    <w:p>
      <w:r>
        <w:t>TỔ CHỨC THỰC HIỆN</w:t>
      </w:r>
    </w:p>
    <w:p>
      <w:r>
        <w:t>Điều 6. Trách nhiệm của Giám đốc Sở Công Thương</w:t>
      </w:r>
    </w:p>
    <w:p>
      <w:r>
        <w:t>1. Tổ chức thực hiện Quy định này; đồng thời ban hành Quy định cụ thể chức năng, nhiệm vụ, quyền hạn, mối quan hệ công tác của Văn phòng Sở, Thanh tra Sở và các phòng chuyên môn, nghiệp vụ thuộc Sở Công Thương.</w:t>
      </w:r>
    </w:p>
    <w:p>
      <w:r>
        <w:t>2. Ban hành Quy chế làm việc của Sở Công Thương; nội quy cơ quan, các quy định khác có liên quan đảm bảo mọi hoạt động, điều hành của Sở theo đúng quy định của pháp luật.</w:t>
      </w:r>
    </w:p>
    <w:p>
      <w:r>
        <w:t>Điều 7. Sửa đổi, bổ sung</w:t>
      </w:r>
    </w:p>
    <w:p>
      <w:r>
        <w:t>Trong quá trình thực hiện, nếu có vướng mắc phát sinh cần sửa đổi, bổ sung, Giám đốc Sở Công Thương có trách nhiệm tổng hợp, trao đổi thống nhất với các cơ quan chức năng có liên quan, báo cáo Ủy ban nhân dân tỉnh (qua Sở Nội vụ) để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