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5696/QĐ-UBND năm 2024 sửa đổi 09 quy trình nội bộ giải quyết thủ tục hành chính lĩnh vực thông tin và truyền thông thuộc thẩm quyền giải quyết của Sở Thông tin và Truyền thông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5696/QĐ-UBND</w:t>
      </w:r>
    </w:p>
    <w:p>
      <w:r>
        <w:t>Hà Nội, ngày 30 tháng 10 năm 2024</w:t>
      </w:r>
    </w:p>
    <w:p>
      <w:r>
        <w:t>QUYẾT ĐỊNH</w:t>
      </w:r>
    </w:p>
    <w:p>
      <w:r>
        <w:t>VỀ VIỆC SỬA ĐỔI 09 QUY TRÌNH NỘI BỘ GIẢI QUYẾT THỦ TỤC HÀNH CHÍNH LĨNH VỰC THÔNG TIN VÀ TRUYỀN THÔNG THUỘC THẨM QUYỀN GIẢI QUYẾT CỦA SỞ THÔNG TIN VÀ TRUYỀN THÔNG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4618/QĐ-UBND ngày 04/9/2024 của Chủ tịch UBND Thành phố về việc thông qua Phương án đơn giản hóa thủ tục hành chính thuộc thẩm quyền giải quyết của Sở Thông tin và Truyền thông Hà Nội;</w:t>
      </w:r>
    </w:p>
    <w:p>
      <w:r>
        <w:t>Theo đề nghị của Giám đốc Sở Thông tin và Truyền thông Hà Nội tại Tờ trình số 3128/TTr-STTTT ngày 22/10/2024.</w:t>
      </w:r>
    </w:p>
    <w:p>
      <w:r>
        <w:t>QUYẾT ĐỊNH:</w:t>
      </w:r>
    </w:p>
    <w:p>
      <w:r>
        <w:t>Điều 1.    Sửa đổi 09 quy trình nội bộ giải quyết thủ tục hành chính thuộc thẩm quyền giải quyết của Sở Thông tin và Truyền thông Hà Nội tại Quyết định số 4183/QĐ-UBND ngày 21/8/2024 của Chủ tịch UBND Thành phố phê duyệt các quy trình nội bộ giải quyết thủ tục hành chính lĩnh vực thông tin và truyền thông thuộc thẩm quyền giải quyết của Sở Thông tin và Truyền thông, UBND cấp huyện thuộc thành phố Hà Nội.  (Chi tiết theo Phụ lục đính kèm)</w:t>
      </w:r>
    </w:p>
    <w:p>
      <w:r>
        <w:t>Các nội dung khác tại Quyết định số 4183/QĐ-UBND giữ nguyên hiệu lực.</w:t>
      </w:r>
    </w:p>
    <w:p>
      <w:r>
        <w:t>Điều 2.    Giao Sở Thông tin và Truyền thông Hà Nội chủ trì, phối hợp Văn phòng UBND Thành phố và cơ quan, đơn vị có liên quan, căn cứ Quyết định này sửa đổi, phê duyệt quy trình điện tử giải quyết các thủ tục hành chính trên Hệ thống thông tin giải quyết thủ tục hành chính của Thành phố theo quy định.</w:t>
      </w:r>
    </w:p>
    <w:p>
      <w:r>
        <w:t>Điều 3.    Quyết định này có hiệu lực kể từ ngày ký. Chánh Văn phòng Ủy ban nhân dân Thành phố; Giám đốc Sở Thông tin và Truyền thông Hà Nội và các tổ chức, cá nhân có liên quan chịu trách nhiệm thi hành quyết định này./.</w:t>
      </w:r>
    </w:p>
    <w:p>
      <w:r>
        <w:t>Nơi nhận:</w:t>
      </w:r>
    </w:p>
    <w:p>
      <w:r>
        <w:t>- Như Điều 3;</w:t>
      </w:r>
    </w:p>
    <w:p>
      <w:r>
        <w:t>- Bộ Thông tin và Truyền thông;</w:t>
      </w:r>
    </w:p>
    <w:p>
      <w:r>
        <w:t>- Cục Kiểm soát TTHC-VPCP;</w:t>
      </w:r>
    </w:p>
    <w:p>
      <w:r>
        <w:t>- Chủ tịch, các PCT UBND Thành phố;</w:t>
      </w:r>
    </w:p>
    <w:p>
      <w:r>
        <w:t>- VP: Thành ủy, Đoàn ĐBQH, HĐND TP;</w:t>
      </w:r>
    </w:p>
    <w:p>
      <w:r>
        <w:t>- VPUBNDTP: CVP, PCVP N.M.Quân, các Phòng: TH, KTN, KGVX, KSTTHC;</w:t>
      </w:r>
    </w:p>
    <w:p>
      <w:r>
        <w:t>- Trung tâm TTĐT Thành phố;</w:t>
      </w:r>
    </w:p>
    <w:p>
      <w:r>
        <w:t>- Lưu: VT, KSTTHC(Đg).</w:t>
      </w:r>
    </w:p>
    <w:p>
      <w:r>
        <w:t>KT. CHỦ TỊCH</w:t>
      </w:r>
    </w:p>
    <w:p>
      <w:r>
        <w:t>PHÓ CHỦ TỊCH</w:t>
      </w:r>
    </w:p>
    <w:p>
      <w:r>
        <w:t>Trịnh Hữu Khang</w:t>
      </w:r>
    </w:p>
    <w:p>
      <w:r>
        <w:t>PHỤ LỤC</w:t>
      </w:r>
    </w:p>
    <w:p>
      <w:r>
        <w:t>DANH MỤC 09 QUY TRÌNH NỘI BỘ GIẢI QUYẾT THỦ TỤC HÀNH CHÍNH THUỘC THẨM QUYỀN CỦA SỞ THÔNG TIN VÀ TRUYỀN THÔNG ĐƯỢC SỬA ĐỔI</w:t>
      </w:r>
    </w:p>
    <w:p>
      <w:r>
        <w:t>(Kèm theo Quyết định số 5696/QĐ-UBND ngày 30 tháng 10 năm 2024 của Chủ tịch UBND Thành phố)</w:t>
      </w:r>
    </w:p>
    <w:p>
      <w:r>
        <w:t>TT</w:t>
      </w:r>
    </w:p>
    <w:p>
      <w:r>
        <w:t>Tên quy trình nội bộ</w:t>
      </w:r>
    </w:p>
    <w:p>
      <w:r>
        <w:t>Ký hiệu</w:t>
      </w:r>
    </w:p>
    <w:p>
      <w:r>
        <w:t>I</w:t>
      </w:r>
    </w:p>
    <w:p>
      <w:r>
        <w:t>Lĩnh vực Phát thanh, truyền hình và thông tin điện tử</w:t>
      </w:r>
    </w:p>
    <w:p>
      <w:r>
        <w:t>1</w:t>
      </w:r>
    </w:p>
    <w:p>
      <w:r>
        <w:t>Cấp Giấy chứng nhận đăng ký thu tín hiệu truyền hình nước ngoài trực tiếp từ vệ tinh</w:t>
      </w:r>
    </w:p>
    <w:p>
      <w:r>
        <w:t>QT-01-TTĐT</w:t>
      </w:r>
    </w:p>
    <w:p>
      <w:r>
        <w:t>2</w:t>
      </w:r>
    </w:p>
    <w:p>
      <w:r>
        <w:t>Sửa đổi, bổ sung Giấy phép thiết lập trang thông tin điện tử tổng hợp</w:t>
      </w:r>
    </w:p>
    <w:p>
      <w:r>
        <w:t>QT-04-TTĐT</w:t>
      </w:r>
    </w:p>
    <w:p>
      <w:r>
        <w:t>3</w:t>
      </w:r>
    </w:p>
    <w:p>
      <w:r>
        <w:t>Cấp lại Giấy phép thiết lập trang thông tin điện tử tổng hợp</w:t>
      </w:r>
    </w:p>
    <w:p>
      <w:r>
        <w:t>QT-06-TTĐT</w:t>
      </w:r>
    </w:p>
    <w:p>
      <w:r>
        <w:t>II</w:t>
      </w:r>
    </w:p>
    <w:p>
      <w:r>
        <w:t>Lĩnh vực Báo chí, Xuất bản</w:t>
      </w:r>
    </w:p>
    <w:p>
      <w:r>
        <w:t>4</w:t>
      </w:r>
    </w:p>
    <w:p>
      <w:r>
        <w:t>Cấp giấy phép xuất bản bản tin (địa phương)</w:t>
      </w:r>
    </w:p>
    <w:p>
      <w:r>
        <w:t>QT-01-BCXBTT</w:t>
      </w:r>
    </w:p>
    <w:p>
      <w:r>
        <w:t>5</w:t>
      </w:r>
    </w:p>
    <w:p>
      <w:r>
        <w:t>Thay đổi nội dung ghi trong giấy phép xuất bản bản tin</w:t>
      </w:r>
    </w:p>
    <w:p>
      <w:r>
        <w:t>QT-02-BCXBTT</w:t>
      </w:r>
    </w:p>
    <w:p>
      <w:r>
        <w:t>6</w:t>
      </w:r>
    </w:p>
    <w:p>
      <w:r>
        <w:t>Cấp giấy phép xuất bản tài liệu không kinh doanh</w:t>
      </w:r>
    </w:p>
    <w:p>
      <w:r>
        <w:t>QT-04-BCXBTT</w:t>
      </w:r>
    </w:p>
    <w:p>
      <w:r>
        <w:t>7</w:t>
      </w:r>
    </w:p>
    <w:p>
      <w:r>
        <w:t>Cấp giấy phép in gia công xuất bản phẩm cho nước ngoài</w:t>
      </w:r>
    </w:p>
    <w:p>
      <w:r>
        <w:t>QT-05-BCXBTT</w:t>
      </w:r>
    </w:p>
    <w:p>
      <w:r>
        <w:t>III</w:t>
      </w:r>
    </w:p>
    <w:p>
      <w:r>
        <w:t>Lĩnh vực Bưu chính</w:t>
      </w:r>
    </w:p>
    <w:p>
      <w:r>
        <w:t>8</w:t>
      </w:r>
    </w:p>
    <w:p>
      <w:r>
        <w:t>Cấp Giấy phép bưu chính</w:t>
      </w:r>
    </w:p>
    <w:p>
      <w:r>
        <w:t>QT-01-BCVT</w:t>
      </w:r>
    </w:p>
    <w:p>
      <w:r>
        <w:t>9</w:t>
      </w:r>
    </w:p>
    <w:p>
      <w:r>
        <w:t>Sửa đổi, bổ sung văn bản xác nhận thông báo hoạt động bưu chính (áp dụng đối với các đối tượng thực hiện TTHC quy định tại điểm a, điểm b, điểm c khoản 1 Điều 25 Luật Bưu chính)</w:t>
      </w:r>
    </w:p>
    <w:p>
      <w:r>
        <w:t>QT-07-BCVT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