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569/QĐ-UBND năm 2024 phê duyệt danh mục vị trí việc làm và cơ cấu ngạch công chức của Sở Giao thông vận tải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569/QĐ-UBND</w:t>
      </w:r>
    </w:p>
    <w:p>
      <w:r>
        <w:t>Vĩnh Long, ngày 25 tháng 3 năm 2024</w:t>
      </w:r>
    </w:p>
    <w:p>
      <w:r>
        <w:t>QUYẾT ĐỊNH</w:t>
      </w:r>
    </w:p>
    <w:p>
      <w:r>
        <w:t>PHÊ DUYỆT DANH MỤC VỊ TRÍ VIỆC LÀM VÀ CƠ CẤU NGẠCH CÔNG CHỨC CỦA SỞ GIAO THÔNG VẬN TẢI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13/2022/TT-BNV ngày 31/12/2022 của Bộ trưởng Bộ Nội vụ hướng dẫn việc xác định cơ cấu ngạch công chức;</w:t>
      </w:r>
    </w:p>
    <w:p>
      <w:r>
        <w:t>Căn cứ Thông tư số 01/2023/TT-TTCP ngày 01/11/2023 của Tổng Thanh tra Chính phủ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Theo đề nghị của Giám đốc Sở Nội vụ tại Tờ trình số 133/TTr-SNV ngày 12/3/2024.</w:t>
      </w:r>
    </w:p>
    <w:p>
      <w:r>
        <w:t>QUYẾT ĐỊNH:</w:t>
      </w:r>
    </w:p>
    <w:p>
      <w:r>
        <w:t>Điều 1.  Phê duyệt danh mục vị trí việc làm và cơ cấu ngạch công chức thuộc Sở Giao thông vận tải tỉnh Vĩnh Long, cụ thể như sau:</w:t>
      </w:r>
    </w:p>
    <w:p>
      <w:r>
        <w:t>1. Danh mục vị trí việc làm và bản mô tả công việc, khung năng lực của từng vị trí việc làm  (kèm Phụ lục I) .</w:t>
      </w:r>
    </w:p>
    <w:p>
      <w:r>
        <w:t>2. Cơ cấu ngạch công chức đối với từng vị trí việc làm  (kèm Phụ lục II) .</w:t>
      </w:r>
    </w:p>
    <w:p>
      <w:r>
        <w:t>Điều 2. Tổ chức thực hiện</w:t>
      </w:r>
    </w:p>
    <w:p>
      <w:r>
        <w:t>1. Căn cứ danh mục vị trí việc làm và cơ cấu ngạch công chức quy định tại Điều 1 Quyết định này, Giám đốc Sở Giao thông vận tải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Giao thông vận tải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này có hiệu lực thi hành kể từ ngày ký.</w:t>
      </w:r>
    </w:p>
    <w:p>
      <w:r>
        <w:t>2. Chánh Văn phòng Ủy ban nhân dân tỉnh, Giám đốc Sở Nội vụ, Giám đốc Sở Giao thông vận tải ,  Thủ trưởng các cơ quan, đơn vị có liên quan chịu trách nhiệm thi hành Quyết định này./.</w:t>
      </w:r>
    </w:p>
    <w:p>
      <w:r>
        <w:t>Nơi nhận:</w:t>
      </w:r>
    </w:p>
    <w:p>
      <w:r>
        <w:t>- Như Điều 4;</w:t>
      </w:r>
    </w:p>
    <w:p>
      <w:r>
        <w:t>- Bộ Nội vụ;</w:t>
      </w:r>
    </w:p>
    <w:p>
      <w:r>
        <w:t>- Bộ Giao thông vận tải;</w:t>
      </w:r>
    </w:p>
    <w:p>
      <w:r>
        <w:t>- CT, PCT UBND tỉnh;</w:t>
      </w:r>
    </w:p>
    <w:p>
      <w:r>
        <w:t>- LĐVP UBND tỉnh;</w:t>
      </w:r>
    </w:p>
    <w:p>
      <w:r>
        <w:t>- Sở Nội vụ;</w:t>
      </w:r>
    </w:p>
    <w:p>
      <w:r>
        <w:t>- Sở Giao thông vận tải;</w:t>
      </w:r>
    </w:p>
    <w:p>
      <w:r>
        <w:t>- Ban TCDNC tỉnh;</w:t>
      </w:r>
    </w:p>
    <w:p>
      <w:r>
        <w:t>- Lưu: VT, 29.TCDNC.</w:t>
      </w:r>
    </w:p>
    <w:p>
      <w:r>
        <w:t>CHỦ TỊCH</w:t>
      </w:r>
    </w:p>
    <w:p>
      <w:r>
        <w:t>Lữ Quang Ngời</w:t>
      </w:r>
    </w:p>
    <w:p>
      <w:r>
        <w:t>PHỤ LỤC I</w:t>
      </w:r>
    </w:p>
    <w:p>
      <w:r>
        <w:t>DANH MỤC VỊ TRÍ VIỆC LÀM VÀ BẢN MÔ TẢ CÔNG VIỆC, KHUNG NĂNG LỰC CỦA TỪNG VỊ TRÍ VIỆC LÀM TRONG CÁC TỔ CHỨC HÀNH CHÍNH THUỘC SỞ GIAO THÔNG VẬN TẢI</w:t>
      </w:r>
    </w:p>
    <w:p>
      <w:r>
        <w:t>(Kèm theo quyết định số 569/QĐ-UBND ngày 25 tháng 3 năm 2024 của Chủ tịch Ủy ban nhân dân tỉnh Vĩnh Long)</w:t>
      </w:r>
    </w:p>
    <w:p>
      <w:r>
        <w:t>I. DANH MỤC VỊ TRÍ VIỆC LÀM</w:t>
      </w:r>
    </w:p>
    <w:p>
      <w:r>
        <w:t>1. Tổng số vị trí việc làm  (viết tắt là VTVL):  36 vị trí ; trong đó:</w:t>
      </w:r>
    </w:p>
    <w:p>
      <w:r>
        <w:t>- Nhóm VTVL công chức lãnh đạo, quản lý:  10 vị trí  (từ mã  SGTVT - LĐ.01.01  đến mã  SGTVT - LĐ.10.10  );</w:t>
      </w:r>
    </w:p>
    <w:p>
      <w:r>
        <w:t>- Nhóm VTVL công chức nghiệp vụ chuyên ngành GTVT:  07 vị trí  (từ mã  SGTVT - CN.01.11  đến mã  SGTVT - CN.07.17) ;</w:t>
      </w:r>
    </w:p>
    <w:p>
      <w:r>
        <w:t>- Nhóm VTVL công chức nghiệp vụ chuyên môn dùng chung:  11 vị trí  (từ mã  SGTVT-CM.01.18  đến mã  SGTVT-CM.11.28) ;</w:t>
      </w:r>
    </w:p>
    <w:p>
      <w:r>
        <w:t>- Nhóm VTVL hỗ trợ, phục vụ:  03 vị trí  (từ mã  SGTVT-PV. 01.29  đến mã  SGTVT- PV. 03.31  );</w:t>
      </w:r>
    </w:p>
    <w:p>
      <w:r>
        <w:t>- Nhóm VTVL công chức kiêm nhiệm:  04 vị trí;</w:t>
      </w:r>
    </w:p>
    <w:p>
      <w:r>
        <w:t>- Nhóm VTVL hỗ trợ, phục vụ kiêm nhiệm:  01 vị trí.</w:t>
      </w:r>
    </w:p>
    <w:p>
      <w:r>
        <w:t>2. Sắp xếp thứ tự mã VTVL:</w:t>
      </w:r>
    </w:p>
    <w:p>
      <w:r>
        <w:t>Mã VTVL được sắp xếp theo thứ tự như sau:</w:t>
      </w:r>
    </w:p>
    <w:p>
      <w:r>
        <w:t>Mã VTVL</w:t>
      </w:r>
    </w:p>
    <w:p>
      <w:r>
        <w:t>Tên VTVL</w:t>
      </w:r>
    </w:p>
    <w:p>
      <w:r>
        <w:t>Trang</w:t>
      </w:r>
    </w:p>
    <w:p>
      <w:r>
        <w:t>I. VTVL công chức lãnh đạo, quản lý (10 vị trí)</w:t>
      </w:r>
    </w:p>
    <w:p>
      <w:r>
        <w:t>SGTVT-LĐ. 01.01</w:t>
      </w:r>
    </w:p>
    <w:p>
      <w:r>
        <w:t>Giám đốc Sở</w:t>
      </w:r>
    </w:p>
    <w:p>
      <w:r>
        <w:t>04</w:t>
      </w:r>
    </w:p>
    <w:p>
      <w:r>
        <w:t>SGTVT-LĐ. 02.02</w:t>
      </w:r>
    </w:p>
    <w:p>
      <w:r>
        <w:t>Phó Giám đốc Sở</w:t>
      </w:r>
    </w:p>
    <w:p>
      <w:r>
        <w:t>09</w:t>
      </w:r>
    </w:p>
    <w:p>
      <w:r>
        <w:t>SGTVT-LĐ. 03.03</w:t>
      </w:r>
    </w:p>
    <w:p>
      <w:r>
        <w:t>Chánh Văn phòng</w:t>
      </w:r>
    </w:p>
    <w:p>
      <w:r>
        <w:t>14</w:t>
      </w:r>
    </w:p>
    <w:p>
      <w:r>
        <w:t>SGTVT-LĐ. 04.04</w:t>
      </w:r>
    </w:p>
    <w:p>
      <w:r>
        <w:t>Chánh Thanh tra</w:t>
      </w:r>
    </w:p>
    <w:p>
      <w:r>
        <w:t>20</w:t>
      </w:r>
    </w:p>
    <w:p>
      <w:r>
        <w:t>SGTVT-LĐ. 05.05</w:t>
      </w:r>
    </w:p>
    <w:p>
      <w:r>
        <w:t>Trưởng phòng</w:t>
      </w:r>
    </w:p>
    <w:p>
      <w:r>
        <w:t>26</w:t>
      </w:r>
    </w:p>
    <w:p>
      <w:r>
        <w:t>SGTVT-LĐ. 06.06</w:t>
      </w:r>
    </w:p>
    <w:p>
      <w:r>
        <w:t>Phó Chánh Văn phòng</w:t>
      </w:r>
    </w:p>
    <w:p>
      <w:r>
        <w:t>31</w:t>
      </w:r>
    </w:p>
    <w:p>
      <w:r>
        <w:t>SGTVT-LĐ.07.07</w:t>
      </w:r>
    </w:p>
    <w:p>
      <w:r>
        <w:t>Phó Chánh Thanh tra</w:t>
      </w:r>
    </w:p>
    <w:p>
      <w:r>
        <w:t>34</w:t>
      </w:r>
    </w:p>
    <w:p>
      <w:r>
        <w:t>SGTVT-LĐ.08.08</w:t>
      </w:r>
    </w:p>
    <w:p>
      <w:r>
        <w:t>Phó Trưởng phòng</w:t>
      </w:r>
    </w:p>
    <w:p>
      <w:r>
        <w:t>38</w:t>
      </w:r>
    </w:p>
    <w:p>
      <w:r>
        <w:t>SGTVT-LĐ.09.09</w:t>
      </w:r>
    </w:p>
    <w:p>
      <w:r>
        <w:t>Đội trưởng (thuộc Thanh tra Sở Giao thông vận tải)</w:t>
      </w:r>
    </w:p>
    <w:p>
      <w:r>
        <w:t>41</w:t>
      </w:r>
    </w:p>
    <w:p>
      <w:r>
        <w:t>SGTVT-LĐ.10.10</w:t>
      </w:r>
    </w:p>
    <w:p>
      <w:r>
        <w:t>Phó Đội trưởng (thuộc Thanh tra Sở Giao thông vận tải)</w:t>
      </w:r>
    </w:p>
    <w:p>
      <w:r>
        <w:t>46</w:t>
      </w:r>
    </w:p>
    <w:p>
      <w:r>
        <w:t>II. VTVL công chức nghiệp vụ chuyên ngành GTVT (07 vị trí)</w:t>
      </w:r>
    </w:p>
    <w:p>
      <w:r>
        <w:t>SGTVT-CN.01.11</w:t>
      </w:r>
    </w:p>
    <w:p>
      <w:r>
        <w:t>Chuyên viên chính về quản lý vận tải (đường bộ, đường thuỷ nội địa)</w:t>
      </w:r>
    </w:p>
    <w:p>
      <w:r>
        <w:t>50</w:t>
      </w:r>
    </w:p>
    <w:p>
      <w:r>
        <w:t>SGTVT-CN.02.12</w:t>
      </w:r>
    </w:p>
    <w:p>
      <w:r>
        <w:t>Chuyên viên chính về quản lý phương tiện và người lái</w:t>
      </w:r>
    </w:p>
    <w:p>
      <w:r>
        <w:t>54</w:t>
      </w:r>
    </w:p>
    <w:p>
      <w:r>
        <w:t>SGTVT-CN.03.13</w:t>
      </w:r>
    </w:p>
    <w:p>
      <w:r>
        <w:t>Chuyên viên về quản lý vận tải (đường bộ, đường thuỷ nội địa)</w:t>
      </w:r>
    </w:p>
    <w:p>
      <w:r>
        <w:t>59</w:t>
      </w:r>
    </w:p>
    <w:p>
      <w:r>
        <w:t>SGTVT-CN.04.14</w:t>
      </w:r>
    </w:p>
    <w:p>
      <w:r>
        <w:t>Chuyên viên về quản lý phương tiện và người lái</w:t>
      </w:r>
    </w:p>
    <w:p>
      <w:r>
        <w:t>63</w:t>
      </w:r>
    </w:p>
    <w:p>
      <w:r>
        <w:t>SGTVT-CN.05.15</w:t>
      </w:r>
    </w:p>
    <w:p>
      <w:r>
        <w:t>Chuyên viên chính về kết cấu hạ tầng giao thông (đường bộ, đường thuỷ nội địa)</w:t>
      </w:r>
    </w:p>
    <w:p>
      <w:r>
        <w:t>67</w:t>
      </w:r>
    </w:p>
    <w:p>
      <w:r>
        <w:t>SGTVT-CN.06.16</w:t>
      </w:r>
    </w:p>
    <w:p>
      <w:r>
        <w:t>Chuyên viên về kết cấu hạ tầng giao thông (đường bộ, đường thuỷ nội địa)</w:t>
      </w:r>
    </w:p>
    <w:p>
      <w:r>
        <w:t>72</w:t>
      </w:r>
    </w:p>
    <w:p>
      <w:r>
        <w:t>SGTVT-CN.07.17</w:t>
      </w:r>
    </w:p>
    <w:p>
      <w:r>
        <w:t>Chuyên viên về an ninh, an toàn giao thông (đường bộ, đường thuỷ nội địa)</w:t>
      </w:r>
    </w:p>
    <w:p>
      <w:r>
        <w:t>76</w:t>
      </w:r>
    </w:p>
    <w:p>
      <w:r>
        <w:t>III.VTVL nghiệp vụ chuyên môn dùng chung: (11 vị trí)</w:t>
      </w:r>
    </w:p>
    <w:p>
      <w:r>
        <w:t>SGTVT-CM.01.18</w:t>
      </w:r>
    </w:p>
    <w:p>
      <w:r>
        <w:t>Thanh tra viên chính về công tác thanh tra</w:t>
      </w:r>
    </w:p>
    <w:p>
      <w:r>
        <w:t>80</w:t>
      </w:r>
    </w:p>
    <w:p>
      <w:r>
        <w:t>SGTVT-CM.02.19</w:t>
      </w:r>
    </w:p>
    <w:p>
      <w:r>
        <w:t>Thanh tra viên về công tác thanh tra</w:t>
      </w:r>
    </w:p>
    <w:p>
      <w:r>
        <w:t>85</w:t>
      </w:r>
    </w:p>
    <w:p>
      <w:r>
        <w:t>SGTVT-CM.03.20</w:t>
      </w:r>
    </w:p>
    <w:p>
      <w:r>
        <w:t>Chuyên viên chính về công tác thanh tra</w:t>
      </w:r>
    </w:p>
    <w:p>
      <w:r>
        <w:t>90</w:t>
      </w:r>
    </w:p>
    <w:p>
      <w:r>
        <w:t>SGTVT-CM.04.21</w:t>
      </w:r>
    </w:p>
    <w:p>
      <w:r>
        <w:t>Chuyên viên về công tác thanh tra</w:t>
      </w:r>
    </w:p>
    <w:p>
      <w:r>
        <w:t>94</w:t>
      </w:r>
    </w:p>
    <w:p>
      <w:r>
        <w:t>SGTVT-CM.05.22</w:t>
      </w:r>
    </w:p>
    <w:p>
      <w:r>
        <w:t>Kế toán trưởng ( phụ trách kế toán)</w:t>
      </w:r>
    </w:p>
    <w:p>
      <w:r>
        <w:t>99</w:t>
      </w:r>
    </w:p>
    <w:p>
      <w:r>
        <w:t>SGTVT-CM.06.23</w:t>
      </w:r>
    </w:p>
    <w:p>
      <w:r>
        <w:t>Kế toán viên</w:t>
      </w:r>
    </w:p>
    <w:p>
      <w:r>
        <w:t>104</w:t>
      </w:r>
    </w:p>
    <w:p>
      <w:r>
        <w:t>SGTVT-CM.07.24</w:t>
      </w:r>
    </w:p>
    <w:p>
      <w:r>
        <w:t>Văn thư viên</w:t>
      </w:r>
    </w:p>
    <w:p>
      <w:r>
        <w:t>109</w:t>
      </w:r>
    </w:p>
    <w:p>
      <w:r>
        <w:t>SGTVT-CM.08.25</w:t>
      </w:r>
    </w:p>
    <w:p>
      <w:r>
        <w:t>Chuyên viên chính về tổng hợp</w:t>
      </w:r>
    </w:p>
    <w:p>
      <w:r>
        <w:t>113</w:t>
      </w:r>
    </w:p>
    <w:p>
      <w:r>
        <w:t>SGTVT-CM.09.26</w:t>
      </w:r>
    </w:p>
    <w:p>
      <w:r>
        <w:t>Chuyên viên về hành chính-văn phòng</w:t>
      </w:r>
    </w:p>
    <w:p>
      <w:r>
        <w:t>117</w:t>
      </w:r>
    </w:p>
    <w:p>
      <w:r>
        <w:t>SGTVT-CM.10.27</w:t>
      </w:r>
    </w:p>
    <w:p>
      <w:r>
        <w:t>Chuyên viên về cải cách hành chính</w:t>
      </w:r>
    </w:p>
    <w:p>
      <w:r>
        <w:t>121</w:t>
      </w:r>
    </w:p>
    <w:p>
      <w:r>
        <w:t>SGTVT-CM.11.28</w:t>
      </w:r>
    </w:p>
    <w:p>
      <w:r>
        <w:t>Chuyên viên về tổng hợp</w:t>
      </w:r>
    </w:p>
    <w:p>
      <w:r>
        <w:t>127</w:t>
      </w:r>
    </w:p>
    <w:p>
      <w:r>
        <w:t>IV.VTVL hợp đồng lao động hỗ trợ, phục vụ: (03 vị trí)</w:t>
      </w:r>
    </w:p>
    <w:p>
      <w:r>
        <w:t>SGTVT-PV. 01.29</w:t>
      </w:r>
    </w:p>
    <w:p>
      <w:r>
        <w:t>Nhân viên kỹ thuật</w:t>
      </w:r>
    </w:p>
    <w:p>
      <w:r>
        <w:t>131</w:t>
      </w:r>
    </w:p>
    <w:p>
      <w:r>
        <w:t>SGTVT-PV. 02.30</w:t>
      </w:r>
    </w:p>
    <w:p>
      <w:r>
        <w:t>Nhân viên bảo vệ</w:t>
      </w:r>
    </w:p>
    <w:p>
      <w:r>
        <w:t>134</w:t>
      </w:r>
    </w:p>
    <w:p>
      <w:r>
        <w:t>SGTVT-PV. 03.31</w:t>
      </w:r>
    </w:p>
    <w:p>
      <w:r>
        <w:t>Nhân viên lái xe</w:t>
      </w:r>
    </w:p>
    <w:p>
      <w:r>
        <w:t>137</w:t>
      </w:r>
    </w:p>
    <w:p>
      <w:r>
        <w:t>V. VTVL công chức kiêm nhiệm (04 vị trí)</w:t>
      </w:r>
    </w:p>
    <w:p>
      <w:r>
        <w:t>VTVL công chức kiêm nhiệm</w:t>
      </w:r>
    </w:p>
    <w:p>
      <w:r>
        <w:t>Chuyên viên thủ quỹ</w:t>
      </w:r>
    </w:p>
    <w:p>
      <w:r>
        <w:t>140</w:t>
      </w:r>
    </w:p>
    <w:p>
      <w:r>
        <w:t>Chuyên viên pháp chế</w:t>
      </w:r>
    </w:p>
    <w:p>
      <w:r>
        <w:t>145</w:t>
      </w:r>
    </w:p>
    <w:p>
      <w:r>
        <w:t>Chuyên viên về quản trị công sở</w:t>
      </w:r>
    </w:p>
    <w:p>
      <w:r>
        <w:t>149</w:t>
      </w:r>
    </w:p>
    <w:p>
      <w:r>
        <w:t>Chuyên viên về lưu trữ</w:t>
      </w:r>
    </w:p>
    <w:p>
      <w:r>
        <w:t>153</w:t>
      </w:r>
    </w:p>
    <w:p>
      <w:r>
        <w:t>VI. VTVL lao động hỗ trợ phục vụ kiêm nhiệm: (01 vị trí)</w:t>
      </w:r>
    </w:p>
    <w:p>
      <w:r>
        <w:t>Nhân viên phục vụ</w:t>
      </w:r>
    </w:p>
    <w:p>
      <w:r>
        <w:t>157</w:t>
      </w:r>
    </w:p>
    <w:p>
      <w:r>
        <w:t>II. BẢN MÔ TẢ CÔNG VIỆC VÀ KHUNG NĂNG LỰC CỦA TỪNG VỊ TRÍ VIỆC LÀM</w:t>
      </w:r>
    </w:p>
    <w:p>
      <w:r>
        <w:t>BẢN MÔ TẢ CÔNG VIỆC VÀ KHUNG NĂNG LỰC VỊ TRÍ VIỆC LÀM</w:t>
      </w:r>
    </w:p>
    <w:p>
      <w:r>
        <w:t>Tên VTVL:  Giám đốc Sở</w:t>
      </w:r>
    </w:p>
    <w:p>
      <w:r>
        <w:t>Mã VTVL: SGTVT-LĐ.01.01</w:t>
      </w:r>
    </w:p>
    <w:p>
      <w:r>
        <w:t>Ngày bắt đầu thực hiện:</w:t>
      </w:r>
    </w:p>
    <w:p>
      <w:r>
        <w:t>Địa điểm làm việc: 83, đường 30/4, Phường 1, thành phố Vĩnh Long, tỉnh Vĩnh Long .</w:t>
      </w:r>
    </w:p>
    <w:p>
      <w:r>
        <w:t>Quy trình công việc liên quan:</w:t>
      </w:r>
    </w:p>
    <w:p>
      <w:r>
        <w:t>Các văn bản, quy định hiện hành của Đảng, chính sách</w:t>
      </w:r>
    </w:p>
    <w:p>
      <w:r>
        <w:t>pháp luật Nhà nước, của ngành, của tỉnh về công tác hoạch định và thực thi chính sách về lĩnh vực giao thông vận tải</w:t>
      </w:r>
    </w:p>
    <w:p>
      <w:r>
        <w:t>1. Mục tiêu vị trí việc làm</w:t>
      </w:r>
    </w:p>
    <w:p>
      <w:r>
        <w:t>Giám đốc Sở là người đứng đầu Sở thuộc Ủy ban nhân dân cấp tỉnh, lãnh đạo, quản lý và tổ chức thực hiện chức năng quản lý nhà nước về lĩnh vực giao thông vận tải trên địa bàn tỉnh và thực hiện các nhiệm vụ khác được cấp có thẩm quyền giao; chịu trách nhiệm trước Ủy ban nhân dân, Chủ tịch Ủy ban nhân dân cấp tỉnh, đồng thời chịu trách nhiệm về quản lý nhà nước lĩnh vực giao thông vận tải trước Bộ trưởng Bộ Giao thông vận tải về ngành, lĩnh vực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cấp tỉnh trong việc thực hiện các công việc thuộc chức năng, nhiệm vụ theo quy định của pháp luật</w:t>
      </w:r>
    </w:p>
    <w:p>
      <w:r>
        <w:t>1.Dự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chuyên môn thuộc Ủy ban nhân dân huyện, quận, thị xã, thành phố trực thuộc tỉnh (sau đây gọi chung là Ủy ban nhân dân cấp huyện) trong phạm vi ngành, lĩnh vực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Tổ chức thực hiện các nhiệm vụ theo chức năng, nhiệm vụ được phân công theo quy định của pháp luật</w:t>
      </w:r>
    </w:p>
    <w:p>
      <w:r>
        <w:t>1.Tổ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9.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quản lý ngành, lĩnh vực và theo quy định của Ủy ban nhân dân cấp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và đột xuất về tình hình thực hiện nhiệm vụ được giao với Ủy ban nhân dân cấp tỉnh, các Bộ, cơ quan ngang Bộ.</w:t>
      </w:r>
    </w:p>
    <w:p>
      <w:r>
        <w:t>2.5</w:t>
      </w:r>
    </w:p>
    <w:p>
      <w:r>
        <w:t>Thực hiện các nhiệm vụ khác do Ủy ban nhân dân, Chủ tịch Ủy ban nhân dân cấp tỉnh giao và theo quy định của pháp luật.</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Ủy ban nhân dân tỉnh</w:t>
      </w:r>
    </w:p>
    <w:p>
      <w:r>
        <w:t>- Chủ tịch UBND tỉnh</w:t>
      </w:r>
    </w:p>
    <w:p>
      <w:r>
        <w:t>Công chức, viên chức, người lao động của Sở</w:t>
      </w:r>
    </w:p>
    <w:p>
      <w:r>
        <w:t>Các Sở, ban, ngành, UBND các huyện, thành phố</w:t>
      </w:r>
    </w:p>
    <w:p>
      <w:r>
        <w:t>3.2. Bên ngoài</w:t>
      </w:r>
    </w:p>
    <w:p>
      <w:r>
        <w:t>Cơ quan, đơn vị có quan hệ chính</w:t>
      </w:r>
    </w:p>
    <w:p>
      <w:r>
        <w:t>Bản chất quan hệ</w:t>
      </w:r>
    </w:p>
    <w:p>
      <w:r>
        <w:t>UBND và các địa phương thuộc tỉnh</w:t>
      </w:r>
    </w:p>
    <w:p>
      <w:r>
        <w:t>Theo chức năng, nhiệm vụ của cơ quan, đơn vị</w:t>
      </w:r>
    </w:p>
    <w:p>
      <w:r>
        <w:t>Các Bộ quản lý ngành, lĩnh vực</w:t>
      </w:r>
    </w:p>
    <w:p>
      <w:r>
        <w:t>Theo chức năng, nhiệm vụ của cơ quan, đơn vị</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Giám đốc Sở ký thay các văn bản thuộc thẩm quyền</w:t>
      </w:r>
    </w:p>
    <w:p>
      <w:r>
        <w:t>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Quản trị - Quản lý, Luật, Xây dựng Đảng &amp; Chính quyền Nhà nước, Quản lý Nhà nước, Hành chính học, Hành chính công, Chính sách công, Kỹ thuật xây dựng công trình giao thông, công nghệ kỹ thuật giao thông, quản lý xây dựng, kinh tế xây dựng; khai thác vận tải, kinh tế vận tải, kỹ thuật cơ khí động lực, kỹ thuật ô tô, kinh tế, kế toán, kiểm toán.. Ngành hoặc chuyên ngành phù hợp theo yêu cầu nhiệm vụ của cấp có thẩm quyền quy định.</w:t>
      </w:r>
    </w:p>
    <w:p>
      <w:r>
        <w:t>- Có bằng cao cấp LLCT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hoặc tương đương.</w:t>
      </w:r>
    </w:p>
    <w:p>
      <w:r>
        <w:t>- Có chứng chỉ bồi dưỡng lãnh đạo, quản lý cấp Sở hoặc tương đương.</w:t>
      </w:r>
    </w:p>
    <w:p>
      <w:r>
        <w:t>- Có kỹ năng sử dụng công nghệ thông tin cơ bản; sử dụng được ngoại ngữ ở trình độ tương đương bậc 3 khung năng lực ngoại ngữ Việt Nam theo yêu cầu của vị trí việc làm</w:t>
      </w:r>
    </w:p>
    <w:p>
      <w:r>
        <w:t>Kinh nghiệm</w:t>
      </w:r>
    </w:p>
    <w:p>
      <w:r>
        <w:t>(thành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 Điềm tĩnh, cẩn thận.</w:t>
      </w:r>
    </w:p>
    <w:p>
      <w:r>
        <w:t>- Khả năng sáng tạo, tư duy độc lập;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kinh nghiệm cho cán bộ trẻ sau mình</w:t>
      </w:r>
    </w:p>
    <w:p>
      <w:r>
        <w:t>- Có trách nhiệm chỉ đạo bảo quản, lưu giữ khoa học, lưu trữ số liệu hồ sơ theo hệ thống để phục vụ cho nhiệm vụ công tác của Sở trước mắt và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3</w:t>
      </w:r>
    </w:p>
    <w:p>
      <w:r>
        <w:t>Nhóm năng lực chuyên môn</w:t>
      </w:r>
    </w:p>
    <w:p>
      <w:r>
        <w:t>- Tham mưu xây dựng văn bản</w:t>
      </w:r>
    </w:p>
    <w:p>
      <w:r>
        <w:t>4-5</w:t>
      </w:r>
    </w:p>
    <w:p>
      <w:r>
        <w:t>- Hướng dẫn thực hiện văn bản</w:t>
      </w:r>
    </w:p>
    <w:p>
      <w:r>
        <w:t>4-5</w:t>
      </w:r>
    </w:p>
    <w:p>
      <w:r>
        <w:t>- Kiểm tra thực hiện văn bản</w:t>
      </w:r>
    </w:p>
    <w:p>
      <w:r>
        <w:t>4-5</w:t>
      </w:r>
    </w:p>
    <w:p>
      <w:r>
        <w:t>- Thẩm định văn bản</w:t>
      </w:r>
    </w:p>
    <w:p>
      <w:r>
        <w:t>4-5</w:t>
      </w:r>
    </w:p>
    <w:p>
      <w:r>
        <w:t>- Tổ chức thực hiện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Phó Giám đốc Sở</w:t>
      </w:r>
    </w:p>
    <w:p>
      <w:r>
        <w:t>Mã VTVL: SGTVT-LĐ.02.02</w:t>
      </w:r>
    </w:p>
    <w:p>
      <w:r>
        <w:t>Ngày bắt đầu thực hiện:</w:t>
      </w:r>
    </w:p>
    <w:p>
      <w:r>
        <w:t>Địa điểm làm việc: 83, đường 30/4, Phường 1, thành phố Vĩnh Long, tỉnh Vĩnh Long</w:t>
      </w:r>
    </w:p>
    <w:p>
      <w:r>
        <w:t>Quy trình công việc liên quan:</w:t>
      </w:r>
    </w:p>
    <w:p>
      <w:r>
        <w:t>Các quy định, văn bản của Đảng, chính sách, pháp luật của Nhà nước, của ngành, của tỉnh hiện hành về lĩnh vực giao thông vận tải</w:t>
      </w:r>
    </w:p>
    <w:p>
      <w:r>
        <w:t>1. Mục tiêu vị trí việc làm</w:t>
      </w:r>
    </w:p>
    <w:p>
      <w:r>
        <w:t>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Văn bản được Ủy ban nhân dân tỉnh thông qua, ban hành</w:t>
      </w:r>
    </w:p>
    <w:p>
      <w:r>
        <w:t>2.2</w:t>
      </w:r>
    </w:p>
    <w:p>
      <w:r>
        <w:t>Giúp Giám đốc Sở tham mưu, trình Chủ tịch UBND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cấp tỉnh (nếu có)</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9.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quản lý ngành, lĩnh vực và theo quy định của Ủy ban nhân dân cấp tỉnh</w:t>
      </w:r>
    </w:p>
    <w:p>
      <w:r>
        <w:t>10.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cấp tỉnh.</w:t>
      </w:r>
    </w:p>
    <w:p>
      <w:r>
        <w:t>11. Quản lý và chịu trách nhiệm về tài chính được giao theo quy định của pháp luật và theo phân công hoặc ủy quyền của Ủy ban nhân dân cấp tỉnh.</w:t>
      </w:r>
    </w:p>
    <w:p>
      <w:r>
        <w:t>12. Thực hiện công tác thông tin, báo cáo định kỳ và đột xuất về tình hình thực hiện nhiệm vụ được giao với Ủy ban nhân dân cấp tỉnh, các Bộ, cơ quan ngang Bộ.</w:t>
      </w:r>
    </w:p>
    <w:p>
      <w:r>
        <w:t>2.4</w:t>
      </w:r>
    </w:p>
    <w:p>
      <w:r>
        <w:t>Giúp Giám đốc Sở chỉ đạo, tổ chức thực hiện công tác nội bộ Sở theo nhiệm vụ được phân công</w:t>
      </w:r>
    </w:p>
    <w:p>
      <w:r>
        <w:t>2.5</w:t>
      </w:r>
    </w:p>
    <w:p>
      <w:r>
        <w:t>Thực hiện các nhiệm vụ khác do Giám đốc Sở phân công.</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Công chức, viên chức, người lao động của Sở</w:t>
      </w:r>
    </w:p>
    <w:p>
      <w:r>
        <w:t>Các Sở, ban, ngành, UBND các huyện, thành phố</w:t>
      </w:r>
    </w:p>
    <w:p>
      <w:r>
        <w:t>3.2 Bên ngoài</w:t>
      </w:r>
    </w:p>
    <w:p>
      <w:r>
        <w:t>Cơ quan, đơn vị có quan hệ chính</w:t>
      </w:r>
    </w:p>
    <w:p>
      <w:r>
        <w:t>Bản chất quan hệ</w:t>
      </w:r>
    </w:p>
    <w:p>
      <w:r>
        <w:t>Ủy ban nhân dân tỉnh và các địa phương thuộc tỉnh</w:t>
      </w:r>
    </w:p>
    <w:p>
      <w:r>
        <w:t>Theo chức năng, nhiệm vụ của cơ quan, đơn vị</w:t>
      </w:r>
    </w:p>
    <w:p>
      <w:r>
        <w:t>Các Bộ quản lý ngành, lĩnh vực</w:t>
      </w:r>
    </w:p>
    <w:p>
      <w:r>
        <w:t>Theo chức năng, nhiệm vụ của cơ quan, đơn vị</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viên chức.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Quản trị - Quản lý, Luật, Quản lý Nhà nước, Xây dựng Đảng &amp; Chính quyền Nhà nước, Hành chính học, Hành chính công, Chính sách công, Kỹ thuật xây dựng công trình giao thông, công nghệ kỹ thuật giao thông, quản lý xây dựng, kinh tế xây dựng; khai thác vận tải, kinh tế vận tải; kỹ thuật cơ khí động lực, kỹ thuật ôtô; kinh tế, kế toán, kiểm toán.</w:t>
      </w:r>
    </w:p>
    <w:p>
      <w:r>
        <w:t>+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hoặc tương đương.</w:t>
      </w:r>
    </w:p>
    <w:p>
      <w:r>
        <w:t>- Có chứng chỉ bồi dưỡng lãnh đạo, quản lý cấp Sở hoặc tương đương.</w:t>
      </w:r>
    </w:p>
    <w:p>
      <w:r>
        <w:t>- Có kỹ năng sử dụng công nghệ thông tin cơ bản; sử dụng được ngoại ngữ ở trình độ tương đương bậc 3 khung năng lực ngoại ngữ Việt Nam theo yêu cầu của vị trí việc làm</w:t>
      </w:r>
    </w:p>
    <w:p>
      <w:r>
        <w:t>Kinh nghiệm</w:t>
      </w:r>
    </w:p>
    <w:p>
      <w:r>
        <w:t>(thành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3</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Chánh Văn phòng</w:t>
      </w:r>
    </w:p>
    <w:p>
      <w:r>
        <w:t>Mã VTVL: SGTVT-LĐ.03.03</w:t>
      </w:r>
    </w:p>
    <w:p>
      <w:r>
        <w:t>Ngày bắt đầu thực hiện:</w:t>
      </w:r>
    </w:p>
    <w:p>
      <w:r>
        <w:t>Địa điểm làm việc: Sở GTVT tỉnh Vĩnh Long; Địa chỉ: 83, đường 30/4, Phường 1, thành phố Vĩnh Long, tỉnh Vĩnh Long</w:t>
      </w:r>
    </w:p>
    <w:p>
      <w:r>
        <w:t>Quy trình công việc liên quan:</w:t>
      </w:r>
    </w:p>
    <w:p>
      <w:r>
        <w:t>Các quy định, văn bản của Đảng, chính sách, pháp luật của Nhà</w:t>
      </w:r>
    </w:p>
    <w:p>
      <w:r>
        <w:t>nước, của ngành giao thông vận tải, của tỉnh hiện hành về lĩnh vực văn phòng, tổ chức bộ máy, cán bộ, cải cách hành chính…</w:t>
      </w:r>
    </w:p>
    <w:p>
      <w:r>
        <w:t>1. Mục tiêu vị trí việc làm</w:t>
      </w:r>
    </w:p>
    <w:p>
      <w:r>
        <w:t>Chịu trách nhiệm tham mưu đề xuất với tập thể Lãnh đạo Sở, trực tiếp là Giám đốc Sở về chỉ đạo điều hành các hoạt động của Sở thông suốt. Quản lý điều hành công chức, viên chức, người lao động Văn phòng, tham mưu giúp Lãnh đạo Sở về công tác tổ chức bộ máy cán bộ, cải cách hành chính, tổng hợp, quản trị hành chính, công tác đào tạo chuyên ngành.</w:t>
      </w:r>
    </w:p>
    <w:p>
      <w:r>
        <w:t>2- Các công việc và tiêu chí đánh giá</w:t>
      </w:r>
    </w:p>
    <w:p>
      <w:r>
        <w:t>TT</w:t>
      </w:r>
    </w:p>
    <w:p>
      <w:r>
        <w:t>Các nhiệm vụ, công việc</w:t>
      </w:r>
    </w:p>
    <w:p>
      <w:r>
        <w:t>Tiêu chí đánh giá hoàn thành công việc</w:t>
      </w:r>
    </w:p>
    <w:p>
      <w:r>
        <w:t>Nhiệm vụ, mảng ông việc</w:t>
      </w:r>
    </w:p>
    <w:p>
      <w:r>
        <w:t>Công việc cụ thể</w:t>
      </w:r>
    </w:p>
    <w:p>
      <w:r>
        <w:t>2.1</w:t>
      </w:r>
    </w:p>
    <w:p>
      <w:r>
        <w:t>Chủ trì xác định nội dung công việc, xây dựng chương trình, kế hoạch công tác theo năm, quý, tháng của Sở và lãnh đạo Sở</w:t>
      </w:r>
    </w:p>
    <w:p>
      <w:r>
        <w:t>1. Chủ trì xác định nội dung công việc, xây dựng chương trình, kế hoạch công tác theo năm, quý, tháng của cơ quan và lãnh đạo Sở.</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viên chức và người lao động trong Văn phòng Sở.</w:t>
      </w:r>
    </w:p>
    <w:p>
      <w:r>
        <w:t>5. Chỉ đạo hướng dẫn xây dựng và phê duyệt nội dung chương trình, kế hoạch công tác năm,</w:t>
      </w:r>
    </w:p>
    <w:p>
      <w:r>
        <w:t>6 tháng, quý, tháng của các phòng.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Sở, đảm bảo tính khả thi và được ban hành trước đầu năm, đầu quý, đầu tháng. Kế hoạch công tác của Văn phòng được tổ chức phù hợp với chương trình kế hoạch công tác của cơ quan và nhiệm vụ được Lãnh đạo Sở giao; được ban hành trước đầu năm, quý, tháng.</w:t>
      </w:r>
    </w:p>
    <w:p>
      <w:r>
        <w:t>2. Các phòng không chồng chéo hoặc bỏ sót nhiệm vụ của đơn vị; một nhiệm vụ chỉ do 1 phòng chịu trách nhiệm chính.</w:t>
      </w:r>
    </w:p>
    <w:p>
      <w:r>
        <w:t>3. Phân công công việc cụ thể, hợp lý, hiệu quả, công bằng; không bỏ sót công việc của Văn phòng; một công việc chỉ do một người chịu trách nhiệm chính.</w:t>
      </w:r>
    </w:p>
    <w:p>
      <w:r>
        <w:t>4.Chương trình, kế hoạch công tác của các phòng trực thuộc phù hợp với chương trình, kế hoạch công tác của Văn phòng, được phê duyệt và ban hành trước đầu năm, đầu quý, đầu tháng.</w:t>
      </w:r>
    </w:p>
    <w:p>
      <w:r>
        <w:t>5. Kế hoạch công tác của từng công chức, viên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vụ, đơn vị thực hiện chương trình, kế hoạch công tác của Sở.</w:t>
      </w:r>
    </w:p>
    <w:p>
      <w:r>
        <w:t>2. Kiểm tra, đôn đốc, điều phối công chức, viên chức và người lao động thực hiện chương trình, kế hoạch công tác.</w:t>
      </w:r>
    </w:p>
    <w:p>
      <w:r>
        <w:t>3. Theo dõi, đánh giá việc thực hiện kế hoạch công tác của công chức, viên chức và người lao động.</w:t>
      </w:r>
    </w:p>
    <w:p>
      <w:r>
        <w:t>4. Chủ trì hoặc phối hợp với các vụ, đơn vị, trong Bộ và các cơ quan liên quan thực hiện chương trình, kế hoạch công tác của Văn phòng.</w:t>
      </w:r>
    </w:p>
    <w:p>
      <w:r>
        <w:t>5. Xử lý các công việc đột xuất (trong phạm vi được giao) và xin ý kiến chỉ đạo của Lãnh đạo Sở với những việc vượt quá phạm vi chức trách.</w:t>
      </w:r>
    </w:p>
    <w:p>
      <w:r>
        <w:t>1. Hoạt động của vụ, đơn vị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viên chức và người lao động trong Văn phòng Sở theo phân cấp.</w:t>
      </w:r>
    </w:p>
    <w:p>
      <w:r>
        <w:t>2. Chịu trách nhiệm hỗ trợ, theo dõi và đánh giá công chức, viên chức và người lao động theo phân cấp.</w:t>
      </w:r>
    </w:p>
    <w:p>
      <w:r>
        <w:t>3. Theo dõi diễn biến nhân sự, nhu cầu nhân sự của Văn phòng;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3.Xử lý, tổ chức quản lý văn bản đến</w:t>
      </w:r>
    </w:p>
    <w:p>
      <w:r>
        <w:t>4.Ký trình Lãnh đạo Sở về các văn bản do Văn phòng dự thảo</w:t>
      </w:r>
    </w:p>
    <w:p>
      <w:r>
        <w:t>5. Thừa ủy quyền hoặc thừa lệnh ký các văn bản theo quy chế làm việc của cơ quan.</w:t>
      </w:r>
    </w:p>
    <w:p>
      <w:r>
        <w:t>6.Định kỳ (hoặc đột xuất) báo cáo tình hình hoạt động của Văn phòng với Giám đốc Sở và Phó Giám đốc Sở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Sở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Giám đốc Sở và Phó Giám đốc Sở phụ trách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cơ quan giải quyết.</w:t>
      </w:r>
    </w:p>
    <w:p>
      <w:r>
        <w:t>7. Luôn có người chịu trách nhiệm điều hành đáp ứng yêu cầu công việc của Văn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(nếu có)</w:t>
      </w:r>
    </w:p>
    <w:p>
      <w:r>
        <w:t>- Các Phó Văn phòng.</w:t>
      </w:r>
    </w:p>
    <w:p>
      <w:r>
        <w:t>- Các công chức, viên chức và người lao động trong Văn phòng.</w:t>
      </w:r>
    </w:p>
    <w:p>
      <w:r>
        <w:t>Các đơn vị liên quan trực tiếp đến công việc và chuyên môn nghiệp vụ được giao</w:t>
      </w:r>
    </w:p>
    <w:p>
      <w:r>
        <w:t>3.2 - Bên ngoài</w:t>
      </w:r>
    </w:p>
    <w:p>
      <w:r>
        <w:t>Cơ quan, đơn vị có quan hệ chính</w:t>
      </w:r>
    </w:p>
    <w:p>
      <w:r>
        <w:t>Bản chất quan hệ</w:t>
      </w:r>
    </w:p>
    <w:p>
      <w:r>
        <w:t>Bộ Giao thông vận tải, Cục đường bộ Việt Nam</w:t>
      </w:r>
    </w:p>
    <w:p>
      <w:r>
        <w:t>Cụ thể theo chức năng của Văn phòng Sở và nhiệm vụ Lãnh đạo cơ quan giao</w:t>
      </w:r>
    </w:p>
    <w:p>
      <w:r>
        <w:t>Ủy ban nhân dân các tỉnh, các Sở, ngành liên quan</w:t>
      </w:r>
    </w:p>
    <w:p>
      <w:r>
        <w:t>Cụ thể theo chức năng của Văn phòng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Sở đi công tác theo chương trình, kế hoạch công tác và giải quyết cho công chức thuộc Văn phòng được nghỉ 01 ngày</w:t>
      </w:r>
    </w:p>
    <w:p>
      <w:r>
        <w:t>2</w:t>
      </w:r>
    </w:p>
    <w:p>
      <w:r>
        <w:t>Được quyết định phân công công tác, giao nhiệm vụ cho các Phó Chánh văn phòng và các công chức,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trị - Quản lý, Luật, Quản lý Nhà nước, Hành chính học, Hành chính công, Chính sách công, Kinh tế lao động, kinh tế, kỹ thuật; Kỹ thuật xây dựng công trình giao thông, công nghệ kỹ thuật giao thông, quản lý xây dựng, kinh tế xây dựng; khai thác vận tải, kinh tế vận tải; Kinh tế, kế toán, kiểm toán, quản trị kinh doanh...</w:t>
      </w:r>
    </w:p>
    <w:p>
      <w:r>
        <w:t>+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hoặc tương đương trở lên.</w:t>
      </w:r>
    </w:p>
    <w:p>
      <w:r>
        <w:t>- Có chứng chỉ bồi dưỡng lãnh đạo, quản lý cấp phòng hoặc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Xây dựng văn bản</w:t>
      </w:r>
    </w:p>
    <w:p>
      <w:r>
        <w:t>3-4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Chánh Thanh tra</w:t>
      </w:r>
    </w:p>
    <w:p>
      <w:r>
        <w:t>Mã VTVL: SGTVT-LĐ. 04.04</w:t>
      </w:r>
    </w:p>
    <w:p>
      <w:r>
        <w:t>Ngày bắt đầu thực hiện:</w:t>
      </w:r>
    </w:p>
    <w:p>
      <w:r>
        <w:t>Địa điểm làm việc: Thanh tra Sở; Địa chỉ số 01, Lưu Văn Liệt, Phường 2, thành phố Vĩnh Long, tỉnh Vĩnh Long.</w:t>
      </w:r>
    </w:p>
    <w:p>
      <w:r>
        <w:t>Quy trình công việc liên quan:</w:t>
      </w:r>
    </w:p>
    <w:p>
      <w:r>
        <w:t>Các quy định, văn bản của Đảng, chính sách, pháp luật của Nhà nước, của ngành giao thông vận tải, của tỉnh hiện hành về lĩnh vực thanh tra nhà nước và thanh tra giao thông vận tải.</w:t>
      </w:r>
    </w:p>
    <w:p>
      <w:r>
        <w:t>1. Mục tiêu vị trí việc làm</w:t>
      </w:r>
    </w:p>
    <w:p>
      <w:r>
        <w:t>- Chịu trách nhiệm tham mưu đề xuất với tập thể Lãnh đạo Sở, trực tiếp là Giám đốc Sở nhiệm vụ thanh tra trong phạm vi quản lý của Sở; thực hiện nhiệm vụ công tác tiếp công dân, giải quyết khiếu nại, tố cáo và phòng, chống tham nhũng, tiêu cực theo quy định của pháp luật;</w:t>
      </w:r>
    </w:p>
    <w:p>
      <w:r>
        <w:t>- Quyết định việc thanh tra khi phát hiện có dấu hiệu vi phạm pháp luật;</w:t>
      </w:r>
    </w:p>
    <w:p>
      <w:r>
        <w:t>- Xử phạt vi phạm hành chính; kiến nghị Giám đốc Sở đình chỉ việc thi hành quyết định hoặc hành vi trái pháp luật của đơn vị, cá nhân thuộc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Thanh tra Sở.</w:t>
      </w:r>
    </w:p>
    <w:p>
      <w:r>
        <w:t>1. Chủ trì xây dựng nội dung, kế hoạch công tác năm, 6 tháng, quý, tháng của Thanh tra Sở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Thanh tra Sở.</w:t>
      </w:r>
    </w:p>
    <w:p>
      <w:r>
        <w:t>1. Kiểm tra, đôn đốc, điều phối công chức thực hiện chương trình, kế hoạch công tác. Theo dõi, đánh giá việc thực hiện kế hoạch công tác của từng công chức.</w:t>
      </w:r>
    </w:p>
    <w:p>
      <w:r>
        <w:t>2. Chủ trì hoặc phối hợp với các Phòng và đơn vị liên quan thực hiện chương trình, kế hoạch công tác của Thanh tra Sở.</w:t>
      </w:r>
    </w:p>
    <w:p>
      <w:r>
        <w:t>3.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Thanh tra Sở.</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đơn vị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Đơn vị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3.Các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 Phó Giám đốc Sở phụ trách (nếu có)</w:t>
      </w:r>
    </w:p>
    <w:p>
      <w:r>
        <w:t>- Các Phó Chánh thanh tra.</w:t>
      </w:r>
    </w:p>
    <w:p>
      <w:r>
        <w:t>- Các công chức, viên chức trong Thanh tra.</w:t>
      </w:r>
    </w:p>
    <w:p>
      <w:r>
        <w:t>Các đơn vị liên quan trực tiếp đến công việc và chuyên môn nghiệp vụ được giao.</w:t>
      </w:r>
    </w:p>
    <w:p>
      <w:r>
        <w:t>3.2- Bên ngoài</w:t>
      </w:r>
    </w:p>
    <w:p>
      <w:r>
        <w:t>Cơ quan, đơn vị có quan hệ chính</w:t>
      </w:r>
    </w:p>
    <w:p>
      <w:r>
        <w:t>Bản chất quan hệ</w:t>
      </w:r>
    </w:p>
    <w:p>
      <w:r>
        <w:t>Các Bộ, ban, ngành Trung ương.</w:t>
      </w:r>
    </w:p>
    <w:p>
      <w:r>
        <w:t>Cụ thể theo chức năng của Thanh tra Sở và nhiệm vụ Lãnh đạo cơ quan giao.</w:t>
      </w:r>
    </w:p>
    <w:p>
      <w:r>
        <w:t>Ủy ban nhân dân các tỉnh, Các Sở, ban, ngành trên địa bàn và các tỉnh.</w:t>
      </w:r>
    </w:p>
    <w:p>
      <w:r>
        <w:t>Cụ thể theo chức năng của Thanh tra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thanh tra ký thay các văn bản thuộc thẩm quyền và điều hành hoạt động của Thanh tra khi đi công tác.</w:t>
      </w:r>
    </w:p>
    <w:p>
      <w:r>
        <w:t>II</w:t>
      </w:r>
    </w:p>
    <w:p>
      <w:r>
        <w:t>Thẩm quyền trong quản lý cán bộ, công chức, viên chức</w:t>
      </w:r>
    </w:p>
    <w:p>
      <w:r>
        <w:t>1</w:t>
      </w:r>
    </w:p>
    <w:p>
      <w:r>
        <w:t>Cử công chức của Thanh tra Sở đi công tác theo chương trình, kế hoạch công tác và giải quyết cho công chức thuộc thanh tra được nghỉ theo quy định.</w:t>
      </w:r>
    </w:p>
    <w:p>
      <w:r>
        <w:t>2</w:t>
      </w:r>
    </w:p>
    <w:p>
      <w:r>
        <w:t>Được quyết định phân công công tác, giao nhiệm vụ cho các Phó Chánh thanh tra và các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Luật, Kỹ thuật xây dựng công trình giao thông, công nghệ kỹ thuật giao thông, quản lý xây dựng, kinh tế xây dựng; khai thác vận tải, kinh tế vận tải; kỹ thuật cơ khí động lực, kỹ thuật ô tô, kế toán, kiểm toán, hành chính…</w:t>
      </w:r>
    </w:p>
    <w:p>
      <w:r>
        <w:t>+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hoặc tương đương trở lên.</w:t>
      </w:r>
    </w:p>
    <w:p>
      <w:r>
        <w:t>- Có chứng chỉ bồi dưỡng lãnh đạo, quản lý cấp phòng hoặc tương đương trở lên.</w:t>
      </w:r>
    </w:p>
    <w:p>
      <w:r>
        <w:t>- Có văn bằng hoặc chứng chỉ bồi dưỡng nghiệp vụ ngạch thanh tra viên trở lên.</w:t>
      </w:r>
    </w:p>
    <w:p>
      <w:r>
        <w:t>- Về trình độ ngoại ngữ, tin học: Theo quy định của pháp luật về tiêu chuẩn ngạch Thanh tra viên trở lên.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Xây dựng văn bản</w:t>
      </w:r>
    </w:p>
    <w:p>
      <w:r>
        <w:t>3-4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w:t>
      </w:r>
    </w:p>
    <w:p>
      <w:r>
        <w:t>Mã vị trí việc làm: SGTVT-LĐ.05.05</w:t>
      </w:r>
    </w:p>
    <w:p>
      <w:r>
        <w:t>Ngày bắt đầu thực hiện:</w:t>
      </w:r>
    </w:p>
    <w:p>
      <w:r>
        <w:t>Địa điểm làm việc: Sở GTVT tỉnh Vĩnh Long; Địa chỉ: 83, đường 30/4, Phường 1, thành phố Vĩnh Long, tỉnh Vĩnh Long</w:t>
      </w:r>
    </w:p>
    <w:p>
      <w:r>
        <w:t>Quy trình công việc liên quan: Theo chức năng, nhiệm vụ, quyền hạn của Phòng và Quy chế làm việc của Sở</w:t>
      </w:r>
    </w:p>
    <w:p>
      <w:r>
        <w:t>1- Mục tiêu vị trí việc làm</w:t>
      </w:r>
    </w:p>
    <w:p>
      <w:r>
        <w:t>Trưởng phòng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Ban Giám đốc</w:t>
      </w:r>
    </w:p>
    <w:p>
      <w:r>
        <w:t>Phó trưởng phòng và công chức thuộc phòng</w:t>
      </w:r>
    </w:p>
    <w:p>
      <w:r>
        <w:t>Văn phòng, Thanh tra, các Phòng chuyên môn thuộc Sở và Trung tâm trực thuộc Sở.</w:t>
      </w:r>
    </w:p>
    <w:p>
      <w:r>
        <w:t>3.2- Bên ngoài</w:t>
      </w:r>
    </w:p>
    <w:p>
      <w:r>
        <w:t>Cơ quan, đơn vị có quan hệ chính</w:t>
      </w:r>
    </w:p>
    <w:p>
      <w:r>
        <w:t>Bản chất quan hệ</w:t>
      </w:r>
    </w:p>
    <w:p>
      <w:r>
        <w:t>Các đơn vị thuộc và trực thuộc Bộ.</w:t>
      </w:r>
    </w:p>
    <w:p>
      <w:r>
        <w:t>Các Sở, ban, ngành tỉnh, ĐVSNCL trực thuộc UBND tỉnh, UBND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w:t>
      </w:r>
    </w:p>
    <w:p>
      <w:r>
        <w:t>.....</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w:t>
      </w:r>
    </w:p>
    <w:p>
      <w:r>
        <w: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w:t>
      </w:r>
    </w:p>
    <w:p>
      <w:r>
        <w:t>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w:t>
      </w:r>
    </w:p>
    <w:p>
      <w:r>
        <w:t>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Văn phòng</w:t>
      </w:r>
    </w:p>
    <w:p>
      <w:r>
        <w:t>Mã vị trí việc làm: SNV-LĐQL.06.06</w:t>
      </w:r>
    </w:p>
    <w:p>
      <w:r>
        <w:t>Ngày bắt đầu thực hiện:</w:t>
      </w:r>
    </w:p>
    <w:p>
      <w:r>
        <w:t>Địa điểm làm việc: Sở GTVT tỉnh Vĩnh Long. Địa chỉ: số 83, đường 30/4, Phường 1, thành phố Vĩnh Long, tỉnh Vĩnh Long.</w:t>
      </w:r>
    </w:p>
    <w:p>
      <w:r>
        <w:t>Quy trình công việc liên quan: Theo chức năng, nhiệm vụ, quyền hạn của Văn phòng và Quy chế làm việc của Sở</w:t>
      </w:r>
    </w:p>
    <w:p>
      <w:r>
        <w:t>1 - Mục tiêu vị trí việc làm</w:t>
      </w:r>
    </w:p>
    <w:p>
      <w:r>
        <w:t>Giúp Chánh Văn phòng và chịu trách nhiệm trước Chánh Văn phòng trong việc điều hành thực hiện công tác chuyên môn trên lĩnh vực được phân công.</w:t>
      </w:r>
    </w:p>
    <w:p>
      <w:r>
        <w:t>2 -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 Sở</w:t>
      </w:r>
    </w:p>
    <w:p>
      <w:r>
        <w:t>1. Giúp Chánh Văn phòng quản lý, điều hành công việc của Văn phòng Sở; trực tiếp chỉ đạo, đôn đốc, kiểm tra hoạt động của các Văn phòng Sở, lĩnh vực công tác theo sự phân công của Chánh Văn phòng Sở.</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Sở,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 Sở.</w:t>
      </w:r>
    </w:p>
    <w:p>
      <w:r>
        <w:t>3. Thực hiện đúng nhiệm vụ theo sự phân công công việc của Chánh Văn phòng Sở.</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Sở,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cá nhân phối hợp chính</w:t>
      </w:r>
    </w:p>
    <w:p>
      <w:r>
        <w:t>Chánh Văn phòng Sở</w:t>
      </w:r>
    </w:p>
    <w:p>
      <w:r>
        <w:t>Công chức dưới quyền và người lao động</w:t>
      </w:r>
    </w:p>
    <w:p>
      <w:r>
        <w:t>Thanh tra Sở; các phòng chuyên môn và trung tâm</w:t>
      </w:r>
    </w:p>
    <w:p>
      <w:r>
        <w:t>3.2 - Bên ngoài</w:t>
      </w:r>
    </w:p>
    <w:p>
      <w:r>
        <w:t>Cơ quan, đơn vị có quan hệ chính</w:t>
      </w:r>
    </w:p>
    <w:p>
      <w:r>
        <w:t>Bản chất quan hệ</w:t>
      </w:r>
    </w:p>
    <w:p>
      <w:r>
        <w:t>- Văn phòng Bộ Nội vụ;</w:t>
      </w:r>
    </w:p>
    <w:p>
      <w:r>
        <w:t>- Các Sở, ban, ngành tỉnh trực thuộc UBND tỉnh,</w:t>
      </w:r>
    </w:p>
    <w:p>
      <w:r>
        <w:t>- Phòng Nội vụ các huyện, thị xã, thành phố</w:t>
      </w:r>
    </w:p>
    <w:p>
      <w:r>
        <w:t>- Sở Nội vụ các tỉnh, thành phố trực thuộc Trung ương.</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thuộc Chính phủ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 của Văn phòng thuộc Sở</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sở và tương đương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Bộ.</w:t>
      </w:r>
    </w:p>
    <w:p>
      <w:r>
        <w:t>- Có khả năng tổ chức triển khai nghiên cứu, thực hiện các đề tài, đề án thuộc lĩnh vực chuyên môn của Văn phòng Bộ.</w:t>
      </w:r>
    </w:p>
    <w:p>
      <w:r>
        <w:t>- Hiểu biết về lĩnh vực công tác của Văn phòng Bộ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w:t>
      </w:r>
    </w:p>
    <w:p>
      <w:r>
        <w:t>3-4</w:t>
      </w:r>
    </w:p>
    <w:p>
      <w:r>
        <w:t>Nhóm năng lực quản lý</w:t>
      </w:r>
    </w:p>
    <w:p>
      <w:r>
        <w:t>-Tư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 Sở</w:t>
      </w:r>
    </w:p>
    <w:p>
      <w:r>
        <w:t>Mã vị trí việc làm: SNV-LĐ.07.07</w:t>
      </w:r>
    </w:p>
    <w:p>
      <w:r>
        <w:t>Ngày bắt đầu thực hiện:</w:t>
      </w:r>
    </w:p>
    <w:p>
      <w:r>
        <w:t>Địa điểm làm việc: Sở GTVT tỉnh Vĩnh Long. Địa chỉ: Số 83, đường 30/4 Phường 1, thành phố Vĩnh Long, tỉnh Vĩnh Long.</w:t>
      </w:r>
    </w:p>
    <w:p>
      <w:r>
        <w:t>Quy trình công việc liên quan: Theo chức năng, nhiệm vụ, quyền hạn của Thanh tra Sở và Quy chế làm việc của Sở</w:t>
      </w:r>
    </w:p>
    <w:p>
      <w:r>
        <w:t>1- Mục tiêu vị trí việc làm</w:t>
      </w:r>
    </w:p>
    <w:p>
      <w:r>
        <w:t>Phó Chánh Thanh tra Sở là cấp phó của Chánh Thanh tra Sở, giúp Chánh Thanh tra Sở thực hiện một số nhiệm vụ cụ thể được giao. Phó Chánh Thanh tra Sở chịu trách nhiệm trước Chánh Thanh tra Sở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Chánh Thanh tra Sở phân công</w:t>
      </w:r>
    </w:p>
    <w:p>
      <w:r>
        <w:t>1. Giúp Chánh Thanh tra Sở quản lý, điều hành một số mảng công việc của Thanh tra Sở.</w:t>
      </w:r>
    </w:p>
    <w:p>
      <w:r>
        <w:t>2. Tham gia xử lý các công việc đột xuất (trong phạm vi được giao) và báo cáo xin ý kiến chỉ đạo của Chánh Thanh tra Sở đối với những việc vượt quá phạm vi chức trách được giao.</w:t>
      </w:r>
    </w:p>
    <w:p>
      <w:r>
        <w:t>3. Tham gia kiểm tra, đánh giá tình hình thực hiện công việc của Thanh tra Sở.</w:t>
      </w:r>
    </w:p>
    <w:p>
      <w:r>
        <w:t>4. Điều hành đơn vị khi được Chánh Thanh tra Sở ủy quyền.</w:t>
      </w:r>
    </w:p>
    <w:p>
      <w:r>
        <w:t>1. Nắm bắt được tình hình hoạt động chung của Thanh tra Sở;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Chánh Thanh tra Sở trong thời gian được ủy quyền.</w:t>
      </w:r>
    </w:p>
    <w:p>
      <w:r>
        <w:t>2.2</w:t>
      </w:r>
    </w:p>
    <w:p>
      <w:r>
        <w:t>Thực hiện chế độ hội họp</w:t>
      </w:r>
    </w:p>
    <w:p>
      <w:r>
        <w:t>1. Định kỳ (hoặc đột xuất) báo cáo tình hình hoạt động của mảng công việc được giao phụ trách với Chánh Thanh tra Sở hoặc Lãnh đạo Sở phụ trách khi có yêu cầu.</w:t>
      </w:r>
    </w:p>
    <w:p>
      <w:r>
        <w:t>2. Tham dự các cuộc họp, hội nghị về công tác có liên quan của Phòng theo phân công của Chánh Thanh tra Sở.</w:t>
      </w:r>
    </w:p>
    <w:p>
      <w:r>
        <w:t>1. Chánh Thanh tra Sở, Lãnh đạo Sở phụ trách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Thanh tra Sở</w:t>
      </w:r>
    </w:p>
    <w:p>
      <w:r>
        <w:t>2. Công việc được thực hiện theo đúng tiến độ kế hoạch</w:t>
      </w:r>
    </w:p>
    <w:p>
      <w:r>
        <w:t>2.4</w:t>
      </w:r>
    </w:p>
    <w:p>
      <w:r>
        <w:t>Thực hiện các nhiệm vụ khác do Chánh Thanh tra Sở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Thanh tra Sở</w:t>
      </w:r>
    </w:p>
    <w:p>
      <w:r>
        <w:t>Công chức thuộc mảng công việc được phân công</w:t>
      </w:r>
    </w:p>
    <w:p>
      <w:r>
        <w:t>Văn phòng Sở, các phòng chuyên môn và trung tâm trực thuộc Sở</w:t>
      </w:r>
    </w:p>
    <w:p>
      <w:r>
        <w:t>3.2- Bên ngoài</w:t>
      </w:r>
    </w:p>
    <w:p>
      <w:r>
        <w:t>Cơ quan, đơn vị có quan hệ chính</w:t>
      </w:r>
    </w:p>
    <w:p>
      <w:r>
        <w:t>Bản chất quan hệ</w:t>
      </w:r>
    </w:p>
    <w:p>
      <w:r>
        <w:t>- Thanh tra Bộ Nội vụ;</w:t>
      </w:r>
    </w:p>
    <w:p>
      <w:r>
        <w:t>- Ủy ban nhân dân tỉnh;</w:t>
      </w:r>
    </w:p>
    <w:p>
      <w:r>
        <w:t>- Ban Nội chính Tỉnh ủy;</w:t>
      </w:r>
    </w:p>
    <w:p>
      <w:r>
        <w:t>- Sở, ban ngành tỉnh; UBND cấp huyện</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Giúp Chánh Thanh tra thực hiện nhiệm vụ do Giám đốc phân công; chịu trách nhiệm trước pháp luật, Giám đốc, trước Chánh Thanh tra về toàn bộ quá trình và kết quả thực hiện các nhiệm vụ được giao.</w:t>
      </w:r>
    </w:p>
    <w:p>
      <w:r>
        <w:t>2</w:t>
      </w:r>
    </w:p>
    <w:p>
      <w:r>
        <w:t>Khi được Chánh Thanh tra phân công trực tiếp thực hiện, giải quyết nhiệm vụ, công việc cụ thể, Phó Chánh Thanh tra có trách nhiệm trực tiếp xử lý, thực hiện đầy đủ nhiệm vụ, công việc được giao và không được giao lại cho người khác thực hiện.</w:t>
      </w:r>
    </w:p>
    <w:p>
      <w:r>
        <w:t>3</w:t>
      </w:r>
    </w:p>
    <w:p>
      <w:r>
        <w:t>Điều hành công tác, giải quyết công việc của Thanh tra sở khi được Chánh Thanh tra ủy quyền bằng văn bản; chịu trách nhiệm về việc thực hiện nhiệm vụ của Thanh tra sở trong thời gian được ủy quyền và không được ủy quyền lại cho người khác thực hiện.</w:t>
      </w:r>
    </w:p>
    <w:p>
      <w:r>
        <w:t>4</w:t>
      </w:r>
    </w:p>
    <w:p>
      <w:r>
        <w:t>Được cung cấp thông tin về công tác chỉ đạo điều hành của Lãnh đạo Sở trong phạm vi nhiệm vụ được giao.</w:t>
      </w:r>
    </w:p>
    <w:p>
      <w:r>
        <w:t>5</w:t>
      </w:r>
    </w:p>
    <w:p>
      <w:r>
        <w:t>Được yêu cầu cung cấp thông tin, đánh giá mức độ xác thực của thông tin phục vụ cho nhiệm vụ được giao.</w:t>
      </w:r>
    </w:p>
    <w:p>
      <w:r>
        <w:t>6</w:t>
      </w:r>
    </w:p>
    <w:p>
      <w:r>
        <w:t>Được tham gia các cuộc họp liên quan theo quy định hoặc theo phân công của Chánh Thanh tra Sở</w:t>
      </w:r>
    </w:p>
    <w:p>
      <w:r>
        <w:t>II</w:t>
      </w:r>
    </w:p>
    <w:p>
      <w:r>
        <w:t>Thẩm quyền trong quản lý cán bộ, công chức, viên chức</w:t>
      </w:r>
    </w:p>
    <w:p>
      <w:r>
        <w:t>1</w:t>
      </w:r>
    </w:p>
    <w:p>
      <w:r>
        <w:t>Tham gia ý kiến hoặc kiến nghị về việc tiếp nhận, điều động, phân công công tác công chức của Thanh tra Sở.</w:t>
      </w:r>
    </w:p>
    <w:p>
      <w:r>
        <w:t>2</w:t>
      </w:r>
    </w:p>
    <w:p>
      <w:r>
        <w:t>Phân công công việc cụ thể cho một hoặc một số công chức của Thanh tra Sở thực hiện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 Đã có thời gian công tác trong ngành, lĩnh vực từ đủ 03 năm trở lên và có 03 năm liên tục gần nhất được đánh giá hoàn thành tốt nhiệm vụ.</w:t>
      </w:r>
    </w:p>
    <w:p>
      <w:r>
        <w:t>- Có kinh nghiệm trong việc tổ chức chỉ đạo hướng dẫn, thanh tra, kiểm tra đối với những vụ việc có tính chất phức tạp, liên quan đến nhiều ngành, lĩnh vực.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Am hiểu về lĩnh vực được phân công; có khả năng chịu áp lực công việc lớn, có sức khỏe tốt.</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chuyên môn của Thanh tra Sở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w:t>
      </w:r>
    </w:p>
    <w:p>
      <w:r>
        <w:t>Mã vị trí việc làm: SNV-LĐ.08.08</w:t>
      </w:r>
    </w:p>
    <w:p>
      <w:r>
        <w:t>Ngày bắt đầu thực hiện:</w:t>
      </w:r>
    </w:p>
    <w:p>
      <w:r>
        <w:t>Địa điểm làm việc: Sở GTVT tỉnh Vĩnh Long; Địa chỉ số 83, đường 30/4, Phường 1, thành phố Vĩnh Long, tỉnh Vĩnh Long.</w:t>
      </w:r>
    </w:p>
    <w:p>
      <w:r>
        <w:t>Quy trình công việc liên quan: Theo chức năng, nhiệm vụ, quyền hạn của Phòng và Quy chế làm việc của Sở</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Văn phòng Sở, Thanh tra Sở, các Phòng chuyên môn thuộc Sở và Trung tâm trực thuộc Sở.</w:t>
      </w:r>
    </w:p>
    <w:p>
      <w:r>
        <w:t>3.2- Bên ngoài</w:t>
      </w:r>
    </w:p>
    <w:p>
      <w:r>
        <w:t>Cơ quan, đơn vị có quan hệ chính</w:t>
      </w:r>
    </w:p>
    <w:p>
      <w:r>
        <w:t>Bản chất quan hệ</w:t>
      </w:r>
    </w:p>
    <w:p>
      <w:r>
        <w:t>- Các cơ quan, tổ chức thuộc Bộ Nội vụ có liên quan đến chức năng, nhiệm vụ được giao;</w:t>
      </w:r>
    </w:p>
    <w:p>
      <w:r>
        <w:t>- Các sở, ban, ngành tỉnh, Ủy ban nhân dân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có thời gian công tác trong ngành, lĩnh vực từ đủ 03 năm trở</w:t>
      </w:r>
    </w:p>
    <w:p>
      <w:r>
        <w:t>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w:t>
      </w:r>
    </w:p>
    <w:p>
      <w:r>
        <w:t>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Đội trưởng (thuộc Thanh tra Sở Giao thông vận tải)</w:t>
      </w:r>
    </w:p>
    <w:p>
      <w:r>
        <w:t>Mã VTVL: SGTVT-LĐ.09.09</w:t>
      </w:r>
    </w:p>
    <w:p>
      <w:r>
        <w:t>Ngày bắt đầu thực hiện:</w:t>
      </w:r>
    </w:p>
    <w:p>
      <w:r>
        <w:t>Địa điểm làm việc: Thanh tra Sở; Địa chỉ: 01, Lưu Văn Liệt, Phường 2, thành phố Vĩnh Long, tỉnh Vĩnh Long .</w:t>
      </w:r>
    </w:p>
    <w:p>
      <w:r>
        <w:t>Quy trình công việc liên quan</w:t>
      </w:r>
    </w:p>
    <w:p>
      <w:r>
        <w:t>Các quy định, văn bản của Đảng, chính sách, pháp luật của Nhà nước, của ngành giao thông vận tải, của tỉnh hiện hành về lĩnh vực giao thông vận tải.</w:t>
      </w:r>
    </w:p>
    <w:p>
      <w:r>
        <w:t>1. Mục tiêu vị trí việc làm</w:t>
      </w:r>
    </w:p>
    <w:p>
      <w:r>
        <w:t>- Tham mưu và chịu trách nhiệm trước lãnh đạo Thanh tra phụ trách, Chánh thanh về việc thực hiện nhiệm vụ chuyên môn trên lĩnh vực được phân công;</w:t>
      </w:r>
    </w:p>
    <w:p>
      <w:r>
        <w:t>- Trực tiếp lãnh đạo, chỉ đạo hoạt động của Đội nghiệp vụ; thực hiện thanh tra, kiểm tra, xử và xử lý vi phạm hành chính trên lĩnh vực được giao phụ trách;</w:t>
      </w:r>
    </w:p>
    <w:p>
      <w:r>
        <w:t>- Thực hiện công tác phòng, chống tham nhũng, tiêu cực trong lĩnh vực, phạm vi được giao; định kỳ hoặc đột xuất kiểm tra việc thực hiện chức năng, nhiệm vụ của các thành viên thuộc Đội nghiệp vụ (nếu có) thuộc phạm vi phụ trách.</w:t>
      </w:r>
    </w:p>
    <w:p>
      <w:r>
        <w:t>2. Các công việc và tiêu chí đánh giá</w:t>
      </w:r>
    </w:p>
    <w:p>
      <w:r>
        <w:t>STT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lãnh đạo Đội.</w:t>
      </w:r>
    </w:p>
    <w:p>
      <w:r>
        <w:t>1. Chủ trì xây dựng nội dung, kế hoạch công tác năm, 6 tháng, quý, tháng của Đội.</w:t>
      </w:r>
    </w:p>
    <w:p>
      <w:r>
        <w:t>2. Phân công công việc cho cấp phó, công chức.</w:t>
      </w:r>
    </w:p>
    <w:p>
      <w:r>
        <w:t>3. Chỉ đạo hướng dẫn xây dựng và phê duyệt kế hoạch công tác năm, 6 tháng, quý, tháng.</w:t>
      </w:r>
    </w:p>
    <w:p>
      <w:r>
        <w:t>1. Kế hoạch công tác của Đội phù hợp với chương trình kế hoạch công tác của cơ quan và nhiệm vụ được Lãnh đạo cơ quan giao; được ban hành trước đầu năm, 6 tháng, quý, tháng.</w:t>
      </w:r>
    </w:p>
    <w:p>
      <w:r>
        <w:t>2. Phân công công việc cụ thể, hợp lý, hiệu quả; không bỏ sót công việc của Đội; một công việc chỉ do một người chịu trách nhiệm chính.</w:t>
      </w:r>
    </w:p>
    <w:p>
      <w:r>
        <w:t>3. Kế hoạch công tác của thành viên trong Đội được phê duyệt thực hiện và đủ cơ sở để xem xét đánh giá việc hoàn thành nhiệm vụ của công chức thuộc Đội.</w:t>
      </w:r>
    </w:p>
    <w:p>
      <w:r>
        <w:t>2.2</w:t>
      </w:r>
    </w:p>
    <w:p>
      <w:r>
        <w:t>Chủ trì tổ chức thực hiện nhiệm vụ, công việc của Đội.</w:t>
      </w:r>
    </w:p>
    <w:p>
      <w:r>
        <w:t>1. Kiểm tra, đôn đốc, điều phối Phó Đội trưởng, công chức thực hiện chương trình, kế hoạch công tác.</w:t>
      </w:r>
    </w:p>
    <w:p>
      <w:r>
        <w:t>2. Theo dõi, đánh giá việc thực hiện kế hoạch công tác của từng Phó Đội trưởng, thanh tra viên, công chức thanh tra chuyên ngành, cộng tác viên thanh tra.</w:t>
      </w:r>
    </w:p>
    <w:p>
      <w:r>
        <w:t>3. Chủ trì hoặc phối hợp với các tổ chức trong đơn vị và các cơ quan liên quan thực hiện chương trình, kế hoạch công tác của Đội. Xử lý các công việc đột xuất (trong phạm vi được giao) và xin ý kiến chỉ đạo của Lãnh đạo cơ quan đối với những việc vượt quá phạm vi chức trách.</w:t>
      </w:r>
    </w:p>
    <w:p>
      <w:r>
        <w:t>1. Hoạt động của Đội thông suốt; công việc chung được thực hiện theo đúng quy trình công việc và hoàn thành theo tiến độ, chất lượng của chương trình, kế hoạch đề ra.</w:t>
      </w:r>
    </w:p>
    <w:p>
      <w:r>
        <w:t>2. Đánh giá kịp thời, phát hiện nguyên nhân ảnh hưởng đến thực hiện kế hoạch và có giải pháp khắc phục; kết quả đánh giá thực hiện kế hoạch là cơ sở cho đào tạo, bồi dưỡng, đánh giá viên chức, lao động hợp đồng, khen thưởng, kỷ luật.</w:t>
      </w:r>
    </w:p>
    <w:p>
      <w:r>
        <w:t>Hoạt động của Đội đồng bộ và phù hợp với hoạt động theo kế hoạch công tác của đơn vị. Xử lý chính xác, đúng thẩm quyền; báo cáo kịp thời.</w:t>
      </w:r>
    </w:p>
    <w:p>
      <w:r>
        <w:t>2.3</w:t>
      </w:r>
    </w:p>
    <w:p>
      <w:r>
        <w:t>Quản lý Phó Đội trưởng, thanh tra viên, công chức thanh tra chuyên ngành, cộng tác viên thanh tra.</w:t>
      </w:r>
    </w:p>
    <w:p>
      <w:r>
        <w:t>1. Định kỳ phân công, bố trí lại công việc trong vị trí việc làm đối với Phó Đội trưởng, thanh tra viên, công chức thanh tra chuyên ngành, cộng tác viên thanh tra trong Đội.</w:t>
      </w:r>
    </w:p>
    <w:p>
      <w:r>
        <w:t>2. Chịu trách nhiệm hỗ trợ, theo dõi và đánh giá mức độ hoàn thành chức trách nhiệm vụ của Phó Đội trưởng, thanh tra viên, công chức thanh tra chuyên ngành, cộng tác viên thanh tra. Thực hiện công tác quy hoạch, đào tạo, bồi dưỡng cán bộ của Đội,</w:t>
      </w:r>
    </w:p>
    <w:p>
      <w:r>
        <w:t>3. Tổ chức thực hiện các quy định, chế độ chính sách, quy chế làm việc, bảo mật, đạo đức công vụ; xây dựng môi trường làm việc văn hóa hiệu quả.</w:t>
      </w:r>
    </w:p>
    <w:p>
      <w:r>
        <w:t>1. Bố trí, bố trí lại công việc theo đúng quy định bảo công khai, minh bạch, công bằng, khách quan.</w:t>
      </w:r>
    </w:p>
    <w:p>
      <w:r>
        <w:t>2. Công chức được hỗ trợ kịp thời; đánh giá nhận xét Phó Đội trưởng, thanh tra viên, công chức thanh tra chuyên ngành, cộng tác viên thanh tra khách quan, công tâm và chính xác; phát hiện tiềm năng phát triển của công chức.</w:t>
      </w:r>
    </w:p>
    <w:p>
      <w:r>
        <w:t>3. Đề xuất quy hoạch, bổ nhiệm, miễn nhiệm, đào tạo, bồi dưỡng ... công chức đáp ứng yêu cầu công việc của Đội.</w:t>
      </w:r>
    </w:p>
    <w:p>
      <w:r>
        <w:t>4. Phát hiện được các vi phạm; có biện pháp uốn nắn, xử lý kịp thời; báo cáo, hoặc đề xuất với cấp trên đối với những trường hợp vượt quá thẩm quyền xử lý. Giúp Phó Đội trưởng, thanh tra viên, công chức thanh tra chuyên ngành, cộng tác viên thanh tra của Đội yên tâm công tác, hăng say làm việc và khích lệ sự sáng tạo trong công việc.</w:t>
      </w:r>
    </w:p>
    <w:p>
      <w:r>
        <w:t>2.4</w:t>
      </w:r>
    </w:p>
    <w:p>
      <w:r>
        <w:t>Tham gia các cuộc họp, hội nghị của cơ quan.</w:t>
      </w:r>
    </w:p>
    <w:p>
      <w:r>
        <w:t>Chủ trì cuộc họp triển khai nhiệm vụ của Đội.</w:t>
      </w:r>
    </w:p>
    <w:p>
      <w:r>
        <w:t>1. Tham dự các cuộc họp, hội nghị của cấp trên và các tổ chức có liên quan theo thành phần mời dự họp.</w:t>
      </w:r>
    </w:p>
    <w:p>
      <w:r>
        <w:t>Chủ trì họp triển khai, kiểm điểm nhiệm vụ hàng tháng, quý, năm của Đội.</w:t>
      </w:r>
    </w:p>
    <w:p>
      <w:r>
        <w:t>1. Tiếp thu và phổ biến, quán triệt trong ý kiến chỉ đạo, quyết định của cấp trên được tổ chức thực hiện kịp thời.</w:t>
      </w:r>
    </w:p>
    <w:p>
      <w:r>
        <w:t>Công việc được triển khai và thông tin được trao đổi kịp thời, đúng quy định.</w:t>
      </w:r>
    </w:p>
    <w:p>
      <w:r>
        <w:t>2. Tiếp nhận, cung cấp thông tin theo đúng quy định; kịp thời phổ biến nội dung kết quả cuộc họp với Phó Đội trưởng, thanh tra viên, công chức thanh tra chuyên ngành, cộng tác viên thanh tra để tổ chức triển khai nhiệm vụ .</w:t>
      </w:r>
    </w:p>
    <w:p>
      <w:r>
        <w:t>2.5</w:t>
      </w:r>
    </w:p>
    <w:p>
      <w:r>
        <w:t>Trực tiếp thực hiện các ý kiến chỉ đạo khác của Lãnh đạo cơ quan.</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Thanh tra Sở</w:t>
      </w:r>
    </w:p>
    <w:p>
      <w:r>
        <w:t>Phó Đội trưởng, thanh tra viên, công chức thanh tra chuyên ngành, cộng tác viên thanh tra.</w:t>
      </w:r>
    </w:p>
    <w:p>
      <w:r>
        <w:t>Các tổ chức, đơn vị liên quan.</w:t>
      </w:r>
    </w:p>
    <w:p>
      <w:r>
        <w:t>3.2- Bên ngoài</w:t>
      </w:r>
    </w:p>
    <w:p>
      <w:r>
        <w:t>Cơ quan, đơn vị có quan hệ chính</w:t>
      </w:r>
    </w:p>
    <w:p>
      <w:r>
        <w:t>Bản chất quan hệ</w:t>
      </w:r>
    </w:p>
    <w:p>
      <w:r>
        <w:t>Bộ GTVT, các cơ quan trực thuộc Bộ GTVT, các Sở, ban, ngành</w:t>
      </w:r>
    </w:p>
    <w:p>
      <w:r>
        <w:t>Công tác thanh tra, kiểm tra các lĩnh vực về giao thông vận tải.</w:t>
      </w:r>
    </w:p>
    <w:p>
      <w:r>
        <w:t>Ủy ban nhân dân các huyện, Thành phố</w:t>
      </w:r>
    </w:p>
    <w:p>
      <w:r>
        <w:t>Công tác thanh tra, kiểm tra các lĩnh vực về giao thông vận tải.</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quyền quyết định các vấn đề cụ thể theo quy chế làm việc và phân cấp của đơn vị.</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Lãnh đạo cơ quan.</w:t>
      </w:r>
    </w:p>
    <w:p>
      <w:r>
        <w:t>II</w:t>
      </w:r>
    </w:p>
    <w:p>
      <w:r>
        <w:t>Thẩm quyền trong quản lý nhân sự</w:t>
      </w:r>
    </w:p>
    <w:p>
      <w:r>
        <w:t>1</w:t>
      </w:r>
    </w:p>
    <w:p>
      <w:r>
        <w:t>Tham gia ý kiến hoặc kiến nghị về việc tiếp nhận, điều động, phân công công tác công chức của Đội. Được có ý kiến nhận xét, đánh giá mức độ hoàn thành chức trách nhiệm vụ được giao của Phó Đội trưởng, Thanh tra viên, công chức thanh tra chuyên ngành thuộc Đội.</w:t>
      </w:r>
    </w:p>
    <w:p>
      <w:r>
        <w:t>5. Các yêu cầu về trình độ, năng lực</w:t>
      </w:r>
    </w:p>
    <w:p>
      <w:r>
        <w:t>5.1-Yêu cầu về trình độ</w:t>
      </w:r>
    </w:p>
    <w:p>
      <w:r>
        <w:t>Nhóm yêu cầu</w:t>
      </w:r>
    </w:p>
    <w:p>
      <w:r>
        <w:t>Yêu cầu cụ thể</w:t>
      </w:r>
    </w:p>
    <w:p>
      <w:r>
        <w:t>Trình độ đào tạo</w:t>
      </w:r>
    </w:p>
    <w:p>
      <w:r>
        <w:t>- Tốt nghiệp đại học trở lên với:</w:t>
      </w:r>
    </w:p>
    <w:p>
      <w:r>
        <w:t>+ Nhóm ngành hoặc ngành hoặc chuyên ngành: Luật, Kỹ thuật xây dựng công trình giao thông, công nghệ kỹ thuật giao thông, quản lý xây dựng, kinh tế xây dựng; khai thác vận tải, kinh tế vận tải; kỹ thuật cơ khí động lực, kỹ thuật ô tô, kế toán, kiểm toán, hành chính…</w:t>
      </w:r>
    </w:p>
    <w:p>
      <w:r>
        <w:t>+ Ngành hoặc chuyên ngành phù hợp theo yêu cầu nhiệm vụ của cấp có thẩm quyền quy định.</w:t>
      </w:r>
    </w:p>
    <w:p>
      <w:r>
        <w:t>- Lý luận chính trị: Theo quy định của cấp ủy, tổ chức Đảng có thẩm quyền.</w:t>
      </w:r>
    </w:p>
    <w:p>
      <w:r>
        <w:t>Kiến thức bổ trợ</w:t>
      </w:r>
    </w:p>
    <w:p>
      <w:r>
        <w:t>- Có trình độ quản lý nhà nước đối với công chức ngạch chuyên viên hoặc tương đương trở lên.</w:t>
      </w:r>
    </w:p>
    <w:p>
      <w:r>
        <w:t>- Có văn bằng hoặc chứng chỉ bồi dưỡng nghiệp vụ ngạch thanh tra viên trở lên.</w:t>
      </w:r>
    </w:p>
    <w:p>
      <w:r>
        <w:t>- Về trình độ ngoại ngữ, tin học: Theo quy định của pháp luật về tiêu chuẩn ngạch Thanh tra viên trở lên.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Khả năng đoàn kết nội bộ.</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công tác chuyên môn của cơ quan, đơn vị</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2</w:t>
      </w:r>
    </w:p>
    <w:p>
      <w:r>
        <w:t>- Xây dựng văn bản</w:t>
      </w:r>
    </w:p>
    <w:p>
      <w:r>
        <w:t>3-4</w:t>
      </w:r>
    </w:p>
    <w:p>
      <w:r>
        <w:t>- Hướng dẫn thực hiện văn bản</w:t>
      </w:r>
    </w:p>
    <w:p>
      <w:r>
        <w:t>- Kiểm tra thực hiện văn bản</w:t>
      </w:r>
    </w:p>
    <w:p>
      <w:r>
        <w:t>- Thẩm định văn bản</w:t>
      </w:r>
    </w:p>
    <w:p>
      <w:r>
        <w:t>- Tổ chức thực hiện văn bản</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Đội trưởng (thuộc Thanh tra Sở Giao thông vận tải)</w:t>
      </w:r>
    </w:p>
    <w:p>
      <w:r>
        <w:t>Mã VTVL: SGTVT.10.10</w:t>
      </w:r>
    </w:p>
    <w:p>
      <w:r>
        <w:t>Ngày bắt đầu thực hiện:</w:t>
      </w:r>
    </w:p>
    <w:p>
      <w:r>
        <w:t>Địa điểm làm việc: Thanh tra Sở; Đại chỉ: 01, Lưu Văn Liệt, Phường 2, thành phố Vĩnh Long, tỉnh Vĩnh Long</w:t>
      </w:r>
    </w:p>
    <w:p>
      <w:r>
        <w:t>Quy trình công việc liên quan</w:t>
      </w:r>
    </w:p>
    <w:p>
      <w:r>
        <w:t>Các quy định, văn bản của Đảng, chính sách, pháp luật của Nhà nước, của ngành giao thông vận tải, của tỉnh hiện hành về lĩnh vực thanh tra giao thông vận tải.</w:t>
      </w:r>
    </w:p>
    <w:p>
      <w:r>
        <w:t>1. Mục tiêu vị trí việc làm</w:t>
      </w:r>
    </w:p>
    <w:p>
      <w:r>
        <w:t>- Tham mưu Đội trưởng thực hiện lãnh đạo, chỉ đạo hoạt động của Đội nghiệp vụ; thực hiện thanh tra, kiểm tra, xử và xử lý vi phạm hành chính trên lĩnh vực được giao phụ trách.</w:t>
      </w:r>
    </w:p>
    <w:p>
      <w:r>
        <w:t>- Tham mưu Đội trưởng thực hiện công tác phòng, chống tham nhũng, tiêu cực trong lĩnh vực, phạm vi được giao; định kỳ hoặc đột xuất kiểm tra việc thực hiện chức năng, nhiệm vụ của các thành viên thuộc Đội nghiệp vụ (nếu có) thuộc phạm vi phụ trách.</w:t>
      </w:r>
    </w:p>
    <w:p>
      <w:r>
        <w:t>- Thực hiện nhiệm vụ thanh tra chuyên ngành, thanh tra hành chính và các nhiệm vụ khác theo sự phân công của Chánh Thanh tra;</w:t>
      </w:r>
    </w:p>
    <w:p>
      <w:r>
        <w:t>- Thanh tra, kiểm tra, xử phạt vi phạm hành chính theo thẩm quyền trong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Đội trưởng phân công</w:t>
      </w:r>
    </w:p>
    <w:p>
      <w:r>
        <w:t>1. Giúp Đội trưởng quản lý, điều hành một số mảng công việc của Đội.</w:t>
      </w:r>
    </w:p>
    <w:p>
      <w:r>
        <w:t>2. Tham gia xử lý các công việc quản lý đột xuất (trong phạm vi được giao) và báo cáo xin ý kiến chỉ đạo của Đội trưởng, Lãnh đạo cơ quan đối với những việc vượt quá phạm vi chức trách.</w:t>
      </w:r>
    </w:p>
    <w:p>
      <w:r>
        <w:t>3. Tham gia kiểm tra, đánh giá tình hình thực hiện công việc của Đội.</w:t>
      </w:r>
    </w:p>
    <w:p>
      <w:r>
        <w:t>4. Điều hành Đội khi được Đội trưởng ủy quyền.</w:t>
      </w:r>
    </w:p>
    <w:p>
      <w:r>
        <w:t>1. Nắm bắt được tình hình hoạt động chung của Đội; nắm bắt đầy đủ các thông tin về công việc thuộc mảng công việc được giao phụ trách.</w:t>
      </w:r>
    </w:p>
    <w:p>
      <w:r>
        <w:t>2. Công văn, giấy tờ được giao được xử lý kịp thời, chính xác.</w:t>
      </w:r>
    </w:p>
    <w:p>
      <w:r>
        <w:t>3. Các công việc, nhiệm vụ quản lý được giao hoàn thành đúng quy trình, đúng tiến độ.</w:t>
      </w:r>
    </w:p>
    <w:p>
      <w:r>
        <w:t>4. Hoàn thành chức trách, nhiệm vụ của Đội trưởng trong thời gian được ủy quyền.</w:t>
      </w:r>
    </w:p>
    <w:p>
      <w:r>
        <w:t>2.2</w:t>
      </w:r>
    </w:p>
    <w:p>
      <w:r>
        <w:t>Thực hiện chế độ hội họp của đơn vị, của Đội.</w:t>
      </w:r>
    </w:p>
    <w:p>
      <w:r>
        <w:t>1. Định kỳ (hoặc đột xuất) báo cáo tình hình hoạt động của Đội với Lãnh đạo cơ quan (theo nhiệm vụ được phân công).</w:t>
      </w:r>
    </w:p>
    <w:p>
      <w:r>
        <w:t>2. Chỉ đạo các cuộc họp, hội nghị về công tác có liên quan của Đội theo phân công của Lãnh đạo cơ quan.</w:t>
      </w:r>
    </w:p>
    <w:p>
      <w:r>
        <w:t>3. Tham dự các cuộc họp liên quan đến công tác của Đội.</w:t>
      </w:r>
    </w:p>
    <w:p>
      <w:r>
        <w:t>1. Tiếp thu và phổ biến, quán triệt trong ý kiến chỉ đạo, quyết định của cấp trên được tổ chức thực hiện kịp thời.</w:t>
      </w:r>
    </w:p>
    <w:p>
      <w:r>
        <w:t>2. Công việc được triển khai và thông tin được trao đổi kịp thời, đúng quy định.</w:t>
      </w:r>
    </w:p>
    <w:p>
      <w:r>
        <w:t>3. Tiếp nhận, cung cấp thông tin theo đúng quy định; kịp thời phổ biến nội dung kết quả cuộc họp với thanh tra viên, công chức thanh tra chuyên ngành, cộng tác viên thanh tra để tổ chức triển khai nhiệm vụ .</w:t>
      </w:r>
    </w:p>
    <w:p>
      <w:r>
        <w:t>2.3</w:t>
      </w:r>
    </w:p>
    <w:p>
      <w:r>
        <w:t>Lập kế hoạch công tác.</w:t>
      </w:r>
    </w:p>
    <w:p>
      <w:r>
        <w:t>Xây dựng và tổ chức thực hiện kế hoạch công tác năm, quý, tháng, tuần theo mảng công việc được phân công phụ trách.</w:t>
      </w:r>
    </w:p>
    <w:p>
      <w:r>
        <w:t>1. Kế hoạch được xây dựng theo đúng nội dung kế hoạch của Đội.</w:t>
      </w:r>
    </w:p>
    <w:p>
      <w:r>
        <w:t>2. Kế hoạch được thực hiện theo đúng tiến độ.</w:t>
      </w:r>
    </w:p>
    <w:p>
      <w:r>
        <w:t>2.4</w:t>
      </w:r>
    </w:p>
    <w:p>
      <w:r>
        <w:t>Trực tiếp thực hiện các ý kiến chỉ đạo khác của Lãnh đạo cơ quan.</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Thanh tra Sở, Đội trưởng.</w:t>
      </w:r>
    </w:p>
    <w:p>
      <w:r>
        <w:t>Thanh tra viên, công chức thanh tra chuyên ngành, cộng tác viên thanh tra theo mảng công việc được giao thực hiện.</w:t>
      </w:r>
    </w:p>
    <w:p>
      <w:r>
        <w:t>Các tổ chức, đơn vị liên quan.</w:t>
      </w:r>
    </w:p>
    <w:p>
      <w:r>
        <w:t>3.2- Bên ngoài</w:t>
      </w:r>
    </w:p>
    <w:p>
      <w:r>
        <w:t>Cơ quan, đơn vị có quan hệ chính</w:t>
      </w:r>
    </w:p>
    <w:p>
      <w:r>
        <w:t>Bản chất quan hệ</w:t>
      </w:r>
    </w:p>
    <w:p>
      <w:r>
        <w:t>Bộ GTVT, các cơ quan trực thuộc Bộ GTVT, các Sở, ban, ngành.</w:t>
      </w:r>
    </w:p>
    <w:p>
      <w:r>
        <w:t>Công tác thanh tra, kiểm tra các lĩnh vực về giao thông vận tải.</w:t>
      </w:r>
    </w:p>
    <w:p>
      <w:r>
        <w:t>UBND các huyện, Thành phố, xã, phường.</w:t>
      </w:r>
    </w:p>
    <w:p>
      <w:r>
        <w:t>Công tác thanh tra, kiểm tra các lĩnh vực về giao thông vận tải.</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quyền quyết định các vấn đề cụ thể theo quy chế làm việc và phân cấp của đơn vị.</w:t>
      </w:r>
    </w:p>
    <w:p>
      <w:r>
        <w:t>4.3</w:t>
      </w:r>
    </w:p>
    <w:p>
      <w:r>
        <w:t>Được yêu cầu cung cấp thông tin, đánh giá mức độ xác thực của thông tin phục vụ cho nhiệm vụ được giao.</w:t>
      </w:r>
    </w:p>
    <w:p>
      <w:r>
        <w:t>4.4</w:t>
      </w:r>
    </w:p>
    <w:p>
      <w:r>
        <w:t>Được tham gia các cuộc họp liên quan.</w:t>
      </w:r>
    </w:p>
    <w:p>
      <w:r>
        <w:t>II</w:t>
      </w:r>
    </w:p>
    <w:p>
      <w:r>
        <w:t>Thẩm quyền trong quản lý nhân sự</w:t>
      </w:r>
    </w:p>
    <w:p>
      <w:r>
        <w:t>1</w:t>
      </w:r>
    </w:p>
    <w:p>
      <w:r>
        <w:t>Được có ý kiến nhận xét, đánh giá mức độ hoàn thành chức trách nhiệm vụ được giao của Thanh tra viên, công chức thanh tra chuyên ngành thuộc Đội.</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Luật, Kỹ thuật</w:t>
      </w:r>
    </w:p>
    <w:p>
      <w:r>
        <w:t>xây dựng công trình giao thông, công nghệ kỹ thuật giao thông, quản lý xây dựng, kinh tế xây dựng, khai thác vận tải, kinh tế vận tải, kỹ thuật cơ khí động lực, kỹ thuật ô tô, kế toán, kiểm toán, hành chính…</w:t>
      </w:r>
    </w:p>
    <w:p>
      <w:r>
        <w:t>+ Ngành hoặc chuyên ngành phù hợp theo yêu cầu nhiệm vụ của cấp có thẩm quyền quy định.</w:t>
      </w:r>
    </w:p>
    <w:p>
      <w:r>
        <w:t>- Lý luận chính trị: Theo quy định của cấp ủy, tổ chức Đảng có thẩm quyền.</w:t>
      </w:r>
    </w:p>
    <w:p>
      <w:r>
        <w:t>Kiến thức bổ trợ</w:t>
      </w:r>
    </w:p>
    <w:p>
      <w:r>
        <w:t>- Có trình độ quản lý nhà nước đối với công chức ngạch chuyên viên hoặc tương đương trở lên.</w:t>
      </w:r>
    </w:p>
    <w:p>
      <w:r>
        <w:t>- Có văn bằng hoặc chứng chỉ bồi dưỡng nghiệp vụ ngạch thanh tra viên trở lên.</w:t>
      </w:r>
    </w:p>
    <w:p>
      <w:r>
        <w:t>- Về trình độ ngoại ngữ, tin học: Theo quy định của pháp luật về tiêu chuẩn ngạch thanh tra viên trở lên.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Khả năng đoàn kết nội bộ.</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công tác chuyên môn của đơn vị</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2</w:t>
      </w:r>
    </w:p>
    <w:p>
      <w:r>
        <w:t>- Xây dựng văn bản</w:t>
      </w:r>
    </w:p>
    <w:p>
      <w:r>
        <w:t>Nhóm năng lực chuyên môn</w:t>
      </w:r>
    </w:p>
    <w:p>
      <w:r>
        <w:t>- Kiểm tra thực hiện văn bản</w:t>
      </w:r>
    </w:p>
    <w:p>
      <w:r>
        <w:t>3-4</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Chuyên viên chính về quản lý vận tải (đường bộ, đường thuỷ nội địa)</w:t>
      </w:r>
    </w:p>
    <w:p>
      <w:r>
        <w:t>Mã vị trí việc làm: SGTVT-CN.01.11</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quản lý vận tải</w:t>
      </w:r>
    </w:p>
    <w:p>
      <w:r>
        <w:t>1- Mục tiêu vị trí việc làm</w:t>
      </w:r>
    </w:p>
    <w:p>
      <w:r>
        <w:t>Là công chức có trình độ chuyên môn, nghiệp vụ cao về quản lý quản lý vận tải, chịu trách nhiệm nghiên cứu, xây dựng chính sách hoặc thực hiện nhiệm vụ lãnh đạo, chỉ đạo tổ chức triển khai thực hiện chính sách, pháp luật về quản lý vận tải trên địa bàn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QPPL, chiến lược, quy hoạch, kế hoạch, chính sách, chương trình, đề án, dự án.</w:t>
      </w:r>
    </w:p>
    <w:p>
      <w:r>
        <w:t>Chủ trì hoặc tham gia nghiên cứu, xây dựng, đề xuất: các văn bản quy phạm pháp luật, đề tài, đề án, dự án, kế hoạch, chương trình nghiên cứu khoa học về quản lý vận tải, dịch vụ hỗ trợ vận tải theo chức năng, nhiệm vụ của đơn vị.</w:t>
      </w:r>
    </w:p>
    <w:p>
      <w:r>
        <w:t>- Dự thảo các văn bản, kế hoạch trình cấp có thẩm quyền ban hành.</w:t>
      </w:r>
    </w:p>
    <w:p>
      <w:r>
        <w:t>- Kết quả triển khai theo đúng kế hoạch về tiến độ, chất lượng theo quy định</w:t>
      </w:r>
    </w:p>
    <w:p>
      <w:r>
        <w:t>2.2</w:t>
      </w:r>
    </w:p>
    <w:p>
      <w:r>
        <w:t>Hướng dẫn và triển khai thực hiện các văn bản.</w:t>
      </w:r>
    </w:p>
    <w:p>
      <w:r>
        <w:t>1. Chủ trì hoặc tham gia hướng dẫn triển khai thực hiện các quy định về vận tải, dịch vụ hỗ trợ vận tải và phối hợp các phương thức vận tải; kinh tế tập thể hoạt động trong lĩnh vực giao thông vận tải được cấp có thẩm quyền giao.</w:t>
      </w:r>
    </w:p>
    <w:p>
      <w:r>
        <w:t>2. Tổ chức, hướng dẫn, theo dõi việc thực hiện chế độ, chính sách chuyên môn, nghiệp vụ; đề xuất các biện pháp để nâng cao hiệu lực, hiệu quả quản lý của ngành, lĩnh vực hoặc của địa phương về vận tải, dịch vụ hỗ trợ vận tải</w:t>
      </w:r>
    </w:p>
    <w:p>
      <w:r>
        <w:t>3. Chủ trì hoặc tham gia tổ chức các chuyên đề bồi dưỡng nghiệp vụ, phổ biến kinh nghiệm về công tác hoạch định và thực thi chính sách của ngành, lĩnh vực hoặc của địa phương về vận tải, dịch vụ hỗ trợ vận tải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1. Chủ trì hoặc tham gia tổ chức sơ kết, tổng kết, kiểm tra, phân tích, đánh giá và báo cáo việc thực hiện các quy định của địa phương về vận tải, dịch vụ hỗ trợ vận tải và phối hợp các phương thức vận tải; kinh tế tập thể hoạt động trong lĩnh vực giao thông vận tải.</w:t>
      </w:r>
    </w:p>
    <w:p>
      <w:r>
        <w:t>2. Chủ trì hoặc tham gia tổ chức thực hiện, kiểm tra, giám sát các nhiệm vụ chuyên môn, nghiệp vụ chuyên ngành về vận tải.</w:t>
      </w:r>
    </w:p>
    <w:p>
      <w:r>
        <w:t>2. Văn bản báo cáo kết quả kiểm tra được thực hiện đúng thời hạn quy định.</w:t>
      </w:r>
    </w:p>
    <w:p>
      <w:r>
        <w:t>3. Nội dung báo cáo, đánh giá có đề xuất kịp thời, đúng kế hoạch, được cấp có thẩm quyền phê duyệt.</w:t>
      </w:r>
    </w:p>
    <w:p>
      <w:r>
        <w:t>2.4</w:t>
      </w:r>
    </w:p>
    <w:p>
      <w:r>
        <w:t>Tham gia thẩm định các văn bản.</w:t>
      </w:r>
    </w:p>
    <w:p>
      <w:r>
        <w:t>Tham gia thẩm định, góp ý các quy định về chiến lược, quy hoạch, kế hoạch, chính sách, chương trình, dự án, đề án liên quan đến ngành, lĩnh vực hoặc của địa phương về quản lý vận tải</w:t>
      </w:r>
    </w:p>
    <w:p>
      <w:r>
        <w:t>Nội dung tham gia thẩm định, góp ý được hoàn thành theo đúng kế hoạch, chất lượng do người chủ trì giao.</w:t>
      </w:r>
    </w:p>
    <w:p>
      <w:r>
        <w:t>2.5</w:t>
      </w:r>
    </w:p>
    <w:p>
      <w:r>
        <w:t>Xây dựng và thực hiện kế hoạch công tác năm, quý, tháng, tuần của cá nhân.</w:t>
      </w:r>
    </w:p>
    <w:p>
      <w:r>
        <w:t>Xây dựng, thực hiện kế hoạch theo đúng kế hoạch công tác của đơn vị, cơ quan và nhiệm vụ được giao.</w:t>
      </w:r>
    </w:p>
    <w:p>
      <w:r>
        <w:t>2.6</w:t>
      </w:r>
    </w:p>
    <w:p>
      <w:r>
        <w:t>Thực hiện các nhiệm vụ khác do cấp trên phân công.</w:t>
      </w:r>
    </w:p>
    <w:p>
      <w:r>
        <w:t>1-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 Quản lý vận tải - phương tiện và người lái</w:t>
      </w:r>
    </w:p>
    <w:p>
      <w:r>
        <w:t>Các công chức chuyên môn khác trong đơn vị</w:t>
      </w:r>
    </w:p>
    <w:p>
      <w:r>
        <w:t>Các cơ quan, tổ chức, đơn vị thuộc Bộ GTVT, Cục ĐBVN, UBND tỉnh và các Sở, ngành có liên quan.</w:t>
      </w:r>
    </w:p>
    <w:p>
      <w:r>
        <w:t>3.2- Bên ngoài</w:t>
      </w:r>
    </w:p>
    <w:p>
      <w:r>
        <w:t>Cơ quan, tổ chức có quan hệ chính</w:t>
      </w:r>
    </w:p>
    <w:p>
      <w:r>
        <w:t>Bản chất quan hệ</w:t>
      </w:r>
    </w:p>
    <w:p>
      <w:r>
        <w:t>- Bộ Giao thông vận tải; các Vụ, Cục thuộc Bộ GTVT liên quan đến lĩnh vực vận tải</w:t>
      </w:r>
    </w:p>
    <w:p>
      <w:r>
        <w:t>- Các Sở, ban, ngành; UBND các huyện, thành phố có liên quan đến lĩnh vực vận tải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Kinh nghiệm (thành tích công tác)</w:t>
      </w:r>
    </w:p>
    <w:p>
      <w:r>
        <w:t>• Có thời gian giữ ngạch chuyên viên và tương đương từ đủ 09 năm trở lên.Trường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w:t>
      </w:r>
    </w:p>
    <w:p>
      <w:r>
        <w:t>• Sử dụng công nghệ thông tin</w:t>
      </w:r>
    </w:p>
    <w:p>
      <w:r>
        <w:t>2-3</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chính về quản lý phương tiện và người lái</w:t>
      </w:r>
    </w:p>
    <w:p>
      <w:r>
        <w:t>Mã vị trí việc làm: SGTVT-CN.02.12</w:t>
      </w:r>
    </w:p>
    <w:p>
      <w:r>
        <w:t>Ngày bắt đầu thực hiện:</w:t>
      </w:r>
    </w:p>
    <w:p>
      <w:r>
        <w:t>Địa điểm làm việc: 83, đường 30/4, Phường 1, thành phố Vĩnh Long, tỉnh Vĩnh Long</w:t>
      </w:r>
    </w:p>
    <w:p>
      <w:r>
        <w:t>Quy trình công việc liên quan:</w:t>
      </w:r>
    </w:p>
    <w:p>
      <w:r>
        <w:t>Các văn bản, quy định hiện hành về công tác hoạch định và thực thi chính sách về quản lý phương tiện và người lái</w:t>
      </w:r>
    </w:p>
    <w:p>
      <w:r>
        <w:t>1- Mục tiêu vị trí việc làm</w:t>
      </w:r>
    </w:p>
    <w:p>
      <w:r>
        <w:t>Là công chức có trình độ chuyên môn, nghiệp vụ cao về quản lý phương tiện và người lái, chịu trách nhiệm nghiên cứu, xây dựng chính sách hoặc thực hiện nhiệm vụ lãnh đạo, chỉ đạo tổ chức triển khai thực hiện chính sách, pháp luật về quản lý phương tiện và người lái trên địa bàn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nghiên cứu, xây dựng, đề xuất: các văn bản quy phạm pháp luật, đề tài, đề án, dự án, kế hoạch,chương trình nghiên cứu khoa học, hợp tác quốc tế về quản lý phương tiện, trang thiết bị, người lái, thuyền viên, nhân viên chuyên ngành theo thẩm quyền</w:t>
      </w:r>
    </w:p>
    <w:p>
      <w:r>
        <w:t>- Dự thảo các văn bản, kế hoạch trình cấp có thẩm quyền ban hành. Kết quả triển khai theo đúng kế hoạch về tiến độ, chất lượng theo quy định</w:t>
      </w:r>
    </w:p>
    <w:p>
      <w:r>
        <w:t>2.2</w:t>
      </w:r>
    </w:p>
    <w:p>
      <w:r>
        <w:t>Hướng dẫn và triển khai thực hiện các văn bản.</w:t>
      </w:r>
    </w:p>
    <w:p>
      <w:r>
        <w:t>Chủ trì hoặc tham gia hướng dẫn triển khai thực hiện các quy định về quản lý phương tiện, trang thiết bị, người lái, thuyền viên, người điều khiển phương tiện, nhân viên chuyên ngành, người giải quyết thủ tục cho phương tiện vào, rời cảng, bến được cấp có thẩm quyền giao.</w:t>
      </w:r>
    </w:p>
    <w:p>
      <w:r>
        <w:t>Tổ chức, hướng dẫn, theo dõi việc thực hiện chế độ, chính sách chuyên môn, nghiệp vụ; đề xuất các biện pháp để nâng cao hiệu lực, hiệu quả quản lý của ngành, lĩnh vực hoặc của địa phương về quản lý phương tiện, trang thiết bị, người lái, thuyền viên, người điều khiển phương tiện, nhân viên chuyên ngành, người giải quyết thủ tục cho phương tiện vào, rời cảng, bến được cấp có thẩm quyền giao.</w:t>
      </w:r>
    </w:p>
    <w:p>
      <w:r>
        <w:t>Chủ trì hoặc tham gia tổ chức các chuyên đề bồi dưỡng nghiệp vụ, phổ biến kinh nghiệm về công tác hoạch định và thực thi chính sách của ngành, lĩnh vực hoặc của địa phương về quản lý phương tiện, trang thiết bị, người lái, thuyền viên, nhân viên chuyên ngành.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1. Chủ trì hoặc tham gia tổ chức sơ kết, tổng kết, kiểm tra, phân tích, đánh giá và báo cáo việc thực hiện các quy định của địa phương về quản lý phương tiện, trang thiết bị, người lái, thuyền viên, nhân viên chuyên ngành</w:t>
      </w:r>
    </w:p>
    <w:p>
      <w:r>
        <w:t>2. Chủ trì hoặc tham gia tổ chức thực hiện, kiểm tra, giám sát các nhiệm vụ chuyên môn, nghiệp vụ chuyên ngành về quản lý phương tiện, trang thiết bị, người lái, thuyền viên, nhân viên chuyên ngành.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về chiến lược, quy hoạch, kế hoạch, chính sách, chương trình, dự án, đề án liên quan đến ngành, lĩnh vực hoặc của địa phương về quản lý phương tiện, trang thiết bị, người lái, thuyền viên, nhân viên chuyên ngành</w:t>
      </w:r>
    </w:p>
    <w:p>
      <w:r>
        <w:t>Nội dung tham gia thẩm định, góp ý được hoàn thành theo đúng kế hoạch, chất lượng do người chủ trì giao.</w:t>
      </w:r>
    </w:p>
    <w:p>
      <w:r>
        <w:t>2.5</w:t>
      </w:r>
    </w:p>
    <w:p>
      <w:r>
        <w:t>Xây dựng và thực hiện kế hoạch công tác năm, quý, tháng, tuần của cá nhân.</w:t>
      </w:r>
    </w:p>
    <w:p>
      <w:r>
        <w:t>Xây dựng, thực hiện kế hoạch theo đúng kế hoạch công tác của đơn vị, cơ quan và nhiệm vụ được giao.</w:t>
      </w:r>
    </w:p>
    <w:p>
      <w:r>
        <w:t>2.6</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 Quản lý vận tải - phương tiện và người lái</w:t>
      </w:r>
    </w:p>
    <w:p>
      <w:r>
        <w:t>Các công chức chuyên môn khác trong đơn vị</w:t>
      </w:r>
    </w:p>
    <w:p>
      <w:r>
        <w:t>Các cơ quan, tổ chức, đơn vị thuộc Bộ GTVT, Cục ĐBVN, UBND tỉnh và các Sở, ngành có liên quan.</w:t>
      </w:r>
    </w:p>
    <w:p>
      <w:r>
        <w:t>3.2- Bên ngoài</w:t>
      </w:r>
    </w:p>
    <w:p>
      <w:r>
        <w:t>Cơ quan, tổ chức có quan hệ chính</w:t>
      </w:r>
    </w:p>
    <w:p>
      <w:r>
        <w:t>Bản chất quan hệ</w:t>
      </w:r>
    </w:p>
    <w:p>
      <w:r>
        <w:t>- Bộ Giao thông vận tải; các Vụ, Cục thuộc</w:t>
      </w:r>
    </w:p>
    <w:p>
      <w:r>
        <w:t>Bộ GTVT liên quan đến lĩnh vực quản lý phương tiện và người lái</w:t>
      </w:r>
    </w:p>
    <w:p>
      <w:r>
        <w:t>- Các Sở, ban, ngành; UBND các huyện, thành phố có liên quan đến lĩnh vực quản lý phương tiện và người lái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Luật, Khai thác vận tải, kinh tế vận tải; kỹ thuật cơ khí động lực, kỹ thuật ô tô, công nghệ thông tin; điện tử, truyền thông.</w:t>
      </w:r>
    </w:p>
    <w:p>
      <w:r>
        <w:t>+ 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chính hoặc tương đương hoặc có bằng cao cấp lý luận chính trị - hành chính.</w:t>
      </w:r>
    </w:p>
    <w:p>
      <w:r>
        <w:t>• Có kỹ năng sử dụng công nghệ thông tin cơ bản; sử dụng được ngoại ngữ ở trình độ tương đương bậc 3 khung năng lực ngoại ngữ Việt Nam theo yêu cầu của vị trí việc làm</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w:t>
      </w:r>
    </w:p>
    <w:p>
      <w:r>
        <w:t>• Sử dụng công nghệ thông tin</w:t>
      </w:r>
    </w:p>
    <w:p>
      <w:r>
        <w:t>2-3</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về quản lý vận tải (đường bộ, đường thuỷ nội địa)</w:t>
      </w:r>
    </w:p>
    <w:p>
      <w:r>
        <w:t>Mã vị trí việc làm: SGTVT-CN.03.13</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quản lý vận tải</w:t>
      </w:r>
    </w:p>
    <w:p>
      <w:r>
        <w:t>1- Mục tiêu vị trí việc làm</w:t>
      </w:r>
    </w:p>
    <w:p>
      <w:r>
        <w:t>Là công chức có trình độ chuyên môn, nghiệp vụ cơ bản về quản lý vận tải chịu trách nhiệm nghiên cứu, xây dựng và tổ chức thực hiện chính sách, pháp luật về quản lý vận tải trên phạm vi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đề xuất: các văn bản quy phạm pháp luật, đề tài, đề án, dự án, kế hoạch, chương trình nghiên cứu khoa học về quản lý vận tải, dịch vụ hỗ trợ vận tải theo chức năng, nhiệm vụ của cơ quan, đơn vị</w:t>
      </w:r>
    </w:p>
    <w:p>
      <w:r>
        <w:t>- Dự thảo các văn bản, kế hoạch trình cấp có thẩm quyền ban hành.</w:t>
      </w:r>
    </w:p>
    <w:p>
      <w:r>
        <w:t>- Kết quả triển khai theo đúng kế hoạch về tiến độ, chất lượng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nhiệm vụ chuyên môn, nghiệp vụ chuyên ngành về quản lý vận tải, dịch vụ hỗ trợ vận tải; tổng hợp chiến lược, quy hoạch, kế hoạch, thể chế, chính sách về vận tải, dịch vụ hỗ trợ vận tải và phối hợp các phương thức vận tải; kinh tế tập thể hoạt động trong lĩnh vực giao thông vận tải được cấp có thẩm quyền giao.</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quản lý vận tải được phân công theo dõi.</w:t>
      </w:r>
    </w:p>
    <w:p>
      <w:r>
        <w:t>Văn bản báo cáo kết quả kiểm tra được thực hiện đúng thời hạn quy định.</w:t>
      </w:r>
    </w:p>
    <w:p>
      <w:r>
        <w:t>2.4</w:t>
      </w:r>
    </w:p>
    <w:p>
      <w:r>
        <w:t>Tham gia thẩm định các văn bản.</w:t>
      </w:r>
    </w:p>
    <w:p>
      <w:r>
        <w:t>Tham gia góp ý các quy định về chiến lược, quy hoạch, kế hoạch, chính sách, chương trình, dự án, đề án liên quan đến ngành về quản lý vận tải</w:t>
      </w:r>
    </w:p>
    <w:p>
      <w:r>
        <w:t>Nội dung tham gia thẩm định, góp ý được hoàn thành theo đúng kế hoạch, chất lượng do người chủ trì giao.</w:t>
      </w:r>
    </w:p>
    <w:p>
      <w:r>
        <w:t>2.5</w:t>
      </w:r>
    </w:p>
    <w:p>
      <w:r>
        <w:t>Xây dựng và thực hiện kế hoạch công tác năm, quý, tháng, tuần của cá nhân.</w:t>
      </w:r>
    </w:p>
    <w:p>
      <w:r>
        <w:t>Xây dựng, thực hiện kế hoạch theo đúng kế hoạch công tác của đơn vị, cơ quan và nhiệm vụ được giao.</w:t>
      </w:r>
    </w:p>
    <w:p>
      <w:r>
        <w:t>2.6</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Phòng Quản lý vận tải - phương tiện và người lái</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quản lý vận tải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Luật, Khai thác vận tải, kinh tế vận tải, điện tử- truyền thông.</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hoặc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phương tiện và người lái</w:t>
      </w:r>
    </w:p>
    <w:p>
      <w:r>
        <w:t>Mã vị trí việc làm: SGTVT-CN.0504.14</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quản lý phương tiện và người lái</w:t>
      </w:r>
    </w:p>
    <w:p>
      <w:r>
        <w:t>1- Mục tiêu vị trí việc làm</w:t>
      </w:r>
    </w:p>
    <w:p>
      <w:r>
        <w:t>Là công chức có trình độ chuyên môn, nghiệp vụ cơ bản về quản lý phương tiện và người lái, chịu trách nhiệm nghiên cứu, xây dựng và tổ chức thực hiện chính sách, pháp luật về quản lý phương tiện và người lái trên phạm vi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đề xuất: các văn bản quy phạm pháp luật, đề tài, đề án, dự án, kế hoạch, chương trình nghiên cứu khoa học, hợp tác quốc tế về quản lý phương tiện, trang thiết bị, người lái, nhân viên chuyên ngành theo thẩm quyền</w:t>
      </w:r>
    </w:p>
    <w:p>
      <w:r>
        <w:t>- Dự thảo các văn bản, kế hoạch trình cấp có thẩm quyền ban hành.</w:t>
      </w:r>
    </w:p>
    <w:p>
      <w:r>
        <w:t>- Kết quả triển khai theo đúng kế hoạch về tiến độ, chất lượng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nhiệm vụ chuyên môn, nghiệp vụ chuyên ngành về quản lý phương tiện, trang thiết bị, người lái, thuyền viên, người điều khiển phương tiện, nhân viên chuyên ngành, người giải quyết thủ tục cho phương tiện vào, rời cảng, bến được cấp có thẩm quyền giao.</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quản lý phương tiện, trang thiết bị, người lái, nhân viên chuyên ngành được phân công theo dõi.</w:t>
      </w:r>
    </w:p>
    <w:p>
      <w:r>
        <w:t>Văn bản báo cáo kết quả kiểm tra được thực hiện đúng thời hạn quy định.</w:t>
      </w:r>
    </w:p>
    <w:p>
      <w:r>
        <w:t>2.4</w:t>
      </w:r>
    </w:p>
    <w:p>
      <w:r>
        <w:t>Tham gia thẩm định các văn bản.</w:t>
      </w:r>
    </w:p>
    <w:p>
      <w:r>
        <w:t>Tham gia góp ý các quy định về chiến lược, quy hoạch, kế hoạch, chính sách, chương trình, dự án, đề án liên quan đến ngành về quản lý phương tiện, trang thiết bị, người lái, nhân viên chuyên ngành.</w:t>
      </w:r>
    </w:p>
    <w:p>
      <w:r>
        <w:t>Nội dung tham gia thẩm định, góp ý được hoàn thành theo đúng kế hoạch, chất lượng do người chủ trì giao.</w:t>
      </w:r>
    </w:p>
    <w:p>
      <w:r>
        <w:t>2.5</w:t>
      </w:r>
    </w:p>
    <w:p>
      <w:r>
        <w:t>Xây dựng và thực hiện kế hoạch công tác năm, quý, tháng, tuần của cá nhân.</w:t>
      </w:r>
    </w:p>
    <w:p>
      <w:r>
        <w:t>Xây dựng, thực hiện kế hoạch theo đúng kế hoạch công tác của đơn vị, cơ quan và nhiệm vụ được giao.</w:t>
      </w:r>
    </w:p>
    <w:p>
      <w:r>
        <w:t>2.6</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Phòng Quản lý vận tải - phương tiện và người lái</w:t>
      </w:r>
    </w:p>
    <w:p>
      <w:r>
        <w:t>Các công chức chuyên môn khác trong đơn vị</w:t>
      </w:r>
    </w:p>
    <w:p>
      <w:r>
        <w:t>Các cơ quan, tổ chức, đơn vị thuộc Bộ, địa phương có liên</w:t>
      </w:r>
    </w:p>
    <w:p>
      <w:r>
        <w:t>quan.</w:t>
      </w:r>
    </w:p>
    <w:p>
      <w:r>
        <w:t>3.2- Bên ngoài</w:t>
      </w:r>
    </w:p>
    <w:p>
      <w:r>
        <w:t>Cơ quan, tổ chức có quan hệ chính</w:t>
      </w:r>
    </w:p>
    <w:p>
      <w:r>
        <w:t>Bản chất quan hệ</w:t>
      </w:r>
    </w:p>
    <w:p>
      <w:r>
        <w:t>• Các cơ quan, tổ chức, đơn vị có hoạt động liên quan đến ngành, lĩnh vực quản lý phương tiện và người lái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Luật, Khai thác vận tải, kinh tế vận tải; kỹ thuật cơ khí động lực, kỹ thuật ô tô, công nghệ thông tin; điện tử, truyền thông…</w:t>
      </w:r>
    </w:p>
    <w:p>
      <w:r>
        <w:t>+ Ngành hoặc chuyên ngành phù hợp theo yêu cầu nhiệm vụ của cấp có thẩm quyền quy định.</w:t>
      </w:r>
    </w:p>
    <w:p>
      <w:r>
        <w:t>Kiến thức bổ trợ</w:t>
      </w:r>
    </w:p>
    <w:p>
      <w:r>
        <w:t>Có chứng chỉ bồi dưỡng kiến thức, kỹ năng quản lý nhà nước đối với công chức ngạch chuyên viên hoặc tương đương.</w:t>
      </w:r>
    </w:p>
    <w:p>
      <w:r>
        <w:t>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chính về kết cấu hạ tầng giao thông (đường bộ, đường sắt, đường thủy nội địa, hàng hải, hàng không)</w:t>
      </w:r>
    </w:p>
    <w:p>
      <w:r>
        <w:t>Mã vị trí việc làm: SGTVT-CN.05.15</w:t>
      </w:r>
    </w:p>
    <w:p>
      <w:r>
        <w:t>Ngày bắt đầu thực hiện:</w:t>
      </w:r>
    </w:p>
    <w:p>
      <w:r>
        <w:t>Địa điểm làm việc: Sở GTVT tỉnh Vĩnh Long; Địa chỉ: 83, đường 30/4, Phường 1, thành phố Vĩnh Long, Vĩnh Long</w:t>
      </w:r>
    </w:p>
    <w:p>
      <w:r>
        <w:t>Quy trình công việc liên quan:</w:t>
      </w:r>
    </w:p>
    <w:p>
      <w:r>
        <w:t>Các văn bản, quy định hiện hành về công tác hoạch định và thực thi chính sách về kết cấu hạ tầng giao thông</w:t>
      </w:r>
    </w:p>
    <w:p>
      <w:r>
        <w:t>1- Mục tiêu vị trí việc làm</w:t>
      </w:r>
    </w:p>
    <w:p>
      <w:r>
        <w:t>Là công chức có trình độ chuyên môn, nghiệp vụ cao về quản lý kết cấu hạ tầng giao thông, chịu trách nhiệm nghiên cứu, xây dựng chính sách hoặc thực hiện nhiệm vụ lãnh đạo, chỉ đạo tổ chức triển khai thực hiện chính sách, pháp luật về kết cấu hạ tầng giao thông trên địa bàn tỉnh.</w:t>
      </w:r>
    </w:p>
    <w:p>
      <w:r>
        <w:t>2- Các công việc và tiêu chí đánh giá</w:t>
      </w:r>
    </w:p>
    <w:p>
      <w:r>
        <w:t>TT</w:t>
      </w:r>
    </w:p>
    <w:p>
      <w:r>
        <w:t>Các nhiệm vụ, công việc</w:t>
      </w:r>
    </w:p>
    <w:p>
      <w:r>
        <w:t>Tiêu chí đánh giá hoàn thành công việc</w:t>
      </w:r>
    </w:p>
    <w:p>
      <w:r>
        <w:t>Nhiệm vụ,mảng công việc</w:t>
      </w:r>
    </w:p>
    <w:p>
      <w:r>
        <w:t>Công việc cụ thể</w:t>
      </w:r>
    </w:p>
    <w:p>
      <w:r>
        <w:t>2.1</w:t>
      </w:r>
    </w:p>
    <w:p>
      <w:r>
        <w:t>Xây dựng văn bản quy phạm pháp luật, chiến lược, quy hoạch, kế hoạch, chính sách, chương trình, đề án, dự án.</w:t>
      </w:r>
    </w:p>
    <w:p>
      <w:r>
        <w:t>- Chủ trì hoặc tham gia nghiên cứu, xây dựng, đề xuất các văn bản quy phạm pháp luật, đề tài, đề án, dự án, kế hoạch, chương trình nghiên cứu khoa học về kết cấu hạ tầng giao thông, tài sản kết cấu hạ tầng giao thông, quản lý đầu tư xây dựng hạ tầng giao thông theo chức năng, nhiệm vụ của cơ quan, đơn vị;</w:t>
      </w:r>
    </w:p>
    <w:p>
      <w:r>
        <w:t>- Dự thảo các văn bản, kế hoạch trình cấp có thẩm quyền ban hành.</w:t>
      </w:r>
    </w:p>
    <w:p>
      <w:r>
        <w:t>- Kết quả triển khai theo đúng kế hoạch về tiến độ,chất lượng theo quy định</w:t>
      </w:r>
    </w:p>
    <w:p>
      <w:r>
        <w:t>2.2</w:t>
      </w:r>
    </w:p>
    <w:p>
      <w:r>
        <w:t>Hướng dẫn và triển khai thực hiện các văn bản.</w:t>
      </w:r>
    </w:p>
    <w:p>
      <w:r>
        <w:t>1. Chủ trì hoặc tham gia hướng dẫn triển khai thực hiện các quy định về kết cấu hạ tầng giao thông, tài sản kết cấu hạ tầng giao thông, quản lý đầu tư xây dựng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kết cấu hạ tầng giao thông.</w:t>
      </w:r>
    </w:p>
    <w:p>
      <w:r>
        <w:t>3. Chủ trì hoặc tham gia tổ chức các chuyên đề bồi dưỡng nghiệp vụ, phổ biến kinh nghiệm về công tác hoạch định và thực thi chính sách của ngành, lĩnh vực hoặc của địa phương về kết cấu hạ tầng giao thông.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1. Chủ trì hoặc tham gia tổ chức sơ kết, tổng kết, kiểm tra, phân tích, đánh giá và báo cáo việc thực hiện các quy định của địa phương về kết cấu hạ tầng giao thông</w:t>
      </w:r>
    </w:p>
    <w:p>
      <w:r>
        <w:t>2. Chủ trì hoặc tham gia tổ chức thực hiện, kiểm tra, giám sát các nhiệm vụ chuyên môn, nghiệp vụ chuyên ngành về kết cấu hạ tầng giao thông, tài sản kết cấu hạ tầng giao thông, quản lý đầu tư xây dựng theo chức năng, nhiệm vụ của cơ quan, đơn vị.</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về chiến lược, quy hoạch, kế hoạch, chính sách, chương trình, dự án, đề án liên quan đến ngành, lĩnh vực hoặc của địa phương về kết cấu hạ tầng giao thông.</w:t>
      </w:r>
    </w:p>
    <w:p>
      <w:r>
        <w:t>Nội dung tham gia thẩm định, góp ý được hoàn thành theo đúng kế hoạch, chất lượng do người chủ trì giao.</w:t>
      </w:r>
    </w:p>
    <w:p>
      <w:r>
        <w:t>2.5</w:t>
      </w:r>
    </w:p>
    <w:p>
      <w:r>
        <w:t>Xây dựng và thực hiện kế hoạch công tác năm, quý, tháng,tuần của cá nhân.</w:t>
      </w:r>
    </w:p>
    <w:p>
      <w:r>
        <w:t>Xây dựng, thực hiện kế hoạch theo đúng kế hoạch công tác của đơn vị, cơ quan và nhiệm vụ được giao.</w:t>
      </w:r>
    </w:p>
    <w:p>
      <w:r>
        <w:t>2.6</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 Quản lý kết cấu hạ tầng giao thông</w:t>
      </w:r>
    </w:p>
    <w:p>
      <w:r>
        <w:t>- Lãnh đạo Phòng Quản lý chất lượng công trình giao thông</w:t>
      </w:r>
    </w:p>
    <w:p>
      <w:r>
        <w:t>Các công chức chuyên môn khác trong đơn vị</w:t>
      </w:r>
    </w:p>
    <w:p>
      <w:r>
        <w:t>Các cơ quan, tổ chức, đơn vị thuộc Bộ GTVT, Cục ĐBVN, UBND tỉnh và các Sở, ngành có liên quan.</w:t>
      </w:r>
    </w:p>
    <w:p>
      <w:r>
        <w:t>3.2- Bên ngoài</w:t>
      </w:r>
    </w:p>
    <w:p>
      <w:r>
        <w:t>Cơ quan, tổ chức có quan hệ chính</w:t>
      </w:r>
    </w:p>
    <w:p>
      <w:r>
        <w:t>Bản chất quan hệ</w:t>
      </w:r>
    </w:p>
    <w:p>
      <w:r>
        <w:t>- Bộ Giao thông vận tải; các Vụ, Cục thuộc Bộ GTVT liên quan đến lĩnh vực kết cấu hạ tầng và chất lượng công trình giao thông.</w:t>
      </w:r>
    </w:p>
    <w:p>
      <w:r>
        <w:t>- Các Sở, ban, ngành; UBND các huyện, thành phố có liên quan đến lĩnh vực kết cấu hạ tầng giao thông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Kỹ thuật xây dựng công trình giao thông, công nghệ kỹ thuật giao thông, quản lý xây dựng, kinh tế xây dựng….</w:t>
      </w:r>
    </w:p>
    <w:p>
      <w:r>
        <w:t>+ 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chính hoặc tương đương hoặc có bằng cao cấp lý luận chính trị - hành chính.</w:t>
      </w:r>
    </w:p>
    <w:p>
      <w:r>
        <w:t>• Có kỹ năng sử dụng công nghệ thông tin cơ bản; sử dụng được ngoại ngữ ở trình độ tương đương bậc 3 khung năng lực ngoại ngữ Việt Nam theo yêu cầu của vị trí việc làm</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Các yêu cầu khác</w:t>
      </w:r>
    </w:p>
    <w:p>
      <w:r>
        <w:t>• Chịu được áp lực trong công việc.</w:t>
      </w:r>
    </w:p>
    <w:p>
      <w:r>
        <w:t>• Tập trung, sáng tạo, tư duy độc lập và logic.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w:t>
      </w:r>
    </w:p>
    <w:p>
      <w:r>
        <w:t>• Sử dụng công nghệ thông tin</w:t>
      </w:r>
    </w:p>
    <w:p>
      <w:r>
        <w:t>2-3</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Vị trí việc làm:  Chuyên viên về kết cấu hạ tầng giao thông (đường bộ, đường thủy nội địa)</w:t>
      </w:r>
    </w:p>
    <w:p>
      <w:r>
        <w:t>Mã vị trí việc làm: SGTVT-CMCN.06.146</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kết cấu hạ tầng giao thông</w:t>
      </w:r>
    </w:p>
    <w:p>
      <w:r>
        <w:t>1- Mục tiêu vị trí việc làm</w:t>
      </w:r>
    </w:p>
    <w:p>
      <w:r>
        <w:t>Là công chức có trình độ chuyên môn, nghiệp vụ cơ bản về kết cấu hạ tầng giao thông, chịu trách nhiệm nghiên cứu, xây dựng và tổ chức thực hiện chính sách, pháp luật về kết cấu hạ tầng giao thông, tài sản kết cấu hạ tầng giao thông, quản lý đầu tư xây dựng hạ tầng giao thông trên phạm vi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đề xuất: các văn bản quy phạm pháp luật, đề tài, đề án, dự án, kế hoạch, chương trình nghiên cứu khoa học về kết cấu hạ tầng giao thông, tài sản kết cấu hạ tầng giao thông, quản lý đầu tư xây dựng hạ tầng giao thông theo chức năng, nhiệm vụ của cơ quan, đơn vị.</w:t>
      </w:r>
    </w:p>
    <w:p>
      <w:r>
        <w:t>- Dự thảo các văn bản, kế hoạch trình cấp có thẩm quyền ban hành.</w:t>
      </w:r>
    </w:p>
    <w:p>
      <w:r>
        <w:t>- Kết quả triển khai theo đúng kế hoạch về tiến độ, chất lượng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kết cấu hạ tầng giao thông, tài sản kết cấu hạ tầng giao thông, quản lý đầu tư xây dựng hạ tầng giao thông theo chức năng, nhiệm vụ của cơ quan, đơn vị.</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kết cấu hạ tầng giao thông được phân công theo dõi.</w:t>
      </w:r>
    </w:p>
    <w:p>
      <w:r>
        <w:t>Văn bản báo cáo kết quả kiểm tra được thực hiện đúng thời hạn quy định.</w:t>
      </w:r>
    </w:p>
    <w:p>
      <w:r>
        <w:t>2.4</w:t>
      </w:r>
    </w:p>
    <w:p>
      <w:r>
        <w:t>Tham gia thẩm định các văn bản.</w:t>
      </w:r>
    </w:p>
    <w:p>
      <w:r>
        <w:t>Tham gia góp ý các quy định về chiến lược, quy hoạch, kế hoạch, chính sách, chương trình, dự án, đề án liên quan đến ngành về kết cấu hạ tầng giao thông.</w:t>
      </w:r>
    </w:p>
    <w:p>
      <w:r>
        <w:t>Nội dung tham gia thẩm định, góp ý được hoàn thành theo đúng kế hoạch, chất lượng do người chủ trì giao.</w:t>
      </w:r>
    </w:p>
    <w:p>
      <w:r>
        <w:t>2.5</w:t>
      </w:r>
    </w:p>
    <w:p>
      <w:r>
        <w:t>Xây dựng và thực hiện kế hoạch công tác năm, quý, tháng, tuần của cá nhân.</w:t>
      </w:r>
    </w:p>
    <w:p>
      <w:r>
        <w:t>Xây dựng, thực hiện kế hoạch theo đúng kế hoạch công tác của đơn vị, cơ quan và nhiệm vụ được giao.</w:t>
      </w:r>
    </w:p>
    <w:p>
      <w:r>
        <w:t>2.6</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Phòng Quản lý kết cấu hạ tầng và chất lượng công trình giao thông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quản lý kết cấu hạ tầng và chất lượng công trình giao thông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Kỹ thuật xây dựng công trình giao thông, công nghệ kỹ thuật giao thông, quản lý xây dựng, kinh tế xây dựng;</w:t>
      </w:r>
    </w:p>
    <w:p>
      <w:r>
        <w:t>+ Ngành hoặc chuyên ngành phù hợp theo yêu cầu nhiệm vụ của cấp có thẩm quyền quy định.</w:t>
      </w:r>
    </w:p>
    <w:p>
      <w:r>
        <w:t>Kiến thức bổ trợ</w:t>
      </w:r>
    </w:p>
    <w:p>
      <w:r>
        <w:t>•Có chứng chỉ bồi dưỡng kiến thức, kỹ năng quản lý nhà nước đối với công chức ngạch chuyên viên hoặc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1-2</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an ninh, an toàn giao thông (đường bộ, đường thuỷ nội địa)</w:t>
      </w:r>
    </w:p>
    <w:p>
      <w:r>
        <w:t>Mã vị trí việc làm: SGTVT-CN. 07.017</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an ninh, an toàn giao thông</w:t>
      </w:r>
    </w:p>
    <w:p>
      <w:r>
        <w:t>1- Mục tiêu vị trí việc làm</w:t>
      </w:r>
    </w:p>
    <w:p>
      <w:r>
        <w:t>Là công chức có trình độ chuyên môn, nghiệp vụ cơ bản về an ninh, an toàn giao thông, chịu trách nhiệm nghiên cứu, xây dựng và tổ chức thực hiện chính sách, pháp luật về an ninh, an toàn giao thông trên phạm vi địa phương và theo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đề xuất: các văn bản quy phạm pháp luật, đề tài, đề án, dự án, kế hoạch, chương trình nghiên cứu khoa học về an ninh hoặc an toàn giao thông và tổ chức thực hiện các quy định về an ninh hoặc an toàn giao thông theo chức năng, nhiệm vụ của cơ quan, đơn vị; ứng phó sự cố thiên tai và tìm kiếm cứu nạn theo thẩm quyền.</w:t>
      </w:r>
    </w:p>
    <w:p>
      <w:r>
        <w:t>- Dự thảo các văn bản, kế hoạch trình cấp có thẩm quyền ban hành.</w:t>
      </w:r>
    </w:p>
    <w:p>
      <w:r>
        <w:t>- Kết quả triển khai theo đúng kế hoạch về tiến độ, chất lượng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an ninh, an toàn giao thông theo chức năng, nhiệm vụ của cơ quan, đơn vị.</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an ninh, an toàn giao thông được phân công theo dõi.</w:t>
      </w:r>
    </w:p>
    <w:p>
      <w:r>
        <w:t>Văn bản báo cáo kết quả kiểm tra được thực hiện đúng thời hạn quy định.</w:t>
      </w:r>
    </w:p>
    <w:p>
      <w:r>
        <w:t>2.4</w:t>
      </w:r>
    </w:p>
    <w:p>
      <w:r>
        <w:t>Tham gia thẩm định các văn bản.</w:t>
      </w:r>
    </w:p>
    <w:p>
      <w:r>
        <w:t>Tham gia góp ý các quy định về chiến lược, quy hoạch, kế hoạch, chính sách, chương trình, dự án, đề án liên quan đến ngành về an ninh, an toàn giao thông.</w:t>
      </w:r>
    </w:p>
    <w:p>
      <w:r>
        <w:t>Nội dung tham gia thẩm định, góp ý được hoàn thành theo đúng kế hoạch, chất lượng do người chủ trì giao.</w:t>
      </w:r>
    </w:p>
    <w:p>
      <w:r>
        <w:t>2.5</w:t>
      </w:r>
    </w:p>
    <w:p>
      <w:r>
        <w:t>Xây dựng và thực hiện kế hoạch công tác năm, quý, tháng, tuần của cá nhân.</w:t>
      </w:r>
    </w:p>
    <w:p>
      <w:r>
        <w:t>Xây dựng, thực hiện kế hoạch theo đúng kế hoạch công tác của đơn vị, cơ quan và nhiệm vụ được giao.</w:t>
      </w:r>
    </w:p>
    <w:p>
      <w:r>
        <w:t>2.6</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Phòng Quản lý kết cấu hạ tầng giao thông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an ninh, an toàn giao thông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Luật, báo chí và truyền thông, công nghệ thông tin, Kỹ thuật xây dựng công trình giao thông, công nghệ kỹ thuật giao thông, quản lý xây dựng, kinh tế xây dựng; khoa học hàng hải</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hoặc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Thanh tra viên chính về công tác thanh tra</w:t>
      </w:r>
    </w:p>
    <w:p>
      <w:r>
        <w:t>Mã vị trí việc làm: GTVT-CM.01.18</w:t>
      </w:r>
    </w:p>
    <w:p>
      <w:r>
        <w:t>Ngày bắt đầu thực hiện:</w:t>
      </w:r>
    </w:p>
    <w:p>
      <w:r>
        <w:t>Địa điểm làm việc: Thanh tra Sở GTVT; Địa chỉ: 01 Lưu Văn Liệt, Phường 2, thành phố Vĩnh Long, tỉnh Vĩnh Long</w:t>
      </w:r>
    </w:p>
    <w:p>
      <w:r>
        <w:t>Quy trình công việc liên quan:</w:t>
      </w:r>
    </w:p>
    <w:p>
      <w:r>
        <w:t>Các văn bản, quy định hiện hành về công tác hoạch định và thực thi chính sách về lĩnh vực thanh tra nhà nước và thanh tra chuyên ngành giao thông vận tải</w:t>
      </w:r>
    </w:p>
    <w:p>
      <w:r>
        <w:t>1- Mục tiêu vị trí việc làm</w:t>
      </w:r>
    </w:p>
    <w:p>
      <w:r>
        <w:t>- Phụ trách công tác thanh tra, tiếp công dân, xử lý đơn thư giải quyết khiếu nại tố cáo, làm công tác pháp chế phòng chống tham nhũng, xử lý kỷ luật, cải cách tư pháp, giám sát các kỳ sát hạch cấp giấy phép lái xe, công tác văn phòng, tổng hợp và một số công tác khác.</w:t>
      </w:r>
    </w:p>
    <w:p>
      <w:r>
        <w:t>- Thanh tra, kiểm tra, xử phạt vi phạm hành chính theo thẩm quyền trong lĩnh vực được phân công.</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vụ,mảng công việc</w:t>
      </w:r>
    </w:p>
    <w:p>
      <w:r>
        <w:t>Công việc cụ thể</w:t>
      </w:r>
    </w:p>
    <w:p>
      <w:r>
        <w:t>2.1</w:t>
      </w:r>
    </w:p>
    <w:p>
      <w:r>
        <w:t>Tham gia xây dựng kế hoạch thanh tra năm, xây dựng văn bản triển khai thanh tra, đề cương yêu cầu đơn vị báo cáo thanh tra, Kế hoạch thanh tra, Quyết định thanh tra. Tham gia đoàn thanh tra Kiểm tra, Thanh tra</w:t>
      </w:r>
    </w:p>
    <w:p>
      <w:r>
        <w:t>1. Chủ trì hoặc tham gia xây dựng Kế hoạch thanh tra năm; xây dựng các văn bản triển khai thanh tra theo lĩnh vực thuộc thẩm quyền của Thanh tra Sở khi được cấp có thẩm quyền phân công.</w:t>
      </w:r>
    </w:p>
    <w:p>
      <w:r>
        <w:t>2. Dự thảo Kế hoạch thanh tra, Quyết định thanh tra trình Lãnh đạo</w:t>
      </w:r>
    </w:p>
    <w:p>
      <w:r>
        <w:t>3. Tham gia thành viên các Đoàn thanh tra, kiểm tra của cơ quan.</w:t>
      </w:r>
    </w:p>
    <w:p>
      <w:r>
        <w:t>Các quy định, văn bản pháp luật, kế hoạch thanh tra, kiểm tra.</w:t>
      </w:r>
    </w:p>
    <w:p>
      <w:r>
        <w:t>2.2</w:t>
      </w:r>
    </w:p>
    <w:p>
      <w:r>
        <w:t>Xây dựng dự thảo Kết luận thanh tra, báo cáo kết quả kiểm tra. Theo dõi, đôn đốc việc thực hiện kết luận, kiến nghị, quyết định xử lý về thanh tra.</w:t>
      </w:r>
    </w:p>
    <w:p>
      <w:r>
        <w:t>1. Chủ trì hoặc tham gia xây dựng dự thảo Kế luận thanh tra, báo cáo kết quả thanh tra, kiểm tra trong phạm vi nhiệm vụ được phân công.</w:t>
      </w:r>
    </w:p>
    <w:p>
      <w:r>
        <w:t>2. Theo dõi đôn đốc việc thực hiện kết luận thanh, kiến nghị, quyết định xử lý về thanh tra các đơn vị.</w:t>
      </w:r>
    </w:p>
    <w:p>
      <w:r>
        <w:t>Các Kết luận, báo cáo thanh tra, kiểm tra; báo cáo kết quả thực hiện kết luận thanh tra.</w:t>
      </w:r>
    </w:p>
    <w:p>
      <w:r>
        <w:t>2.3</w:t>
      </w:r>
    </w:p>
    <w:p>
      <w:r>
        <w:t>Tiếp công dân và giải quyết khiếu nại tố cáo.</w:t>
      </w:r>
    </w:p>
    <w:p>
      <w:r>
        <w:t>Thực hiện tham mưu giúp Chánh thanh tra trong tiếp dân, giải quyết đơn thư, xử lý khiếu nại, tố cáo và phòng, chống tham nhũng: Mở Sổ Tiếp công dân, Sổ Tiếp nhận đơn thư; tham mưu Chánh thanh tra xử lý đơn thư.</w:t>
      </w:r>
    </w:p>
    <w:p>
      <w:r>
        <w:t>Các văn bản quy định về việc tiếp công dân; sổ theo dõi tiếp công dân và đơn thư.</w:t>
      </w:r>
    </w:p>
    <w:p>
      <w:r>
        <w:t>2.4</w:t>
      </w:r>
    </w:p>
    <w:p>
      <w:r>
        <w:t>Xây dựng kế hoạch tuyên truyền phổ biến giáo dục pháp luật và kế hoạch kiểm tra rà soát hệ thống văn bản, tham gia soạn thảo văn bản QPPL, đóng góp ý kiến vào dự thảo văn bản QPPL</w:t>
      </w:r>
    </w:p>
    <w:p>
      <w:r>
        <w:t>-   Chủ trì tham mưu xây dựng Kế  hoạch và báo cáo kết quả thực hiện việc tuyên truyền phổ biến giáo dục pháp luật và kế hoạch kiểm tra rà soát hệ thống văn bản. Tham gia soạn thảo các văn bản QPPL, đóng góp ý kiến vào dự thảo văn bản QPPL thuộc lĩnh vực giao thông vận tải trình UBND tỉnh phê duyệt.</w:t>
      </w:r>
    </w:p>
    <w:p>
      <w:r>
        <w:t>Các Kế hoạch, Báo cáo kết quả thực hiện.</w:t>
      </w:r>
    </w:p>
    <w:p>
      <w:r>
        <w:t>2.5</w:t>
      </w:r>
    </w:p>
    <w:p>
      <w:r>
        <w:t>Xây dựng kế hoạch, đề cương báo cáo, quyết định thanh tra về PCTN, tổng hợp báo cáo nội dung phòng, chống tham nhũng.</w:t>
      </w:r>
    </w:p>
    <w:p>
      <w:r>
        <w:t>1. Tham mưu Chánh Thanh tra kế hoạch, đề cương báo cáo, quyết thanh tra về PCTN.</w:t>
      </w:r>
    </w:p>
    <w:p>
      <w:r>
        <w:t>2. Phối hợp với Văn phòng Sở triển khai các nội dung về kê khai tài sản đối với các đối tượng thuộc thẩm quyền của Sở</w:t>
      </w:r>
    </w:p>
    <w:p>
      <w:r>
        <w:t>Các Kế hoạch, Văn bản của Sở, Thanh tra Sở.</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Thanh tra; Đội trưởng, Đội phó</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thanh tra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Luật, Kỹ thuật xây dựng công trình giao thông, công nghệ kỹ thuật giao thông, quản lý xây dựng, kinh tế xây dựng; khai thác vận tải, kinh tế vận tải, kỹ thuật cơ khí động lực, kỹ thuật ô tô, kế toán, kiểm toán, hành chính…</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chính hoặc tương đương hoặc có bằng cao cấp lý luận chính trị - hành chính.</w:t>
      </w:r>
    </w:p>
    <w:p>
      <w:r>
        <w:t>- Có văn bằng hoặc chứng chỉ bồi dưỡng nghiệp vụ ngạch thanh tra viên chính.</w:t>
      </w:r>
    </w:p>
    <w:p>
      <w:r>
        <w:t>- Về trình độ ngoại ngữ, tin học: Theo quy định của pháp luật về tiêu chuẩn ngạch Thanh tra viên chính.</w:t>
      </w:r>
    </w:p>
    <w:p>
      <w:r>
        <w:t>Kinh nghiệm</w:t>
      </w:r>
    </w:p>
    <w:p>
      <w:r>
        <w:t>(thành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2-3</w:t>
      </w:r>
    </w:p>
    <w:p>
      <w:r>
        <w:t>Nhóm năng lực chuyên môn</w:t>
      </w:r>
    </w:p>
    <w:p>
      <w:r>
        <w:t>- Khả năng chủ trì tham mưu xây dựng các văn bản</w:t>
      </w:r>
    </w:p>
    <w:p>
      <w:r>
        <w:t>3-4</w:t>
      </w:r>
    </w:p>
    <w:p>
      <w:r>
        <w:t>- Khả năng hướng dẫn thực hiện các văn bản</w:t>
      </w:r>
    </w:p>
    <w:p>
      <w:r>
        <w:t>3-4</w:t>
      </w:r>
    </w:p>
    <w:p>
      <w:r>
        <w:t>- Khả năng kiểm tra việc thực hiện các văn bản</w:t>
      </w:r>
    </w:p>
    <w:p>
      <w:r>
        <w:t>3-4</w:t>
      </w:r>
    </w:p>
    <w:p>
      <w:r>
        <w:t>- Khả năng phối hợp thực hiện các văn bản</w:t>
      </w:r>
    </w:p>
    <w:p>
      <w:r>
        <w:t>3-4</w:t>
      </w:r>
    </w:p>
    <w:p>
      <w:r>
        <w:t>- Khả năng thẩm định, góp ý các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Thanh tra viên về công tác thanh tra</w:t>
      </w:r>
    </w:p>
    <w:p>
      <w:r>
        <w:t>Mã vị trí việc làm: SGTVT-CM.02.19</w:t>
      </w:r>
    </w:p>
    <w:p>
      <w:r>
        <w:t>Ngày bắt đầu thực hiện:</w:t>
      </w:r>
    </w:p>
    <w:p>
      <w:r>
        <w:t>Địa điểm làm việc: Thanh tra Sở GTVT; Địa chỉ: 01 Lưu Văn Liệt, Phường 2, thành phố Vĩnh Long, tỉnh Vĩnh Long</w:t>
      </w:r>
    </w:p>
    <w:p>
      <w:r>
        <w:t>Quy trình công việc liên quan:</w:t>
      </w:r>
    </w:p>
    <w:p>
      <w:r>
        <w:t>Các văn bản, quy định hiện hành về công tác hoạch định và thực thi chính sách về thanh tra.</w:t>
      </w:r>
    </w:p>
    <w:p>
      <w:r>
        <w:t>1- Mục tiêu vị trí việc làm</w:t>
      </w:r>
    </w:p>
    <w:p>
      <w:r>
        <w:t>- Phụ trách công tác thanh tra; tiếp công dân, xử lý đơn thư giải quyết khiếu nại tố cáo; phòng chống tham nhũng; giám sát các kỳ sát hạch cấp giấy phép lái xe; công tác văn phòng, tổng hợp và các nhiệm vụ khác theo sự phân công của Chánh Thanh tra.</w:t>
      </w:r>
    </w:p>
    <w:p>
      <w:r>
        <w:t>- Thanh tra, kiểm tra, xử phạt vi phạm hành chính theo thẩm quyền trong lĩnh vực được phân công.</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kế hoạch thanh tra năm, xây dựng văn bản triển khai thanh tra, đề cương yêu cầu đơn vị báo cáo thanh tra, Kế hoạch thanh tra, Quyết định thanh tra. Tham gia đoàn thanh tra</w:t>
      </w:r>
    </w:p>
    <w:p>
      <w:r>
        <w:t>1.Chủ trì hoặc tham gia xây dựng Kế hoạch thanh tra năm; xây dựng các văn bản triển khai thanh tra theo lĩnh vực thuộc thẩm quyền của Thanh tra Sở khi được cấp có thẩm quyền phân công.</w:t>
      </w:r>
    </w:p>
    <w:p>
      <w:r>
        <w:t>2. Dự thảo Kế hoạch thanh tra, Quyết định thanh tra trình Lãnh đạo.</w:t>
      </w:r>
    </w:p>
    <w:p>
      <w:r>
        <w:t>3. Tham gia thành viên các Đoàn thanh tra, kiểm tra của cơ quan.</w:t>
      </w:r>
    </w:p>
    <w:p>
      <w:r>
        <w:t>Các quy định, văn bản pháp luật, kế hoạch thanh tra, kiểm tra.</w:t>
      </w:r>
    </w:p>
    <w:p>
      <w:r>
        <w:t>2.2</w:t>
      </w:r>
    </w:p>
    <w:p>
      <w:r>
        <w:t>Xây dựng dự thảo Kết luận thanh tra, báo cáo kết quả kiểm tra. Theo dõi, đôn đốc việc thực hiện kết luận, kiến nghị, quyết định xử lý về thanh tra.</w:t>
      </w:r>
    </w:p>
    <w:p>
      <w:r>
        <w:t>1. Chủ trì hoặc tham gia xây dựng dự thảo Kế luận thanh tra, báo cáo kết quả thanh tra, kiểm tra trong phạm vi nhiệm vụ được phân công.</w:t>
      </w:r>
    </w:p>
    <w:p>
      <w:r>
        <w:t>2. Theo dõi đôn đốc việc thực hiện kết luận thanh, kiến nghị, quyết định xử lý về thanh tra các đơn vị.</w:t>
      </w:r>
    </w:p>
    <w:p>
      <w:r>
        <w:t>Các Kết luận, báo cáo thanh tra, kiểm tra; báo cáo kết quả thực hiện kết luận thanh tra.</w:t>
      </w:r>
    </w:p>
    <w:p>
      <w:r>
        <w:t>2.3</w:t>
      </w:r>
    </w:p>
    <w:p>
      <w:r>
        <w:t>Tiếp công dân và giải quyết khiếu nại tố cáo.</w:t>
      </w:r>
    </w:p>
    <w:p>
      <w:r>
        <w:t>Thực hiện tham mưu giúp Chánh thanh tra trong tiếp dân, giải quyết đơn thư, xử lý khiếu nại, tố cáo và phòng, chống tham nhũng: Mở sổ tiếp công dân, sổ tiếp nhận đơn thư; tham mưu Chánh thanh tra xử lý đơn thư.</w:t>
      </w:r>
    </w:p>
    <w:p>
      <w:r>
        <w:t>Các văn bản quy định về việc tiếp công dân; sổ theo dõi tiếp công dân và đơn thư.</w:t>
      </w:r>
    </w:p>
    <w:p>
      <w:r>
        <w:t>2.4</w:t>
      </w:r>
    </w:p>
    <w:p>
      <w:r>
        <w:t>Xây dựng kế hoạch tuyên truyền phổ biến giáo dục pháp luật và kế hoạch kiểm tra rà soát hệ thống văn bản, Tham gia soạn thảo văn bản QPPL, đóng góp ý kiến vào dự thảo văn bản QPPL</w:t>
      </w:r>
    </w:p>
    <w:p>
      <w:r>
        <w:t>- Chủ trì tham mưu xây dựng Kế hoạch và báo cáo kết quả thực hiện việc tuyên truyền phổ biến giáo dục pháp luật và kế hoạch kiểm tra rà soát hệ thống văn bản.</w:t>
      </w:r>
    </w:p>
    <w:p>
      <w:r>
        <w:t>- Tham gia soạn thảo các văn bản QPPL, đóng góp ý kiến vào dự thảo văn bản QPPL thuộc lĩnh vực giao thông vận tải trình UBND tỉnh phê duyệt</w:t>
      </w:r>
    </w:p>
    <w:p>
      <w:r>
        <w:t>Các Kế hoạch, Báo cáo kết quả thực hiện.</w:t>
      </w:r>
    </w:p>
    <w:p>
      <w:r>
        <w:t>2.5</w:t>
      </w:r>
    </w:p>
    <w:p>
      <w:r>
        <w:t>Xây dựng kế hoạch, đề cương báo cáo, quyết định thanh tra về PCTN, tổng hợp báo cáo nội dung phòng, chống tham nhũng. Hướng dẫn, triển khai, tổng hợp báo cáo kết quả kê khai minh bạch tài sản, thu nhập của các tổ chức xã hội, tổ chức xã hội nghề nghiệp</w:t>
      </w:r>
    </w:p>
    <w:p>
      <w:r>
        <w:t>1. Tham mưu Chánh Thanh tra kế hoạch, đề cương báo cáo, quyết thanh tra về PCTN.</w:t>
      </w:r>
    </w:p>
    <w:p>
      <w:r>
        <w:t>2. Phối hợp với Văn phòng Sở triển khai các nội dung về kê khai tài sản đối với các đối tượng thuộc thẩm quyền của Sở.</w:t>
      </w:r>
    </w:p>
    <w:p>
      <w:r>
        <w:t>- Các Kế hoạch, văn bản của Sở, Thanh tra Sở</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Thanh tra; Đội trưởng, Đội phó Đội trưởng</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thanh tra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1-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Ngành hoặc chuyên ngành: Luật, Kỹ thuật xây dựng công trình</w:t>
      </w:r>
    </w:p>
    <w:p>
      <w:r>
        <w:t>giao thông, công nghệ kỹ thuật giao thông, quản lý xây dựng, kinh tế xây dựng; khai thác vận tải, kinh tế vận tải, kỹ thuật cơ khí động lực, kỹ thuật ô tô, kế toán, kiểm toán, hành chính…</w:t>
      </w:r>
    </w:p>
    <w:p>
      <w:r>
        <w:t>+ Ngành hoặc chuyên ngành phù hợp theo yêu cầu nhiệm vụ của cấp có thẩm quyền quy định.</w:t>
      </w:r>
    </w:p>
    <w:p>
      <w:r>
        <w:t>Kiến thức bổ trợ</w:t>
      </w:r>
    </w:p>
    <w:p>
      <w:r>
        <w:t>- Có trình độ quản lý nhà nước đối với công chức ngạch chuyên viên hoặc tương đương trở lên.</w:t>
      </w:r>
    </w:p>
    <w:p>
      <w:r>
        <w:t>- Có chứng chỉ bồi dưỡng nghiệp vụ ngạch thanh tra viên.</w:t>
      </w:r>
    </w:p>
    <w:p>
      <w:r>
        <w:t>- Về trình độ ngoại ngữ, tin học: Theo quy định của pháp luật về tiêu chuẩn ngạch thanh tra viên.</w:t>
      </w:r>
    </w:p>
    <w:p>
      <w:r>
        <w:t>Kinh nghiệm (thành tích công tác)</w:t>
      </w:r>
    </w:p>
    <w:p>
      <w:r>
        <w:t>- Đề xuất các biện pháp thanh tra, kiểm tra và đánh giá.</w:t>
      </w:r>
    </w:p>
    <w:p>
      <w:r>
        <w:t>-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Đạo đức và bản lĩnh</w:t>
      </w:r>
    </w:p>
    <w:p>
      <w:r>
        <w:t>2-3</w:t>
      </w:r>
    </w:p>
    <w:p>
      <w:r>
        <w:t>Nhóm năng lực chuyên môn</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2</w:t>
      </w:r>
    </w:p>
    <w:p>
      <w:r>
        <w:t>- Xây dựng văn bản</w:t>
      </w:r>
    </w:p>
    <w:p>
      <w:r>
        <w:t>2-3</w:t>
      </w:r>
    </w:p>
    <w:p>
      <w:r>
        <w:t>- Hướng dẫn thực hiện văn bản</w:t>
      </w:r>
    </w:p>
    <w:p>
      <w:r>
        <w:t>2-3</w:t>
      </w:r>
    </w:p>
    <w:p>
      <w:r>
        <w:t>- Kiểm tra thực hiện</w:t>
      </w:r>
    </w:p>
    <w:p>
      <w:r>
        <w:t>2-3</w:t>
      </w:r>
    </w:p>
    <w:p>
      <w:r>
        <w:t>- Thẩm định văn bản, đề án</w:t>
      </w:r>
    </w:p>
    <w:p>
      <w:r>
        <w:t>2-3</w:t>
      </w:r>
    </w:p>
    <w:p>
      <w:r>
        <w:t>Nhóm năng lực quản lý</w:t>
      </w:r>
    </w:p>
    <w:p>
      <w:r>
        <w:t>- Tổ chức thực hiện</w:t>
      </w:r>
    </w:p>
    <w:p>
      <w:r>
        <w:t>2-3</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chính về công tác thanh tra</w:t>
      </w:r>
    </w:p>
    <w:p>
      <w:r>
        <w:t>Mã vị trí việc làm: SGTVT-CM.03.20</w:t>
      </w:r>
    </w:p>
    <w:p>
      <w:r>
        <w:t>Ngày bắt đầu thực hiện:</w:t>
      </w:r>
    </w:p>
    <w:p>
      <w:r>
        <w:t>Địa điểm làm việc: Thanh tra Sở GTVT; Địa chỉ: 01 Lưu Văn Liệt, Phường 2, thành phố Vĩnh Long, tỉnh Vĩnh Long</w:t>
      </w:r>
    </w:p>
    <w:p>
      <w:r>
        <w:t>Quy trình công việc liên quan:</w:t>
      </w:r>
    </w:p>
    <w:p>
      <w:r>
        <w:t>Các văn bản, quy định hiện hành về công tác thanh tra ngành giao thông vận tải</w:t>
      </w:r>
    </w:p>
    <w:p>
      <w:r>
        <w:t>1. Mục tiêu vị trí việc làm</w:t>
      </w:r>
    </w:p>
    <w:p>
      <w:r>
        <w:t>- Chủ trì, tham gia nghiên cứu, tham mưu tổng hợp, thẩm định, hoạch định chính sách, chiến lược vĩ mô về thanh tra hoặc thực hiện nhiệm vụ lãnh đạo, chỉ đạo tổ chức triển khai thực hiện chính sách, pháp luật về thanh tra.</w:t>
      </w:r>
    </w:p>
    <w:p>
      <w:r>
        <w:t>- Chủ trì, tham gia tổ chức triển khai thực hiện các nhiệm vụ về thanh tra có quy mô lớn, phạm vi rộng, tính chất phức tạp.</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gia xây dựng văn bản</w:t>
      </w:r>
    </w:p>
    <w:p>
      <w:r>
        <w:t>Chủ trì, tham mưu xây dựng, hoàn thiện thể chế hoặc các văn bản quy phạm pháp luật, các chủ trương, chính sách, quy định, quy chế về thanh tra.</w:t>
      </w:r>
    </w:p>
    <w:p>
      <w:r>
        <w:t>Các văn bản được cấp có thẩm quyền ban hành.</w:t>
      </w:r>
    </w:p>
    <w:p>
      <w:r>
        <w:t>2.2</w:t>
      </w:r>
    </w:p>
    <w:p>
      <w:r>
        <w:t>Hướng dẫn, kiểm tra, thanh tra và đào tạo, bồi dưỡng nghiệp vụ thanh tra</w:t>
      </w:r>
    </w:p>
    <w:p>
      <w:r>
        <w:t>1. Chủ trì, tham gia tổ chức quán triệt, tuyên truyền, triển khai thực hiện chính sách của Đảng, pháp luật của Nhà nước, chiến lược, định hướng chương trình, kế hoạch ... về thanh tra</w:t>
      </w:r>
    </w:p>
    <w:p>
      <w:r>
        <w:t>2. Tham mưu, tham gia thanh tra, kiểm tra.</w:t>
      </w:r>
    </w:p>
    <w:p>
      <w:r>
        <w:t>3. Tổng hợp, đánh giá, hoàn thiện cơ chế, chính sách quản lý.</w:t>
      </w:r>
    </w:p>
    <w:p>
      <w:r>
        <w:t>4. Tổ chức tổng kết, đánh giá và đề xuất các phương án sửa đổi, bổ sung, tăng cường hiệu lực, hiệu quả của công tác quản lý.</w:t>
      </w:r>
    </w:p>
    <w:p>
      <w:r>
        <w:t>5. Chủ trì, tham gia giảng dạy, tập huấn, bồi dưỡng nghiệp vụ liên quan đến công tác thanh tra.</w:t>
      </w:r>
    </w:p>
    <w:p>
      <w:r>
        <w:t>1. Việc hướng dẫn, triển khai được thực hiện đúng tiến độ, kế hoạch, thời gian và chất lượng.</w:t>
      </w:r>
    </w:p>
    <w:p>
      <w:r>
        <w:t>2. Công việc, nhiệm vụ được thực hiện đảm bảo chất lượng, tiến độ.</w:t>
      </w:r>
    </w:p>
    <w:p>
      <w:r>
        <w:t>3. Được cơ quan tổ chức lớp đào tạo, bồi dưỡng đánh giá hoàn thành công việc giảng dạy</w:t>
      </w:r>
    </w:p>
    <w:p>
      <w:r>
        <w:t>2.3</w:t>
      </w:r>
    </w:p>
    <w:p>
      <w:r>
        <w:t>Thẩm định đề án có liên quan</w:t>
      </w:r>
    </w:p>
    <w:p>
      <w:r>
        <w:t>Chủ trì, tham gia thẩm định các dự thảo đề án, dự án, chương trình, công trình cấp bộ, cấp nhà nước về thanh tra.</w:t>
      </w:r>
    </w:p>
    <w:p>
      <w:r>
        <w:t>Nội dung thẩm định được hoàn thành đảm bảo chất lượng, theo đúng kế hoạch</w:t>
      </w:r>
    </w:p>
    <w:p>
      <w:r>
        <w:t>2.4</w:t>
      </w:r>
    </w:p>
    <w:p>
      <w:r>
        <w:t>Phối hợp thực hiện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Chủ trì, tham dự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Thủ trưởng cơ quan, đơn vị;</w:t>
      </w:r>
    </w:p>
    <w:p>
      <w:r>
        <w:t>- Cấp phó của Thủ trưởng cơ quan, đơn vị;</w:t>
      </w:r>
    </w:p>
    <w:p>
      <w:r>
        <w:t>- Lãnh đạo cấp phòng và theo phân công.</w:t>
      </w:r>
    </w:p>
    <w:p>
      <w:r>
        <w:t>Công chức thuộc nhóm công tác được phân công</w:t>
      </w:r>
    </w:p>
    <w:p>
      <w:r>
        <w:t>Các tổ chức thuộc cơ quan</w:t>
      </w:r>
    </w:p>
    <w:p>
      <w:r>
        <w:t>3.2. Bên ngoài</w:t>
      </w:r>
    </w:p>
    <w:p>
      <w:r>
        <w:t>Ban, bộ,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phù hợp với yêu cầu vị trí việc làm.</w:t>
      </w:r>
    </w:p>
    <w:p>
      <w:r>
        <w:t>Bồi dưỡng</w:t>
      </w:r>
    </w:p>
    <w:p>
      <w:r>
        <w:t>- Có chứng chỉ bồi dưỡng nghiệp vụ quản lý nhà nước ngạch chuyên viên chính.</w:t>
      </w:r>
    </w:p>
    <w:p>
      <w:r>
        <w:t>- Về trình độ tin học, ngoại ngữ hoặc tiếng dân tộc thiểu số, đáp ứng theo tiêu chuẩn chung của các văn bản hiện hành và theo quy định của từng vị trí vị làm.</w:t>
      </w:r>
    </w:p>
    <w:p>
      <w:r>
        <w:t>Kinh nghiệm (thành tích công tác)</w:t>
      </w:r>
    </w:p>
    <w:p>
      <w:r>
        <w:t>- Đã tham gia xây dựng, thẩm định ít nhất 01 văn bản quy phạm pháp luật hoặc đề tài, đề án, dự án, chương trình nghiên cứu khoa học cấp bộ, ngành hoặc cấp tỉnh thuộc lĩnh vực công tác thanh tra; đã được cấp có thẩm quyền ban hành hoặc nghiệm thu.</w:t>
      </w:r>
    </w:p>
    <w:p>
      <w:r>
        <w:t>- Có kinh nghiệm tổ chức hướng dẫn, thực hiện chế độ, chính sách, các quy định về chức năng, nhiệm vụ; thực hiện đề xuất các biện pháp kiểm tra và đánh giá.</w:t>
      </w:r>
    </w:p>
    <w:p>
      <w:r>
        <w:t>- Có kiến thức và am hiểu về công tác thanh tra.</w:t>
      </w:r>
    </w:p>
    <w:p>
      <w:r>
        <w:t>- Có thời gian công tác ở ngạch chuyên viên và tương đương tối thiểu là 09 năm.</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chủ trì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vị trí việc làm:  Chuyên viên về công tác thanh tra</w:t>
      </w:r>
    </w:p>
    <w:p>
      <w:r>
        <w:t>Mã vị trí việc làm: SGTVT-CM.04.21</w:t>
      </w:r>
    </w:p>
    <w:p>
      <w:r>
        <w:t>Ngày bắt đầu thực hiện:</w:t>
      </w:r>
    </w:p>
    <w:p>
      <w:r>
        <w:t>Địa điểm làm việc: Thanh tra Sở GTVT; Địa chỉ: 01 Lưu Văn Liệt, Phường 2, thành phố Vĩnh Long, tỉnh Vĩnh Long</w:t>
      </w:r>
    </w:p>
    <w:p>
      <w:r>
        <w:t>Quy trình công việc liên quan:</w:t>
      </w:r>
    </w:p>
    <w:p>
      <w:r>
        <w:t>Các văn bản, quy định hiện hành về công tác hoạch định và thực thi chính sách về thanh tra ngành giao thông vận tải</w:t>
      </w:r>
    </w:p>
    <w:p>
      <w:r>
        <w:t>1.Mục tiêu vị trí việc làm</w:t>
      </w:r>
    </w:p>
    <w:p>
      <w:r>
        <w:t>- Tham mưu, tham gia nghiên cứu, xây dựng chính sách, pháp luật, quy hoạch, dự án, đề án, kế hoạch, tổng hợp, sơ kết, tổng kết về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 Tham gia xây các văn bản triển khai thanh tra theo lĩnh vực thuộc thẩm quyền của Thanh tra Sở khi được cấp có thẩm quyền phân công.</w:t>
      </w:r>
    </w:p>
    <w:p>
      <w:r>
        <w:t>- Tham gia thành viên các Đoàn thanh tra, kiểm tra của cơ quan.</w:t>
      </w:r>
    </w:p>
    <w:p>
      <w:r>
        <w:t>Các quy định, văn bản pháp luật, kế hoạch thanh tra, kiểm tra.</w:t>
      </w:r>
    </w:p>
    <w:p>
      <w:r>
        <w:t>2.2</w:t>
      </w:r>
    </w:p>
    <w:p>
      <w:r>
        <w:t>Xây dựng dự thảo Kết luận thanh tra, báo cáo kết quả kiểm tra. Theo dõi, đôn đốc việc thực hiện kết luận, kiến nghị, quyết định xử lý về thanh tra.</w:t>
      </w:r>
    </w:p>
    <w:p>
      <w:r>
        <w:t>- Tham gia xây dựng dự thảo Kế luận thanh tra, báo cáo kết quả thanh tra, kiểm tra trong phạm vi nhiệm vụ được phân công.</w:t>
      </w:r>
    </w:p>
    <w:p>
      <w:r>
        <w:t>- Theo dõi đôn đốc việc thực hiện kết luận thanh, kiến nghị, quyết định xử lý về thanh tra các đơn vị.</w:t>
      </w:r>
    </w:p>
    <w:p>
      <w:r>
        <w:t>Các Kết luận, báo cáo thanh tra, kiểm tra; báo cáo kết quả thực hiện kết luận thanh tra.</w:t>
      </w:r>
    </w:p>
    <w:p>
      <w:r>
        <w:t>2.3</w:t>
      </w:r>
    </w:p>
    <w:p>
      <w:r>
        <w:t>Tiếp công dân và giải quyết khiếu nại tố cáo.</w:t>
      </w:r>
    </w:p>
    <w:p>
      <w:r>
        <w:t>Thực hiện tham mưu giúp Chánh thanh tra trong tiếp dân, giải quyết đơn thư, xử lý khiếu nại, tố cáo và phòng, chống tham nhũng: Mở sổ tiếp công dân,sổ tiếp nhận đơn thư; tham mưu Chánh thanh tra xử lý đơn thư.</w:t>
      </w:r>
    </w:p>
    <w:p>
      <w:r>
        <w:t>Các văn bản quy định về việc tiếp công dân; sổ theo dõi tiếp công dân và đơn thư.</w:t>
      </w:r>
    </w:p>
    <w:p>
      <w:r>
        <w:t>2.4</w:t>
      </w:r>
    </w:p>
    <w:p>
      <w:r>
        <w:t>Xây dựng kế hoạch tuyên truyền phổ biến giáo dục pháp luật và kế hoạch kiểm tra rà soát hệ thống văn bản, Tham gia soạn thảo văn bản QPPL, đóng góp ý kiến vào dự thảo văn bản QPPL</w:t>
      </w:r>
    </w:p>
    <w:p>
      <w:r>
        <w:t>- Tham mưu xây dựng Kế hoạch và báo cáo kết quả thực hiện việc tuyên truyền phổ biến giáo dục pháp luật và kế hoạch kiểm tra rà soát hệ thống văn bản.</w:t>
      </w:r>
    </w:p>
    <w:p>
      <w:r>
        <w:t>- Tham gia soạn thảo các văn bản QPPL, đóng góp ý kiến vào dự thảo văn bản QPPL thuộc lĩnh vực giao thông vận tải trình UBND tỉnh phê duyệt.</w:t>
      </w:r>
    </w:p>
    <w:p>
      <w:r>
        <w:t>Các Kế hoạch, Báo cáo kết quả thực hiện.</w:t>
      </w:r>
    </w:p>
    <w:p>
      <w:r>
        <w:t>2.5</w:t>
      </w:r>
    </w:p>
    <w:p>
      <w:r>
        <w:t>Xây dựng kế hoạch, đề cương báo cáo, quyết định thanh tra về PCTN, tổng hợp báo cáo nội dung phòng, chống tham nhũng, Hướng dẫn, triển khai, tổng hợp báo cáo kết quả kê khai minh bạch tài sản, thu nhập của các tổ chức xã hội, tổ chức xã hội nghề nghiệp</w:t>
      </w:r>
    </w:p>
    <w:p>
      <w:r>
        <w:t>- Tham mưu Chánh Thanh tra xây dựng kế hoạch, đề cương báo cáo, quyết thanh tra về PCTN.</w:t>
      </w:r>
    </w:p>
    <w:p>
      <w:r>
        <w:t>- Phối hợp với Văn phòng Sở triển khai các nội dung về kê khai tài sản đối với các đối tượng thuộc thẩm quyền của Sở.</w:t>
      </w:r>
    </w:p>
    <w:p>
      <w:r>
        <w:t>Các Kế hoạch, Văn bản của Sở, Thanh tra Sở.</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Thanh tra; Đội trưởng, Đội phó Đội nghiệp vụ trực tiếp quản lý</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thanh tra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Ngành hoặc chuyên ngành: Luật, Kỹ thuật xây dựng công trình giao thông, công nghệ kỹ thuật giao thông, quản lý xây dựng, kinh tế xây dựng; khai thác vận tải, kinh tế vận tải, kỹ thuật cơ khí động lực, kỹ thuật ô tô, kế toán, kiểm toán, quản lý nhà nước…</w:t>
      </w:r>
    </w:p>
    <w:p>
      <w:r>
        <w:t>+ Ngành hoặc chuyên ngành phù hợp theo yêu cầu nhiệm vụ của cấp có thẩm quyền quy định.</w:t>
      </w:r>
    </w:p>
    <w:p>
      <w:r>
        <w:t>Kiến thức bổ trợ</w:t>
      </w:r>
    </w:p>
    <w:p>
      <w:r>
        <w:t>- Có trình độ quản lý nhà nước đối với công chức ngạch chuyên viên hoặc tương đương trở lên.</w:t>
      </w:r>
    </w:p>
    <w:p>
      <w:r>
        <w:t>- Có chứng chỉ bồi dưỡng nghiệp vụ ngạch thanh tra viên</w:t>
      </w:r>
    </w:p>
    <w:p>
      <w:r>
        <w:t>- Về trình độ ngoại ngữ, tin học: Theo quy định của pháp luật về tiêu chuẩn ngạch về công chức thanh tra</w:t>
      </w:r>
    </w:p>
    <w:p>
      <w:r>
        <w:t>Kinh nghiệm (thành tích công tác)</w:t>
      </w:r>
    </w:p>
    <w:p>
      <w:r>
        <w:t>- Đề xuất các biện pháp thanh tra, kiểm tra và đánh giá -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chủ trì tham mưu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Kế toán trưởng (phụ trách kế toán)</w:t>
      </w:r>
    </w:p>
    <w:p>
      <w:r>
        <w:t>Mã VTVL: SGTVT-CM.05.22</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GTVT, UBND tỉnh về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về chiến lược, quy hoạch, kế hoạch, chính sách, chương trình, dự án, đề án quan trọng của lĩnh vực kế toán thuộc phạm vi quản lý.</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3. Chủ trì tổ chức các chuyên đề bồi dưỡng nghiệp vụ, phổ biến kinh nghiệm về công tác hoạch định và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về chiến lược, quy hoạch, kế hoạch, chính sách,chương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về chiến lược, quy hoạch, kế hoạch,chính sách, chương trình, dự án, đề án quan trọng liên quan đến lĩnh vực kế toán thuộc phạm vi quản lý.</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Văn phòng Sở</w:t>
      </w:r>
    </w:p>
    <w:p>
      <w:r>
        <w:t>Các công chức chuyên môn khác trong đơn vị</w:t>
      </w:r>
    </w:p>
    <w:p>
      <w:r>
        <w:t>Các phòng, ban, đơn vị thuộc Sở và các đơn vị dự toán thuộc ngành</w:t>
      </w:r>
    </w:p>
    <w:p>
      <w:r>
        <w:t>3.2. Bên ngoài</w:t>
      </w:r>
    </w:p>
    <w:p>
      <w:r>
        <w:t>Cơ quan, tổ chức có quan hệ chính</w:t>
      </w:r>
    </w:p>
    <w:p>
      <w:r>
        <w:t>Bản chất quan hệ</w:t>
      </w:r>
    </w:p>
    <w:p>
      <w:r>
        <w:t>Các cơ quan, tổ chức, đơn vị có hoạt động liên quan lĩnh vực về tài chính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trình độ chuyên môn và nghiệp vụ theo quy định của pháp luật về Kế toán trưởng hoặc phụ trách kế toán</w:t>
      </w:r>
    </w:p>
    <w:p>
      <w:r>
        <w:t>Kiến thức bổ trợ</w:t>
      </w:r>
    </w:p>
    <w:p>
      <w:r>
        <w:t>Theo quy định của pháp luật về Kế toán trưởng hoặc phụ trách kế toán</w:t>
      </w:r>
    </w:p>
    <w:p>
      <w:r>
        <w:t>Kinh nghiệm (Thành tích công tác)</w:t>
      </w:r>
    </w:p>
    <w:p>
      <w:r>
        <w:t>Theo quy định của pháp luật về Kế toán trưởng hoặc phụ trách kế toán</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•Có phẩm chất đạo đức nghề nghiệp, trung thực, liêm khiết, có ý thức chấp hành pháp luật.</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2-3</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Kế toán viên</w:t>
      </w:r>
    </w:p>
    <w:p>
      <w:r>
        <w:t>Mã VTVL: SGTVT-CM.06.23</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về chiến lược, quy hoạch, kế hoạch, chính sách, chương trình, đề án, dự án</w:t>
      </w:r>
    </w:p>
    <w:p>
      <w:r>
        <w:t>Tham gia nghiên cứu, xây dựng các quy định trình UBND tỉnh, Bộ GTVT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về giao thông vận tải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Trung ương, UBND tỉnh về chiến lược, quy hoạch, kế hoạch, chính sách, chương trình, dự án, đề án của ngành, lĩnh vực kế toán giao thông vận tải.</w:t>
      </w:r>
    </w:p>
    <w:p>
      <w:r>
        <w:t>2. Tổ chức, hướng dẫn, theo dõi việc thực hiện chế độ, chính sách chuyên môn, nghiệp vụ; đề xuất các biện pháp để nâng cao hiệu lực, hiệu quả quản lý về ngành, lĩnh vực kế toán giao thông vận tải</w:t>
      </w:r>
    </w:p>
    <w:p>
      <w:r>
        <w:t>3. Tham gia tổ chức các chuyên đề bồi dưỡng nghiệp vụ, phổ biến kinh nghiệm về công tác hoạch định và thực thi chính sách về ngành, lĩnh vực kế toán giao thông vận tải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về chiến lược, quy hoạch, kế hoạch, chính sách, chương trình, dự án, đề án của ngành, lĩnh vực kế toán giao thông vận tải</w:t>
      </w:r>
    </w:p>
    <w:p>
      <w:r>
        <w:t>Văn bản báo cáo kết quả kiểm tra được thực hiện đúng thời hạn quy định.</w:t>
      </w:r>
    </w:p>
    <w:p>
      <w:r>
        <w:t>Nội dung báo cáo, đánh giá có đề xuất kịp thời, đúng kế hoạch, được cấp có thẩm quyền phê duyệt.</w:t>
      </w:r>
    </w:p>
    <w:p>
      <w:r>
        <w:t>2.4</w:t>
      </w:r>
    </w:p>
    <w:p>
      <w:r>
        <w:t>Tham gia thẩm định các văn bản.</w:t>
      </w:r>
    </w:p>
    <w:p>
      <w:r>
        <w:t>Tham gia thẩm định, góp ý các quy định về chiến lược, quy hoạch, kế hoạch, chính sách, chương trình, dự án, đề án liên quan đến ngành, lĩnh vực kế toán ngành giao thông vận tải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a. Bên trong</w:t>
      </w:r>
    </w:p>
    <w:p>
      <w:r>
        <w:t>Được quản lý trực tiếp và kiểm duyệt kết quả bởi</w:t>
      </w:r>
    </w:p>
    <w:p>
      <w:r>
        <w:t>Quản lý trực tiếp/Quan hệ phối hợp trực tiếp trong đơn vị</w:t>
      </w:r>
    </w:p>
    <w:p>
      <w:r>
        <w:t>Các đơn vị phối hợp chính</w:t>
      </w:r>
    </w:p>
    <w:p>
      <w:r>
        <w:t>- Lãnh đạo Văn phòng Sở</w:t>
      </w:r>
    </w:p>
    <w:p>
      <w:r>
        <w:t>Các công chức chuyên môn khác trong đơn vị</w:t>
      </w:r>
    </w:p>
    <w:p>
      <w:r>
        <w:t>Các phòng, ban, đơn vị thuộc Sở; các đơn vị dự toán thuộc ngành.</w:t>
      </w:r>
    </w:p>
    <w:p>
      <w:r>
        <w:t>b.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a. Yêu cầu về trình độ</w:t>
      </w:r>
    </w:p>
    <w:p>
      <w:r>
        <w:t>Nhóm yêu cầu</w:t>
      </w:r>
    </w:p>
    <w:p>
      <w:r>
        <w:t>Yêu cầu cụ thể</w:t>
      </w:r>
    </w:p>
    <w:p>
      <w:r>
        <w:t>Trình độ đào tạo</w:t>
      </w:r>
    </w:p>
    <w:p>
      <w:r>
        <w:t>Có bằng tốt nghiệp đại học trở lên thuộc chuyên ngành kế toán,</w:t>
      </w:r>
    </w:p>
    <w:p>
      <w:r>
        <w:t>kiểm toán, tài chính;</w:t>
      </w:r>
    </w:p>
    <w:p>
      <w:r>
        <w:t>Bồi dưỡng, chứng chỉ</w:t>
      </w:r>
    </w:p>
    <w:p>
      <w:r>
        <w:t>• Có chứng chỉ bồi dưỡng kiến thức, kỹ năng quản lý nhà nước đối với công chức ngạch chuyên viên hoặc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b.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Tên năng lực</w:t>
      </w:r>
    </w:p>
    <w:p>
      <w:r>
        <w:t>Cấp độ</w:t>
      </w:r>
    </w:p>
    <w:p>
      <w:r>
        <w:t>• Quan hệ phối hợp</w:t>
      </w:r>
    </w:p>
    <w:p>
      <w:r>
        <w:t>2-3</w:t>
      </w:r>
    </w:p>
    <w:p>
      <w:r>
        <w:t>• Sử dụng ngoại ngữ</w:t>
      </w:r>
    </w:p>
    <w:p>
      <w:r>
        <w:t>2</w:t>
      </w:r>
    </w:p>
    <w:p>
      <w:r>
        <w:t>• Sử dụng công nghệ thông tin</w:t>
      </w:r>
    </w:p>
    <w:p>
      <w:r>
        <w:t>2-3</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Văn thư viên</w:t>
      </w:r>
    </w:p>
    <w:p>
      <w:r>
        <w:t>Mã vị trí việc làm:07.24</w:t>
      </w:r>
    </w:p>
    <w:p>
      <w:r>
        <w:t>Ngày bắt đầu thực hiện:</w:t>
      </w:r>
    </w:p>
    <w:p>
      <w:r>
        <w:t>Địa điểm làm việc: Sở GTVT tỉnh Vĩnh Long; Địa chỉ: số 83, đường 30/4, Phường 1, thành phố Vĩnh Long, Vĩnh Long.</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phòng, ban, đơn vị thuộc Sở</w:t>
      </w:r>
    </w:p>
    <w:p>
      <w:r>
        <w:t>3.2- Bên ngoài</w:t>
      </w:r>
    </w:p>
    <w:p>
      <w:r>
        <w:t>Cơ quan, tổ chức có quan hệ chính</w:t>
      </w:r>
    </w:p>
    <w:p>
      <w:r>
        <w:t>Bản chất quan hệ</w:t>
      </w:r>
    </w:p>
    <w:p>
      <w:r>
        <w:t>Sở Nội vụ</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w:t>
      </w:r>
    </w:p>
    <w:p>
      <w:r>
        <w:t>(thành tích công tác)</w:t>
      </w:r>
    </w:p>
    <w:p>
      <w: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chính về tổng hợp</w:t>
      </w:r>
    </w:p>
    <w:p>
      <w:r>
        <w:t>Mã vị trí việc làm: SGTVT-CM.08.25</w:t>
      </w:r>
    </w:p>
    <w:p>
      <w:r>
        <w:t>Ngày bắt đầu thực hiện:</w:t>
      </w:r>
    </w:p>
    <w:p>
      <w:r>
        <w:t>Địa điểm làm việc: Sở GTVT tỉnh Vĩnh Long; Địa chỉ: 83, đường 30/4, Phường 1, thành phố Vĩnh Long</w:t>
      </w:r>
    </w:p>
    <w:p>
      <w:r>
        <w:t>Quy trình công việc liên quan:</w:t>
      </w:r>
    </w:p>
    <w:p>
      <w:r>
        <w:t>Các Quy định, văn bản của Đảng, chính sách, pháp luật của Nhà nước về ngành giao thông vận tải</w:t>
      </w:r>
    </w:p>
    <w:p>
      <w:r>
        <w:t>1- Mục tiêu vị trí việc làm</w:t>
      </w:r>
    </w:p>
    <w:p>
      <w:r>
        <w:t>Chủ trì, 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 Chủ trì hoặc tham gia thực hiện công tác bảo vệ chính trị nội bộ, bảo vệ bí mật nhà nước của cơ quan, đơn vị.</w:t>
      </w:r>
    </w:p>
    <w:p>
      <w:r>
        <w:t>Chương trình công tác thực hiện đúng tiến độ. Công tác bảo vệ chính trị nội bộ, bảo vệ bí mật nhà nước của cơ quan, đơn vị thực hiện đúng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cơ quan, tổ chức, đơn vị thuộc Bộ GTVT;</w:t>
      </w:r>
    </w:p>
    <w:p>
      <w:r>
        <w:t>3.2- Bên ngoài</w:t>
      </w:r>
    </w:p>
    <w:p>
      <w:r>
        <w:t>Cơ quan, tổ chức có quan hệ chính</w:t>
      </w:r>
    </w:p>
    <w:p>
      <w:r>
        <w:t>Bản chất quan hệ</w:t>
      </w:r>
    </w:p>
    <w:p>
      <w:r>
        <w:t>Các cơ quan, tổ chức, đơn vị có hoạt động liên quan đến ngành, lĩnh vực giao thông vận tải như: UBND tỉnh, Phòng Kinh tế hạ tầng các huyện, thị xã, thành phố.</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ngành, lĩnh vực công tác.</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Trong thời gian giữ ngạch chuyên viên hoặc tương đương đã chủ trì hoặc tham gia xây dựng hoặc thẩm định hoặc thẩm tra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chủ trì tham mưu xây dựng các văn bản(theo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Chuyên viên về hành chính - văn phòng</w:t>
      </w:r>
    </w:p>
    <w:p>
      <w:r>
        <w:t>Mã VTVL: SGTVT-CM.09.26</w:t>
      </w:r>
    </w:p>
    <w:p>
      <w:r>
        <w:t>Ngày bắt đầu thực hiện:</w:t>
      </w:r>
    </w:p>
    <w:p>
      <w:r>
        <w:t>Địa điểm làm việc: Sở GTVT tỉnh Vĩnh Long; Địa chỉ: 83, đường 30/4, Phường 1, thành phố Vĩnh Long, tỉnh Vĩnh Long</w:t>
      </w:r>
    </w:p>
    <w:p>
      <w:r>
        <w:t>Quy trình công việc liên quan:</w:t>
      </w:r>
    </w:p>
    <w:p>
      <w:r>
        <w:t>Các Quy định, văn bản của Đảng, chính sách, pháp luật của Nhà nước về lĩnh vực hành chính - văn phòng</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 Tham gia thực hiện công tác bảo vệ chính trị nội bộ, bảo vệ bí mật nhà nước của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Văn phòng Sở</w:t>
      </w:r>
    </w:p>
    <w:p>
      <w:r>
        <w:t>Các công chức chuyên môn khác trong đơn vị</w:t>
      </w:r>
    </w:p>
    <w:p>
      <w:r>
        <w:t>Các phòng, ban, đơn vị thuộc Sở</w:t>
      </w:r>
    </w:p>
    <w:p>
      <w:r>
        <w:t>3.2. Bên ngoài</w:t>
      </w:r>
    </w:p>
    <w:p>
      <w:r>
        <w:t>Cơ quan, tổ chức có quan hệ chính</w:t>
      </w:r>
    </w:p>
    <w:p>
      <w:r>
        <w:t>Bản chất quan hệ</w:t>
      </w:r>
    </w:p>
    <w:p>
      <w:r>
        <w:t>Các cơ quan, tổ chức, đơn vị có hoạt động liên quan đến ngành, lĩnh vực hành chính - văn phòng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trị - Quản lý, Luật, Xây dựng Đảng &amp; Chính quyền Nhà nước, Quản lý Nhà nước, Hành chính học, Hành chính công, Chính sách công, Kinh tế lao động, Kỹ thuật xây dựng công trình giao thông, công nghệ kỹ thuật giao thông, quản lý xây dựng, kinh tế xây dựng; khai thác vận tải, kinh tế vận tải; kỹ thuật cơ khí động lực, kỹ thuật ôtô, kế toán, quản trị kinh doanh.</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hoặc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cải cách hành chính</w:t>
      </w:r>
    </w:p>
    <w:p>
      <w:r>
        <w:t>Mã VTVL: SGTVT-CM.10.27</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về cải cách hành chính Chịu trách nhiệm duy trì hoạt động hệ thống mạng tin học của Sở.</w:t>
      </w:r>
    </w:p>
    <w:p>
      <w:r>
        <w:t>Tham gia nghiên cứu, xây dựng các quy định trình UBND tỉnh về cải cách hành chính thuộc lĩnh vực giao thông vận tải Quản trị, duy trì hoạt động Trang thông tin điện tử của Sở, thường xuyên cập nhật thông tin đăng tải bài viết được phê duyệt lên từng chuyên mục phù hợp với chức năng, nhiệm vụ của ngành GTVT theo yêu cầu của Sở; Quản lý máy móc, thiết bị văn phòng: tham mưu xây dựng kế hoạch mua sắm hàng năm, quản lý tài sản thiết bị theo quy chế quản lý tài sản của Sở; Tham mưu sửa chữa, thay thế các thiết bị hư hỏng, bảo trì, bảo dưỡng hàng năm.</w:t>
      </w:r>
    </w:p>
    <w:p>
      <w:r>
        <w:t>Các quy định, văn bản, kế hoạch, chính sách, chương trình, đề án được cấp có thẩm quyền thông qua.</w:t>
      </w:r>
    </w:p>
    <w:p>
      <w:r>
        <w:t>2.2</w:t>
      </w:r>
    </w:p>
    <w:p>
      <w:r>
        <w:t>Hướng dẫn và triển khai thực hiện các văn bản.</w:t>
      </w:r>
    </w:p>
    <w:p>
      <w:r>
        <w:t>1. Tham gia hướng dẫn triển khai thực hiện các quy định của Chính phủ, Bộ Giao thông vận tải, UBND tỉnh về cải cách hành chính thuộc lĩnh vực giao thông vận tải</w:t>
      </w:r>
    </w:p>
    <w:p>
      <w:r>
        <w:t>2. Tổ chức, hướng dẫn, theo dõi việc thực hiện chế độ, chính sách chuyên môn, nghiệp vụ; đề xuất các biện pháp để nâng cao hiệu lực, hiệu quả quản lý của ngành về cải cách hành chính.</w:t>
      </w:r>
    </w:p>
    <w:p>
      <w:r>
        <w:t>3. Tham gia tổ chức các chuyên đề bồi dưỡng nghiệp vụ, phổ biến kinh nghiệm về công tác hoạch định và thực thi chính sách của ngành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Trung ương, của tỉnh về quản lý nguồn nhân lực liên quan đến lĩnh vực giao thông vận tải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Trung ương, của tỉnh về chiến lược, quy hoạch, kế hoạch, chính sách, chương trình, dự án, đề án liên quan đến lĩnh vực giao thông vận tải về cải cách hành chính, về công nghệ thông tin.</w:t>
      </w:r>
    </w:p>
    <w:p>
      <w:r>
        <w:t>Nội dung tham gia thẩm định, góp ý được hoàn thành theo đúng kế hoạch, chất lượng do người chủ trì giao.</w:t>
      </w:r>
    </w:p>
    <w:p>
      <w:r>
        <w:t>2.5</w:t>
      </w:r>
    </w:p>
    <w:p>
      <w:r>
        <w:t>Thực hiện các hoạt động chuyên môn, nghiệp vụ.</w:t>
      </w:r>
    </w:p>
    <w:p>
      <w:r>
        <w:t>- Tham gia tổng hợp, tham mưu xây dựng văn bản về công tác cải cách hành chính theo ngành, lĩnh vực được phân công.</w:t>
      </w:r>
    </w:p>
    <w:p>
      <w:r>
        <w:t>Tham mưu triển khai, đề xuất các giải pháp nâng cao chỉ số cải cách hành chính đối với các lĩnh vực: cải cách thể chế; cải cách thủ tục hành chính; cải cách tổ chức bộ máy; cải cách chế độ công vụ; cải cách tài chính công và xây dựng, phát triển chính quyền điện tử, chính quyền số theo ngành, lĩnh vực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Văn phòng Sở</w:t>
      </w:r>
    </w:p>
    <w:p>
      <w:r>
        <w:t>Các công chức chuyên môn khác trong đơn vị</w:t>
      </w:r>
    </w:p>
    <w:p>
      <w:r>
        <w:t>Các phòng, ban, đơn vị thuộc Sở</w:t>
      </w:r>
    </w:p>
    <w:p>
      <w:r>
        <w:t>3.2. Bên ngoài</w:t>
      </w:r>
    </w:p>
    <w:p>
      <w:r>
        <w:t>Cơ quan, đơn vị có quan hệ chính</w:t>
      </w:r>
    </w:p>
    <w:p>
      <w:r>
        <w:t>Bản chất quan hệ</w:t>
      </w:r>
    </w:p>
    <w:p>
      <w:r>
        <w:t>• Các cơ quan, tổ chức, đơn vị có hoạt động liên quan đến ngành, lĩnh vực tổ chức bộ máy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Luật, Kỹ thuật xây dựng công trình giao thông, công nghệ kỹ thuật giao thông, quản lý xây dựng, kinh tế xây dựng; khai thác vận tải, kinh tế vận tải; kỹ thuật cơ khí động lực, kỹ thuật ôtô, kế toán, kiểm toán, công nghệ thông tin, quản lý nhà nước</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hoặc tương đương.</w:t>
      </w:r>
    </w:p>
    <w:p>
      <w:r>
        <w:t>• Có kỹ năng sử dụng công nghệ thông tin cơ bản trở lên ( có khả năng quản trị mạng);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2-3</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tổng hợp</w:t>
      </w:r>
    </w:p>
    <w:p>
      <w:r>
        <w:t>Mã VTVL: SGTVT-CM.11.28</w:t>
      </w:r>
    </w:p>
    <w:p>
      <w:r>
        <w:t>Ngày bắt đầu thực hiện:</w:t>
      </w:r>
    </w:p>
    <w:p>
      <w:r>
        <w:t>Địa điểm làm việc: Sở GTVT tỉnh Vĩnh Long; Địa chỉ: 83, đường 30/4, Phường 1, thành phố Vĩnh Long, tỉnh Vĩnh Long</w:t>
      </w:r>
    </w:p>
    <w:p>
      <w:r>
        <w:t>Quy trình công việc liên quan:</w:t>
      </w:r>
    </w:p>
    <w:p>
      <w:r>
        <w:t>Các Quy định, văn bản của Đảng, chính sách, pháp luật của Nhà nước công tác tổng hợp thuộc lĩnh vực giao thông vận tải, an toàn giao thông</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về công tác tổng các lĩnh vực về giao thông vận tải và an toàn giao thông</w:t>
      </w:r>
    </w:p>
    <w:p>
      <w:r>
        <w:t>Tham gia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 Tham gia thực hiện công tác bảo vệ chính trị nội bộ, bảo vệ bí mật nhà nước của cơ quan, đơn vị</w:t>
      </w:r>
    </w:p>
    <w:p>
      <w:r>
        <w:t>Chương trình công tác thực hiện đúng tiến độ. 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 Lãnh đạo Văn phòng Sở</w:t>
      </w:r>
    </w:p>
    <w:p>
      <w:r>
        <w:t>Các công chức chuyên môn khác trong đơn vị</w:t>
      </w:r>
    </w:p>
    <w:p>
      <w:r>
        <w:t>- Các phòng, ban, đơn vị thuộc Sở;</w:t>
      </w:r>
    </w:p>
    <w:p>
      <w:r>
        <w:t>3.2. Bên ngoài</w:t>
      </w:r>
    </w:p>
    <w:p>
      <w:r>
        <w:t>Cơ quan, tổ chức có quan hệ chính</w:t>
      </w:r>
    </w:p>
    <w:p>
      <w:r>
        <w:t>Bản chất quan hệ</w:t>
      </w:r>
    </w:p>
    <w:p>
      <w:r>
        <w:t>- Vị trí việc làm về tổng hợp Văn phòng Sở: Các cơ quan, tổ chức, đơn vị có hoạt động liên quan đến lĩnh vực giao thông vận tải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trị - Quản lý, Luật, Xây dựng Đảng &amp; Chính quyền Nhà nước, Quản lý Nhà nước, Hành chính học, Hành chính công, Chính sách công, Kinh tế lao động, Kỹ thuật xây dựng công trình giao thông, công nghệ kỹ thuật giao thông, quản lý xây dựng, kinh tế xây dựng; khai thác vận tải, kinh tế vận tải; kỹ thuật cơ khí động lực, kỹ thuật ô tô, kế toán, quản trị kinh doanh; Luật, báo chí và truyền thông,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hoặc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2-3</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Nhân viên kỹ thuật</w:t>
      </w:r>
    </w:p>
    <w:p>
      <w:r>
        <w:t>Mã VTVL: SGTVT-PV.01.29</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về kỹ thuật liên quan đến thiết bị in, trang thiết bị nhỏ của văn phòng.</w:t>
      </w:r>
    </w:p>
    <w:p>
      <w:r>
        <w:t>1. Mục tiêu vị trí việc làm</w:t>
      </w:r>
    </w:p>
    <w:p>
      <w:r>
        <w:t>Thực hiện nhiệm vụ nắm bắt quy trình, kỹ thuật về cấu trúc, máy móc, thiết bị, hệ thống, chương trình hoạt động của hệ thống máy kỹ thuật trong cơ quan; Theo dõi, sửa chữa nhỏ các loại máy tính, máy in, máy photo; Theo dõi lý lịch trang thiết bị vi tính, máy photo, máy in của cơ quan, đề xuất trang bị, sửa chữa khi có nhu cầu của văn phòng và các phòng chuyên môn; Hỗ trợ trả kết quả giải quyết thủ tục hành chính, vận hành, in giấy phép lái xe.....</w:t>
      </w:r>
    </w:p>
    <w:p>
      <w:r>
        <w:t>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Văn phòng.</w:t>
      </w:r>
    </w:p>
    <w:p>
      <w:r>
        <w:t>2. Công việc được thực hiện theo đúng tiến độ kế hoạch.</w:t>
      </w:r>
    </w:p>
    <w:p>
      <w:r>
        <w:t>2.4</w:t>
      </w:r>
    </w:p>
    <w:p>
      <w:r>
        <w:t>Thực hiện các nhiệm vụ khác do Lãnh đạo Văn phòng giao.</w:t>
      </w:r>
    </w:p>
    <w:p>
      <w:r>
        <w:t>2. Các mối quan hệ trong công việc</w:t>
      </w:r>
    </w:p>
    <w:p>
      <w:r>
        <w:t>2.1. Bên trong</w:t>
      </w:r>
    </w:p>
    <w:p>
      <w:r>
        <w:t>Được quản lý trực tiếp và kiểm duyệt kết quả bởi</w:t>
      </w:r>
    </w:p>
    <w:p>
      <w:r>
        <w:t>Quản lý trực tiếp/Quan hệ phối hợp trực tiếp trong đơn vị</w:t>
      </w:r>
    </w:p>
    <w:p>
      <w:r>
        <w:t>Các đơn vị phối hợp chính</w:t>
      </w:r>
    </w:p>
    <w:p>
      <w:r>
        <w:t>Chánh văn phòng Phó Chánh văn phòng</w:t>
      </w:r>
    </w:p>
    <w:p>
      <w:r>
        <w:t>- Lãnh đạo cơ quan.</w:t>
      </w:r>
    </w:p>
    <w:p>
      <w:r>
        <w:t>- Lãnh đạo và chuyên viên, nhân viên cùng tổ chức.</w:t>
      </w:r>
    </w:p>
    <w:p>
      <w:r>
        <w:t>- Các đơn vị thuộc cơ quan.</w:t>
      </w:r>
    </w:p>
    <w:p>
      <w:r>
        <w:t>2.2. Bên ngoài</w:t>
      </w:r>
    </w:p>
    <w:p>
      <w:r>
        <w:t>Cơ quan, đơn vị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3.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4. Các yêu cầu về trình độ, năng lực</w:t>
      </w:r>
    </w:p>
    <w:p>
      <w:r>
        <w:t>4.1. Yêu cầu về trình độ, kinh nghiệm và phẩm chất</w:t>
      </w:r>
    </w:p>
    <w:p>
      <w:r>
        <w:t>Nhóm yêu cầu</w:t>
      </w:r>
    </w:p>
    <w:p>
      <w:r>
        <w:t>Các yêu cầu cụ thể</w:t>
      </w:r>
    </w:p>
    <w:p>
      <w:r>
        <w:t>Trình độ đào tạo</w:t>
      </w:r>
    </w:p>
    <w:p>
      <w:r>
        <w:t>- Tốt nghiệp từ trung cấp chuyên ngành kỹ thuật trở lên phù hợp với vị trí việc làm</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4.2.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5.Các yêu cầu về trình độ, năng lực</w:t>
      </w:r>
    </w:p>
    <w:p>
      <w:r>
        <w:t>5.1 Yêu cầu về trình độ, kinh nghiệm và phẩm chất</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VTVL: SGTVT-PV.02.30</w:t>
      </w:r>
    </w:p>
    <w:p>
      <w:r>
        <w:t>Ngày bắt đầu thực hiện:</w:t>
      </w:r>
    </w:p>
    <w:p>
      <w:r>
        <w:t>Địa điểm làm việc:  Sở Giao thông vận tải  tỉnh Vĩnh long; Địa chỉ: 83, đường 30/4, Phường 1, thành phố Vĩnh Long, tỉnh Vĩnh Long</w:t>
      </w:r>
    </w:p>
    <w:p>
      <w:r>
        <w:t>Quy trình công việc liên</w:t>
      </w:r>
    </w:p>
    <w:p>
      <w:r>
        <w:t>quan:</w:t>
      </w:r>
    </w:p>
    <w:p>
      <w:r>
        <w:t>Thực hiện công tác bảo vệ cơ quan đảm đảm bảo an toàn an ninh trật tự và phòng chống cháy nổ cơ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khu vực trụ sở cơ quan.</w:t>
      </w:r>
    </w:p>
    <w:p>
      <w:r>
        <w:t>3. Trực camera giám sát, trực báo cháy tại đơn vị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2.2</w:t>
      </w:r>
    </w:p>
    <w:p>
      <w:r>
        <w:t>Xây dựng và thực hiện kế hoạch công tác năm, quý, tháng, tuần của cá nhân</w:t>
      </w:r>
    </w:p>
    <w:p>
      <w:r>
        <w:t>1. Kế hoạch được xây dựng theo đúng nội dung kế hoạch công tác của Văn phòng.</w:t>
      </w:r>
    </w:p>
    <w:p>
      <w:r>
        <w:t>2. Công việc được thực hiện theo đúng tiến độ kế hoạch.</w:t>
      </w:r>
    </w:p>
    <w:p>
      <w:r>
        <w:t>2.3</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Chánh văn phòng Phó Chánh văn phòng</w:t>
      </w:r>
    </w:p>
    <w:p>
      <w:r>
        <w:t>- Lãnh đạo phụ trách và đồng nghiệp.</w:t>
      </w:r>
    </w:p>
    <w:p>
      <w:r>
        <w:t>- Các đơn vị thuộc cơ quan.</w:t>
      </w:r>
    </w:p>
    <w:p>
      <w:r>
        <w:t>3.2. Bên ngoài</w:t>
      </w:r>
    </w:p>
    <w:p>
      <w:r>
        <w:t>Đối tượng quan hệ chính</w:t>
      </w:r>
    </w:p>
    <w:p>
      <w:r>
        <w:t>Bản chất quan hệ</w:t>
      </w:r>
    </w:p>
    <w:p>
      <w:r>
        <w:t>Công an Phường 1, Công an TP Vĩnh Long</w:t>
      </w:r>
    </w:p>
    <w:p>
      <w:r>
        <w:t>Các đơn vị thuộc cơ quan</w:t>
      </w:r>
    </w:p>
    <w:p>
      <w:r>
        <w:t>Phối hợp thực hiện các hoạt động bảo vệ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 kinh nghiệm và phẩm chất</w:t>
      </w:r>
    </w:p>
    <w:p>
      <w:r>
        <w:t>Nhóm yêu cầu</w:t>
      </w:r>
    </w:p>
    <w:p>
      <w:r>
        <w:t>Các yêu cầu cụ thể</w:t>
      </w:r>
    </w:p>
    <w:p>
      <w:r>
        <w:t>Trình độ đào tạo</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VTVL: SGTVT-PV. 03.31</w:t>
      </w:r>
    </w:p>
    <w:p>
      <w:r>
        <w:t>Ngày bắt đầu thực hiện:</w:t>
      </w:r>
    </w:p>
    <w:p>
      <w:r>
        <w:t>Địa điểm làm việc: Sở GTVT tỉnh Vĩnh Long; Địa chỉ: 83, đường 30/4, Phường 1, thành phố Vĩnh Long, tỉnh Vĩnh Long; Thanh tra Sở GTVT; địa chỉ: 01 Lưu Văn Liệt, Phường 2, thành phố Vĩnh Long, tỉnh Vĩnh Long.</w:t>
      </w:r>
    </w:p>
    <w:p>
      <w:r>
        <w:t>Quy trình công việc liên quan:</w:t>
      </w:r>
    </w:p>
    <w:p>
      <w:r>
        <w:t>Quy chế làm việc Sở, Văn phòng Sở</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Chánh văn phòng; Phó chánh văn phòng phụ trách.</w:t>
      </w:r>
    </w:p>
    <w:p>
      <w:r>
        <w:t>Các công chức trong Sở.</w:t>
      </w:r>
    </w:p>
    <w:p>
      <w:r>
        <w:t>Các cơ quan, tổ chức, đơn vị thuộc Sở</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w:t>
      </w:r>
    </w:p>
    <w:p>
      <w:r>
        <w:t>(thành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Vị trí việc làm:  Chuyên viên thủ quỹ</w:t>
      </w:r>
    </w:p>
    <w:p>
      <w:r>
        <w:t>Mã vị trí việc làm:</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chiến lược, quy hoạch, kế hoạch, chính sách, chương trình, đề án, dự án.</w:t>
      </w:r>
    </w:p>
    <w:p>
      <w:r>
        <w:t>Phối hợp tham gia nghiên cứu, xây dựng chiến lược, quy hoạch, kế hoạch, chính sách, chương trình, đề án, dự án; quy định có liên quan đến quản lý quỹ đơn vị; quy trình nghiệp vụ liên quan đến kiểm soát tiền mặt, tài sản quý, giấy tờ có giá thuộc phạm vi quản lý</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quỹ đơn vị; quy trình nghiệp vụ liên quan đến kiểm soát tiền mặt, tài sản quý, giấy tờ có giá thuộc phạm vi quản lý.</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quỹ đơn vị; quy trình nghiệp vụ liên quan đến kiểm soát tiền mặt, tài sản quý, giấy tờ có giá.</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quản lý quỹ đơn vị; quy trình nghiệp vụ liên quan đến kiểm soát tiền mặt, tài sản quý, giấy tờ có giá.</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chiến lược, quy hoạch, kế hoạch, chính sách, chương trình, dự án, đề án của ngành, lĩnh vực về quản lý quỹ đơn vị; quy trình nghiệp vụ liên quan đến kiểm soát tiền mặt, tài sản quý, giấy tờ có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chiến lược, quy hoạch, kế hoạch, chính sách, chương trình, dự án, đề án liên quan đến ngành, lĩnh vực quản lý quỹ đơn vị; quy trình nghiệp vụ liên quan đến kiểm soát tiền mặt, tài sản quý, giấy tờ có giá.</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Thanh tra Sở; các phòng chuyên môn thuộc Sở và trung tâm trực thuộc Sở</w:t>
      </w:r>
    </w:p>
    <w:p>
      <w:r>
        <w:t>3.2. Bên ngoài</w:t>
      </w:r>
    </w:p>
    <w:p>
      <w:r>
        <w:t>Cơ quan, tổ chức có quan hệ chính</w:t>
      </w:r>
    </w:p>
    <w:p>
      <w:r>
        <w:t>Bản chất quan hệ</w:t>
      </w:r>
    </w:p>
    <w:p>
      <w:r>
        <w:t>Các cơ quan, tổ chức, đơn vị có hoạt động liên quan đến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w:t>
      </w:r>
    </w:p>
    <w:p>
      <w:r>
        <w:t>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pháp chế</w:t>
      </w:r>
    </w:p>
    <w:p>
      <w:r>
        <w:t>Mã vị trí việc làm:</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pháp chế.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chiến lược, quy hoạch, kế hoạch, chính sách,   chương trình, đề án, dự án.</w:t>
      </w:r>
    </w:p>
    <w:p>
      <w:r>
        <w:t>Tham gia nghiên cứu, xây dựng chiến lược, quy hoạch, kế hoạch, chính sách, chương trình, dự án, đề án của ngành, lĩnh vực pháp chế hoặc của tỉnh.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chiến lược, quy hoạch, kế hoạch, chính sách, chương trình, dự án, đề án của ngành, lĩnh vực pháp chế hoặc của tỉnh.</w:t>
      </w:r>
    </w:p>
    <w:p>
      <w:r>
        <w:t>2. Tổ chức, hướng dẫn, theo dõi việc thực hiện chế độ, chính sách chuyên môn, nghiệp vụ; đề xuất các biện pháp để nâng cao hiệu lực, hiệu quả quản lý về ngành, lĩnh vực pháp chế hoặc của tỉnh.</w:t>
      </w:r>
    </w:p>
    <w:p>
      <w:r>
        <w:t>3. Tham gia tổ chức các chuyên đề bồi dưỡng nghiệp vụ, phổ biến kinh nghiệm về công tác hoạch định và thực thi chính sách về ngành, lĩnh vực pháp chế hoặc của tỉnh.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chiến lược, quy hoạch, kế hoạch, chính sách, chương trình, dự án, đề án của ngành, lĩnh vực pháp chế hoặc của tỉnh.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chiến lược, quy hoạch, kế hoạch, chính sách, chương trình, dự án, đề án liên quan đến ngành, lĩnh vực pháp chế hoặc của tỉnh.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Thanh tra Sở; các phòng chuyên môn thuộc Sở và trung tâm trực thuộc Sở</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Có chứng chỉ bồi dưỡng kiến thức, kỹ năng quản lý nhà nước đối với công chức ngạch chuyên viên và tương đương. Có kỹ năng sử dụng công nghệ thông tin cơ bản hoặc tương đương</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quản trị công sở</w:t>
      </w:r>
    </w:p>
    <w:p>
      <w:r>
        <w:t>Mã VTVL:</w:t>
      </w:r>
    </w:p>
    <w:p>
      <w:r>
        <w:t>Ngày bắt đầu thực hiện:</w:t>
      </w:r>
    </w:p>
    <w:p>
      <w:r>
        <w:t>Địa điểm làm việc: Sở GTVT tỉnh Vĩnh Long; Địa chỉ: 83, đường 30/4, Phường 1, thành phố Vĩnh Long, tỉnh Vĩnh Long</w:t>
      </w:r>
    </w:p>
    <w:p>
      <w:r>
        <w:t>Quy trình công việc liên quan:</w:t>
      </w:r>
    </w:p>
    <w:p>
      <w:r>
        <w:t>Các Quy định, văn bản của Đảng, chính sách, pháp luật của Nhà nước về quản trị công sở</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thực hiện bảo đảm điều kiện làm việc của cơ quan, đơn vị và của cán bộ, công chức, viên chức, người lao động của cơ quan.</w:t>
      </w:r>
    </w:p>
    <w:p>
      <w:r>
        <w:t>- Tham gia thực hiện công tác bảo đảm vệ sinh môi trường, phòng làm việc; phòng chống mối, duy trì cảnh quan sân vườn của cơ quan, trụ sở làm việc.</w:t>
      </w:r>
    </w:p>
    <w:p>
      <w:r>
        <w:t>- Tham gia thực hiện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 viễn thông, truyền hình. Tham gia theo dõi, quản lý về mặt sử dụng, sửa chữa, bảo trì, bảo dưỡng, tài sản cố định, trang thiết bị làm việc, công cụ, dụng cụ phục vụ công tác chuyên môn.</w:t>
      </w:r>
    </w:p>
    <w:p>
      <w:r>
        <w:t>- Tham gia theo dõi, kiểm tra, giám sát, thực hiện việc bảo trì, bảo dưỡng, thay thế các hệ thống kỹ thuật của các tòa nhà trụ sở cơ quan.</w:t>
      </w:r>
    </w:p>
    <w:p>
      <w:r>
        <w:t>Các công việc được thực hiện theo đúng các quy định của pháp luật, không để xảy ra sai sót.</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w:t>
      </w:r>
    </w:p>
    <w:p>
      <w:r>
        <w:t>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Lãnh đạo Văn phòng Sở</w:t>
      </w:r>
    </w:p>
    <w:p>
      <w:r>
        <w:t>Các công chức chuyên môn khác trong đơn vị</w:t>
      </w:r>
    </w:p>
    <w:p>
      <w:r>
        <w:t>Các phòng, ban, đơn vị thuộc Sở</w:t>
      </w:r>
    </w:p>
    <w:p>
      <w:r>
        <w:t>3.2. Bên ngoài</w:t>
      </w:r>
    </w:p>
    <w:p>
      <w:r>
        <w:t>Cơ quan, tổ chức có quan hệ chính</w:t>
      </w:r>
    </w:p>
    <w:p>
      <w:r>
        <w:t>Bản chất quan hệ</w:t>
      </w:r>
    </w:p>
    <w:p>
      <w:r>
        <w:t>Các cơ quan, tổ chức, đơn vị có hoạt động liên quan đến ngành, lĩnh vực quản trị công sở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trị - Quản lý, kế toán, quản trị kinh doanh; Công nghệ thông tin, khoa học máy tính.</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hoặc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w:t>
      </w:r>
    </w:p>
    <w:p>
      <w:r>
        <w:t>• Sử dụng công nghệ thông tin</w:t>
      </w:r>
    </w:p>
    <w:p>
      <w:r>
        <w:t>2-3</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lưu trữ</w:t>
      </w:r>
    </w:p>
    <w:p>
      <w:r>
        <w:t>Mã vị trí việc làm:</w:t>
      </w:r>
    </w:p>
    <w:p>
      <w:r>
        <w:t>Ngày bắt đầu thực hiện:</w:t>
      </w:r>
    </w:p>
    <w:p>
      <w:r>
        <w:t>Địa điểm làm việc: Sở GTVT tỉnh Vĩnh Long; Địa chỉ 83, đường 30/4, Phường 1, thành phố Vĩnh Long, tỉnh Vĩnh Long</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 Thu đúng danh mục hồ sơ</w:t>
      </w:r>
    </w:p>
    <w:p>
      <w:r>
        <w:t>Thu thập hồ sơ, tài liệu vào Lưu trữ cơ quan. Thu đúng danh mục hồ sơ</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 Chánh Văn phòng phụ trách</w:t>
      </w:r>
    </w:p>
    <w:p>
      <w:r>
        <w:t>Các công chức chuyên môn khác trong đơn vị.</w:t>
      </w:r>
    </w:p>
    <w:p>
      <w:r>
        <w:t>Thanh tra Sở; các phòng chuyên môn thuộc Sở; Trung tâm trực thuộc Sở</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Lãnh đạo Sở, Văn phòng về nội dung đề xuất giải quyết công việc và trong khi thi hành nhiệm vụ, công vụ.</w:t>
      </w:r>
    </w:p>
    <w:p>
      <w:r>
        <w:t>4.2</w:t>
      </w:r>
    </w:p>
    <w:p>
      <w:r>
        <w:t>Giải quyết công việc đúng thời hạn được giao, bảo đảm chất lượng, tuân thủ quy trình xử lý công việc; được giữ ý kiến riêng về chuyên môn (thể hiện trong Phiếu trình hoặc Tờ trình) để cấp có thẩm quyền xem xét, quyết định. Trường hợp công chức đề xuất giải quyết công việc không thống nhất với ý kiến chỉ đạo của cấp trên (được thể hiện và lưu tại hồ sơ giải quyết công việc) thì thực hiện theo quy định về nghĩa vụ của cán bộ, công chức, viên chức trong thi hành công vụ.</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Kiến thức bổ trợ</w:t>
      </w:r>
    </w:p>
    <w:p>
      <w:r>
        <w:t>- Có kỹ năng sử dụng công nghệ thông tin cơ bản và tương đương</w:t>
      </w:r>
    </w:p>
    <w:p>
      <w:r>
        <w:t>Kinh nghiệm (thành tích công tác)</w:t>
      </w:r>
    </w:p>
    <w:p>
      <w:r>
        <w:t>Có thời gian giữ ngạch Lưu trữ viên trung cấp và tương đương từ đủ 03 năm trở lên (không kể thời gian tập sự, thử việc). Trường hợp có thời gian giữ ngạch công chức tương đương với ngạch Lưu trữ viên trung cấp thì thời gian hiện giữ ngạch Lưu trữ viên trung cấp tối thiểu 01 năm (đủ 12 tháng) tính đến ngày hết thời hạn nộp hồ sơ đăng ký dự thi hoặc xét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Nhân viên phục vụ</w:t>
      </w:r>
    </w:p>
    <w:p>
      <w:r>
        <w:t>Mã VTVL:</w:t>
      </w:r>
    </w:p>
    <w:p>
      <w:r>
        <w:t>Ngày bắt đầu thực hiện:</w:t>
      </w:r>
    </w:p>
    <w:p>
      <w:r>
        <w:t>Địa điểm làm việc: Sở GTVT tỉnh Vĩnh Long; Địa chỉ: 83, đường 30/4, Phường 1, thành phố Vĩnh Long, tỉnh Vĩnh Long</w:t>
      </w:r>
    </w:p>
    <w:p>
      <w:r>
        <w:t>Quy trình công việc liên quan:</w:t>
      </w:r>
    </w:p>
    <w:p>
      <w:r>
        <w:t>Theo quy chế làm việc của cơ quan</w:t>
      </w:r>
    </w:p>
    <w:p>
      <w:r>
        <w:t>1.Mục tiêu vị trí việc làm</w:t>
      </w:r>
    </w:p>
    <w:p>
      <w:r>
        <w:t>Thực hiện công tác phục vụ các hoạt động đối nội, đối ngoại của Lãnh đạo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Văn phòng giao.</w:t>
      </w:r>
    </w:p>
    <w:p>
      <w:r>
        <w:t>3. Các mối quan hệ trong công việc</w:t>
      </w:r>
    </w:p>
    <w:p>
      <w:r>
        <w:t>3.1 Bên trong</w:t>
      </w:r>
    </w:p>
    <w:p>
      <w:r>
        <w:t>Được quản lý trực tiếp và kiểm duyệt kết quả bởi</w:t>
      </w:r>
    </w:p>
    <w:p>
      <w:r>
        <w:t>Quản lý trực tiếp/Quan hệ phối hợp trực tiếp trong đơn vị</w:t>
      </w:r>
    </w:p>
    <w:p>
      <w:r>
        <w:t>Các đơn vị phối hợp chính</w:t>
      </w:r>
    </w:p>
    <w:p>
      <w:r>
        <w:t>Chánh văn phòng Phó Chánh văn phòng</w:t>
      </w:r>
    </w:p>
    <w:p>
      <w:r>
        <w:t>- Lãnh đạo cơ quan.</w:t>
      </w:r>
    </w:p>
    <w:p>
      <w:r>
        <w:t>- Lãnh đạo và chuyên viên, nhân viên cùng tổ chức.</w:t>
      </w:r>
    </w:p>
    <w:p>
      <w:r>
        <w:t>- Các đơn vị thuộc cơ quan.</w:t>
      </w:r>
    </w:p>
    <w:p>
      <w:r>
        <w:t>3.2 Bên ngoài</w:t>
      </w:r>
    </w:p>
    <w:p>
      <w:r>
        <w:t>Cơ quan, đơn vị có quan hệ chính</w:t>
      </w:r>
    </w:p>
    <w:p>
      <w:r>
        <w:t>Bản chất quan hệ</w:t>
      </w:r>
    </w:p>
    <w:p>
      <w:r>
        <w:t>Cá nhân, tổ chức ngoài cơ quan đến thăm, làm việc với cơ quan theo kế hoạch hoặc theo yêu cầu của Lãnh đạo.</w:t>
      </w:r>
    </w:p>
    <w:p>
      <w:r>
        <w:t>Các đơn vị có liên quan</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5.Các yêu cầu về trình độ, năng lực</w:t>
      </w:r>
    </w:p>
    <w:p>
      <w:r>
        <w:t>5.1 Yêu cầu về trình độ, kinh nghiệm và phẩm chất</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II</w:t>
      </w:r>
    </w:p>
    <w:p>
      <w:r>
        <w:t>TỔNG HỢP DANH MỤC VỊ TRÍ VIỆC LÀM VÀ CƠ CẤU NGẠCH CÔNG CHỨC CỦA CÁC TỔ CHỨC HÀNH CHÍNH THUỘC SỞ GIAO THÔNG VẬN TẢI</w:t>
      </w:r>
    </w:p>
    <w:p>
      <w:r>
        <w:t>(Kèm theo quyết định số 569/QĐ-UBND ngày 25 tháng 3 năm 2024 Của Chủ tịch UBND tỉnh Vĩnh Long)</w:t>
      </w:r>
    </w:p>
    <w:p>
      <w:r>
        <w:t>TT</w:t>
      </w:r>
    </w:p>
    <w:p>
      <w:r>
        <w:t>Tên đơn vị/Vị trí việc làm</w:t>
      </w:r>
    </w:p>
    <w:p>
      <w:r>
        <w:t>Cơ cấu ngạch   công chức</w:t>
      </w:r>
    </w:p>
    <w:p>
      <w:r>
        <w:t>Số   lượng công chức</w:t>
      </w:r>
    </w:p>
    <w:p>
      <w:r>
        <w:t>Tỷ lệ %</w:t>
      </w:r>
    </w:p>
    <w:p>
      <w:r>
        <w:t>TỔNG</w:t>
      </w:r>
    </w:p>
    <w:p>
      <w:r>
        <w:t>61</w:t>
      </w:r>
    </w:p>
    <w:p>
      <w:r>
        <w:t>I</w:t>
      </w:r>
    </w:p>
    <w:p>
      <w:r>
        <w:t>Vị trí việc làm lãnh đạo, quản lý: 10</w:t>
      </w:r>
    </w:p>
    <w:p>
      <w:r>
        <w:t>28</w:t>
      </w:r>
    </w:p>
    <w:p>
      <w:r>
        <w:t>1</w:t>
      </w:r>
    </w:p>
    <w:p>
      <w:r>
        <w:t>Giám đốc Sở</w:t>
      </w:r>
    </w:p>
    <w:p>
      <w:r>
        <w:t>1</w:t>
      </w:r>
    </w:p>
    <w:p>
      <w:r>
        <w:t>2</w:t>
      </w:r>
    </w:p>
    <w:p>
      <w:r>
        <w:t>Phó Giám đốc Sở</w:t>
      </w:r>
    </w:p>
    <w:p>
      <w:r>
        <w:t>3</w:t>
      </w:r>
    </w:p>
    <w:p>
      <w:r>
        <w:t>3</w:t>
      </w:r>
    </w:p>
    <w:p>
      <w:r>
        <w:t>Chánh Văn phòng</w:t>
      </w:r>
    </w:p>
    <w:p>
      <w:r>
        <w:t>1</w:t>
      </w:r>
    </w:p>
    <w:p>
      <w:r>
        <w:t>4</w:t>
      </w:r>
    </w:p>
    <w:p>
      <w:r>
        <w:t>Chánh Thanh tra</w:t>
      </w:r>
    </w:p>
    <w:p>
      <w:r>
        <w:t>1</w:t>
      </w:r>
    </w:p>
    <w:p>
      <w:r>
        <w:t>5</w:t>
      </w:r>
    </w:p>
    <w:p>
      <w:r>
        <w:t>Trưởng phòng</w:t>
      </w:r>
    </w:p>
    <w:p>
      <w:r>
        <w:t>2</w:t>
      </w:r>
    </w:p>
    <w:p>
      <w:r>
        <w:t>6</w:t>
      </w:r>
    </w:p>
    <w:p>
      <w:r>
        <w:t>Phó Chánh Văn phòng</w:t>
      </w:r>
    </w:p>
    <w:p>
      <w:r>
        <w:t>02</w:t>
      </w:r>
    </w:p>
    <w:p>
      <w:r>
        <w:t>7</w:t>
      </w:r>
    </w:p>
    <w:p>
      <w:r>
        <w:t>Phó Chánh Thanh tra</w:t>
      </w:r>
    </w:p>
    <w:p>
      <w:r>
        <w:t>02</w:t>
      </w:r>
    </w:p>
    <w:p>
      <w:r>
        <w:t>8</w:t>
      </w:r>
    </w:p>
    <w:p>
      <w:r>
        <w:t>Phó Trưởng phòng</w:t>
      </w:r>
    </w:p>
    <w:p>
      <w:r>
        <w:t>04</w:t>
      </w:r>
    </w:p>
    <w:p>
      <w:r>
        <w:t>9</w:t>
      </w:r>
    </w:p>
    <w:p>
      <w:r>
        <w:t>Đội trưởng (thuộc Thanh tra Sở Giao thông vận tải)</w:t>
      </w:r>
    </w:p>
    <w:p>
      <w:r>
        <w:t>6</w:t>
      </w:r>
    </w:p>
    <w:p>
      <w:r>
        <w:t>10</w:t>
      </w:r>
    </w:p>
    <w:p>
      <w:r>
        <w:t>Phó Đội trưởng (thuộc Thanh tra Sở Giao thông vận tải)</w:t>
      </w:r>
    </w:p>
    <w:p>
      <w:r>
        <w:t>6</w:t>
      </w:r>
    </w:p>
    <w:p>
      <w:r>
        <w:t>II</w:t>
      </w:r>
    </w:p>
    <w:p>
      <w:r>
        <w:t>Vị trí việc làm nghiệp vụ chuyên ngành GTVT: 07</w:t>
      </w:r>
    </w:p>
    <w:p>
      <w:r>
        <w:t>10</w:t>
      </w:r>
    </w:p>
    <w:p>
      <w:r>
        <w:t>2.1</w:t>
      </w:r>
    </w:p>
    <w:p>
      <w:r>
        <w:t>Phòng Quản lý vận tải, phương tiện và người lái</w:t>
      </w:r>
    </w:p>
    <w:p>
      <w:r>
        <w:t>05</w:t>
      </w:r>
    </w:p>
    <w:p>
      <w:r>
        <w:t>20</w:t>
      </w:r>
    </w:p>
    <w:p>
      <w:r>
        <w:t>1</w:t>
      </w:r>
    </w:p>
    <w:p>
      <w:r>
        <w:t>Chuyên viên chính về quản lý vận tải (đường bộ, đường thuỷ nội địa)</w:t>
      </w:r>
    </w:p>
    <w:p>
      <w:r>
        <w:t>1</w:t>
      </w:r>
    </w:p>
    <w:p>
      <w:r>
        <w:t>20</w:t>
      </w:r>
    </w:p>
    <w:p>
      <w:r>
        <w:t>2</w:t>
      </w:r>
    </w:p>
    <w:p>
      <w:r>
        <w:t>Chuyên viên chính về quản lý phương tiện và người lái</w:t>
      </w:r>
    </w:p>
    <w:p>
      <w:r>
        <w:t>1</w:t>
      </w:r>
    </w:p>
    <w:p>
      <w:r>
        <w:t>20</w:t>
      </w:r>
    </w:p>
    <w:p>
      <w:r>
        <w:t>3</w:t>
      </w:r>
    </w:p>
    <w:p>
      <w:r>
        <w:t>Chuyên viên về quản lý vận tải (đường bộ, đường thuỷ nội địa)</w:t>
      </w:r>
    </w:p>
    <w:p>
      <w:r>
        <w:t>1</w:t>
      </w:r>
    </w:p>
    <w:p>
      <w:r>
        <w:t>40</w:t>
      </w:r>
    </w:p>
    <w:p>
      <w:r>
        <w:t>4</w:t>
      </w:r>
    </w:p>
    <w:p>
      <w:r>
        <w:t>Chuyên viên về quản lý phương tiện và người lái</w:t>
      </w:r>
    </w:p>
    <w:p>
      <w:r>
        <w:t>2</w:t>
      </w:r>
    </w:p>
    <w:p>
      <w:r>
        <w:t>2.2</w:t>
      </w:r>
    </w:p>
    <w:p>
      <w:r>
        <w:t>Phòng kết cấu hạ tầng giao thông và chất lượng công   trình giao thông</w:t>
      </w:r>
    </w:p>
    <w:p>
      <w:r>
        <w:t>05</w:t>
      </w:r>
    </w:p>
    <w:p>
      <w:r>
        <w:t>40</w:t>
      </w:r>
    </w:p>
    <w:p>
      <w:r>
        <w:t>5</w:t>
      </w:r>
    </w:p>
    <w:p>
      <w:r>
        <w:t>Chuyên viên chính về kết cấu hạ tầng giao thông (đường bộ, đường thuỷ nội địa)</w:t>
      </w:r>
    </w:p>
    <w:p>
      <w:r>
        <w:t>2</w:t>
      </w:r>
    </w:p>
    <w:p>
      <w:r>
        <w:t>40</w:t>
      </w:r>
    </w:p>
    <w:p>
      <w:r>
        <w:t>6</w:t>
      </w:r>
    </w:p>
    <w:p>
      <w:r>
        <w:t>Chuyên viên về kết cấu hạ tầng giao thông (đường bộ, đường thuỷ nội địa)</w:t>
      </w:r>
    </w:p>
    <w:p>
      <w:r>
        <w:t>2</w:t>
      </w:r>
    </w:p>
    <w:p>
      <w:r>
        <w:t>40</w:t>
      </w:r>
    </w:p>
    <w:p>
      <w:r>
        <w:t>7</w:t>
      </w:r>
    </w:p>
    <w:p>
      <w:r>
        <w:t>Chuyên viên về an ninh, an toàn giao thông (đường bộ, đường thuỷ nội địa)</w:t>
      </w:r>
    </w:p>
    <w:p>
      <w:r>
        <w:t>1</w:t>
      </w:r>
    </w:p>
    <w:p>
      <w:r>
        <w:t>20</w:t>
      </w:r>
    </w:p>
    <w:p>
      <w:r>
        <w:t>III</w:t>
      </w:r>
    </w:p>
    <w:p>
      <w:r>
        <w:t>Vị trí việc làm nghiệp vụ chuyên môn dùng chung: 11</w:t>
      </w:r>
    </w:p>
    <w:p>
      <w:r>
        <w:t>23</w:t>
      </w:r>
    </w:p>
    <w:p>
      <w:r>
        <w:t>3.1</w:t>
      </w:r>
    </w:p>
    <w:p>
      <w:r>
        <w:t>Thanh tra Sở:</w:t>
      </w:r>
    </w:p>
    <w:p>
      <w:r>
        <w:t>16</w:t>
      </w:r>
    </w:p>
    <w:p>
      <w:r>
        <w:t>1</w:t>
      </w:r>
    </w:p>
    <w:p>
      <w:r>
        <w:t>Thanh tra viên chính về công tác thanh tra</w:t>
      </w:r>
    </w:p>
    <w:p>
      <w:r>
        <w:t>02</w:t>
      </w:r>
    </w:p>
    <w:p>
      <w:r>
        <w:t>12,5</w:t>
      </w:r>
    </w:p>
    <w:p>
      <w:r>
        <w:t>2</w:t>
      </w:r>
    </w:p>
    <w:p>
      <w:r>
        <w:t>Thanh tra viên về công tác thanh tra</w:t>
      </w:r>
    </w:p>
    <w:p>
      <w:r>
        <w:t>08</w:t>
      </w:r>
    </w:p>
    <w:p>
      <w:r>
        <w:t>50</w:t>
      </w:r>
    </w:p>
    <w:p>
      <w:r>
        <w:t>3</w:t>
      </w:r>
    </w:p>
    <w:p>
      <w:r>
        <w:t>Chuyên viên chính về công tác thanh tra</w:t>
      </w:r>
    </w:p>
    <w:p>
      <w:r>
        <w:t>03</w:t>
      </w:r>
    </w:p>
    <w:p>
      <w:r>
        <w:t>18,75</w:t>
      </w:r>
    </w:p>
    <w:p>
      <w:r>
        <w:t>4</w:t>
      </w:r>
    </w:p>
    <w:p>
      <w:r>
        <w:t>Chuyên viên về công tác thanh tra</w:t>
      </w:r>
    </w:p>
    <w:p>
      <w:r>
        <w:t>02</w:t>
      </w:r>
    </w:p>
    <w:p>
      <w:r>
        <w:t>12,5</w:t>
      </w:r>
    </w:p>
    <w:p>
      <w:r>
        <w:t>Kế toán viên</w:t>
      </w:r>
    </w:p>
    <w:p>
      <w:r>
        <w:t>01</w:t>
      </w:r>
    </w:p>
    <w:p>
      <w:r>
        <w:t>6,25</w:t>
      </w:r>
    </w:p>
    <w:p>
      <w:r>
        <w:t>3.2</w:t>
      </w:r>
    </w:p>
    <w:p>
      <w:r>
        <w:t>Văn phòng Sở:</w:t>
      </w:r>
    </w:p>
    <w:p>
      <w:r>
        <w:t>07</w:t>
      </w:r>
    </w:p>
    <w:p>
      <w:r>
        <w:t>5</w:t>
      </w:r>
    </w:p>
    <w:p>
      <w:r>
        <w:t>Kế toán trưởng ( phụ trách kế toán)</w:t>
      </w:r>
    </w:p>
    <w:p>
      <w:r>
        <w:t>01</w:t>
      </w:r>
    </w:p>
    <w:p>
      <w:r>
        <w:t>14,3</w:t>
      </w:r>
    </w:p>
    <w:p>
      <w:r>
        <w:t>6</w:t>
      </w:r>
    </w:p>
    <w:p>
      <w:r>
        <w:t>Kế toán viên</w:t>
      </w:r>
    </w:p>
    <w:p>
      <w:r>
        <w:t>01</w:t>
      </w:r>
    </w:p>
    <w:p>
      <w:r>
        <w:t>14,3</w:t>
      </w:r>
    </w:p>
    <w:p>
      <w:r>
        <w:t>7</w:t>
      </w:r>
    </w:p>
    <w:p>
      <w:r>
        <w:t>Văn thư viên</w:t>
      </w:r>
    </w:p>
    <w:p>
      <w:r>
        <w:t>01</w:t>
      </w:r>
    </w:p>
    <w:p>
      <w:r>
        <w:t>14,3</w:t>
      </w:r>
    </w:p>
    <w:p>
      <w:r>
        <w:t>8</w:t>
      </w:r>
    </w:p>
    <w:p>
      <w:r>
        <w:t>Chuyên viên chính về tổng hợp</w:t>
      </w:r>
    </w:p>
    <w:p>
      <w:r>
        <w:t>01</w:t>
      </w:r>
    </w:p>
    <w:p>
      <w:r>
        <w:t>14,3</w:t>
      </w:r>
    </w:p>
    <w:p>
      <w:r>
        <w:t>9</w:t>
      </w:r>
    </w:p>
    <w:p>
      <w:r>
        <w:t>Chuyên viên về hành chính-văn phòng</w:t>
      </w:r>
    </w:p>
    <w:p>
      <w:r>
        <w:t>01</w:t>
      </w:r>
    </w:p>
    <w:p>
      <w:r>
        <w:t>14,3</w:t>
      </w:r>
    </w:p>
    <w:p>
      <w:r>
        <w:t>10</w:t>
      </w:r>
    </w:p>
    <w:p>
      <w:r>
        <w:t>Chuyên viên về cải cách hành chính</w:t>
      </w:r>
    </w:p>
    <w:p>
      <w:r>
        <w:t>01</w:t>
      </w:r>
    </w:p>
    <w:p>
      <w:r>
        <w:t>14,3</w:t>
      </w:r>
    </w:p>
    <w:p>
      <w:r>
        <w:t>11</w:t>
      </w:r>
    </w:p>
    <w:p>
      <w:r>
        <w:t>Chuyên viên về tổng hợp</w:t>
      </w:r>
    </w:p>
    <w:p>
      <w:r>
        <w:t>01</w:t>
      </w:r>
    </w:p>
    <w:p>
      <w:r>
        <w:t>14,3</w:t>
      </w:r>
    </w:p>
    <w:p>
      <w:r>
        <w:t>IV</w:t>
      </w:r>
    </w:p>
    <w:p>
      <w:r>
        <w:t>Vị trí việc làm hợp đồng lao động hỗ trợ, phục vụ: 03</w:t>
      </w:r>
    </w:p>
    <w:p>
      <w:r>
        <w:t>08</w:t>
      </w:r>
    </w:p>
    <w:p>
      <w:r>
        <w:t>HĐLĐ</w:t>
      </w:r>
    </w:p>
    <w:p>
      <w:r>
        <w:t>1</w:t>
      </w:r>
    </w:p>
    <w:p>
      <w:r>
        <w:t>Nhân viên kỹ thuật</w:t>
      </w:r>
    </w:p>
    <w:p>
      <w:r>
        <w:t>1</w:t>
      </w:r>
    </w:p>
    <w:p>
      <w:r>
        <w:t>2</w:t>
      </w:r>
    </w:p>
    <w:p>
      <w:r>
        <w:t>Nhân viên bảo vệ</w:t>
      </w:r>
    </w:p>
    <w:p>
      <w:r>
        <w:t>1</w:t>
      </w:r>
    </w:p>
    <w:p>
      <w:r>
        <w:t>3</w:t>
      </w:r>
    </w:p>
    <w:p>
      <w:r>
        <w:t>Nhân viên lái xe</w:t>
      </w:r>
    </w:p>
    <w:p>
      <w:r>
        <w:t>6</w:t>
      </w:r>
    </w:p>
    <w:p>
      <w:r>
        <w:t>V.</w:t>
      </w:r>
    </w:p>
    <w:p>
      <w:r>
        <w:t>VTVL công chức kiêm nhiệm</w:t>
      </w:r>
    </w:p>
    <w:p>
      <w:r>
        <w:t>1</w:t>
      </w:r>
    </w:p>
    <w:p>
      <w:r>
        <w:t>Chuyên viên thủ quỹ</w:t>
      </w:r>
    </w:p>
    <w:p>
      <w:r>
        <w:t>2</w:t>
      </w:r>
    </w:p>
    <w:p>
      <w:r>
        <w:t>Chuyên viên pháp chế</w:t>
      </w:r>
    </w:p>
    <w:p>
      <w:r>
        <w:t>3</w:t>
      </w:r>
    </w:p>
    <w:p>
      <w:r>
        <w:t>Chuyên viên về quản trị công sở</w:t>
      </w:r>
    </w:p>
    <w:p>
      <w:r>
        <w:t>4</w:t>
      </w:r>
    </w:p>
    <w:p>
      <w:r>
        <w:t>Chuyên viên về lưu trữ</w:t>
      </w:r>
    </w:p>
    <w:p>
      <w:r>
        <w:t>VI.</w:t>
      </w:r>
    </w:p>
    <w:p>
      <w:r>
        <w:t>VTVL lao động hỗ trợ phục vụ kiêm nhiệm</w:t>
      </w:r>
    </w:p>
    <w:p>
      <w:r>
        <w:t>1</w:t>
      </w:r>
    </w:p>
    <w:p>
      <w:r>
        <w:t>Nhân viên phục vụ</w:t>
      </w:r>
    </w:p>
    <w:p>
      <w:r>
        <w:t>TỔNG HỢP CƠ CẤU NGẠCH CÔNG CHỨC</w:t>
      </w:r>
    </w:p>
    <w:p>
      <w:r>
        <w:t>(Kèm theo quyết định số    /QĐ-UBND ngày     của Chủ tịch UBND tỉnh Vĩnh Long)</w:t>
      </w:r>
    </w:p>
    <w:p>
      <w:r>
        <w:t>Đơn vị</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Sở Giao thông vận tải</w:t>
      </w:r>
    </w:p>
    <w:p>
      <w:r>
        <w:t>7</w:t>
      </w:r>
    </w:p>
    <w:p>
      <w:r>
        <w:t>Loại B:</w:t>
      </w:r>
    </w:p>
    <w:p>
      <w:r>
        <w:t>Chuyên viên chính</w:t>
      </w:r>
    </w:p>
    <w:p>
      <w:r>
        <w:t>08</w:t>
      </w:r>
    </w:p>
    <w:p>
      <w:r>
        <w:t>24,24</w:t>
      </w:r>
    </w:p>
    <w:p>
      <w:r>
        <w:t>Thanh tra viên chính</w:t>
      </w:r>
    </w:p>
    <w:p>
      <w:r>
        <w:t>02</w:t>
      </w:r>
    </w:p>
    <w:p>
      <w:r>
        <w:t>6,06</w:t>
      </w:r>
    </w:p>
    <w:p>
      <w:r>
        <w:t>Kế toán trưởng</w:t>
      </w:r>
    </w:p>
    <w:p>
      <w:r>
        <w:t>01</w:t>
      </w:r>
    </w:p>
    <w:p>
      <w:r>
        <w:t>3,03</w:t>
      </w:r>
    </w:p>
    <w:p>
      <w:r>
        <w:t>Loại C:</w:t>
      </w:r>
    </w:p>
    <w:p>
      <w:r>
        <w:t>Chuyên viên</w:t>
      </w:r>
    </w:p>
    <w:p>
      <w:r>
        <w:t>11</w:t>
      </w:r>
    </w:p>
    <w:p>
      <w:r>
        <w:t>33,33</w:t>
      </w:r>
    </w:p>
    <w:p>
      <w:r>
        <w:t>Thanh tra viên</w:t>
      </w:r>
    </w:p>
    <w:p>
      <w:r>
        <w:t>08</w:t>
      </w:r>
    </w:p>
    <w:p>
      <w:r>
        <w:t>24,24</w:t>
      </w:r>
    </w:p>
    <w:p>
      <w:r>
        <w:t>Kế toán viên</w:t>
      </w:r>
    </w:p>
    <w:p>
      <w:r>
        <w:t>2</w:t>
      </w:r>
    </w:p>
    <w:p>
      <w:r>
        <w:t>6,06</w:t>
      </w:r>
    </w:p>
    <w:p>
      <w:r>
        <w:t>Văn thư viên</w:t>
      </w:r>
    </w:p>
    <w:p>
      <w:r>
        <w:t>1</w:t>
      </w:r>
    </w:p>
    <w:p>
      <w:r>
        <w:t>3,03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