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569/QĐ-BTP năm 2024 công bố công khai quyết toán ngân sách nhà nước năm 2022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569/QĐ-BTP</w:t>
      </w:r>
    </w:p>
    <w:p>
      <w:r>
        <w:t>Hà Nội, ngày  03  tháng  4  năm 202 4</w:t>
      </w:r>
    </w:p>
    <w:p>
      <w:r>
        <w:t>QUYẾT ĐỊNH</w:t>
      </w:r>
    </w:p>
    <w:p>
      <w:r>
        <w:t>VỀ VIỆC CÔNG BỐ CÔNG KHAI QUYẾT TOÁN NGÂN SÁCH NHÀ NƯỚC NĂM 2022</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Tài chính hướng dẫn thực hiện công khai ngân sách đối với đơn vị dự toán ngân sách, các tổ chức được ngân sách nhà nước hỗ trợ; Thông tư số 90/2018/TT-BTC ngày 28 tháng 9 năm 2018 sửa đổi, bổ sung một số điều của Thông tư số 61/2017/TT-BTC ngày 15 tháng 6 năm 2017 của Bộ Tài chính;</w:t>
      </w:r>
    </w:p>
    <w:p>
      <w:r>
        <w:t>Căn cứ Thông báo số 107/TB-BTC ngày 17 tháng 01 năm 2024 và Thông báo số 399/TB-BTC ngày 22 tháng 03 năm 2024 của Bộ Tài chính về việc thẩm định quyết toán ngân sách năm 2022;</w:t>
      </w:r>
    </w:p>
    <w:p>
      <w:r>
        <w:t>Theo đề nghị của Cục trưởng Cục Kế hoạch-Tài chính.</w:t>
      </w:r>
    </w:p>
    <w:p>
      <w:r>
        <w:t>QUYẾT ĐỊNH:</w:t>
      </w:r>
    </w:p>
    <w:p>
      <w:r>
        <w:t>Điều 1.        Công bố công khai số liệu quyết toán ngân sách năm 2022 của Bộ Tư pháp  (không bao gồm nguồn viện trợ Lào-Campuchia)  theo Phụ lục đính kèm Quyết định này.</w:t>
      </w:r>
    </w:p>
    <w:p>
      <w:r>
        <w:t>Điều 2.        Quyết định này có hiệu lực kể từ ngày ký.</w:t>
      </w:r>
    </w:p>
    <w:p>
      <w:r>
        <w:t>Điều 3.        Chánh Văn phòng Bộ, Cục trưởng Cục Kế hoạch - Tài chính và Thủ trưởng các đơn vị liên quan tổ chức thực hiện Quyết định này./.</w:t>
      </w:r>
    </w:p>
    <w:p>
      <w:r>
        <w:t>Nơi nhận:</w:t>
      </w:r>
    </w:p>
    <w:p>
      <w:r>
        <w:t>- Như Điều 3;</w:t>
      </w:r>
    </w:p>
    <w:p>
      <w:r>
        <w:t>- Bộ trưởng (để báo cáo);</w:t>
      </w:r>
    </w:p>
    <w:p>
      <w:r>
        <w:t>- Các đ/c Thứ trưởng (để báo cáo);</w:t>
      </w:r>
    </w:p>
    <w:p>
      <w:r>
        <w:t>- Bộ Tài chính;</w:t>
      </w:r>
    </w:p>
    <w:p>
      <w:r>
        <w:t>- Các đơn vị dự toán thuộc Bộ;</w:t>
      </w:r>
    </w:p>
    <w:p>
      <w:r>
        <w:t>- Cổng Thông tin điện tử Bộ Tư pháp;</w:t>
      </w:r>
    </w:p>
    <w:p>
      <w:r>
        <w:t>- Lưu: VT, Cục KHTC.</w:t>
      </w:r>
    </w:p>
    <w:p>
      <w:r>
        <w:t>TL.  BỘ TRƯỞNG</w:t>
      </w:r>
    </w:p>
    <w:p>
      <w:r>
        <w:t>CỤC TRƯỞNG CỤC KẾ HOẠCH - TÀI CHÍNH</w:t>
      </w:r>
    </w:p>
    <w:p>
      <w:r>
        <w:t>Phan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