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568/QĐ-UBND năm 2024 phê duyệt vị trí việc làm và cơ cấu ngạch công chức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568/QĐ-UBND</w:t>
      </w:r>
    </w:p>
    <w:p>
      <w:r>
        <w:t>Điện Biên, ngày 25 tháng 3 năm 2024</w:t>
      </w:r>
    </w:p>
    <w:p>
      <w:r>
        <w:t>QUYẾT ĐỊNH</w:t>
      </w:r>
    </w:p>
    <w:p>
      <w:r>
        <w:t>VỀ VIỆC PHÊ DUYỆT VỊ TRÍ VIỆC LÀM VÀ CƠ CẤU NGẠCH CÔNG CHỨC CỦA SỞ KHOA HỌC VÀ CÔNG NGHỆ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w:t>
      </w:r>
    </w:p>
    <w:p>
      <w:r>
        <w:t>Căn cứ Thông tư số 16/2023/TT-BKHCN ngày 09 tháng 8 năm 2023 của Bộ trưởng Bộ Khoa học và Công nghệ hướng dẫn về vị trí việc làm công chức nghiệp vụ chuyên ngành khoa học và công nghệ trong cơ quan, tổ chức thuộc ngành, lĩnh vực khoa học và công nghệ;</w:t>
      </w:r>
    </w:p>
    <w:p>
      <w:r>
        <w:t>Căn cứ Quyết định số 45/2022/QĐ-UBND ngày 17 tháng 11 năm 2022 của UBND tỉnh ban hành Quy định phân cấp quản lý tổ chức bộ máy, biên chế, cán bộ, công chức, viên chức, người quản lý doanh nghiệp thuộc tỉnh Điện Biên;</w:t>
      </w:r>
    </w:p>
    <w:p>
      <w:r>
        <w:t>Theo đề nghị của Sở Nội vụ tại Tờ trình số 217/TTr-SNV ngày 20 tháng 3 năm 2024.</w:t>
      </w:r>
    </w:p>
    <w:p>
      <w:r>
        <w:t>QUYẾT ĐỊNH:</w:t>
      </w:r>
    </w:p>
    <w:p>
      <w:r>
        <w:t>Điều 1.  Phê duyệt vị trí việc làm và cơ cấu ngạch công chức của Sở Khoa học và Công nghệ tỉnh Điện Biên, cụ thể như sau:</w:t>
      </w:r>
    </w:p>
    <w:p>
      <w:r>
        <w:t>1.  Danh mục vị trí việc làm: Bao gồm 46 vị trí, trong đó:</w:t>
      </w:r>
    </w:p>
    <w:p>
      <w:r>
        <w:t>- Vị trí việc làm lãnh đạo, quản lý: 08 vị trí;</w:t>
      </w:r>
    </w:p>
    <w:p>
      <w:r>
        <w:t>- Vị trí việc làm công chức nghiệp vụ chuyên ngành: 13 vị trí;</w:t>
      </w:r>
    </w:p>
    <w:p>
      <w:r>
        <w:t>- Vị trí việc làm công chức nghiệp vụ chuyên môn dùng chung: 22 vị trí;</w:t>
      </w:r>
    </w:p>
    <w:p>
      <w:r>
        <w:t>- Vị trí việc làm hỗ trợ, phục vụ: 03 vị trí.</w:t>
      </w:r>
    </w:p>
    <w:p>
      <w:r>
        <w:t>(Chi tiết tại Phụ lục 1 kèm theo).</w:t>
      </w:r>
    </w:p>
    <w:p>
      <w:r>
        <w:t>2.  Bản mô tả công việc, khung năng lực vị trí việc làm  (chi tiết tại Phụ lục 2 kèm theo).</w:t>
      </w:r>
    </w:p>
    <w:p>
      <w:r>
        <w:t>3.  Cơ cấu ngạch công chức  (chi tiết tại Phụ lục 3 kèm theo).</w:t>
      </w:r>
    </w:p>
    <w:p>
      <w:r>
        <w:t>Điều 2.  Tổ chức thực hiện:</w:t>
      </w:r>
    </w:p>
    <w:p>
      <w:r>
        <w:t>1. Giao Sở Khoa học và Công nghệ có trách nhiệm:</w:t>
      </w:r>
    </w:p>
    <w:p>
      <w:r>
        <w:t>- Tổ chức thực hiện bố trí, sử dụng, quản lý công chức theo vị trí việc làm được phê duyệt và thực hiện tinh giản biên chế theo quy định.</w:t>
      </w:r>
    </w:p>
    <w:p>
      <w:r>
        <w:t>- Kịp thời báo cáo khó khăn, vướng mắc trong quá trình thực hiện, gửi Sở Nội vụ tổng hợp trình UBND tỉnh xem xét, giải quyết.</w:t>
      </w:r>
    </w:p>
    <w:p>
      <w:r>
        <w:t>2. Giao Sở Nội vụ có trách nhiệm:</w:t>
      </w:r>
    </w:p>
    <w:p>
      <w:r>
        <w:t>- Theo dõi, hướng dẫn, thanh tra, kiểm tra việc bố trí, sử dụng, quản lý công chức của Sở Khoa học và Công nghệ đảm bảo theo vị trí việc làm và cơ cấu ngạch công chức được phê duyệt tại Quyết định này.</w:t>
      </w:r>
    </w:p>
    <w:p>
      <w:r>
        <w:t>- Tổng hợp, thẩm định, tham mưu UBND tỉnh điều chỉnh, sửa đổi, bổ sung vị trí việc làm và cơ cấu ngạch công chức của Sở Khoa học và Công nghệ theo quy định.</w:t>
      </w:r>
    </w:p>
    <w:p>
      <w:r>
        <w:t>Điều 3.  Quyết định này có hiệu lực thi hành kể từ ngày ký.</w:t>
      </w:r>
    </w:p>
    <w:p>
      <w:r>
        <w:t>Chánh Văn phòng UBND tỉnh; Giám đốc các Sở: Khoa học và Công nghệ, Nội vụ và Thủ trưởng các cơ quan, đơn vị liên quan chịu trách nhiệm thi hành Quyết định này./.</w:t>
      </w:r>
    </w:p>
    <w:p>
      <w:r>
        <w:t>Nơi nhận:</w:t>
      </w:r>
    </w:p>
    <w:p>
      <w:r>
        <w:t>- Như Điều 3;</w:t>
      </w:r>
    </w:p>
    <w:p>
      <w:r>
        <w:t>- Lãnh đạo UBND tỉnh;</w:t>
      </w:r>
    </w:p>
    <w:p>
      <w:r>
        <w:t>- Lưu: VT, KT.</w:t>
      </w:r>
    </w:p>
    <w:p>
      <w:r>
        <w:t>TM. ỦY BAN NHÂN DÂN</w:t>
      </w:r>
    </w:p>
    <w:p>
      <w:r>
        <w:t>CHỦ TỊCH</w:t>
      </w:r>
    </w:p>
    <w:p>
      <w:r>
        <w:t>Lê Thành Đô</w:t>
      </w:r>
    </w:p>
    <w:p>
      <w:r>
        <w:t>PHỤ LỤC 1</w:t>
      </w:r>
    </w:p>
    <w:p>
      <w:r>
        <w:t>DANH MỤC VỊ TRÍ VIỆC LÀM SỞ KHOA HỌC VÀ CÔNG NGHỆ TỈNH ĐIỆN BIÊN</w:t>
      </w:r>
    </w:p>
    <w:p>
      <w:r>
        <w:t>(Ban hành kèm theo Quyết định số 568/QĐ-UBND ngày 25 tháng 3 năm 2024 của UBND tỉnh Điện Biên)</w:t>
      </w:r>
    </w:p>
    <w:p>
      <w:r>
        <w:t>TT</w:t>
      </w:r>
    </w:p>
    <w:p>
      <w:r>
        <w:t>Danh mục vị trí việc làm</w:t>
      </w:r>
    </w:p>
    <w:p>
      <w:r>
        <w:t>Mã vị trí việc làm</w:t>
      </w:r>
    </w:p>
    <w:p>
      <w:r>
        <w:t>I</w:t>
      </w:r>
    </w:p>
    <w:p>
      <w:r>
        <w:t>Vị trí việc làm lãnh đạo, quản lý</w:t>
      </w:r>
    </w:p>
    <w:p>
      <w:r>
        <w:t>16</w:t>
      </w:r>
    </w:p>
    <w:p>
      <w:r>
        <w:t>1</w:t>
      </w:r>
    </w:p>
    <w:p>
      <w:r>
        <w:t>Giám đốc</w:t>
      </w:r>
    </w:p>
    <w:p>
      <w:r>
        <w:t>SKHCN-LĐQL.01</w:t>
      </w:r>
    </w:p>
    <w:p>
      <w:r>
        <w:t>2</w:t>
      </w:r>
    </w:p>
    <w:p>
      <w:r>
        <w:t>Phó Giám đốc</w:t>
      </w:r>
    </w:p>
    <w:p>
      <w:r>
        <w:t>SKHCN-LĐQL.02</w:t>
      </w:r>
    </w:p>
    <w:p>
      <w:r>
        <w:t>3</w:t>
      </w:r>
    </w:p>
    <w:p>
      <w:r>
        <w:t>Chánh Văn phòng</w:t>
      </w:r>
    </w:p>
    <w:p>
      <w:r>
        <w:t>SKHCN-LĐQL.03</w:t>
      </w:r>
    </w:p>
    <w:p>
      <w:r>
        <w:t>4</w:t>
      </w:r>
    </w:p>
    <w:p>
      <w:r>
        <w:t>Chánh Thanh tra</w:t>
      </w:r>
    </w:p>
    <w:p>
      <w:r>
        <w:t>SKHCN-LĐQL.04</w:t>
      </w:r>
    </w:p>
    <w:p>
      <w:r>
        <w:t>5</w:t>
      </w:r>
    </w:p>
    <w:p>
      <w:r>
        <w:t>Trưởng phòng</w:t>
      </w:r>
    </w:p>
    <w:p>
      <w:r>
        <w:t>SKHCN-LĐQL.05</w:t>
      </w:r>
    </w:p>
    <w:p>
      <w:r>
        <w:t>6</w:t>
      </w:r>
    </w:p>
    <w:p>
      <w:r>
        <w:t>Phó Chánh Văn phòng</w:t>
      </w:r>
    </w:p>
    <w:p>
      <w:r>
        <w:t>SKHCN-LĐQL.06</w:t>
      </w:r>
    </w:p>
    <w:p>
      <w:r>
        <w:t>7</w:t>
      </w:r>
    </w:p>
    <w:p>
      <w:r>
        <w:t>Phó Chánh Thanh tra</w:t>
      </w:r>
    </w:p>
    <w:p>
      <w:r>
        <w:t>SKHCN-LĐQL.07</w:t>
      </w:r>
    </w:p>
    <w:p>
      <w:r>
        <w:t>8</w:t>
      </w:r>
    </w:p>
    <w:p>
      <w:r>
        <w:t>Phó Trưởng phòng</w:t>
      </w:r>
    </w:p>
    <w:p>
      <w:r>
        <w:t>SKHCN-LĐQL.08</w:t>
      </w:r>
    </w:p>
    <w:p>
      <w:r>
        <w:t>II</w:t>
      </w:r>
    </w:p>
    <w:p>
      <w:r>
        <w:t>Vị trí việc làm công chức nghiệp vụ chuyên ngành</w:t>
      </w:r>
    </w:p>
    <w:p>
      <w:r>
        <w:t>14</w:t>
      </w:r>
    </w:p>
    <w:p>
      <w:r>
        <w:t>1</w:t>
      </w:r>
    </w:p>
    <w:p>
      <w:r>
        <w:t>Chuyên viên chính về quản lý khoa học, công nghệ và đổi mới sáng tạo (gồm cả hoạt động và nhiệm vụ khoa học, công nghệ và đổi mới sáng tạo)</w:t>
      </w:r>
    </w:p>
    <w:p>
      <w:r>
        <w:t>SKHCN-NVCN.01</w:t>
      </w:r>
    </w:p>
    <w:p>
      <w:r>
        <w:t>2</w:t>
      </w:r>
    </w:p>
    <w:p>
      <w:r>
        <w:t>Chuyên viên chính về quản lý hoạt động an toàn bức xạ và hạt nhân</w:t>
      </w:r>
    </w:p>
    <w:p>
      <w:r>
        <w:t>SKHCN-NVCN.02</w:t>
      </w:r>
    </w:p>
    <w:p>
      <w:r>
        <w:t>3</w:t>
      </w:r>
    </w:p>
    <w:p>
      <w:r>
        <w:t>Chuyên viên chính về quản lý hoạt động đo lường</w:t>
      </w:r>
    </w:p>
    <w:p>
      <w:r>
        <w:t>SKHCN-NVCN.03</w:t>
      </w:r>
    </w:p>
    <w:p>
      <w:r>
        <w:t>4</w:t>
      </w:r>
    </w:p>
    <w:p>
      <w:r>
        <w:t>Chuyên viên về quản lý khoa học, công nghệ và đổi mới sáng tạo (gồm cả hoạt động nhiệm vụ khoa học, công nghệ và đổi mới sáng tạo)</w:t>
      </w:r>
    </w:p>
    <w:p>
      <w:r>
        <w:t>SKHCN-NVCN.04</w:t>
      </w:r>
    </w:p>
    <w:p>
      <w:r>
        <w:t>5</w:t>
      </w:r>
    </w:p>
    <w:p>
      <w:r>
        <w:t>Chuyên viên về phát triển khởi nghiệp đổi mới sáng tạo (bao gồm cả phát triển thị trường và doanh nghiệp khoa học và công nghệ)</w:t>
      </w:r>
    </w:p>
    <w:p>
      <w:r>
        <w:t>SKHCN-NVCN.05</w:t>
      </w:r>
    </w:p>
    <w:p>
      <w:r>
        <w:t>6</w:t>
      </w:r>
    </w:p>
    <w:p>
      <w:r>
        <w:t>Chuyên viên về quản lý hoạt động đánh giá, thẩm định, giám định công nghệ và chuyển giao công nghệ</w:t>
      </w:r>
    </w:p>
    <w:p>
      <w:r>
        <w:t>SKHCN-NVCN.06</w:t>
      </w:r>
    </w:p>
    <w:p>
      <w:r>
        <w:t>7</w:t>
      </w:r>
    </w:p>
    <w:p>
      <w:r>
        <w:t>Chuyên viên về quản lý hoạt động năng lượng nguyên tử</w:t>
      </w:r>
    </w:p>
    <w:p>
      <w:r>
        <w:t>SKHCN-NVCN.07</w:t>
      </w:r>
    </w:p>
    <w:p>
      <w:r>
        <w:t>8</w:t>
      </w:r>
    </w:p>
    <w:p>
      <w:r>
        <w:t>Chuyên viên về quản lý hoạt động an toàn bức xạ và hạt nhân</w:t>
      </w:r>
    </w:p>
    <w:p>
      <w:r>
        <w:t>SKHCN-NVCN.08</w:t>
      </w:r>
    </w:p>
    <w:p>
      <w:r>
        <w:t>9</w:t>
      </w:r>
    </w:p>
    <w:p>
      <w:r>
        <w:t>Chuyên viên về sở hữu trí tuệ</w:t>
      </w:r>
    </w:p>
    <w:p>
      <w:r>
        <w:t>SKHCN-NVCN.09</w:t>
      </w:r>
    </w:p>
    <w:p>
      <w:r>
        <w:t>10</w:t>
      </w:r>
    </w:p>
    <w:p>
      <w:r>
        <w:t>Chuyên viên về quản lý hoạt động tiêu chuẩn hóa</w:t>
      </w:r>
    </w:p>
    <w:p>
      <w:r>
        <w:t>SKHCN-NVCN.10</w:t>
      </w:r>
    </w:p>
    <w:p>
      <w:r>
        <w:t>11</w:t>
      </w:r>
    </w:p>
    <w:p>
      <w:r>
        <w:t>Chuyên viên về quản lý hoạt động đo lường</w:t>
      </w:r>
    </w:p>
    <w:p>
      <w:r>
        <w:t>SKHCN-NVCN.11</w:t>
      </w:r>
    </w:p>
    <w:p>
      <w:r>
        <w:t>12</w:t>
      </w:r>
    </w:p>
    <w:p>
      <w:r>
        <w:t>Chuyên viên về quản lý đánh giá hợp chuẩn và hợp quy</w:t>
      </w:r>
    </w:p>
    <w:p>
      <w:r>
        <w:t>SKHCN-NVCN.12</w:t>
      </w:r>
    </w:p>
    <w:p>
      <w:r>
        <w:t>13</w:t>
      </w:r>
    </w:p>
    <w:p>
      <w:r>
        <w:t>Kiểm soát viên chất lượng sản phẩm, hàng hóa</w:t>
      </w:r>
    </w:p>
    <w:p>
      <w:r>
        <w:t>SKHCN-NVCN.13</w:t>
      </w:r>
    </w:p>
    <w:p>
      <w:r>
        <w:t>III</w:t>
      </w:r>
    </w:p>
    <w:p>
      <w:r>
        <w:t>Vị trí việc làm công chức nghiệp vụ chuyên môn dùng chung</w:t>
      </w:r>
    </w:p>
    <w:p>
      <w:r>
        <w:t>25</w:t>
      </w:r>
    </w:p>
    <w:p>
      <w:r>
        <w:t>1</w:t>
      </w:r>
    </w:p>
    <w:p>
      <w:r>
        <w:t>Thanh tra viên chính về công tác thanh tra</w:t>
      </w:r>
    </w:p>
    <w:p>
      <w:r>
        <w:t>SKHCN-NVDC.01</w:t>
      </w:r>
    </w:p>
    <w:p>
      <w:r>
        <w:t>2</w:t>
      </w:r>
    </w:p>
    <w:p>
      <w:r>
        <w:t>Chuyên viên chính về tổ chức bộ máy</w:t>
      </w:r>
    </w:p>
    <w:p>
      <w:r>
        <w:t>SKHCN-NVDC.02</w:t>
      </w:r>
    </w:p>
    <w:p>
      <w:r>
        <w:t>3</w:t>
      </w:r>
    </w:p>
    <w:p>
      <w:r>
        <w:t>Thanh tra viên về công tác thanh tra</w:t>
      </w:r>
    </w:p>
    <w:p>
      <w:r>
        <w:t>SKHCN-NVDC.03</w:t>
      </w:r>
    </w:p>
    <w:p>
      <w:r>
        <w:t>4</w:t>
      </w:r>
    </w:p>
    <w:p>
      <w:r>
        <w:t>Thanh tra viên về phòng, chống tham nhũng, tiêu cực</w:t>
      </w:r>
    </w:p>
    <w:p>
      <w:r>
        <w:t>SKHCN-NVDC.04</w:t>
      </w:r>
    </w:p>
    <w:p>
      <w:r>
        <w:t>5</w:t>
      </w:r>
    </w:p>
    <w:p>
      <w:r>
        <w:t>Thanh tra viên về tiếp công dân và xử lý đơn</w:t>
      </w:r>
    </w:p>
    <w:p>
      <w:r>
        <w:t>SKHCN-NVDC.05</w:t>
      </w:r>
    </w:p>
    <w:p>
      <w:r>
        <w:t>6</w:t>
      </w:r>
    </w:p>
    <w:p>
      <w:r>
        <w:t>Thanh tra viên về giải quyết khiếu nại, tố cáo, kiến nghị, phản ánh</w:t>
      </w:r>
    </w:p>
    <w:p>
      <w:r>
        <w:t>SKHCN-NVDC.06</w:t>
      </w:r>
    </w:p>
    <w:p>
      <w:r>
        <w:t>7</w:t>
      </w:r>
    </w:p>
    <w:p>
      <w:r>
        <w:t>Chuyên viên về pháp chế</w:t>
      </w:r>
    </w:p>
    <w:p>
      <w:r>
        <w:t>SKHCN-NVDC.07</w:t>
      </w:r>
    </w:p>
    <w:p>
      <w:r>
        <w:t>8</w:t>
      </w:r>
    </w:p>
    <w:p>
      <w:r>
        <w:t>Chuyên viên về tổ chức bộ máy</w:t>
      </w:r>
    </w:p>
    <w:p>
      <w:r>
        <w:t>SKHCN-NVDC.08</w:t>
      </w:r>
    </w:p>
    <w:p>
      <w:r>
        <w:t>9</w:t>
      </w:r>
    </w:p>
    <w:p>
      <w:r>
        <w:t>Chuyên viên về cải cách hành chính</w:t>
      </w:r>
    </w:p>
    <w:p>
      <w:r>
        <w:t>SKHCN-NVDC.09</w:t>
      </w:r>
    </w:p>
    <w:p>
      <w:r>
        <w:t>10</w:t>
      </w:r>
    </w:p>
    <w:p>
      <w:r>
        <w:t>Chuyên viên về thi đua, khen thưởng</w:t>
      </w:r>
    </w:p>
    <w:p>
      <w:r>
        <w:t>SKHCN-NVDC.10</w:t>
      </w:r>
    </w:p>
    <w:p>
      <w:r>
        <w:t>11</w:t>
      </w:r>
    </w:p>
    <w:p>
      <w:r>
        <w:t>Chuyên viên về tổng hợp</w:t>
      </w:r>
    </w:p>
    <w:p>
      <w:r>
        <w:t>SKHCN-NVDC.11</w:t>
      </w:r>
    </w:p>
    <w:p>
      <w:r>
        <w:t>12</w:t>
      </w:r>
    </w:p>
    <w:p>
      <w:r>
        <w:t>Chuyên viên về hợp tác quốc tế</w:t>
      </w:r>
    </w:p>
    <w:p>
      <w:r>
        <w:t>SKHCN-NVDC.12</w:t>
      </w:r>
    </w:p>
    <w:p>
      <w:r>
        <w:t>13</w:t>
      </w:r>
    </w:p>
    <w:p>
      <w:r>
        <w:t>Chuyên viên hành chính - văn phòng</w:t>
      </w:r>
    </w:p>
    <w:p>
      <w:r>
        <w:t>SKHCN-NVDC.13</w:t>
      </w:r>
    </w:p>
    <w:p>
      <w:r>
        <w:t>14</w:t>
      </w:r>
    </w:p>
    <w:p>
      <w:r>
        <w:t>Chuyên viên về quản trị công sở</w:t>
      </w:r>
    </w:p>
    <w:p>
      <w:r>
        <w:t>SKHCN-NVDC.14</w:t>
      </w:r>
    </w:p>
    <w:p>
      <w:r>
        <w:t>15</w:t>
      </w:r>
    </w:p>
    <w:p>
      <w:r>
        <w:t>Chuyên viên về truyền thông</w:t>
      </w:r>
    </w:p>
    <w:p>
      <w:r>
        <w:t>SKHCN-NVDC.15</w:t>
      </w:r>
    </w:p>
    <w:p>
      <w:r>
        <w:t>16</w:t>
      </w:r>
    </w:p>
    <w:p>
      <w:r>
        <w:t>Chuyên viên về công nghệ thông tin</w:t>
      </w:r>
    </w:p>
    <w:p>
      <w:r>
        <w:t>SKHCN-NVDC.16</w:t>
      </w:r>
    </w:p>
    <w:p>
      <w:r>
        <w:t>17</w:t>
      </w:r>
    </w:p>
    <w:p>
      <w:r>
        <w:t>Văn thư viên</w:t>
      </w:r>
    </w:p>
    <w:p>
      <w:r>
        <w:t>SKHCN-NVDC.17</w:t>
      </w:r>
    </w:p>
    <w:p>
      <w:r>
        <w:t>18</w:t>
      </w:r>
    </w:p>
    <w:p>
      <w:r>
        <w:t>Chuyên viên về lưu trữ</w:t>
      </w:r>
    </w:p>
    <w:p>
      <w:r>
        <w:t>SKHCN-NVDC.18</w:t>
      </w:r>
    </w:p>
    <w:p>
      <w:r>
        <w:t>19</w:t>
      </w:r>
    </w:p>
    <w:p>
      <w:r>
        <w:t>Kế toán trưởng (hoặc phụ trách kế toán)</w:t>
      </w:r>
    </w:p>
    <w:p>
      <w:r>
        <w:t>SKHCN-NVDC.19</w:t>
      </w:r>
    </w:p>
    <w:p>
      <w:r>
        <w:t>20</w:t>
      </w:r>
    </w:p>
    <w:p>
      <w:r>
        <w:t>Chuyên viên về tài chính</w:t>
      </w:r>
    </w:p>
    <w:p>
      <w:r>
        <w:t>SKHCN-NVDC.20</w:t>
      </w:r>
    </w:p>
    <w:p>
      <w:r>
        <w:t>21</w:t>
      </w:r>
    </w:p>
    <w:p>
      <w:r>
        <w:t>Kế toán viên</w:t>
      </w:r>
    </w:p>
    <w:p>
      <w:r>
        <w:t>SKHCN-NVDC.21</w:t>
      </w:r>
    </w:p>
    <w:p>
      <w:r>
        <w:t>22</w:t>
      </w:r>
    </w:p>
    <w:p>
      <w:r>
        <w:t>Chuyên viên thủ quỹ</w:t>
      </w:r>
    </w:p>
    <w:p>
      <w:r>
        <w:t>SKHCN-NVDC.22</w:t>
      </w:r>
    </w:p>
    <w:p>
      <w:r>
        <w:t>IV</w:t>
      </w:r>
    </w:p>
    <w:p>
      <w:r>
        <w:t>Vị trí việc làm hỗ trợ, phục vụ</w:t>
      </w:r>
    </w:p>
    <w:p>
      <w:r>
        <w:t>3</w:t>
      </w:r>
    </w:p>
    <w:p>
      <w:r>
        <w:t>1</w:t>
      </w:r>
    </w:p>
    <w:p>
      <w:r>
        <w:t>Nhân viên phục vụ</w:t>
      </w:r>
    </w:p>
    <w:p>
      <w:r>
        <w:t>SKHCN-HTPV.01</w:t>
      </w:r>
    </w:p>
    <w:p>
      <w:r>
        <w:t>2</w:t>
      </w:r>
    </w:p>
    <w:p>
      <w:r>
        <w:t>Nhân viên bảo vệ</w:t>
      </w:r>
    </w:p>
    <w:p>
      <w:r>
        <w:t>SKHCN-HTPV.02</w:t>
      </w:r>
    </w:p>
    <w:p>
      <w:r>
        <w:t>3</w:t>
      </w:r>
    </w:p>
    <w:p>
      <w:r>
        <w:t>Nhân viên lái xe</w:t>
      </w:r>
    </w:p>
    <w:p>
      <w:r>
        <w:t>SKHCN-HTPV.03</w:t>
      </w:r>
    </w:p>
    <w:p>
      <w:r>
        <w:t>PHỤ LỤC 2</w:t>
      </w:r>
    </w:p>
    <w:p>
      <w:r>
        <w:t>BẢN MÔ TẢ CÔNG VIỆC, KHUNG NĂNG LỰC VỊ TRÍ VIỆC LÀM SỞ KHOA HỌC VÀ CÔNG NGHỆ TỈNH ĐIỆN BIÊN</w:t>
      </w:r>
    </w:p>
    <w:p>
      <w:r>
        <w:t>(Ban hành kèm theo Quyết định số 568/QĐ-UBND ngày 25 tháng 3 năm 2024 của UBND tỉnh Điện Biên)</w:t>
      </w:r>
    </w:p>
    <w:p>
      <w:r>
        <w:t>I. VỊ TRÍ VIỆC LÀM LÃNH ĐẠO, QUẢN LÝ</w:t>
      </w:r>
    </w:p>
    <w:p>
      <w:r>
        <w:t>Tên VTVL:  Giám đốc Sở</w:t>
      </w:r>
    </w:p>
    <w:p>
      <w:r>
        <w:t>Mã vị trí việc làm: SKHCN-LĐQL.01</w:t>
      </w:r>
    </w:p>
    <w:p>
      <w:r>
        <w:t>Ngày bắt đầu thực hiện: kể từ ngày Chủ tịch UBND tỉnh ban hành Quyết định phê duyệt Đề án</w:t>
      </w:r>
    </w:p>
    <w:p>
      <w:r>
        <w:t>Địa điểm làm việc: Sở Khoa học và Công nghệ, số 886, đường Võ Nguyên Giáp, tổ dân phố 04, phường Mường Thanh, thành phố Điện Biên Phủ, tỉnh Điện Biên</w:t>
      </w:r>
    </w:p>
    <w:p>
      <w:r>
        <w:t>Quy trình công việc liên quan: các văn bản QPPL, tài liệu liên quan đến lĩnh vực KH, CN&amp;ĐMST; nội quy, quy chế, quy trình giải quyết công việc nội bộ cơ quan.</w:t>
      </w:r>
    </w:p>
    <w:p>
      <w:r>
        <w:t>1- Mục tiêu vị trí việc làm</w:t>
      </w:r>
    </w:p>
    <w:p>
      <w:r>
        <w:t>Giám đốc Sở là người đứng đầu Sở Khoa học và Công nghệ, lãnh đạo, quản lý, tổ chức thực hiện chức năng quản lý nhà nước về khoa học, công nghệ và đổi mới sáng tạo (KH,CN&amp;ĐMST) trên địa bàn tỉnh và thực hiện các nhiệm vụ khác được cấp có thẩm quyền giao; chịu trách nhiệm trước Tỉnh uỷ, Hội đồng nhân dân (HĐND) tỉnh, Uỷ ban nhân dân (UBND) tỉnh, Chủ tịch, các Phó Chủ tịch UBND tỉnh, đồng thời chịu trách nhiệm về quản lý nhà nước ngành, lĩnh vực trước Bộ Khoa học và Công nghệ (KH&amp;CN) và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UBND tỉnh trong việc thực hiện các công việc thuộc chức năng, nhiệm vụ theo quy định của pháp luật</w:t>
      </w:r>
    </w:p>
    <w:p>
      <w:r>
        <w:t>1. Dự thảo quyết định, chỉ thị; quy hoạch, kế hoạch dài hạn, 05 năm và hàng năm; chương trình, đề án, dự án, biện pháp tổ chức thực hiện các nhiệm vụ trong lĩnh vực KH,CN&amp;ĐMST trên địa bàn tỉnh thuộc phạm vi quản lý được giao.</w:t>
      </w:r>
    </w:p>
    <w:p>
      <w:r>
        <w:t>2. Dự thảo văn bản quy định cụ thể chức năng, nhiệm vụ, quyền hạn và cơ cấu tổ chức của Sở KH&amp;CN.</w:t>
      </w:r>
    </w:p>
    <w:p>
      <w:r>
        <w:t>3. Dự thảo văn bản quy định cụ thể tiêu chuẩn chức danh lãnh đạo, quản lý cấp phòng và tương đương thuộc sở.</w:t>
      </w:r>
    </w:p>
    <w:p>
      <w:r>
        <w:t>Văn bản được Ủy ban nhân dân tỉnh thông qua, ban hành</w:t>
      </w:r>
    </w:p>
    <w:p>
      <w:r>
        <w:t>2.2</w:t>
      </w:r>
    </w:p>
    <w:p>
      <w:r>
        <w:t>Tham mưu, trình Chủ tịch UBND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cấp tỉnh.</w:t>
      </w:r>
    </w:p>
    <w:p>
      <w:r>
        <w:t>Văn bản được Chủ tịch Ủy ban nhân dân tỉnh ban hành</w:t>
      </w:r>
    </w:p>
    <w:p>
      <w:r>
        <w:t>2.3</w:t>
      </w:r>
    </w:p>
    <w:p>
      <w:r>
        <w:t>Tổ chức thực hiện các nhiệm vụ theo chức năng, nhiệm vụ được phân công theo quy định của pháp luật</w:t>
      </w:r>
    </w:p>
    <w:p>
      <w:r>
        <w:t>1. Tổ chức thực hiện các văn bản quy phạm pháp luật, quy hoạch, chương trình, kế hoạch, đề án, dự án, cơ chế, chính sách về KH,CN&amp;ĐMST sau khi được ban hành, phê duyệt; thông tin, tuyên truyền, hướng dẫn, phổ biến, giáo dục, theo dõi thi hành pháp luật về KH&amp;CN của tỉnh.</w:t>
      </w:r>
    </w:p>
    <w:p>
      <w:r>
        <w:t>2. Tổ chức thực hiện và chịu trách nhiệm về hoạt động nghiên cứu khoa học, phát triển công nghệ và đổi mới sáng tạo; đăng ký, đánh giá, giám định công nghệ, thẩm định hoặc có ý kiến về cơ sở KH&amp;CN; sở hữu trí tuệ; tiêu chuẩn, đo lường, chất lượng; cấp giấy phép, gia hạn, cấp lại giấy phép, cấp giấy chứng chỉ thuộc phạm vi trách nhiệm quản lý của Sở KH&amp;CN theo quy định của pháp luật và theo phân công, phân cấp hoặc ủy quyền của UBND tỉnh.</w:t>
      </w:r>
    </w:p>
    <w:p>
      <w:r>
        <w:t>3. Quản lý, khuyến khích, hỗ trợ phát triển doanh nghiệp, hợp tác xã, kinh tế tập thể, kinh tế tư nhân trong lĩnh vực KH&amp;CN hoạt động trên địa bàn tỉnh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KH&amp;CN theo quy định của pháp luật và theo phân công, phân cấp hoặc ủy quyền của UBND tỉnh.</w:t>
      </w:r>
    </w:p>
    <w:p>
      <w:r>
        <w:t>6. Hướng dẫn chuyên môn, nghiệp vụ về KH,CN&amp;ĐMST đối với Phòng Kinh tế/Kinh tế và hạ tầng thuộc UBND cấp huyện.</w:t>
      </w:r>
    </w:p>
    <w:p>
      <w:r>
        <w:t>7. Tổ chức nghiên cứu, ứng dụng tiến bộ khoa học - kỹ thuật và công nghệ; xây dựng và phát triển hạ tầng thông tin KH&amp;CN, lưu trữ phục vụ công tác quản lý nhà nước và chuyên môn nghiệp vụ.</w:t>
      </w:r>
    </w:p>
    <w:p>
      <w:r>
        <w:t>8. Kiểm tra, thanh tra chuyên ngành KH&amp;CN đối với tổ chức, cá nhân trong việc thực hiện các quy định của pháp luật; giải quyết khiếu nại, tố cáo, phòng, chống tham nhũng theo quy định của pháp luật và theo sự phân công, phân cấp hoặc ủy quyền của UBND tỉnh.</w:t>
      </w:r>
    </w:p>
    <w:p>
      <w:r>
        <w:t>9. Quy định cụ thể chức năng, nhiệm vụ, quyền hạn của Văn phòng, Thanh tra, các phòng chuyên môn nghiệp vụ phù hợp với chức năng, nhiệm vụ, quyền hạn của sở theo hướng dẫn của Bộ KH&amp;CN và theo quy định của UBND tỉnh.</w:t>
      </w:r>
    </w:p>
    <w:p>
      <w:r>
        <w:t>Nhiệm vụ được thực hiện theo đúng kế hoạch, đúng quy định của Đảng và của pháp luật.</w:t>
      </w:r>
    </w:p>
    <w:p>
      <w:r>
        <w:t>2.4</w:t>
      </w:r>
    </w:p>
    <w:p>
      <w:r>
        <w:t>Chỉ đạo, tổ chức thực hiện công tác nội bộ Sở</w:t>
      </w:r>
    </w:p>
    <w:p>
      <w:r>
        <w:t>1. Quản lý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UBND tỉnh.</w:t>
      </w:r>
    </w:p>
    <w:p>
      <w:r>
        <w:t>2. Quản lý và chịu trách nhiệm về tài chính, tài sản được giao theo quy định của pháp luật và theo phân công hoặc ủy quyền của UBND tỉnh.</w:t>
      </w:r>
    </w:p>
    <w:p>
      <w:r>
        <w:t>3. Thực hiện công tác thông tin, báo cáo định kỳ và đột xuất về tình hình thực hiện nhiệm vụ được giao với UBND tỉnh, Bộ KH&amp;CN.</w:t>
      </w:r>
    </w:p>
    <w:p>
      <w:r>
        <w:t>2.5</w:t>
      </w:r>
    </w:p>
    <w:p>
      <w:r>
        <w:t>Thực hiện các nhiệm vụ khác do UBND tỉnh, Chủ tịch UBND tỉnh giao và theo quy định của pháp luật.</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 Bên trong</w:t>
      </w:r>
    </w:p>
    <w:p>
      <w:r>
        <w:t>Được quản lý trực tiếp và kiểm duyệt kết quả bởi</w:t>
      </w:r>
    </w:p>
    <w:p>
      <w:r>
        <w:t>Quản lý trực tiếp</w:t>
      </w:r>
    </w:p>
    <w:p>
      <w:r>
        <w:t>Các đơn vị phối hợp chính</w:t>
      </w:r>
    </w:p>
    <w:p>
      <w:r>
        <w:t>- UBND tỉnh</w:t>
      </w:r>
    </w:p>
    <w:p>
      <w:r>
        <w:t>- Chủ tịch UBND tỉnh</w:t>
      </w:r>
    </w:p>
    <w:p>
      <w:r>
        <w:t>Công chức, viên chức, người lao động của Sở</w:t>
      </w:r>
    </w:p>
    <w:p>
      <w:r>
        <w:t>Các Sở, ban, ngành, huyện; các phòng, đơn vị thuộc sở</w:t>
      </w:r>
    </w:p>
    <w:p>
      <w:r>
        <w:t>3.2 - Bên ngoài</w:t>
      </w:r>
    </w:p>
    <w:p>
      <w:r>
        <w:t>Cơ quan, đơn vị có quan hệ chính</w:t>
      </w:r>
    </w:p>
    <w:p>
      <w:r>
        <w:t>Bản chất quan hệ</w:t>
      </w:r>
    </w:p>
    <w:p>
      <w:r>
        <w:t>Các ban đảng, đoàn thể tỉnh; các sở, ban, ngành, đơn vị sự nghiệp trực thuộc UBND tỉnh; UBND cấp huyện; Sở KH&amp;CN các tỉnh, thành phố trực thuộc Trung ương và các cơ quan, đơn vị khác có liên quan</w:t>
      </w:r>
    </w:p>
    <w:p>
      <w:r>
        <w:t>Công tác QLNN lĩnh vực Khoa học và Công nghệ</w:t>
      </w:r>
    </w:p>
    <w:p>
      <w:r>
        <w:t>Bộ KH&amp;CN</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Phó Giám đốc Sở ký thay các văn bản thuộc thẩm quyền và điều hành hoạt động của Sở khi đi công tác.</w:t>
      </w:r>
    </w:p>
    <w:p>
      <w:r>
        <w:t>II</w:t>
      </w:r>
    </w:p>
    <w:p>
      <w:r>
        <w:t>Thẩm quyền trong quản lý cán bộ, công chức, viên chức</w:t>
      </w:r>
    </w:p>
    <w:p>
      <w:r>
        <w:t>1</w:t>
      </w:r>
    </w:p>
    <w:p>
      <w:r>
        <w:t>Được quyết định phân công công tác, giao nhiệm vụ cho các Phó Giám đốc Sở.</w:t>
      </w:r>
    </w:p>
    <w:p>
      <w:r>
        <w:t>2</w:t>
      </w:r>
    </w:p>
    <w:p>
      <w:r>
        <w:t>Được quyết định bố trí, phân công, điều động, biệt phái; nhận xét, đánh giá; đào tạo, bồi dưỡng; quy hoạch, bổ nhiệm; khen thưởng, kỷ luật; thực hiện chế độ, chính sách; giải quyết khiếu nại, tố cáo về công tác cán bộ đối với công chức, viên chức thuộc Sở.</w:t>
      </w:r>
    </w:p>
    <w:p>
      <w:r>
        <w:t>5- Các yêu cầu về trình độ, năng lực</w:t>
      </w:r>
    </w:p>
    <w:p>
      <w:r>
        <w:t>5.1- Yêu cầu về trình độ, phẩm chất</w:t>
      </w:r>
    </w:p>
    <w:p>
      <w:r>
        <w:t>Nhóm yêu cầu</w:t>
      </w:r>
    </w:p>
    <w:p>
      <w:r>
        <w:t>Yêu cầu cụ thể</w:t>
      </w:r>
    </w:p>
    <w:p>
      <w:r>
        <w:t>Trình độ đào tạo</w:t>
      </w:r>
    </w:p>
    <w:p>
      <w:r>
        <w:t>- Có trình độ đại học trở lên với ngành/chuyên ngành phù hợp với vị trí việc làm.</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 trở lên.</w:t>
      </w:r>
    </w:p>
    <w:p>
      <w:r>
        <w:t>- Có chứng chỉ bồi dưỡng lãnh đạo, quản lý cấp Sở và tương đương theo quy định.</w:t>
      </w:r>
    </w:p>
    <w:p>
      <w:r>
        <w:t>- Có kỹ năng sử dụng công nghệ thông tin cơ bản, sử dụng được ngoại ngữ hoặc sử dụng được tiếng dân tộc thiểu số.</w:t>
      </w:r>
    </w:p>
    <w:p>
      <w:r>
        <w:t>Kinh nghiệm</w:t>
      </w:r>
    </w:p>
    <w:p>
      <w:r>
        <w:t>(thành tích công tác)</w:t>
      </w:r>
    </w:p>
    <w:p>
      <w:r>
        <w:t>- Đã đảm nhiệm và hoàn thành tốt nhiệm vụ ở một trong các chức vụ: Phó Giám đốc Sở và tương đương, Chủ tịch, Phó Chủ tịch HĐND, UBND cấp huyện và tương đương.</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KH&amp;CN.</w:t>
      </w:r>
    </w:p>
    <w:p>
      <w:r>
        <w:t>- Có khả năng tổ chức, triển khai, nghiên cứu, thực hiện các đề tài, đề án thuộc lĩnh vực chuyên môn của KH&amp;CN.</w:t>
      </w:r>
    </w:p>
    <w:p>
      <w:r>
        <w:t>- Hiểu biết về lĩnh vực công tác của KH&amp;CN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KH&amp;CN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Có kỹ năng sử dụng công nghệ thông tin cơ bản</w:t>
      </w:r>
    </w:p>
    <w:p>
      <w:r>
        <w:t>- Sử dụng ngoại ngữ</w:t>
      </w:r>
    </w:p>
    <w:p>
      <w:r>
        <w:t>sử dụng được ngoại ngữ hoặc sử dụng được tiếng dân tộc thiểu số</w:t>
      </w:r>
    </w:p>
    <w:p>
      <w:r>
        <w:t>Nhóm năng lực chuyên môn</w:t>
      </w:r>
    </w:p>
    <w:p>
      <w:r>
        <w:t>- Xây dựng văn bản</w:t>
      </w:r>
    </w:p>
    <w:p>
      <w:r>
        <w:t>Theo yêu cầu năng lực của vị trí việc làm nghiệp vụ đảm nhiệm</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Phó Giám đốc Sở</w:t>
      </w:r>
    </w:p>
    <w:p>
      <w:r>
        <w:t>Mã vị trí việc làm: SKHCN-LĐQL.02</w:t>
      </w:r>
    </w:p>
    <w:p>
      <w:r>
        <w:t>Ngày bắt đầu thực hiện: kể từ ngày Chủ tịch UBND tỉnh ban hành Quyết định phê duyệt Đề án</w:t>
      </w:r>
    </w:p>
    <w:p>
      <w:r>
        <w:t>Địa điểm làm việc: Sở Khoa học và Công nghệ, số 886, đường Võ Nguyên Giáp, tổ dân phố 04, phường Mường Thanh, thành phố Điện Biên Phủ, tỉnh Điện Biên</w:t>
      </w:r>
    </w:p>
    <w:p>
      <w:r>
        <w:t>Quy trình công việc liên quan: các văn bản QPPL, tài liệu liên quan đến lĩnh vực KH, CN&amp;ĐMST; nội quy, quy chế, quy trình giải quyết công việc nội bộ cơ quan.</w:t>
      </w:r>
    </w:p>
    <w:p>
      <w:r>
        <w:t>1- Mục tiêu vị trí việc làm</w:t>
      </w:r>
    </w:p>
    <w:p>
      <w:r>
        <w:t>Phó Giám đốc Sở là cấp phó của Giám đốc Sở, giúp Giám đốc Sở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cấp tỉnh trong việc thực hiện các công việc thuộc chức năng, nhiệm vụ theo quy định của pháp luật</w:t>
      </w:r>
    </w:p>
    <w:p>
      <w:r>
        <w:t>1. Dự thảo quyết định, chỉ thị; quy hoạch, kế hoạch dài hạn, 05 năm và hàng năm; chương trình, đề án, dự án, biện pháp tổ chức thực hiện các nhiệm vụ trong lĩnh vực KH,CN&amp;ĐMST trên địa bàn tỉnh thuộc phạm vi quản lý được giao.</w:t>
      </w:r>
    </w:p>
    <w:p>
      <w:r>
        <w:t>2. Dự thảo quyết định quy định cụ thể chức năng, nhiệm vụ, quyền hạn và cơ cấu tổ chức của Sở KH&amp;CN.</w:t>
      </w:r>
    </w:p>
    <w:p>
      <w:r>
        <w:t>3. Dự thảo văn bản quy định cụ thể tiêu chuẩn chức danh lãnh đạo, quản lý cấp phòng và tương đương thuộc sở.</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quy định cụ thể chức năng, nhiệm vụ, quyền hạn và cơ cấu tổ chức của đơn vị sự nghiệp công lập trực thuộc sở.</w:t>
      </w:r>
    </w:p>
    <w:p>
      <w:r>
        <w:t>3. Dự thảo quyết định, chỉ thị cá biệt thuộc thẩm quyền ban hành của Chủ tịch UBND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Tổ chức thực hiện các văn bản quy phạm pháp luật, quy hoạch, chương trình, kế hoạch, đề án, dự án, cơ chế, chính sách về KH,CN&amp;ĐMST sau khi được ban hành, phê duyệt; thông tin, tuyên truyền, hướng dẫn, phổ biến, giáo dục, theo dõi thi hành pháp luật về KH&amp;CN của tỉnh.</w:t>
      </w:r>
    </w:p>
    <w:p>
      <w:r>
        <w:t>2. Tổ chức thực hiện và chịu trách nhiệm về hoạt động nghiên cứu khoa học, phát triển công nghệ và đổi mới sáng tạo; đăng ký, đánh giá, giám định công nghệ, thẩm định hoặc có ý kiến về cơ sở KH&amp;CN; sở hữu trí tuệ; tiêu chuẩn, đo lường, chất lượng; cấp giấy phép, gia hạn, cấp lại giấy phép, cấp giấy chứng chỉ thuộc phạm vi trách nhiệm quản lý của Sở KH&amp;CN theo quy định của pháp luật và theo phân công, phân cấp hoặc ủy quyền của UBND tỉnh.</w:t>
      </w:r>
    </w:p>
    <w:p>
      <w:r>
        <w:t>3. Quản lý, khuyến khích, hỗ trợ phát triển doanh nghiệp, hợp tác xã, kinh tế tập thể, kinh tế tư nhân trong lĩnh vực KH&amp;CN hoạt động trên địa bàn tỉnh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KH&amp;CN theo quy định của pháp luật và theo phân công, phân cấp hoặc ủy quyền của UBND tỉnh.</w:t>
      </w:r>
    </w:p>
    <w:p>
      <w:r>
        <w:t>6. Hướng dẫn chuyên môn, nghiệp vụ về KH,CN&amp;ĐMST đối với Phòng Kinh tế/Kinh tế và hạ tầng thuộc UBND cấp huyện.</w:t>
      </w:r>
    </w:p>
    <w:p>
      <w:r>
        <w:t>7. Tổ chức nghiên cứu, ứng dụng tiến bộ khoa học - kỹ thuật và công nghệ; xây dựng và phát triển hạ tầng thông tin KH&amp;CN, lưu trữ phục vụ công tác quản lý nhà nước và chuyên môn nghiệp vụ.</w:t>
      </w:r>
    </w:p>
    <w:p>
      <w:r>
        <w:t>8. Kiểm tra, thanh tra chuyên ngành KH&amp;CN đối với tổ chức, cá nhân trong việc thực hiện các quy định của pháp luật; giải quyết khiếu nại, tố cáo, phòng, chống tham nhũng theo quy định của pháp luật và theo sự phân công, phân cấp hoặc ủy quyền của UBND tỉnh.</w:t>
      </w:r>
    </w:p>
    <w:p>
      <w:r>
        <w:t>9. Quy định cụ thể chức năng, nhiệm vụ, quyền hạn của Văn phòng, Thanh tra, các phòng chuyên môn nghiệp vụ phù hợp với chức năng, nhiệm vụ, quyền hạn của sở theo hướng dẫn của Bộ KH&amp;CN và theo quy định của UBND tỉnh.</w:t>
      </w:r>
    </w:p>
    <w:p>
      <w:r>
        <w:t>Nhiệm vụ được thực hiện theo đúng kế hoạch, đúng quy định của Đảng và của pháp luật.</w:t>
      </w:r>
    </w:p>
    <w:p>
      <w:r>
        <w:t>2.4</w:t>
      </w:r>
    </w:p>
    <w:p>
      <w:r>
        <w:t>Giúp Giám đốc Sở chỉ đạo, tổ chức thực hiện công tác nội bộ Sở theo nhiệm vụ được phân công</w:t>
      </w:r>
    </w:p>
    <w:p>
      <w:r>
        <w:t>1. Quản lý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UBND tỉnh.</w:t>
      </w:r>
    </w:p>
    <w:p>
      <w:r>
        <w:t>2. Quản lý và chịu trách nhiệm về tài chính, tài sản được giao theo quy định của pháp luật và theo phân công hoặc ủy quyền của UBND tỉnh.</w:t>
      </w:r>
    </w:p>
    <w:p>
      <w:r>
        <w:t>3. Thực hiện công tác thông tin, báo cáo định kỳ và đột xuất về tình hình thực hiện nhiệm vụ được giao với UBND tỉnh, Bộ KH&amp;CN.</w:t>
      </w:r>
    </w:p>
    <w:p>
      <w:r>
        <w:t>2.5</w:t>
      </w:r>
    </w:p>
    <w:p>
      <w:r>
        <w:t>Thực hiện các nhiệm vụ khác do Giám đốc Sở phân công.</w:t>
      </w:r>
    </w:p>
    <w:p>
      <w:r>
        <w:t>2.6</w:t>
      </w:r>
    </w:p>
    <w:p>
      <w:r>
        <w:t>Đảm nhiệm công việc của 1 vị trí việc làm nghiệp vụ tương ứng ngạch công chức cao nhất trong tổ chức</w:t>
      </w:r>
    </w:p>
    <w:p>
      <w:r>
        <w:t>Đáp ứng được các yêu cầu trong Bản mô tả vị trí việc làm chuyên viên chính</w:t>
      </w:r>
    </w:p>
    <w:p>
      <w:r>
        <w:t>3.1 - Bên trong</w:t>
      </w:r>
    </w:p>
    <w:p>
      <w:r>
        <w:t>3 - Các mối quan hệ trong công việc</w:t>
      </w:r>
    </w:p>
    <w:p>
      <w:r>
        <w:t>Được quản lý trực tiếp và kiểm duyệt kết quả bởi</w:t>
      </w:r>
    </w:p>
    <w:p>
      <w:r>
        <w:t>Quản lý trực tiếp</w:t>
      </w:r>
    </w:p>
    <w:p>
      <w:r>
        <w:t>Các đơn vị phối hợp chính</w:t>
      </w:r>
    </w:p>
    <w:p>
      <w:r>
        <w:t>Giám đốc Sở</w:t>
      </w:r>
    </w:p>
    <w:p>
      <w:r>
        <w:t>Công chức, viên chức, người lao động của Sở</w:t>
      </w:r>
    </w:p>
    <w:p>
      <w:r>
        <w:t>Các Sở, ban, ngành, cấp huyện</w:t>
      </w:r>
    </w:p>
    <w:p>
      <w:r>
        <w:t>3.2 - Bên ngoài</w:t>
      </w:r>
    </w:p>
    <w:p>
      <w:r>
        <w:t>Cơ quan, đơn vị có quan hệ chính</w:t>
      </w:r>
    </w:p>
    <w:p>
      <w:r>
        <w:t>Bản chất quan hệ</w:t>
      </w:r>
    </w:p>
    <w:p>
      <w:r>
        <w:t>Ủy ban nhân dân tỉnh và các địa phương thuộc tỉnh</w:t>
      </w:r>
    </w:p>
    <w:p>
      <w:r>
        <w:t>Các Bộ quản lý ngành, lĩnh vực</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Tham gia ý kiến việc điều động, tiếp nhận, phân công công tác đối với công chức, viên chức.</w:t>
      </w:r>
    </w:p>
    <w:p>
      <w:r>
        <w:t>2</w:t>
      </w:r>
    </w:p>
    <w:p>
      <w:r>
        <w:t>Trực tiếp chỉ đạo, hướng dẫn, kiểm tra, đôn đốc các phòng, đơn vị được giao phụ trách thực hiện nhiệm vụ được giao</w:t>
      </w:r>
    </w:p>
    <w:p>
      <w:r>
        <w:t>3</w:t>
      </w:r>
    </w:p>
    <w:p>
      <w:r>
        <w:t>Điều hành nhiệm vụ chung của cơ quan khi Giám đốc Sở ủy quyền và thực hiện một số vụ khác do Giám đốc Sở phân công.</w:t>
      </w:r>
    </w:p>
    <w:p>
      <w:r>
        <w:t>5- Các yêu cầu về trình độ, năng lực</w:t>
      </w:r>
    </w:p>
    <w:p>
      <w:r>
        <w:t>5.1- Yêu cầu về trình độ, phẩm chất</w:t>
      </w:r>
    </w:p>
    <w:p>
      <w:r>
        <w:t>Nhóm yêu cầu</w:t>
      </w:r>
    </w:p>
    <w:p>
      <w:r>
        <w:t>Yêu cầu cụ thể</w:t>
      </w:r>
    </w:p>
    <w:p>
      <w:r>
        <w:t>Trình độ đào tạo</w:t>
      </w:r>
    </w:p>
    <w:p>
      <w:r>
        <w:t>- Có trình độ đại học trở lên với ngành/chuyên ngành phù hợp với vị trí việc làm.</w:t>
      </w:r>
    </w:p>
    <w:p>
      <w:r>
        <w:t>- Có bằng tốt nghiệp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 trở lên.</w:t>
      </w:r>
    </w:p>
    <w:p>
      <w:r>
        <w:t>- Có chứng chỉ bồi dưỡng lãnh đạo, quản lý cấp Sở và tương đương theo quy định.</w:t>
      </w:r>
    </w:p>
    <w:p>
      <w:r>
        <w:t>- Có trình độ ngoại ngữ hoặc sử dụng được tiếng dân tộc thiểu số, có trình độ tin học theo quy định của Đảng và Nhà nước.</w:t>
      </w:r>
    </w:p>
    <w:p>
      <w:r>
        <w:t>Kinh nghiệm (thành tích công tác)</w:t>
      </w:r>
    </w:p>
    <w:p>
      <w:r>
        <w:t>- Đã đảm nhiệm và hoàn thành tốt nhiệm vụ ở một trong các chức vụ: Trưởng phòng, phó trưởng phòng và tương đương hoặc đã có thời gian công tác trong ngành, lĩnh vực từ đủ 5 năm trở lên, trong đó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Có kỹ năng sử dụng công nghệ thông tin cơ bản, sử dụng được ngoại ngữ hoặc sử dụng được tiếng dân tộc thiểu số</w:t>
      </w:r>
    </w:p>
    <w:p>
      <w:r>
        <w:t>- Sử dụng ngoại ngữ</w:t>
      </w:r>
    </w:p>
    <w:p>
      <w:r>
        <w:t>Nhóm năng lực chuyên môn</w:t>
      </w:r>
    </w:p>
    <w:p>
      <w:r>
        <w:t>- Xây dựng văn bản</w:t>
      </w:r>
    </w:p>
    <w:p>
      <w:r>
        <w:t>Theo yêu cầu năng lực của vị trí việc làm nghiệp vụ đảm nhiệm</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Chánh Văn phòng Sở</w:t>
      </w:r>
    </w:p>
    <w:p>
      <w:r>
        <w:t>Mã VTVL: SKHCN-LĐQL.03</w:t>
      </w:r>
    </w:p>
    <w:p>
      <w:r>
        <w:t>Ngày bắt đầu thực hiện: kể từ ngày Chủ tịch UBND tỉnh ban hành Quyết định phê duyệt Đề án</w:t>
      </w:r>
    </w:p>
    <w:p>
      <w:r>
        <w:t>Địa điểm làm việc: Sở KH&amp;CN, số 886 đường Võ Nguyên Giáp, phường Mường Thanh, thành phố Điện Biên Phủ, tỉnh Điện Biên</w:t>
      </w:r>
    </w:p>
    <w:p>
      <w:r>
        <w:t>Quy trình công việc liên quan: Các Quy định, văn bản của Đảng, chính sách, pháp luật của Nhà nước, của Tỉnh ủy, HĐND, UBND tỉnh và các văn bản khác có liên quan</w:t>
      </w:r>
    </w:p>
    <w:p>
      <w:r>
        <w:t>1. Mục tiêu vị trí việc làm</w:t>
      </w:r>
    </w:p>
    <w:p>
      <w:r>
        <w:t>Là người đứng đầu Văn phòng Sở, chịu trách nhiệm trước Giám đốc Sở về toàn bộ các hoạt động của Văn phòng; có trách nhiệm quản lý, chỉ đạo, điều hành mọi hoạt động của Văn phòng; đồng thời thực hiện các nhiệm vụ khác theo sự phân công của Giám đốc Sở, Ban Giám đốc Sở theo quy định của pháp luật.</w:t>
      </w:r>
    </w:p>
    <w:p>
      <w:r>
        <w:t>Chịu trách nhiệm tham mưu đề xuất với tập thể Lãnh đạo Sở trong công tác lãnh đạo, chỉ đạo, điều hành các hoạt động của Sở đảm bảo thông suốt, liên tục, hiệu quả. Quản lý điều hành công chức, viên chức, người lao động Văn phòng, tham mưu giúp Lãnh đạo Sở về lĩnh vực tham mưu, tổng hợp, công tác tổ chức, cán bộ, công tác quản lý tài chính, quản trị, quản lý phương tiện, tài sản của cơ quan, công tác hành chính, lễ tân, phục vụ.</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tuần của Sở và lãnh đạo Sở</w:t>
      </w:r>
    </w:p>
    <w:p>
      <w:r>
        <w:t>1. Chủ trì xác định nội dung công việc, xây dựng chương trình, kế hoạch công tác theo năm, quý, tháng của cơ quan và lãnh đạo Sở.</w:t>
      </w:r>
    </w:p>
    <w:p>
      <w:r>
        <w:t>2. Chủ trì xây dựng nội dung, kế hoạch công tác năm, quý, tháng của Văn phòng theo quy định của cơ quan.</w:t>
      </w:r>
    </w:p>
    <w:p>
      <w:r>
        <w:t>3. Phân công nhiệm vụ cho các phòng trực thuộc Văn phòng.</w:t>
      </w:r>
    </w:p>
    <w:p>
      <w:r>
        <w:t>4. Phân công công việc cho cấp phó giúp việc quản lý và chịu trách nhiệm về phân công công việc cho công chức, viên chức và người lao động trong Văn phòng Sở.</w:t>
      </w:r>
    </w:p>
    <w:p>
      <w:r>
        <w:t>5. Chỉ đạo hướng dẫn xây dựng và phê duyệt nội dung chương trình, kế hoạch công tác năm, 6 tháng, quý, tháng của các phòng.</w:t>
      </w:r>
    </w:p>
    <w:p>
      <w:r>
        <w:t>6.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tỉnh, của Sở, đảm bảo tính khả thi và được ban hành trước đầu năm, đầu quý, đầu tháng.</w:t>
      </w:r>
    </w:p>
    <w:p>
      <w:r>
        <w:t>2. Kế hoạch công tác của Văn phòng được tổ chức phù hợp với chương trình kế hoạch công tác của cơ quan và nhiệm vụ được Lãnh đạo Sở giao; được ban hành trước đầu năm, quý, tháng.</w:t>
      </w:r>
    </w:p>
    <w:p>
      <w:r>
        <w:t>3. Các phòng không chồng chéo hoặc bỏ sót nhiệm vụ của đơn vị; một nhiệm vụ chỉ do 1 phòng chịu trách nhiệm chính.</w:t>
      </w:r>
    </w:p>
    <w:p>
      <w:r>
        <w:t>4. Phân công công việc cụ thể, hợp lý, hiệu quả, công bằng; không bỏ sót công việc của Văn phòng; một công việc chỉ do một người chịu trách nhiệm chính.</w:t>
      </w:r>
    </w:p>
    <w:p>
      <w:r>
        <w:t>5. Chương trình, kế hoạch công tác của các phòng trực thuộc phù hợp với chương trình, kế hoạch công tác của Văn phòng, được phê duyệt và ban hành trước đầu năm, đầu quý, đầu tháng.</w:t>
      </w:r>
    </w:p>
    <w:p>
      <w:r>
        <w:t>6. Kế hoạch công tác của từng công chức, viên chức và người lao động được phê duyệt thực hiện và đủ cơ sở để xem xét đánh giá việc hoàn thành nhiệm vụ.</w:t>
      </w:r>
    </w:p>
    <w:p>
      <w:r>
        <w:t>2.2</w:t>
      </w:r>
    </w:p>
    <w:p>
      <w:r>
        <w:t>Chủ trì tổ chức thực hiện nhiệm vụ, công việc của Văn phòng</w:t>
      </w:r>
    </w:p>
    <w:p>
      <w:r>
        <w:t>1. Chủ trì kiểm tra, đôn đốc các phòng, đơn vị thực hiện chương trình, kế hoạch công tác của Sở.</w:t>
      </w:r>
    </w:p>
    <w:p>
      <w:r>
        <w:t>2. Kiểm tra, đôn đốc, điều phối công chức, viên chức và người lao động thực hiện chương trình, kế hoạch công tác.</w:t>
      </w:r>
    </w:p>
    <w:p>
      <w:r>
        <w:t>3. Theo dõi, đánh giá việc thực hiện kế hoạch công tác của công chức, viên chức và người lao động.</w:t>
      </w:r>
    </w:p>
    <w:p>
      <w:r>
        <w:t>4. Chủ trì hoặc phối hợp với các phòng, đơn vị và các cơ quan liên quan thực hiện chương trình, kế hoạch công tác của Văn phòng.</w:t>
      </w:r>
    </w:p>
    <w:p>
      <w:r>
        <w:t>5. Xử lý các công việc đột xuất (trong phạm vi được giao) và xin ý kiến chỉ đạo của Lãnh đạo Sở với những việc vượt quá phạm vi chức trách.</w:t>
      </w:r>
    </w:p>
    <w:p>
      <w:r>
        <w:t>1. Hoạt động của phòng, đơn vị đồng bộ và kịp thời đề xuất Lãnh đạo Sở có biện pháp điều chỉnh nhằm đạt kết quả theo kế hoạch công tác của cơ quan.</w:t>
      </w:r>
    </w:p>
    <w:p>
      <w:r>
        <w:t>2. Hoạt động của Văn phòng Sở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viên chức và người lao động theo phân cấp</w:t>
      </w:r>
    </w:p>
    <w:p>
      <w:r>
        <w:t>1. Định kỳ phân công bố trí lại công việc trong vị trí việc làm đối với công chức, viên chức và người lao động trong Văn phòng Sở và trong Sở KH&amp;CN theo phân cấp.</w:t>
      </w:r>
    </w:p>
    <w:p>
      <w:r>
        <w:t>2. Chịu trách nhiệm hỗ trợ, theo dõi và đánh giá công chức, viên chức và người lao động theo phân cấp.</w:t>
      </w:r>
    </w:p>
    <w:p>
      <w:r>
        <w:t>3. Theo dõi diễn biến nhân sự, nhu cầu nhân sự của Văn phòng; nghiên cứu, tìm hiểu và dự kiến nhân sự thay thế, bổ nhiệm, bổ nhiệm lại...; báo cáo Lãnh đạo Sở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viên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viên chức và người lao động đáp ứng yêu cầu công việc của Văn phòng.</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Lãnh đạo Sở về các văn bản do Văn phòng dự thảo</w:t>
      </w:r>
    </w:p>
    <w:p>
      <w:r>
        <w:t>5. Thừa ủy quyền hoặc thừa lệnh ký các văn bản theo quy chế làm việc của cơ quan.</w:t>
      </w:r>
    </w:p>
    <w:p>
      <w:r>
        <w:t>6. Định kỳ (hoặc đột xuất) báo cáo tình hình hoạt động của Văn phòng với Giám đốc Sở và Phó Giám đốc Sở phụ trách (nếu có).</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w:t>
      </w:r>
    </w:p>
    <w:p>
      <w:r>
        <w:t>2.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lãnh đạo Sở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của cơ quan; chịu trách nhiệm về nội dung và thực hiện đúng quy trình ban hành văn bản.</w:t>
      </w:r>
    </w:p>
    <w:p>
      <w:r>
        <w:t>6. Giám đốc Sở và Phó Giám đốc Sở phụ trách được cung cấp thông tin kịp thời.</w:t>
      </w:r>
    </w:p>
    <w:p>
      <w:r>
        <w:t>7. Báo cáo được cập nhật thông tin, số liệu chính xác, đúng thời hạn, phản ảnh đúng kết quả thực hiện nhiệm vụ, công việc; đề xuất đúng, kịp thời các vấn đề để trình Lãnh đạo cơ quan giải quyết.</w:t>
      </w:r>
    </w:p>
    <w:p>
      <w:r>
        <w:t>8. Luôn có người chịu trách nhiệm điều hành đáp ứng yêu cầu công việc của Văn phòng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Sở.</w:t>
      </w:r>
    </w:p>
    <w:p>
      <w:r>
        <w:t>1. Tiếp thu và phổ biến, quán triệt cho công chức, viên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Các Phó Giám đốc Sở</w:t>
      </w:r>
    </w:p>
    <w:p>
      <w:r>
        <w:t>- Các Phó Chánh Văn phòng.</w:t>
      </w:r>
    </w:p>
    <w:p>
      <w:r>
        <w:t>- Các công chức và người lao động trong Văn phòng</w:t>
      </w:r>
    </w:p>
    <w:p>
      <w:r>
        <w:t>- Các đơn vị liên quan trực tiếp đến công việc và chuyên môn nghiệp vụ được giao</w:t>
      </w:r>
    </w:p>
    <w:p>
      <w:r>
        <w:t>- Công chức, viên chức, người lao động các phòng, đơn vị thuộc Sở.</w:t>
      </w:r>
    </w:p>
    <w:p>
      <w:r>
        <w:t>3.2. Bên ngoài</w:t>
      </w:r>
    </w:p>
    <w:p>
      <w:r>
        <w:t>Cơ quan, đơn vị có quan hệ chính</w:t>
      </w:r>
    </w:p>
    <w:p>
      <w:r>
        <w:t>Bản chất quan hệ</w:t>
      </w:r>
    </w:p>
    <w:p>
      <w:r>
        <w:t>Bộ KH&amp;CN; các ban đảng, đoàn thể tỉnh; các sở, ban, ngành, đơn vị sự nghiệp trực thuộc UBND tỉnh; UBND các huyện, thành phố; Sở KH&amp;CN các tỉnh, thành phố trực thuộc Trung ương và các cơ quan, đơn vị khác có liên quan</w:t>
      </w:r>
    </w:p>
    <w:p>
      <w:r>
        <w:t>Theo chức năng của Văn phòng Sở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Cử công chức của Văn phòng Sở đi công tác theo chương trình, kế hoạch công tác và</w:t>
      </w:r>
    </w:p>
    <w:p>
      <w:r>
        <w:t>giải quyết cho công chức thuộc Văn phòng được nghỉ 01 ngày</w:t>
      </w:r>
    </w:p>
    <w:p>
      <w:r>
        <w:t>2</w:t>
      </w:r>
    </w:p>
    <w:p>
      <w:r>
        <w:t>Được quyết định phân công công tác, giao nhiệm vụ cho các Phó Chánh văn phòng và các công chức dưới quyền và người lao động</w:t>
      </w:r>
    </w:p>
    <w:p>
      <w:r>
        <w:t>5. Các yêu cầu về trình độ, năng lực</w:t>
      </w:r>
    </w:p>
    <w:p>
      <w:r>
        <w:t>5.1. Yêu cầu về trình độ, phẩm chất</w:t>
      </w:r>
    </w:p>
    <w:p>
      <w:r>
        <w:t>Nhóm yêu cầu</w:t>
      </w:r>
    </w:p>
    <w:p>
      <w:r>
        <w:t>Yêu cầu cụ thể</w:t>
      </w:r>
    </w:p>
    <w:p>
      <w:r>
        <w:t>Trình độ đào tạo</w:t>
      </w:r>
    </w:p>
    <w:p>
      <w:r>
        <w:t>- Có trình độ đại học trở lên với ngành/chuyên ngành phù hợp với vị trí việc làm.</w:t>
      </w:r>
    </w:p>
    <w:p>
      <w:r>
        <w:t>Kiến thức bổ trợ</w:t>
      </w:r>
    </w:p>
    <w:p>
      <w:r>
        <w:t>- Có trình độ quản lý nhà nước đối với công chức ngạch chuyên viên và tương đương trở lên.</w:t>
      </w:r>
    </w:p>
    <w:p>
      <w:r>
        <w:t>- Có bằng Trung cấp lý luận chính trị hoặc giấy xác nhận có trình độ lý luận chính trị tương đương trung cấp lý luận chính trị trở lên.</w:t>
      </w:r>
    </w:p>
    <w:p>
      <w:r>
        <w:t>- Có chứng chỉ bồi dưỡng lãnh đạo, quản lý cấp phòng và tương đương trở lên theo quy định.</w:t>
      </w:r>
    </w:p>
    <w:p>
      <w:r>
        <w:t>- Có trình độ ngoại ngữ hoặc sử dụng ít nhất một tiếng dân tộc thiểu số có xác nhận của cấp có thẩm quyền, có trình độ tin học theo quy định của Đảng và quy định của Nhà nước.</w:t>
      </w:r>
    </w:p>
    <w:p>
      <w:r>
        <w:t>Kinh nghiệm (thành tích công tác)</w:t>
      </w:r>
    </w:p>
    <w:p>
      <w:r>
        <w:t>Thực hiện theo các quy định của Đảng và quy định của Nhà nước</w:t>
      </w:r>
    </w:p>
    <w:p>
      <w:r>
        <w:t>Phẩm chất cá nhân</w:t>
      </w:r>
    </w:p>
    <w:p>
      <w:r>
        <w:t>- Tuyệt đối trung thành, tin tưởng, nghiêm túc chấp hành chủ trương của Đảng, chính sách,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Có kỹ năng sử dụng công nghệ thông tin cơ bản, sử dụng được ngoại ngữ</w:t>
      </w:r>
    </w:p>
    <w:p>
      <w:r>
        <w:t>- Sử dụng ngoại ngữ</w:t>
      </w:r>
    </w:p>
    <w:p>
      <w:r>
        <w:t>Nhóm năng lực chuyên môn</w:t>
      </w:r>
    </w:p>
    <w:p>
      <w:r>
        <w:t>- Xây dựng văn bản</w:t>
      </w:r>
    </w:p>
    <w:p>
      <w:r>
        <w:t>Theo yêu cầu năng lực của vị trí việc làm nghiệp vụ đảm nhiệm</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Chánh Thanh tra Sở</w:t>
      </w:r>
    </w:p>
    <w:p>
      <w:r>
        <w:t>Mã VTVL: SKHCN-LĐQL.04</w:t>
      </w:r>
    </w:p>
    <w:p>
      <w:r>
        <w:t>Ngày bắt đầu thực hiện: kể từ ngày Chủ tịch UBND tỉnh ban hành Quyết định phê duyệt Đề án</w:t>
      </w:r>
    </w:p>
    <w:p>
      <w:r>
        <w:t>Địa điểm làm việc:</w:t>
      </w:r>
    </w:p>
    <w:p>
      <w:r>
        <w:t>Số 886, đường Võ Nguyên Giáp, Phường Mường Thanh, TP Điện Biên Phủ, tỉnh Điện Biên.</w:t>
      </w:r>
    </w:p>
    <w:p>
      <w:r>
        <w:t>Quy trình công việc liên quan</w:t>
      </w:r>
    </w:p>
    <w:p>
      <w:r>
        <w:t>Thực hiện chính sách, pháp luật của Đảng, Nhà nước, của Thanh tra Chính phủ, các cơ quan Trung ương, của tỉnh Điện Biên về thanh tra, giải quyết khiếu nại, tố cáo và phòng, chống tham nhũng thuộc lĩnh vực KH&amp;CN.</w:t>
      </w:r>
    </w:p>
    <w:p>
      <w:r>
        <w:t>1. Mục tiêu vị trí việc làm</w:t>
      </w:r>
    </w:p>
    <w:p>
      <w:r>
        <w:t>Chịu trách nhiệm quản lý, điều hành hoạt động của Thanh tra Sở; tham mưu giúp Giám đốc Sở thực hiện chức năng quản lý nhà nước về công tác thanh tra; tiếp công dân; giải quyết khiếu nại, tố cáo; phòng, chống tham nhũng; công tác pháp chế thuộc lĩnh vực được giao quản lý của Sở Khoa học và Công nghệ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chức năng quản lý nhà nước, giải quyết khiếu nại, tố cáo và phòng, chống tham nhũng thuộc lĩnh vực quản lý của Sở</w:t>
      </w:r>
    </w:p>
    <w:p>
      <w:r>
        <w:t>1. Xây dựng kế hoạch thanh tra của Sở trình cấp có thẩm quyền phê duyệt. Tổ chức thực hiện nhiệm vụ thanh tra của Thanh tra Sở KH&amp;CN trong kế hoạch thanh tra của tỉnh; thanh tra hành chính đối với đơn vị, cá nhân thuộc sở; thanh tra chuyên ngành đối với cơ quan, tổ chức, cá nhân trong phạm vi mà sở được giao tham mưu giúp Ủy ban nhân dân cấp tỉnh thực hiện quản lý nhà nước; thanh tra vụ việc khác do Giám đốc sở giao; theo dõi, đôn đốc, kiểm tra việc thực hiện kết luận, kiến nghị của Thanh tra sở và quyết định xử lý về thanh tra của Giám đốc sở; tổng hợp, báo cáo kết quả công tác thanh tra.</w:t>
      </w:r>
    </w:p>
    <w:p>
      <w:r>
        <w:t>2. Thực hiện nhiệm vụ, quyền hạn trong công tác tiếp công dân, giải quyết khiếu nại, tố cáo theo quy định của pháp luật.</w:t>
      </w:r>
    </w:p>
    <w:p>
      <w:r>
        <w:t>3. Thực hiện nhiệm vụ, quyền hạn trong công tác phòng, chống tham nhũng, tiêu cực theo quy định của pháp luật.</w:t>
      </w:r>
    </w:p>
    <w:p>
      <w:r>
        <w:t>4. Thực hiện công tác tổng hợp thông tin, thống kê, báo cáo hoạt động thanh tra, giải quyết khiếu nại, tố cáo, phòng chống tham nhũng thuộc phạm vi quản lý của Sở.</w:t>
      </w:r>
    </w:p>
    <w:p>
      <w:r>
        <w:t>5. Kiểm tra, đôn đốc việc thực hiện kỷ luật lao động, duy trì chế độ sinh hoạt của đơn vị, giữ gìn trật tự, vệ sinh và các chế độ công tác khác theo quy định của Sở, có biện pháp động viên khuyến khích công chức của phòng tham gia tích cực các phong trào thi đua, phát huy sáng kiến cải tiến kỹ thuật.</w:t>
      </w:r>
    </w:p>
    <w:p>
      <w:r>
        <w:t>1. Kế hoạch về thanh tra, tiếp công dân, giải quyết khiếu nại, tố cáo và phòng, chống tham nhũng.</w:t>
      </w:r>
    </w:p>
    <w:p>
      <w:r>
        <w:t>2. Quyết định, thông báo, biên bản, Kết luận về thanh tra</w:t>
      </w:r>
    </w:p>
    <w:p>
      <w:r>
        <w:t>3. Các báo cáo, đề xuất, kiến nghị về công tác thanh tra, giải quyết khiếu nại, tố cáo, công tác phòng, chống tham nhũng, tiêu cực.</w:t>
      </w:r>
    </w:p>
    <w:p>
      <w:r>
        <w:t>2.2</w:t>
      </w:r>
    </w:p>
    <w:p>
      <w:r>
        <w:t>Thanh tra</w:t>
      </w:r>
    </w:p>
    <w:p>
      <w:r>
        <w:t>1. Lãnh đạo Thanh tra sở thực hiện nhiệm vụ, quyền hạn theo quy định của Luật Thanh tra và quy định khác của pháp luật có liên quan;</w:t>
      </w:r>
    </w:p>
    <w:p>
      <w:r>
        <w:t>2. Quyết định việc thanh tra khi phát hiện có dấu hiệu vi phạm pháp luật;</w:t>
      </w:r>
    </w:p>
    <w:p>
      <w:r>
        <w:t>3. Kiến nghị Giám đốc sở đình chỉ việc thi hành quyết định hoặc hành vi trái pháp luật của đơn vị, cá nhân thuộc sở;</w:t>
      </w:r>
    </w:p>
    <w:p>
      <w:r>
        <w:t>4. Kiến nghị Giám đốc sở giải quyết những vấn đề liên quan đến công tác thanh tra;</w:t>
      </w:r>
    </w:p>
    <w:p>
      <w:r>
        <w:t>5. Xử phạt vi phạm hành chính hoặc kiến nghị người có thẩm quyền xử phạt vi phạm hành chính theo quy định của pháp luật về xử lý vi phạm hành chính.</w:t>
      </w:r>
    </w:p>
    <w:p>
      <w:r>
        <w:t>6. Thực hiện hoạt động giám sát các Đoàn thanh tra của Thanh tra Sở theo quy định của pháp luật.</w:t>
      </w:r>
    </w:p>
    <w:p>
      <w:r>
        <w:t>1. Văn bản báo cáo kết quả kiểm tra, đánh giá các Kết luận thanh tra; Quyết định xử lý sau thanh tra và có đề xuất kịp thời, được cấp thẩm quyền phê duyệt xử lý.</w:t>
      </w:r>
    </w:p>
    <w:p>
      <w:r>
        <w:t>2. Hoạt động thanh tra được đảm bảo và hiệu quả.</w:t>
      </w:r>
    </w:p>
    <w:p>
      <w:r>
        <w:t>2.3</w:t>
      </w:r>
    </w:p>
    <w:p>
      <w:r>
        <w:t>Kiểm tra</w:t>
      </w:r>
    </w:p>
    <w:p>
      <w:r>
        <w:t>Chủ trì, tham mưu tổ chức kiểm tra theo thẩm quyền đối với các nhiệm vụ về:</w:t>
      </w:r>
    </w:p>
    <w:p>
      <w:r>
        <w:t>-  Tính chính xác, hợp pháp của các kết luận và quyết định xử lý sau thanh tra; việc thực hiện kết luận, kiến nghị, quyết định xử lý về thanh tra;</w:t>
      </w:r>
    </w:p>
    <w:p>
      <w:r>
        <w:t>- Việc xây dựng và tổ chức thực hiện kế hoạch thanh tra hằng năm, chế độ thông tin, báo cáo của Thanh tra Sở;</w:t>
      </w:r>
    </w:p>
    <w:p>
      <w:r>
        <w:t>- Việc thực hiện công tác đào tạo, bồi dưỡng, thi đua, khen thưởng theo quy định của pháp luật và phân cấp quản lý đối với công chức thanh tra;</w:t>
      </w:r>
    </w:p>
    <w:p>
      <w:r>
        <w:t>- Những nội dung khác liên quan đến lĩnh vực thanh tra theo chức năng, nhiệm vụ, quyền hạn.</w:t>
      </w:r>
    </w:p>
    <w:p>
      <w:r>
        <w:t>Văn bản báo cáo kết quả kiểm tra đối với các nội dung được kiểm tra.</w:t>
      </w:r>
    </w:p>
    <w:p>
      <w:r>
        <w:t>2.4</w:t>
      </w:r>
    </w:p>
    <w:p>
      <w:r>
        <w:t>Giải quyết khiếu nại, tố cáo và phòng, chống tham nhũng</w:t>
      </w:r>
    </w:p>
    <w:p>
      <w:r>
        <w:t>Tham mưu, giúp Giám đốc Sở tổ chức, chỉ đạo, thực hiện nhiệm vụ giải quyết khiếu nại, tố cáo và phòng, chống tham nhũng theo quy định của pháp luật.</w:t>
      </w:r>
    </w:p>
    <w:p>
      <w:r>
        <w:t>Quyết định, thông báo, biên bản, Kết luận về giải quyết khiếu nại, tố cáo và phòng, chống tham nhũng.</w:t>
      </w:r>
    </w:p>
    <w:p>
      <w:r>
        <w:t>2.5</w:t>
      </w:r>
    </w:p>
    <w:p>
      <w:r>
        <w:t>Phối hợp thực hiện</w:t>
      </w:r>
    </w:p>
    <w:p>
      <w:r>
        <w:t>Phối hợp với cơ quan, tổ chức có liên quan ở Trung ương và địa phương trong công tác thanh tra, giải quyết khiếu nại, tố cáo và phòng, chống tham nhũng</w:t>
      </w:r>
    </w:p>
    <w:p>
      <w:r>
        <w:t>Công việc, nhiệm vụ được giao thông suốt, tạo được mối quan hệ công tác được phát huy hiệu quả cao.</w:t>
      </w:r>
    </w:p>
    <w:p>
      <w:r>
        <w:t>2.6</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3. Phối hợp thực hiện công việc với các thành viên trong cơ quan</w:t>
      </w:r>
    </w:p>
    <w:p>
      <w:r>
        <w:t>Hoạt động của cơ quan (liên quan đến lĩnh vực công tác được giao) nhịp nhàng, đúng tiến độ.</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giao.</w:t>
      </w:r>
    </w:p>
    <w:p>
      <w:r>
        <w:t>2.9</w:t>
      </w:r>
    </w:p>
    <w:p>
      <w:r>
        <w:t>Đảm bảo công việc của 1 ví trí việc làm nghiệp vụ tương ứng ngạch thanh tra</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w:t>
      </w:r>
    </w:p>
    <w:p>
      <w:r>
        <w:t>Lãnh đạo Sở</w:t>
      </w:r>
    </w:p>
    <w:p>
      <w:r>
        <w:t>Thanh tra viên, chuyên viên thuộc thanh tra Sở</w:t>
      </w:r>
    </w:p>
    <w:p>
      <w:r>
        <w:t>Các cơ quan, tổ chức, đơn vị có liên quan</w:t>
      </w:r>
    </w:p>
    <w:p>
      <w:r>
        <w:t>3.2. Bên ngoài</w:t>
      </w:r>
    </w:p>
    <w:p>
      <w:r>
        <w:t>Cơ quan, đơn vị có quan hệ chính</w:t>
      </w:r>
    </w:p>
    <w:p>
      <w:r>
        <w:t>Bản chất quan hệ</w:t>
      </w:r>
    </w:p>
    <w:p>
      <w:r>
        <w:t>Thanh tra tỉnh</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Các ngành, huyện, các tổ chức cá nhân thuộc lĩnh vực quản lý chuyên ngành KH&amp;CN</w:t>
      </w:r>
    </w:p>
    <w:p>
      <w:r>
        <w:t>- Phối hợp và thực hiện thanh tra, kiểm tra việc thực hiện các quy định của pháp luật.</w:t>
      </w:r>
    </w:p>
    <w:p>
      <w:r>
        <w:t>- Thu thập thông tin cần thiết cho việc thực hiện công việc quản lý.</w:t>
      </w:r>
    </w:p>
    <w:p>
      <w:r>
        <w:t>4. Phạm vi quyền hạn</w:t>
      </w:r>
    </w:p>
    <w:p>
      <w:r>
        <w:t>TT</w:t>
      </w:r>
    </w:p>
    <w:p>
      <w:r>
        <w:t>Quyền hạn cụ thể</w:t>
      </w:r>
    </w:p>
    <w:p>
      <w:r>
        <w:t>I</w:t>
      </w:r>
    </w:p>
    <w:p>
      <w:r>
        <w:t>Thẩm quyền ra quyết định trong công tác chuyên môn, nghiệp vụ</w:t>
      </w:r>
    </w:p>
    <w:p>
      <w:r>
        <w:t>1</w:t>
      </w:r>
    </w:p>
    <w:p>
      <w:r>
        <w:t>Lãnh đạo Thanh tra sở thực hiện nhiệm vụ, quyền hạn theo quy định của Luật Thanh tra và quy định khác của pháp luật có liên quan.</w:t>
      </w:r>
    </w:p>
    <w:p>
      <w:r>
        <w:t>2</w:t>
      </w:r>
    </w:p>
    <w:p>
      <w:r>
        <w:t>Quyết định việc thanh tra khi phát hiện có dấu hiệu vi phạm pháp luật.</w:t>
      </w:r>
    </w:p>
    <w:p>
      <w:r>
        <w:t>3</w:t>
      </w:r>
    </w:p>
    <w:p>
      <w:r>
        <w:t>Kiến nghị Giám đốc sở đình chỉ việc thi hành quyết định hoặc hành vi trái pháp luật của đơn vị, cá nhân thuộc sở.</w:t>
      </w:r>
    </w:p>
    <w:p>
      <w:r>
        <w:t>4</w:t>
      </w:r>
    </w:p>
    <w:p>
      <w:r>
        <w:t>Kiến nghị Giám đốc sở giải quyết những vấn đề liên quan đến công tác thanh tra.</w:t>
      </w:r>
    </w:p>
    <w:p>
      <w:r>
        <w:t>5</w:t>
      </w:r>
    </w:p>
    <w:p>
      <w:r>
        <w:t>Xử phạt vi phạm hành chính hoặc kiến nghị người có thẩm quyền xử phạt vi phạm hành chính theo quy định của pháp luật về xử lý vi phạm hành chính.</w:t>
      </w:r>
    </w:p>
    <w:p>
      <w:r>
        <w:t>6</w:t>
      </w:r>
    </w:p>
    <w:p>
      <w:r>
        <w:t>Thực hiện nhiệm vụ, quyền hạn trong công tác tiếp công dân, giải quyết khiếu nại, tố cáo theo quy định của pháp luật.</w:t>
      </w:r>
    </w:p>
    <w:p>
      <w:r>
        <w:t>…</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ngành/chuyên ngành phù hợp với vị trí việc làm.</w:t>
      </w:r>
    </w:p>
    <w:p>
      <w:r>
        <w:t>- Có bằng trung cấp lý luận chính trị hoặc tương đương trở lên</w:t>
      </w:r>
    </w:p>
    <w:p>
      <w:r>
        <w:t>Kiến thức bổ trợ</w:t>
      </w:r>
    </w:p>
    <w:p>
      <w:r>
        <w:t>- Có văn bằng hoặc chứng chỉ bồi dưỡng nghiệp vụ ngạch Thanh tra viên trở lên.</w:t>
      </w:r>
    </w:p>
    <w:p>
      <w:r>
        <w:t>- Có văn bằng hoặc chứng chỉ bồi dưỡng nghiệp vụ quản lý nhà nước ngạch chuyên viên trở lên hoặc tương đương.</w:t>
      </w:r>
    </w:p>
    <w:p>
      <w:r>
        <w:t>- Có chứng chỉ bồi dưỡng lãnh đạo, quản lý cấp phòng và tương đương</w:t>
      </w:r>
    </w:p>
    <w:p>
      <w:r>
        <w:t>- Về trình độ tin học, ngoại ngữ: Theo quy định của pháp luật về tiêu chuẩn ngạch thanh tra viên.</w:t>
      </w:r>
    </w:p>
    <w:p>
      <w:r>
        <w:t>Kinh nghiệm (thành tích công tác)</w:t>
      </w:r>
    </w:p>
    <w:p>
      <w:r>
        <w:t>- 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 linh hoạt và nhạy bén.</w:t>
      </w:r>
    </w:p>
    <w:p>
      <w:r>
        <w:t>- Khả năng sáng tạo, tư duy độc lập; bảo mật thông tin.</w:t>
      </w:r>
    </w:p>
    <w:p>
      <w:r>
        <w:t>- Khả năng quy tụ, đoàn kết nội bộ.</w:t>
      </w:r>
    </w:p>
    <w:p>
      <w:r>
        <w:t>…</w:t>
      </w:r>
    </w:p>
    <w:p>
      <w:r>
        <w:t>Các yêu cầu khác</w:t>
      </w:r>
    </w:p>
    <w:p>
      <w:r>
        <w:t>- Hiểu biết về lĩnh vực được phân công;</w:t>
      </w:r>
    </w:p>
    <w:p>
      <w:r>
        <w:t>- Có trách nhiệm chỉ đạo bảo quản, lưu giữ khoa học, lưu trữ số liệu hồ sơ theo hệ thống để phục vụ cho nhiệm vụ công tác của phòng trước mắt cũng như lâu dài.</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Tên vị trí việc làm:  Trưởng phòng</w:t>
      </w:r>
    </w:p>
    <w:p>
      <w:r>
        <w:t>Mã vị trí việc làm: SKHCN-LĐQL.05</w:t>
      </w:r>
    </w:p>
    <w:p>
      <w:r>
        <w:t>Ngày bắt đầu thực hiện: kể từ ngày Chủ tịch UBND tỉnh ban hành Quyết định phê duyệt Đề án</w:t>
      </w:r>
    </w:p>
    <w:p>
      <w:r>
        <w:t>Địa điểm làm việc: Sở KH&amp;CN, số 886 đường Võ Nguyên Giáp, phường Mường Thanh, thành phố Điện Biên Phủ, tỉnh Điện Biên</w:t>
      </w:r>
    </w:p>
    <w:p>
      <w:r>
        <w:t>Quy trình công việc liên quan: Các văn bản, quy định hiện hành về công tác hoạch định, tham mưu và thực thi chính sách pháp luật về quản lý khoa học công nghệ và đổi mới sáng tạo.</w:t>
      </w:r>
    </w:p>
    <w:p>
      <w:r>
        <w:t>1- Mục tiêu vị trí việc làm</w:t>
      </w:r>
    </w:p>
    <w:p>
      <w:r>
        <w:t>Trưởng phòng thuộc Sở là người đứng đầu một phòng, thực hiện các nhiệm vụ tham mưu, tổng hợp; tham mưu, quản lý nhà nước về quản lý khoa học công nghệ và đổi mới sáng tạo. Trưởng phòng chịu trách nhiệm trước Giám đốc Sở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bảo công việc của 01 ví trí việc làm nghiệp vụ tương ứng ngạch thanh tra</w:t>
      </w:r>
    </w:p>
    <w:p>
      <w:r>
        <w:t>Đáp ứng được các yêu cầu trong Bản mô tả vị trí việc làm.</w:t>
      </w:r>
    </w:p>
    <w:p>
      <w:r>
        <w:t>3.1- Bên trong</w:t>
      </w:r>
    </w:p>
    <w:p>
      <w:r>
        <w:t>Được quản lý trực tiếp và kiểm duyệt kết quả bởi</w:t>
      </w:r>
    </w:p>
    <w:p>
      <w:r>
        <w:t>Quản lý trực tiếp</w:t>
      </w:r>
    </w:p>
    <w:p>
      <w:r>
        <w:t>Các đơn vị phối hợp chính</w:t>
      </w:r>
    </w:p>
    <w:p>
      <w:r>
        <w:t>Lãnh đạo Sở</w:t>
      </w:r>
    </w:p>
    <w:p>
      <w:r>
        <w:t>Phó trưởng phòng và công chức thuộc phòng.</w:t>
      </w:r>
    </w:p>
    <w:p>
      <w:r>
        <w:t>Các phòng, đơn vị liên quan</w:t>
      </w:r>
    </w:p>
    <w:p>
      <w:r>
        <w:t>3.2- Bên ngoài</w:t>
      </w:r>
    </w:p>
    <w:p>
      <w:r>
        <w:t>Cơ quan, đơn vị có quan hệ chính</w:t>
      </w:r>
    </w:p>
    <w:p>
      <w:r>
        <w:t>Bản chất quan hệ</w:t>
      </w:r>
    </w:p>
    <w:p>
      <w:r>
        <w:t>Bộ Khoa học và Công nghệ</w:t>
      </w:r>
    </w:p>
    <w:p>
      <w:r>
        <w:t>Theo chức năng của phòng và nhiệm vụ Lãnh đạo cơ quan giao</w:t>
      </w:r>
    </w:p>
    <w:p>
      <w:r>
        <w:t>Các Sở, ban, ngành của tỉnh; UBND các huyện/thị xã/thành phố</w:t>
      </w:r>
    </w:p>
    <w:p>
      <w:r>
        <w:t>Sở KH&amp;CN các tỉnh, thành phố trực thuộc Trung ương và các cơ quan, đơn vị khác có liên quan</w:t>
      </w:r>
    </w:p>
    <w:p>
      <w:r>
        <w:t>Theo chức năng của phòng và nhiệm vụ Lãnh đạo cơ quan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Có trình độ đại học trở lên với ngành/chuyên ngành phù hợp với vị trí việc làm.</w:t>
      </w:r>
    </w:p>
    <w:p>
      <w:r>
        <w:t>- Có bằng trung cấp lý luận chính trị hoặc tương đương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sử dụng được ngoại ngữ hoặc sử dụng được tiếng dân tộc thiểu số</w:t>
      </w:r>
    </w:p>
    <w:p>
      <w:r>
        <w:t>Kinh nghiệm (thành tích công tác)</w:t>
      </w:r>
    </w:p>
    <w:p>
      <w:r>
        <w:t>- Đã đảm nhiệm và hoàn thành tốt nhiệm vụ ở chức vụ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theo yêu cầu của cơ quan nơi công chức công tác</w:t>
      </w:r>
    </w:p>
    <w:p>
      <w:r>
        <w:t>- Sử dụng ngoại ngữ</w:t>
      </w:r>
    </w:p>
    <w:p>
      <w:r>
        <w:t>Nhóm năng lực chuyên môn</w:t>
      </w:r>
    </w:p>
    <w:p>
      <w:r>
        <w:t>- Xây dựng văn bản</w:t>
      </w:r>
    </w:p>
    <w:p>
      <w:r>
        <w:t>Theo yêu cầu năng lực của vị trí việc làm nghiệp vụ đảm nhiệm</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Văn phòng</w:t>
      </w:r>
    </w:p>
    <w:p>
      <w:r>
        <w:t>Mã vị trí việc làm: SKHCN-LĐQL.06</w:t>
      </w:r>
    </w:p>
    <w:p>
      <w:r>
        <w:t>Ngày bắt đầu thực hiện: kể từ ngày Chủ tịch UBND tỉnh ban hành Quyết định phê duyệt Đề án</w:t>
      </w:r>
    </w:p>
    <w:p>
      <w:r>
        <w:t>Địa điểm làm việc: Sở Khoa học và Công nghệ, số 886, đường Võ Nguyên Giáp, tổ dân phố 04, phường Mường Thanh, thành phố Điện Biên Phủ, tỉnh Điện Biên</w:t>
      </w:r>
    </w:p>
    <w:p>
      <w:r>
        <w:t>Quy trình công việc liên quan: các Quy định, văn bản của Đảng, chính sách, pháp luật của Nhà nước, của Tỉnh ủy, HĐND, UBND tỉnh và các văn bản khác có liên quan.</w:t>
      </w:r>
    </w:p>
    <w:p>
      <w:r>
        <w:t>1- Mục tiêu vị trí việc làm</w:t>
      </w:r>
    </w:p>
    <w:p>
      <w:r>
        <w:t>Giúp Chánh Văn phòng và chịu trách nhiệm trước Chánh Văn phòng trong việc điều hành thực hiện công tác chuyên môn trên lĩnh vực được phân công: công tác tổ chức bộ máy; biên chế; quản lý công chức, viên chức, người lao động; công tác cải cách hành chính; sáng kiến, thi đua, khen thưởng; văn thư, lưu trữ; công tác kế hoạch, tổng hợp, báo cáo, hành chính, văn phòng; công tác quản trị công sở; quản lý tài chính, kế toán, tài sản công; đối ngoại, hợp tác quốc tế; bảo vệ chính trị nội bộ; bảo vệ bí mật nhà nước; bình đẳng giới; thực hiện quy chế dân chủ ở cơ sở; công tác dân vận; quản lý nhà nước về thanh niên; công tác hậu cần, phục vụ hoạt động của cơ quan (lái xe, bảo vệ, lễ tân, phục vụ); công tác phòng cháy, chữa cháy an toàn vệ sinh lao động; vệ sinh môi trường của sở; bảo đảm an ninh trật tự cơ quan, xây dựng cơ quan an toàn về an ninh trật tự.</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trực tiếp chỉ đạo, đôn đốc, kiểm tra hoạt động của các phòng, lĩnh vực công tác theo sự phân công của Chánh Văn phòng.</w:t>
      </w:r>
    </w:p>
    <w:p>
      <w:r>
        <w:t>2.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3. Chịu trách nhiệm cá nhân trước Chánh Văn phòng, Lãnh đạo Sở về ý kiến đề xuất, tiến độ, chất lượng hiệu quả việc thực hiện nhiệm vụ và quy trình giải quyết công việc được giao.</w:t>
      </w:r>
    </w:p>
    <w:p>
      <w:r>
        <w:t>4. Ký thay Chánh Văn phòng các văn bản được phân công, ủy quyền.</w:t>
      </w:r>
    </w:p>
    <w:p>
      <w:r>
        <w:t>5.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2.3</w:t>
      </w:r>
    </w:p>
    <w:p>
      <w:r>
        <w:t>Thực hiện nhiệm vụ khác do Chánh Văn phòng và Lãnh đạo Sở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cá nhân phối hợp chính</w:t>
      </w:r>
    </w:p>
    <w:p>
      <w:r>
        <w:t>Lãnh đạo Sở; Chánh Văn phòng</w:t>
      </w:r>
    </w:p>
    <w:p>
      <w:r>
        <w:t>Công chức, viên chức dưới quyền và người lao động</w:t>
      </w:r>
    </w:p>
    <w:p>
      <w:r>
        <w:t>Các phòng, đơn vị liên quan trực tiếp đến công việc và chuyên môn nghiệp vụ được giao</w:t>
      </w:r>
    </w:p>
    <w:p>
      <w:r>
        <w:t>3.2 - Bên ngoài</w:t>
      </w:r>
    </w:p>
    <w:p>
      <w:r>
        <w:t>Cơ quan, đơn vị có quan hệ chính</w:t>
      </w:r>
    </w:p>
    <w:p>
      <w:r>
        <w:t>Bản chất quan hệ</w:t>
      </w:r>
    </w:p>
    <w:p>
      <w:r>
        <w:t>Bộ KH&amp;CN</w:t>
      </w:r>
    </w:p>
    <w:p>
      <w:r>
        <w:t>Cụ thể theo chức năng của Văn phòng và nhiệm vụ Lãnh đạo cơ quan giao, Chánh Văn phòng giao</w:t>
      </w:r>
    </w:p>
    <w:p>
      <w:r>
        <w:t>Các ban đảng, đoàn thể tỉnh; các sở, ban, ngành, đơn vị sự nghiệp trực thuộc UBND tỉnh; UBND các huyện, thành phố; Sở KH&amp;CN các tỉnh, thành phố trực thuộc Trung ương và các cơ quan, đơn vị khác có liên quan</w:t>
      </w:r>
    </w:p>
    <w:p>
      <w:r>
        <w:t>Cụ thể theo chức năng của Văn phòng và nhiệm vụ Lãnh đạo giao, Chánh Văn phòng giao</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cơ quan thuộc Chính phủ khi có yêu cầu</w:t>
      </w:r>
    </w:p>
    <w:p>
      <w:r>
        <w:t>6</w:t>
      </w:r>
    </w:p>
    <w:p>
      <w:r>
        <w:t>Được tham gia các cuộc họp có liên quan</w:t>
      </w:r>
    </w:p>
    <w:p>
      <w:r>
        <w:t>II</w:t>
      </w:r>
    </w:p>
    <w:p>
      <w:r>
        <w:t>Thẩm quyền trong quản lý công chức, viên chức</w:t>
      </w:r>
    </w:p>
    <w:p>
      <w:r>
        <w:t>1</w:t>
      </w:r>
    </w:p>
    <w:p>
      <w:r>
        <w:t>Phân công nhiệm vụ cho công chức được giao phụ trách</w:t>
      </w:r>
    </w:p>
    <w:p>
      <w:r>
        <w:t>2</w:t>
      </w:r>
    </w:p>
    <w:p>
      <w:r>
        <w:t>Tham gia ý kiến hoặc kiến nghị trong điều động, bổ nhiệm, tiếp nhận, thực hiện chế độ, chính sách đối với công chức, viên chức.</w:t>
      </w:r>
    </w:p>
    <w:p>
      <w:r>
        <w:t>5- Các yêu cầu về trình độ, năng lực</w:t>
      </w:r>
    </w:p>
    <w:p>
      <w:r>
        <w:t>5.1- Yêu cầu về trình độ, phẩm chất</w:t>
      </w:r>
    </w:p>
    <w:p>
      <w:r>
        <w:t>Nhóm yêu cầu</w:t>
      </w:r>
    </w:p>
    <w:p>
      <w:r>
        <w:t>Yêu cầu cụ thể</w:t>
      </w:r>
    </w:p>
    <w:p>
      <w:r>
        <w:t>Trình độ đào tạo</w:t>
      </w:r>
    </w:p>
    <w:p>
      <w:r>
        <w:t>- Có trình độ đại học trở lên với ngành/chuyên ngành phù hợp với vị trí việc làm.</w:t>
      </w:r>
    </w:p>
    <w:p>
      <w:r>
        <w:t>- Có bằng trung cấp lý luận chính trị hoặc tương đương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(sau khi bổ nhiệm).</w:t>
      </w:r>
    </w:p>
    <w:p>
      <w:r>
        <w:t>- Có kỹ năng sử dụng công nghệ thông tin cơ bản, sử dụng được ngoại ngữ hoặc sử dụng được tiếng dân tộc thiểu số.</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Có kỹ năng sử dụng công nghệ thông tin cơ bản, sử dụng được ngoại ngữ</w:t>
      </w:r>
    </w:p>
    <w:p>
      <w:r>
        <w:t>- Sử dụng ngoại ngữ</w:t>
      </w:r>
    </w:p>
    <w:p>
      <w:r>
        <w:t>Nhóm năng lực chuyên môn</w:t>
      </w:r>
    </w:p>
    <w:p>
      <w:r>
        <w:t>- Xây dựng văn bản</w:t>
      </w:r>
    </w:p>
    <w:p>
      <w:r>
        <w:t>Theo yêu cầu năng lực của vị trí việc làm nghiệp vụ đảm nhiệm</w:t>
      </w:r>
    </w:p>
    <w:p>
      <w:r>
        <w:t>- Hướng dẫn thực hiện văn bản</w:t>
      </w:r>
    </w:p>
    <w:p>
      <w:r>
        <w:t>- Kiểm tra thực hiện văn bản</w:t>
      </w:r>
    </w:p>
    <w:p>
      <w:r>
        <w:t>- Thẩm định văn bản</w:t>
      </w:r>
    </w:p>
    <w:p>
      <w:r>
        <w:t>- Tổ chức thực hiện</w:t>
      </w:r>
    </w:p>
    <w:p>
      <w:r>
        <w:t>Nhóm năng lực quản lý</w:t>
      </w:r>
    </w:p>
    <w:p>
      <w:r>
        <w:t>-Tư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Thanh tra</w:t>
      </w:r>
    </w:p>
    <w:p>
      <w:r>
        <w:t>Mã vị trí việc làm: SKHCN-LĐQL.07</w:t>
      </w:r>
    </w:p>
    <w:p>
      <w:r>
        <w:t>Ngày bắt đầu thực hiện: kể từ ngày Chủ tịch UBND tỉnh ban hành Quyết định phê duyệt Đề án</w:t>
      </w:r>
    </w:p>
    <w:p>
      <w:r>
        <w:t>Địa điểm làm việc:</w:t>
      </w:r>
    </w:p>
    <w:p>
      <w:r>
        <w:t>Sở Khoa học và Công nghệ, số 886, đường Võ Nguyên Giáp, tổ dân phố 04, phường Mường Thanh, thành phố Điện Biên Phủ, tỉnh Điện Biên</w:t>
      </w:r>
    </w:p>
    <w:p>
      <w:r>
        <w:t>Quy trình công việc liên quan</w:t>
      </w:r>
    </w:p>
    <w:p>
      <w:r>
        <w:t>Thực hiện chính sách, pháp luật của Đảng, Nhà nước, của Thanh tra Chính phủ, các cơ quan Trung ương, của tỉnh Điện Biên về thanh tra, giải quyết khiếu nại, tố cáo và phòng, chống tham nhũng thuộc lĩnh vực KH&amp;CN.</w:t>
      </w:r>
    </w:p>
    <w:p>
      <w:r>
        <w:t>1. Mục tiêu vị trí việc làm</w:t>
      </w:r>
    </w:p>
    <w:p>
      <w:r>
        <w:t>Phó Chánh Thanh tra giúp Chánh Thanh tra quản lý, điều hành Thanh tra Sở, được Chánh Thanh tra phân công phụ trách một số lĩnh vực, nhiệm vụ công tác thanh tra, giải quyết khiếu nại, tố cáo và phòng, chống tham nhũng thuộc lĩnh vực quản lý của Sở; chịu trách nhiệm trước Chánh Thanh tra và trước pháp luật về việc thực hiện nhiệm vụ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Tham gia quản lý, điều hành một số công việc do Chánh Thanh tra phân công</w:t>
      </w:r>
    </w:p>
    <w:p>
      <w:r>
        <w:t>1. Giúp việc cho Chánh Thanh tra trong việc chỉ đạo, điều hành một số lĩnh vực công tác của Thanh tra Sở, chịu trách nhiệm trước Chánh Thanh tra và trước pháp luật về việc được phân công và các công việc theo ủy quyền của Chánh Thanh tra khi Chánh Thanh tra vắng mặt.</w:t>
      </w:r>
    </w:p>
    <w:p>
      <w:r>
        <w:t>2. Tham mưu, tham gia tổ chức quán triệt, tuyên truyền, triển khai thực hiện chính sách của Đảng, pháp luật của Nhà nước về thanh tra .</w:t>
      </w:r>
    </w:p>
    <w:p>
      <w:r>
        <w:t>2. Giúp Chánh Thanh tra trong việc giải quyết khiếu nại, tố cáo và phòng, chống tham nhũng khi được Chánh Thanh tra phân công.</w:t>
      </w:r>
    </w:p>
    <w:p>
      <w:r>
        <w:t>3. Tham gia xử lý các công việc đột xuất (trong phạm vi được giao) và báo cáo xin ý kiến chỉ đạo của Chánh Thanh tra đối với những việc vượt quá phạm vi chức trách được giao.</w:t>
      </w:r>
    </w:p>
    <w:p>
      <w:r>
        <w:t>4. Tham gia kiểm tra, đánh giá tình hình thực hiện công việc của phòng.</w:t>
      </w:r>
    </w:p>
    <w:p>
      <w:r>
        <w:t>5. Điều hành phòng khi được Trưởng phòng ủy quyền.</w:t>
      </w:r>
    </w:p>
    <w:p>
      <w:r>
        <w:t>1. Quyết định, thông báo, biên bản, Kết luận về giải quyết khiếu nại, tố cáo và phòng, chống tham nhũng.</w:t>
      </w:r>
    </w:p>
    <w:p>
      <w:r>
        <w:t>2. Nắm bắt được tình hình hoạt động chung của phòng; nắm bắt đầy đủ các thông tin về công việc thuộc mảng việc được giao phụ trách.</w:t>
      </w:r>
    </w:p>
    <w:p>
      <w:r>
        <w:t>3. Các công việc, nhiệm vụ quản lý được giao hoàn thành đúng quy trình, đúng tiến độ.</w:t>
      </w:r>
    </w:p>
    <w:p>
      <w:r>
        <w:t>4. Hoàn thành chức trách, nhiệm vụ thay Chánh Thanh tra trong thời gian được ủy quyền.</w:t>
      </w:r>
    </w:p>
    <w:p>
      <w:r>
        <w:t>2.2</w:t>
      </w:r>
    </w:p>
    <w:p>
      <w:r>
        <w:t>Thực hiện chế độ hội họp</w:t>
      </w:r>
    </w:p>
    <w:p>
      <w:r>
        <w:t>1. Định kỳ (hoặc đột xuất) báo cáo tình hình hoạt động của mảng công việc được giao phụ trách với Chánh Thanh tra hoặc Lãnh đạo phụ trách khi có yêu cầu.</w:t>
      </w:r>
    </w:p>
    <w:p>
      <w:r>
        <w:t>2. Tham dự các cuộc họp, hội nghị về công tác có liên quan của Thanh tra Sở theo phân công của Chánh Thanh tra.</w:t>
      </w:r>
    </w:p>
    <w:p>
      <w:r>
        <w:t>1. Cung cấp thông tin kịp thời.</w:t>
      </w:r>
    </w:p>
    <w:p>
      <w:r>
        <w:t>2. Tiếp nhận, cung cấp thông tin theo đúng quy định.</w:t>
      </w:r>
    </w:p>
    <w:p>
      <w:r>
        <w:t>2.3</w:t>
      </w:r>
    </w:p>
    <w:p>
      <w:r>
        <w:t>Công tác nội bộ</w:t>
      </w:r>
    </w:p>
    <w:p>
      <w:r>
        <w:t>1. Thay mặt Chánh Thanh tra trong việc chỉ đạo giải quyết các công việc chung của Thanh tra Sở.</w:t>
      </w:r>
    </w:p>
    <w:p>
      <w:r>
        <w:t>2. Thực hiện nhiệm vụ khác Trưởng phòng giao.</w:t>
      </w:r>
    </w:p>
    <w:p>
      <w:r>
        <w:t>1. Công việc, nhiệm vụ được giao thông suốt, tạo được mối quan hệ công tác được phát huy hiệu quả cao.</w:t>
      </w:r>
    </w:p>
    <w:p>
      <w:r>
        <w:t>2. Công việc được thực hiện theo đúng tiến độ kế hoạch.</w:t>
      </w:r>
    </w:p>
    <w:p>
      <w:r>
        <w:t>2.4</w:t>
      </w:r>
    </w:p>
    <w:p>
      <w:r>
        <w:t>Phối hợp thực hiện</w:t>
      </w:r>
    </w:p>
    <w:p>
      <w:r>
        <w:t>Phối hợp với cơ quan, tổ chức có liên quan ở Trung ương và địa phương trong công tác thanh tra, giải quyết khiếu nại, tố cáo và phòng, chống tham nhũng khi Chánh thanh tra giao.</w:t>
      </w:r>
    </w:p>
    <w:p>
      <w:r>
        <w:t>Công việc, nhiệm vụ được giao thông suốt, tạo được mối quan hệ công tác được phát huy hiệu quả cao.</w:t>
      </w:r>
    </w:p>
    <w:p>
      <w:r>
        <w:t>2.5</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3. Phối hợp thực hiện công việc với các thành viên trong cơ quan</w:t>
      </w:r>
    </w:p>
    <w:p>
      <w:r>
        <w:t>Hoạt động của cơ quan (liên quan đến lĩnh vực công tác được giao) nhịp nhàng, đúng tiến độ.</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giao.</w:t>
      </w:r>
    </w:p>
    <w:p>
      <w:r>
        <w:t>2.8</w:t>
      </w:r>
    </w:p>
    <w:p>
      <w:r>
        <w:t>Đảm bảo công việc của 1 ví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w:t>
      </w:r>
    </w:p>
    <w:p>
      <w:r>
        <w:t>Lãnh đạo Sở; Chánh Thanh tra</w:t>
      </w:r>
    </w:p>
    <w:p>
      <w:r>
        <w:t>Quản lý các Thanh tra viên, công chức thuộc Thanh tra Sở</w:t>
      </w:r>
    </w:p>
    <w:p>
      <w:r>
        <w:t>Các cơ quan, tổ chức, đơn vị có liên quan</w:t>
      </w:r>
    </w:p>
    <w:p>
      <w:r>
        <w:t>3.2. Bên ngoài</w:t>
      </w:r>
    </w:p>
    <w:p>
      <w:r>
        <w:t>Cơ quan, đơn vị có quan hệ chính</w:t>
      </w:r>
    </w:p>
    <w:p>
      <w:r>
        <w:t>Bản chất quan hệ</w:t>
      </w:r>
    </w:p>
    <w:p>
      <w:r>
        <w:t>Các Bộ, ngành Trung ương (theo nhiệm vụ phân công)</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Các đơn vị liên quan ở địa phương (theo nhiệm vụ phân công)</w:t>
      </w:r>
    </w:p>
    <w:p>
      <w:r>
        <w:t>(Cụ thể theo chức năng của phòng và nhiệm vụ Trưởng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II</w:t>
      </w:r>
    </w:p>
    <w:p>
      <w:r>
        <w:t>Thẩm quyền trong quản lý cán bộ, công chức</w:t>
      </w:r>
    </w:p>
    <w:p>
      <w:r>
        <w:t>1</w:t>
      </w:r>
    </w:p>
    <w:p>
      <w:r>
        <w:t>Tham gia ý kiến việc điều động, tiếp nhận, phân công công tác đối với công chức của Thanh tra Sở</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ngành/chuyên ngành phù hợp với vị trí việc làm.</w:t>
      </w:r>
    </w:p>
    <w:p>
      <w:r>
        <w:t>- Có bằng trung cấp lý luận chính trị hoặc tương đương trở lên</w:t>
      </w:r>
    </w:p>
    <w:p>
      <w:r>
        <w:t>Kiến thức bổ trợ</w:t>
      </w:r>
    </w:p>
    <w:p>
      <w:r>
        <w:t>- Có văn bằng hoặc chứng chỉ bồi dưỡng nghiệp vụ ngạch Thanh tra viên trở lên.</w:t>
      </w:r>
    </w:p>
    <w:p>
      <w:r>
        <w:t>- Có văn bằng hoặc chứng chỉ bồi dưỡng nghiệp vụ quản lý nhà nước ngạch chuyên viên trở lên.</w:t>
      </w:r>
    </w:p>
    <w:p>
      <w:r>
        <w:t>- Có chứng chỉ bồi dưỡng lãnh đạo, quản lý cấp phòng và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-Trung thực, kiên định nhưng biết lắng nghe.</w:t>
      </w:r>
    </w:p>
    <w:p>
      <w:r>
        <w:t>- Điềm tĩnh, cẩn thận.</w:t>
      </w:r>
    </w:p>
    <w:p>
      <w:r>
        <w:t>- Khả năng đoàn kết nội bộ.</w:t>
      </w:r>
    </w:p>
    <w:p>
      <w:r>
        <w:t>- Phẩm chất khác.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Vị trí việc làm:  Phó trưởng phòng thuộc Sở</w:t>
      </w:r>
    </w:p>
    <w:p>
      <w:r>
        <w:t>Mã vị trí việc làm: SKHCN-LĐQL.08</w:t>
      </w:r>
    </w:p>
    <w:p>
      <w:r>
        <w:t>Ngày bắt đầu thực hiện: kể từ ngày Chủ tịch UBND tỉnh ban hành Quyết định phê duyệt Đề án</w:t>
      </w:r>
    </w:p>
    <w:p>
      <w:r>
        <w:t>Địa điểm làm việc: Sở Khoa học và Công nghệ, số 886, đường Võ Nguyên Giáp, tổ dân phố 04, phường Mường Thanh, thành phố Điện Biên Phủ, tỉnh Điện Biên</w:t>
      </w:r>
    </w:p>
    <w:p>
      <w:r>
        <w:t>Quy trình công việc liên quan: Các văn bản, quy định hiện hành về công tác hoạch định, tham mưu và thực thi chính sách pháp luật về quản lý khoa học công nghệ và đổi mới sáng tạo.</w:t>
      </w:r>
    </w:p>
    <w:p>
      <w:r>
        <w:t>1- Mục tiêu vị trí việc làm</w:t>
      </w:r>
    </w:p>
    <w:p>
      <w:r>
        <w:t>Phó trưởng phòng thuộc Sở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01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Sở; 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Bộ, ngành ở Trung ương (theo nhiệm vụ được giao)</w:t>
      </w:r>
    </w:p>
    <w:p>
      <w:r>
        <w:t>(Cụ thể theo chức năng của Phòng và nhiệm vụ Trưởng phòng giao)</w:t>
      </w:r>
    </w:p>
    <w:p>
      <w:r>
        <w:t>Các đơn vị liên quan ở địa phương (theo nhiệm vụ được giao)</w:t>
      </w:r>
    </w:p>
    <w:p>
      <w:r>
        <w:t>(Cụ thể theo chức năng của Phòng và nhiệm vụ Trưởng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Có trình độ đại học trở lên với ngành/chuyên ngành phù hợp với vị trí việc làm.</w:t>
      </w:r>
    </w:p>
    <w:p>
      <w:r>
        <w:t>- Có bằng trung cấp lý luận chính trị hoặc tương đương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 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Có kỹ năng sử dụng công nghệ thông tin cơ bản, sử dụng được ngoại ngữ hoặc sử dụng được tiếng dân tộc thiểu số</w:t>
      </w:r>
    </w:p>
    <w:p>
      <w:r>
        <w:t>- Sử dụng ngoại ngữ</w:t>
      </w:r>
    </w:p>
    <w:p>
      <w:r>
        <w:t>Nhóm năng lực chuyên môn</w:t>
      </w:r>
    </w:p>
    <w:p>
      <w:r>
        <w:t>- Xây dựng văn bản</w:t>
      </w:r>
    </w:p>
    <w:p>
      <w:r>
        <w:t>Theo yêu cầu năng lực của vị trí việc làm nghiệp vụ đảm nhiệm</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II. VỊ TRÍ VIỆC LÀM CÔNG CHỨC NGHIỆP VỤ CHUYÊN NGÀNH</w:t>
      </w:r>
    </w:p>
    <w:p>
      <w:r>
        <w:t>Vị trí việc làm:  Chuyên viên chính về quản lý khoa học, công nghệ và đổi mới sáng tạo (gồm cả hoạt động và nhiệm vụ khoa học, công nghệ và đổi mới sáng tạo)</w:t>
      </w:r>
    </w:p>
    <w:p>
      <w:r>
        <w:t>Mã vị trí việc làm:SKHCN-NVCN.01</w:t>
      </w:r>
    </w:p>
    <w:p>
      <w:r>
        <w:t>Ngày bắt đầu thực hiện: từ ngày Chủ tịch UBND tỉnh quyết định phê duyệt Đề án</w:t>
      </w:r>
    </w:p>
    <w:p>
      <w:r>
        <w:t>Địa điểm làm việc:</w:t>
      </w:r>
    </w:p>
    <w:p>
      <w:r>
        <w:t>Sở Khoa học và Công nghệ tỉnh Điện Biên, Số 886, đường Võ Nguyên Giáp, phường Mường Thanh, t.p Điện Biên Phủ.</w:t>
      </w:r>
    </w:p>
    <w:p>
      <w:r>
        <w:t>Quy trình công việc liên quan:</w:t>
      </w:r>
    </w:p>
    <w:p>
      <w:r>
        <w:t>Các văn bản, quy định hiện hành về công tác hoạch định và thực thi chính sách về quản lý khoa học, công nghệ và đổi mới sáng tạo (gồm cả hoạt động và nhiệm vụ khoa học, công nghệ và đổi mới sáng tạo).</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khoa học, công nghệ và đổi mới sáng tạo  (gồm cả hoạt động và nhiệm vụ khoa học, công nghệ và đổi mới sáng tạo; trong đó, hoạt động khoa học, công nghệ và đổi mới sáng tạo gồm cả hoạt động đổi mới sáng tạo; hoạt động hỗ trợ chuyển giao công nghệ, ứng dụng và đổi mới công nghệ; quản lý thông tin và thống kê khoa học và công nghệ)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1. Tham gia nghiên cứu, tham mưu xây dựng các VBQPPL, kế hoạch, chương trình đề án, dự án, của ngành, lĩnh vực hoặc địa phương về quản lý khoa học, công nghệ và ĐMST (gồm cả hoạt động và nhiệm vụ khoa học, công nghệ và đổi mới sáng tạo).</w:t>
      </w:r>
    </w:p>
    <w:p>
      <w:r>
        <w:t>2. Chủ trì nghiên cứu, xây dựng các văn bản quy định chi tiết, hướng dẫn thi hành, quy định; văn bản pháp luật; chiến lược, quy hoạch, kế hoạch, chính sách, chương trình, dự án, đề án quan trọng của ngành, lĩnh vực về quản lý khoa học, công nghệ và đổi mới sáng tạo (gồm cả hoạt động và nhiệm vụ khoa học, công nghệ và đổi mới sáng tạo).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chiến lược, quy hoạch, kế hoạch, chính sách, chương trình, dự án, đề án của ngành, lĩnh vực hoặc của địa phương về quản lý khoa học, công nghệ và ĐMST (gồm cả hoạt động và nhiệm vụ khoa học, công nghệ và đổi mới sáng tạo).</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khoa học, công nghệ và ĐMST (gồm cả hoạt động và nhiệm vụ khoa học, công nghệ và đổi mới sáng tạo).</w:t>
      </w:r>
    </w:p>
    <w:p>
      <w:r>
        <w:t>3. Tham gia tổ chức các chuyên đề bồi dưỡng nghiệp vụ, phổ biến kinh nghiệm về công tác hoạch định và thực thi chính sách của ngành, lĩnh vực về quản lý khoa học, công nghệ và ĐMST (gồm cả hoạt động và nhiệm vụ khoa học, công nghệ và đổi mới sáng tạo).</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chiến lược, quy hoạch, kế hoạch, chính sách, chương trình, dự án, đề án của Bộ, ngành, lĩnh vực hoặc của địa phương về quản lý khoa học, công nghệ và ĐMST (gồm cả hoạt động và nhiệm vụ khoa học, công nghệ và đổi mới sáng tạo).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văn bản pháp luật của, Bộ, ngành; chiến lược, quy hoạch, kế hoạch, chính sách, chương trình, dự án, đề án liên quan đến ngành, lĩnh vực về quản lý khoa học, công nghệ và ĐMST (gồm cả hoạt động và nhiệm vụ khoa học, công nghệ và đổi mới sáng tạo).</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thuộc các phòng, đơn vị sự nghiệp trực thuộc Sở.</w:t>
      </w:r>
    </w:p>
    <w:p>
      <w:r>
        <w:t>Các phòng, đơn vị sự nghiệp trực thuộc Sở.</w:t>
      </w:r>
    </w:p>
    <w:p>
      <w:r>
        <w:t>3.2- Bên ngoài</w:t>
      </w:r>
    </w:p>
    <w:p>
      <w:r>
        <w:t>Cơ quan, tổ chức có quan hệ chính</w:t>
      </w:r>
    </w:p>
    <w:p>
      <w:r>
        <w:t>Bản chất quan hệ</w:t>
      </w:r>
    </w:p>
    <w:p>
      <w:r>
        <w:t>Các cơ quan, tổ chức, đơn vị có hoạt động liên quan đến ngành, lĩnh vực về quản lý khoa học, công nghệ và ĐMST (gồm cả hoạt động và nhiệm vụ khoa học, công nghệ và đổi mới sáng tạo).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Khoa học quản lý, Sinh học, Công nghệ sinh học, Kỹ thuật sinh học, Sinh học ứng dụng, Khoa học môi trường và các ngành/chuyên ngành khác phù hợp với vị trí việc làm.</w:t>
      </w:r>
    </w:p>
    <w:p>
      <w:r>
        <w:t>Bồi dưỡng, chứng chỉ</w:t>
      </w:r>
    </w:p>
    <w:p>
      <w:r>
        <w:t>• Có chứng chỉ bồi dưỡng kiến thức, kỹ năng quản lý nhà nước đối với công chức ngạch chuyên viên chính và tương đương.</w:t>
      </w:r>
    </w:p>
    <w:p>
      <w:r>
        <w:t>Kỹ năng</w:t>
      </w:r>
    </w:p>
    <w:p>
      <w:r>
        <w:t>• Ngoại ngữ: Sử dụng được ngoại ngữ ở trình độ tối thiểu tương đương bậc 3 khung năng lực ngoại ngữ Việt Nam hoặc sử dụng được tiếng dân tộc thiểu số</w:t>
      </w:r>
    </w:p>
    <w:p>
      <w:r>
        <w:t>• Tin học: Có kỹ năng sử dụng công nghệ thông tin cơ bản trở lên.</w:t>
      </w:r>
    </w:p>
    <w:p>
      <w:r>
        <w:t>Kinh nghiệm</w:t>
      </w:r>
    </w:p>
    <w:p>
      <w:r>
        <w:t>(thành tích cá nhân)</w:t>
      </w:r>
    </w:p>
    <w:p>
      <w:r>
        <w:t>• Có thời gian công tác ở ngạch chuyên viên và tương đương tối thiểu từ 09 năm trở lên và kinh nghiệm trong lĩnh vực quản lý khoa học, công nghệ và đổi mới sáng tạo (gồm cả hoạt động và nhiệm vụ khoa học, công nghệ và đổi mới sáng tạo)</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Có tinh thần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góp ý các chủ trương, chính sách, nghị quyết, kế hoạch, giải pháp đối với các vấn đề thực tiễn liên quan trong phạm vi chức năng, nhiệm vụ được giao.</w:t>
      </w:r>
    </w:p>
    <w:p>
      <w:r>
        <w:t>• Có khả năng tham mưu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phòng.</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chính về quản lý hoạt động an toàn bức xạ và hạt nhân</w:t>
      </w:r>
    </w:p>
    <w:p>
      <w:r>
        <w:t>Mã VTVL: SKHCN-NVCN.02</w:t>
      </w:r>
    </w:p>
    <w:p>
      <w:r>
        <w:t>Ngày bắt đầu thực hiện: kể từ ngày Chủ tịch UBND tỉnh ban hành Quyết định phê duyệt Đề án</w:t>
      </w:r>
    </w:p>
    <w:p>
      <w:r>
        <w:t>Địa điểm làm việc:</w:t>
      </w:r>
    </w:p>
    <w:p>
      <w:r>
        <w:t>Sở Khoa học và Công nghệ</w:t>
      </w:r>
    </w:p>
    <w:p>
      <w:r>
        <w:t>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quản lý hoạt động an toàn bức xạ và hạt nhân.</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an toàn bức xạ và hạt nhân  (bao gồm: quản lý nhà nước về an toàn bức xạ và hạt nhân; an ninh và thanh sát hạt nhân)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nghiên cứu, xây dựng các quy định chiến lược, quy hoạch, kế hoạch, chính sách, chương trình, dự án, đề án của ngành, lĩnh vực hoặc của địa phương về quản lý hoạt động an toàn bức xạ và hạt nhân.</w:t>
      </w:r>
    </w:p>
    <w:p>
      <w:r>
        <w:t>Các quy định, văn bản pháp luật, chiến lược, quy hoạch, kế hoạch, chính sách, chương trình, dự án, đề án được cấp có thẩm</w:t>
      </w:r>
    </w:p>
    <w:p>
      <w:r>
        <w:t>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an toàn bức xạ và hạt nhân.</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an toàn bức xạ và hạt nhân .</w:t>
      </w:r>
    </w:p>
    <w:p>
      <w:r>
        <w:t>3. Chủ trì hoặc tham gia tổ chức các chuyên đề bồi dưỡng nghiệp vụ, phổ biến kinh nghiệm về công tác hoạch định và thực thi chính sách của ngành, lĩnh vực hoặc của địa phương về quản lý hoạt động an toàn bức xạ và hạt nhân.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an toàn bức xạ và hạt nhân.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an toàn bức xạ và hạt nhân.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trực thuộc.</w:t>
      </w:r>
    </w:p>
    <w:p>
      <w:r>
        <w:t>3.2- Bên ngoài</w:t>
      </w:r>
    </w:p>
    <w:p>
      <w:r>
        <w:t>Cơ quan, tổ chức có quan hệ chính</w:t>
      </w:r>
    </w:p>
    <w:p>
      <w:r>
        <w:t>Bản chất quan hệ</w:t>
      </w:r>
    </w:p>
    <w:p>
      <w:r>
        <w:t>• Các cơ quan, tổ chức, đơn vị có hoạt động liên quan đến ngành, lĩnh vực về quản lý hoạt động an toàn bức xạ và hạt nhân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liên quan bức xạ, hạt nhân và các ngành/chuyên ngành khác phù hợp với vị trí việc làm.</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Kỹ năng</w:t>
      </w:r>
    </w:p>
    <w:p>
      <w:r>
        <w:t>• Ngoại ngữ: Sử dụng được ngoại ngữ ở trình độ tối thiểu tương đương bậc 3 khung năng lực ngoại ngữ Việt Nam hoặc sử dụng được tiếng dân tộc thiểu số theo yêu cầu của vị trí việc làm</w:t>
      </w:r>
    </w:p>
    <w:p>
      <w:r>
        <w:t>• Tin học: Có kỹ năng sử dụng công nghệ thông tin cơ bản trở lên.</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 Khả năng tham mưu xây dựng các văn bản</w:t>
      </w:r>
    </w:p>
    <w:p>
      <w:r>
        <w:t>3-4</w:t>
      </w:r>
    </w:p>
    <w:p>
      <w:r>
        <w:t>Nhóm năng lực chuyên môn</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VTVL:  Chuyên viên chính về quản lý hoạt động đo lường</w:t>
      </w:r>
    </w:p>
    <w:p>
      <w:r>
        <w:t>Mã VTVL: SKHCN-NVCN.03</w:t>
      </w:r>
    </w:p>
    <w:p>
      <w:r>
        <w:t>Ngày bắt đầu thực hiện: kể từ ngày Chủ tịch UBND tỉnh ban hành Quyết định phê duyệt Đề án</w:t>
      </w:r>
    </w:p>
    <w:p>
      <w:r>
        <w:t>Địa điểm làm việc:</w:t>
      </w:r>
    </w:p>
    <w:p>
      <w:r>
        <w:t>Số 886, đường Võ Nguyên Giáp, phường Mường Thanh, TP Điện Biên Phủ</w:t>
      </w:r>
    </w:p>
    <w:p>
      <w:r>
        <w:t>Quy trình công việc liên quan:</w:t>
      </w:r>
    </w:p>
    <w:p>
      <w:r>
        <w:t>Các văn bản, quy định hiện hành về công tác hoạch định và thực thi chính sách về quản lý hoạt động đo lường.</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đo lường;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văn bản trình Lãnh đạo Phòng; chiến lược, quy hoạch, kế hoạch, chính sách, chương trình, dự án, đề án quan trọng của ngành, lĩnh vực hoặc của địa phương về quản lý hoạt động đo lường.</w:t>
      </w:r>
    </w:p>
    <w:p>
      <w:r>
        <w:t>2. Chủ trì nghiên cứu, xây dựng các văn bản pháp luật; chiến lược, quy hoạch, kế hoạch, chính sách, chương trình, dự án, đề án quan trọng của ngành, lĩnh vực hoặc của địa phương về quản lý hoạt động đo lường.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văn bản của Nhà nước; chiến lược, quy hoạch, kế hoạch, chính sách, chương trình, dự án, đề án của ngành, lĩnh vực hoặc của địa phương về quản lý hoạt động đo lường.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đo lường.</w:t>
      </w:r>
    </w:p>
    <w:p>
      <w:r>
        <w:t>3. Chủ trì hoặc tham gia tổ chức các chuyên đề bồi dưỡng nghiệp vụ, phổ biến kinh nghiệm về công tác hoạch định và thực thi chính sách của ngành, lĩnh vực hoặc của địa phương về quản lý hoạt động đo lường.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văn bản của Nhà nước; chiến lược, quy hoạch, kế hoạch, chính sách, chương trình, dự án, đề án của ngành, lĩnh vực hoặc của địa phương về quản lý hoạt động đo lường.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văn bản của Nhà nước; chiến lược, quy hoạch, kế hoạch, chính sách, chương trình, dự án, đề án liên quan đến ngành, lĩnh vực hoặc của địa phương về quản lý hoạt động đo lường.</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Phê duyệt của lãnh đạo 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thuộc phòng</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về quản lý hoạt động đo lường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môi trường, sinh học và các ngành/chuyên ngành khác phù hợp với vị trí việc làm.</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theo yêu cầu của vị trí việc làm</w:t>
      </w:r>
    </w:p>
    <w:p>
      <w:r>
        <w:t>• Tin học: Có kỹ năng sử dụng công nghệ thông tin cơ bản trở lên.</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Nhóm yêu cầu</w:t>
      </w:r>
    </w:p>
    <w:p>
      <w:r>
        <w:t>Yêu cầu cụ thể</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Vị trí việc làm:  Chuyên viên về quản lý khoa học, công nghệ và đổi mới sáng tạo.</w:t>
      </w:r>
    </w:p>
    <w:p>
      <w:r>
        <w:t>Mã vị trí việc làm: SKHCN-NVCN.04</w:t>
      </w:r>
    </w:p>
    <w:p>
      <w:r>
        <w:t>Ngày bắt đầu thực hiện: từ ngày Chủ tịch UBND tỉnh quyết định phê duyệt Đề án</w:t>
      </w:r>
    </w:p>
    <w:p>
      <w:r>
        <w:t>Địa điểm làm việc:</w:t>
      </w:r>
    </w:p>
    <w:p>
      <w:r>
        <w:t>Sở Khoa học và Công nghệ tỉnh Điện Biên, Số 886, đường Võ Nguyên Giáp, phường Mường Thanh, TP. Điện Biên Phủ.</w:t>
      </w:r>
    </w:p>
    <w:p>
      <w:r>
        <w:t>Quy trình công việc liên quan:</w:t>
      </w:r>
    </w:p>
    <w:p>
      <w:r>
        <w:t>Các văn bản, quy định hiện hành về công tác hoạch định và thực thi chính sách về quản lý khoa học, công nghệ và đổi mới sáng tạo (ĐMST).</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khoa học, công nghệ và đổi mới sáng tạo  (gồm cả hoạt động và nhiệm vụ khoa học, công nghệ và đổi mới sáng tạo. Trong đó, hoạt động khoa học, công nghệ và đổi mới sáng tạo gồm: Hoạt động đổi mới sáng tạo và hoạt động hỗ trợ chuyển giao công nghệ, ứng dụng và đổi mới công nghệ)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Tham gia nghiên cứu, tham mưu xây dựng các VBQPPL, kế hoạch, chương trình đề án, dự án, của ngành, lĩnh vực hoặc địa phương về quản lý khoa học, công nghệ và ĐMST.</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chiến lược, quy hoạch, kế hoạch, chính sách, chương trình, dự án, đề án của ngành, lĩnh vực hoặc của địa phương về quản lý khoa học, công nghệ và ĐMST.</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khoa học, công nghệ và ĐMST.</w:t>
      </w:r>
    </w:p>
    <w:p>
      <w:r>
        <w:t>3. Tham gia tổ chức các chuyên đề bồi dưỡng nghiệp vụ, phổ biến kinh nghiệm về công tác hoạch định và thực thi chính sách của Bộ, ngành, lĩnh vực hoặc của địa phương về quản lý khoa học, công nghệ và ĐMST.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chiến lược, quy hoạch, kế hoạch, chính sách, chương trình, dự án, đề án của Bộ, ngành, lĩnh vực hoặc của địa phương về quản lý khoa học, công nghệ và ĐMST.</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văn bản pháp luật của, Bộ, ngành; chiến lược, quy hoạch, kế hoạch, chính sách, chương trình, dự án, đề án liên quan đến ngành, lĩnh vực hoặc của địa phương về quản lý khoa học, công nghệ và ĐMST.</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viên chức chuyên môn thuộc các phòng, đơn vị sự nghiệp trực thuộc Sở.</w:t>
      </w:r>
    </w:p>
    <w:p>
      <w:r>
        <w:t>Các phòng, đơn vị sự nghiệp trực thuộc Sở.</w:t>
      </w:r>
    </w:p>
    <w:p>
      <w:r>
        <w:t>3.2- Bên ngoài</w:t>
      </w:r>
    </w:p>
    <w:p>
      <w:r>
        <w:t>Cơ quan, tổ chức có quan hệ chính</w:t>
      </w:r>
    </w:p>
    <w:p>
      <w:r>
        <w:t>Bản chất quan hệ</w:t>
      </w:r>
    </w:p>
    <w:p>
      <w:r>
        <w:t>Các cơ quan, tổ chức, đơn vị có hoạt động liên quan đến ngành, lĩnh vực về quản lý khoa học.</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Khoa học quản lý và các ngành/chuyên ngành khác phù hợp với vị trí việc làm.</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theo yêu cầu của vị trí việc làm</w:t>
      </w:r>
    </w:p>
    <w:p>
      <w:r>
        <w:t>• Tin học: Có kỹ năng sử dụng công nghệ thông tin cơ bản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góp ý các chủ trương, chính sách, nghị quyết, kế hoạch, giải pháp đối với các vấn đề thực tiễn liên quan trong phạm vi chức năng, nhiệm vụ được giao.</w:t>
      </w:r>
    </w:p>
    <w:p>
      <w:r>
        <w:t>• Có khả năng tham mưu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phòng.</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Vị trí việc làm:  Chuyên viên về phát triển khởi nghiệp đổi mới sáng tạo (bao gồm cả phát triển thị trường và doanh nghiệp khoa học và công nghệ)</w:t>
      </w:r>
    </w:p>
    <w:p>
      <w:r>
        <w:t>Mã vị trí việc làm: SKHCN-NVCN.05</w:t>
      </w:r>
    </w:p>
    <w:p>
      <w:r>
        <w:t>Ngày bắt đầu thực hiện: từ ngày Chủ tịch UBND tỉnh quyết định phê duyệt Đề án</w:t>
      </w:r>
    </w:p>
    <w:p>
      <w:r>
        <w:t>Địa điểm làm việc:</w:t>
      </w:r>
    </w:p>
    <w:p>
      <w:r>
        <w:t>Sở Khoa học và Công nghệ tỉnh Điện Biên, Số 886, đường Võ Nguyên Giáp, phường Mường Thanh, TP. Điện Biên Phủ.</w:t>
      </w:r>
    </w:p>
    <w:p>
      <w:r>
        <w:t>Quy trình công việc liên quan:</w:t>
      </w:r>
    </w:p>
    <w:p>
      <w:r>
        <w:t>Các văn bản, quy định hiện hành về công tác hoạch định và thực thi chính sách về phát triển khởi nghiệp đổi mới sáng tạo hoặc phát triển khởi nghiệp sáng tạo (bao gồm cả phát triển thị trường và doanh nghiệp khoa học và công nghệ).</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phát triển khởi nghiệp đổi mới sáng tạo (ĐMST) hoặc phát triển khởi nghiệp sáng tạo (bao gồm cả phát triển thị trường và doanh nghiệp khoa học và công nghệ);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Tham gia nghiên cứu, tham mưu xây dựng các VBQPPL, kế hoạch, chính sách, chương trình, dự án, đề án, của ngành, lĩnh vực hoặc của địa phương về phát triển khởi nghiệp ĐMST hoặc phát triển khởi nghiệp sáng tạo (bao gồm cả phát triển thị trường và doanh nghiệp khoa học và công nghệ).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ngành, chiến lược, quy hoạch, kế hoạch, chính sách, chương trình, dự án, đề án của ngành, lĩnh vực hoặc của địa phương về phát triển khởi nghiệp ĐMST hoặc phát triển khởi nghiệp sáng tạo (bao gồm cả phát triển thị trường và doanh nghiệp KH&amp;CN).</w:t>
      </w:r>
    </w:p>
    <w:p>
      <w:r>
        <w:t>2. Tổ chức, hướng dẫn, theo dõi việc thực hiện chế độ, chính sách chuyên môn, nghiệp vụ; đề xuất các biện pháp để nâng cao hiệu lực, hiệu quả quản lý của ngành, lĩnh vực hoặc của địa phương về phát triển khởi nghiệp ĐMST hoặc phát triển khởi nghiệp sáng tạo (bao gồm cả phát triển thị trường và doanh nghiệp KH&amp;CN).</w:t>
      </w:r>
    </w:p>
    <w:p>
      <w:r>
        <w:t>3. Tham gia tổ chức các chuyên đề bồi dưỡng nghiệp vụ, phổ biến kinh nghiệm về công tác hoạch định và thực thi chính sách của ngành, lĩnh vực hoặc của địa phương về phát triển khởi nghiệp ĐMST hoặc phát triển khởi nghiệp sáng tạo (bao gồm cả phát triển thị trường và doanh nghiệp khoa học và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phát triển khởi nghiệp ĐMST hoặc phát triển khởi nghiệp sáng tạo (bao gồm cả phát triển thị trường và doanh nghiệp KH&amp;CN).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văn bản pháp luật của Bộ, ngành; chiến lược, quy hoạch, kế hoạch, chính sách, chương trình, dự án, đề án liên quan đến ngành, lĩnh vực hoặc của địa phương về phát triển khởi nghiệp đổi mới sáng tạo hoặc phát triển khởi nghiệp sáng tạo (bao gồm cả phát triển thị trường và doanh nghiệp khoa học và công nghệ).</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phòng,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 Trưởng phòng; Phó Trưởng phòng.</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phát triển</w:t>
      </w:r>
    </w:p>
    <w:p>
      <w:r>
        <w:t>khởi nghiệp ĐMST hoặc phát triển khởi nghiệp sáng tạo (bao gồm cả phát triển thị trường và doanh nghiệp khoa học và công nghệ) thuộc phạm vi quản lý của đơn vị.  (Lưu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phát triển thị trường khoa học công nghệ, Khoa học quản lý và các ngành/chuyên ngành khác phù hợp với vị trí việc làm.</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phòng.</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hoạt động đánh giá, thẩm định, giám định công nghệ và chuyển giao công nghệ</w:t>
      </w:r>
    </w:p>
    <w:p>
      <w:r>
        <w:t>Mã vị trí việc làm: SKHCN-NVCN.06</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quản lý hoạt động đánh giá, thẩm định, giám định công nghệ và chuyển giao công nghệ, phát triển thị trường và doanh nghiệp khoa học và công nghệ.</w:t>
      </w:r>
    </w:p>
    <w:p>
      <w:r>
        <w:t>1- Mục tiêu vị trí việc làm</w:t>
      </w:r>
    </w:p>
    <w:p>
      <w:r>
        <w:t>Tham gia nghiên cứu, tham mưu, tổng hợp, thẩm định, xây dựng quy hoạch, kế hoạch, chính sách và xây dựng, hoàn thiện văn bản quy phạm pháp luật, dự án, đề án về quản lý hoạt động đánh giá, thẩm định, giám định công nghệ và chuyển giao công nghệ;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Tham gia nghiên cứu, xây dựng các quy định trình Tỉnh ủy, HĐND, UBND tỉnh; quy hoạch, kế hoạch, chính sách, chương trình, dự án, đề án của ngành, lĩnh vực hoặc của địa phương về quản lý hoạt động đánh giá, thẩm định, giám định công nghệ và chuyển giao công nghệ.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quy định của Tỉnh ủy, HĐND, UBND tỉnh; quy hoạch, kế hoạch, chính sách, chương trình, dự án, đề án của ngành, lĩnh vực hoặc của tỉnh về quản lý hoạt động đánh giá, thẩm định, giám định công nghệ và chuyển giao công nghệ.</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đánh giá, thẩm định, giám định công nghệ và chuyển giao công nghệ.</w:t>
      </w:r>
    </w:p>
    <w:p>
      <w:r>
        <w:t>3. Tham gia tổ chức các chuyên đề bồi dưỡng nghiệp vụ, phổ biến kinh nghiệm về công tác hoạch định và thực thi chính sách của ngành, lĩnh vực hoặc của địa phương về quản lý hoạt động đánh giá, thẩm định, giám định công nghệ và chuyển giao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Tỉnh ủy, HĐND, UBND tỉnh; chiến lược, quy hoạch, kế hoạch, chính sách, chương trình, dự án, đề án của ngành, lĩnh vực hoặc của địa phương về quản lý hoạt động đánh giá, thẩm định, giám định công nghệ và chuyển giao công nghệ, phát triển thị trường và doanh nghiệp khoa học và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Chính phủ, Thủ tướng Chính phủ, Bộ, ngành, Tỉnh ủy, HĐND, UBND tỉnh; chiến lược, quy hoạch, kế hoạch, chính sách, chương trình, dự án, đề án liên quan đến ngành, lĩnh vực hoặc của địa phương về quản lý hoạt động đánh giá, thẩm định, giám định công nghệ và chuyển giao công nghệ.</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về quản lý hoạt động đánh giá, thẩm định, giám định công nghệ và chuyển giao công nghệ, phát triển thị trường và doanh nghiệp khoa học và công nghệ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Quản lý khoa học và công nghệ; Khoa học quản lý; Quản lý công và các ngành/chuyên ngành khác phù hợp với vị trí việc làm.</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 (thành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hoạt động năng lượng nguyên tử</w:t>
      </w:r>
    </w:p>
    <w:p>
      <w:r>
        <w:t>Mã vị trí việc làm: SKHCN-NVCN.07</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quản lý hoạt động năng lượng nguyên tử.</w:t>
      </w:r>
    </w:p>
    <w:p>
      <w:r>
        <w:t>1- Mục tiêu vị trí việc làm</w:t>
      </w:r>
    </w:p>
    <w:p>
      <w:r>
        <w:t>Tham gia nghiên cứu, tham mưu, tổng hợp, thẩm định, xây dựng quy hoạch, kế hoạch, chính sách và xây dựng, hoàn thiện văn bản quy phạm pháp luật, dự án, đề án về quản lý hoạt động năng lượng nguyên tử  (bao gồm: quản lý chính sách năng lượng nguyên tử; quản lý hoạt động quy hoạch phát triển, ứng dụng năng lượng nguyên tử; quản lý khoa học và công nghệ hạt nhân; quản lý thông tin, truyền thông trong lĩnh vực năng lượng nguyên tử; hoạt động hợp tác quốc tế trong lĩnh vực năng lượng nguyên tử; quản lý hoạt động dịch vụ hỗ trợ ứng dụng năng lượng nguyên tử)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Tỉnh ủy, HĐND, UBND tỉnh; quy hoạch, kế hoạch, chính sách, chương trình, dự án, đề án của ngành, lĩnh vực hoặc của địa phương về quản lý hoạt động năng lượng nguyên tử.</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ủy, HĐND, UBND tỉnh; quy hoạch, kế hoạch, chính sách, chương trình, dự án, đề án của ngành, lĩnh vực hoặc của địa phương về quản lý hoạt động năng lượng nguyên tử.</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năng lượng nguyên tử.</w:t>
      </w:r>
    </w:p>
    <w:p>
      <w:r>
        <w:t>3. Tham gia tổ chức các chuyên đề bồi dưỡng nghiệp vụ, phổ biến kinh nghiệm về công tác hoạch định và thực thi chính sách của ngành, lĩnh vực hoặc của địa phương về quản lý hoạt động năng lượng nguyên tử.</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Tỉnh ủy, HĐND, UBND tỉnh; chiến lược, quy hoạch, kế hoạch, chính sách, chương trình, dự án, đề án của ngành, lĩnh vực hoặc của địa phương về quản lý hoạt động năng lượng nguyên tử.</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Chính phủ, Thủ tướng Chính phủ, Bộ, ngành, Tỉnh ủy, HĐND, UBND tỉnh; chiến lược, quy hoạch, kế hoạch, chính sách, chương trình, dự án, đề án liên quan đến ngành, lĩnh vực hoặc của địa phương về quản lý hoạt động năng lượng nguyên tử.</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về quản lý hoạt động năng lượng nguyên tử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vật lý nguyên tử và hạt nhân và các ngành/chuyên ngành khác phù hợp với vị trí việc làm.</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hoạt động an toàn bức xạ và hạt nhân</w:t>
      </w:r>
    </w:p>
    <w:p>
      <w:r>
        <w:t>Mã vị trí việc làm: SKHCN-NVCN.08</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quản lý hoạt động an toàn bức xạ và hạt nhân.</w:t>
      </w:r>
    </w:p>
    <w:p>
      <w:r>
        <w:t>1- Mục tiêu vị trí việc làm</w:t>
      </w:r>
    </w:p>
    <w:p>
      <w:r>
        <w:t>Tham gia nghiên cứu, tham mưu, tổng hợp, thẩm định, xây dựng quy hoạch, kế hoạch, chính sách và xây dựng, hoàn thiện văn bản quy phạm pháp luật, dự án, đề án về quản lý hoạt động an toàn bức xạ và hạt nhân  (bao gồm: quản lý nhà nước về an toàn bức xạ và hạt nhân; an ninh và thanh sát hạt nhân)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Tỉnh ủy, HĐND, UBND tỉnh; quy hoạch, kế hoạch, chính sách, chương trình, dự án, đề án của ngành, lĩnh vực hoặc của địa phương về quản lý hoạt động an toàn bức xạ và hạt nhân,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ủy, HĐND, UBND tỉnh; quy hoạch, kế hoạch, chính sách, chương trình, dự án, đề án của ngành, lĩnh vực hoặc của địa phương về quản lý hoạt động an toàn bức xạ và hạt nhân.</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an toàn bức xạ và hạt nhân.</w:t>
      </w:r>
    </w:p>
    <w:p>
      <w:r>
        <w:t>3. Tham gia tổ chức các chuyên đề bồi dưỡng nghiệp vụ, phổ biến kinh nghiệm về công tác hoạch định và thực thi chính sách của ngành, lĩnh vực hoặc của địa phương về quản lý hoạt động an toàn bức xạ và hạt nhân.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Tỉnh ủy, HĐND, UBND tỉnh; chiến lược, quy hoạch, kế hoạch, chính sách, chương trình, dự án, đề án của ngành, lĩnh vực hoặc của địa phương về quản lý hoạt động an toàn bức xạ và hạt nhân.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Chính phủ, Thủ tướng Chính phủ, Bộ, ngành, Tỉnh ủy, HĐND, UBND tỉnh; chiến lược, quy hoạch, kế hoạch, chính sách, chương trình, dự án, đề án liên quan đến ngành, lĩnh vực hoặc của địa phương về quản lý hoạt động an toàn bức xạ và hạt nhân.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trực thuộc.</w:t>
      </w:r>
    </w:p>
    <w:p>
      <w:r>
        <w:t>3.2- Bên ngoài</w:t>
      </w:r>
    </w:p>
    <w:p>
      <w:r>
        <w:t>Cơ quan, tổ chức có quan hệ chính</w:t>
      </w:r>
    </w:p>
    <w:p>
      <w:r>
        <w:t>Bản chất quan hệ</w:t>
      </w:r>
    </w:p>
    <w:p>
      <w:r>
        <w:t>• Các cơ quan, tổ chức, đơn vị có hoạt động liên quan đến ngành, lĩnh vực về quản lý hoạt động an toàn bức xạ và hạt nhân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vật lý nguyên tử và hạt nhân và các ngành/chuyên ngành khác phù hợp với vị trí việc làm.</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w:t>
      </w:r>
    </w:p>
    <w:p>
      <w:r>
        <w:t>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sở hữu trí tuệ</w:t>
      </w:r>
    </w:p>
    <w:p>
      <w:r>
        <w:t>Mã vị trí việc làm: SKHCN-NVCN.09</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quản lý hoạt động sở hữu trí tuệ.</w:t>
      </w:r>
    </w:p>
    <w:p>
      <w:r>
        <w:t>1- Mục tiêu vị trí việc làm</w:t>
      </w:r>
    </w:p>
    <w:p>
      <w:r>
        <w:t>Tham gia nghiên cứu, tham mưu, tổng hợp, thẩm định, xây dựng quy hoạch, kế hoạch, chính sách và xây dựng, hoàn thiện văn bản quy phạm pháp luật, dự án, đề án về quản lý hoạt động sở hữu trí tuệ  (bao gồm giải quyết khiếu nại và hỗ trợ thực thi về sở hữu công nghiệp; hoạt động sở hữu công nghiệp và sáng kiến; quản lý hoạt động thẩm định đơn sở hữu công nghiệp)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Tỉnh ủy, HĐND, UBND tỉnh; quy hoạch, kế hoạch, chính sách, chương trình, dự án, đề án của ngành, lĩnh vực hoặc của địa phương về quản lý hoạt động sở hữu trí tuệ.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ủy, HĐND, UBND tỉnh; quy hoạch, kế hoạch, chính sách, chương trình, dự án, đề án của ngành, lĩnh vực hoặc của tỉnh về quản lý hoạt động sở hữu trí tuệ.</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sở hữu trí tuệ.</w:t>
      </w:r>
    </w:p>
    <w:p>
      <w:r>
        <w:t>3. Tham gia tổ chức các chuyên đề bồi dưỡng nghiệp vụ, phổ biến kinh nghiệm về công tác hoạch định và thực thi chính sách của ngành, lĩnh vực hoặc của địa phương về quản lý hoạt động sở hữu trí tuệ.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Tỉnh ủy, HĐND, UBND tỉnh; chiến lược, quy hoạch, kế hoạch, chính sách, chương trình, dự án, đề án của ngành, lĩnh vực hoặc của tỉnh về quản lý hoạt động sở hữu trí tuệ.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Chính phủ, Bộ; chiến lược, quy hoạch, kế hoạch, chính sách, chương trình, dự án, đề án liên quan đến ngành, lĩnh vực hoặc của tỉnh về quản lý hoạt động sở hữu trí tuệ.</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 Các phòng, đơn vị trực thuộc sở .</w:t>
      </w:r>
    </w:p>
    <w:p>
      <w:r>
        <w:t>3.2- Bên ngoài</w:t>
      </w:r>
    </w:p>
    <w:p>
      <w:r>
        <w:t>Cơ quan, tổ chức có quan hệ chính</w:t>
      </w:r>
    </w:p>
    <w:p>
      <w:r>
        <w:t>Bản chất quan hệ</w:t>
      </w:r>
    </w:p>
    <w:p>
      <w:r>
        <w:t>• Cục Sở hữu trí tuệ, Viện Khoa học Sở hữu trí tuệ, Cục Hải quan tỉnh; Cục Quản lý thị trường, Sở Nông nghiệp và Phát triển nông thôn, Sở Công Thương, Sở Văn hóa - Thể thao và Du lịch; Các cơ quan, tổ chức, đơn vị có hoạt động liên quan đến</w:t>
      </w:r>
    </w:p>
    <w:p>
      <w:r>
        <w:t>ngành, lĩnh vực về quản lý hoạt động sở hữu trí tuệ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Quản lý khoa học và công nghệ; khoa học quản lý và các ngành/chuyên ngành khác phù hợp với vị trí việc làm.</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quản lý hoạt động tiêu chuẩn hóa</w:t>
      </w:r>
    </w:p>
    <w:p>
      <w:r>
        <w:t>Mã vị trí việc làm: SKHCN-NVCN.10</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chính sách về quản lý hoạt động tiêu chuẩn hóa, và thực thi quy chuẩn kỹ thuật.</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tiêu chuẩn hóa, quy chuẩn kỹ thuật;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văn bản trình Lãnh đạo Phòng; chiến lược, quy hoạch, kế hoạch, chính sách, chương trình, dự án, đề án của ngành, lĩnh vực hoặc của địa phương về quản lý hoạt động tiêu chuẩn hóa, quy chuẩn kỹ thuật.</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của Nhà nước; chiến lược, quy hoạch, kế hoạch, chính sách, chương trình, dự án, đề án của ngành, lĩnh vực hoặc của địa phương về quản lý hoạt động tiêu chuẩn hóa, quy chuẩn kỹ thuật.</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tiêu chuẩn hóa, quy chuẩn kỹ thuật.</w:t>
      </w:r>
    </w:p>
    <w:p>
      <w:r>
        <w:t>3. Tham gia tổ chức các chuyên đề bồi dưỡng nghiệp vụ, phổ biến kinh nghiệm về công tác hoạch định và thực thi chính sách của ngành, lĩnh vực hoặc của địa phương về quản lý hoạt động tiêu chuẩn hóa, quy chuẩn kỹ thuật.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văn bản của Nhà nước; chiến lược, quy hoạch, kế hoạch, chính sách, chương trình, dự án, đề án của ngành, lĩnh vực hoặc của địa phương về quản lý hoạt động tiêu chuẩn hóa, quy chuẩn kỹ thuật.</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của Nhà nước; chiến lược, quy hoạch, kế hoạch, chính sách, chương trình, dự án, đề án liên quan đến ngành, lĩnh vực hoặc của địa phương về quản lý hoạt động tiêu chuẩn hóa, quy chuẩn kỹ thuật.</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 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về quản lý hoạt động tiêu chuẩn hóa, quy chuẩn kỹ thuật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quản lý khoa học và công nghệ; khoa học quản lý và các ngành/chuyên ngành liên quan đến VTVL</w:t>
      </w:r>
    </w:p>
    <w:p>
      <w:r>
        <w:t>Bồi dưỡng, chứng chỉ</w:t>
      </w:r>
    </w:p>
    <w:p>
      <w:r>
        <w:t>• Có chứng chỉ bồi dưỡng kiến thức, kỹ năng quản lý nhà nước đối với công chức ngạch chuyên viên và tương đương.</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 (thành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quản lý hoạt động đo lường</w:t>
      </w:r>
    </w:p>
    <w:p>
      <w:r>
        <w:t>Mã vị trí việc làm: SKHCN-NVCN.11</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quản lý hoạt động đo lường.</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đo lường;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văn bản trình Lãnh đạo Phòng; chiến lược, quy hoạch, kế hoạch, chính sách, chương trình, dự án, đề án của ngành, lĩnh vực hoặc của địa phương về quản lý hoạt động đo lường.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của Nhà nước; chiến lược, quy hoạch, kế hoạch, chính sách, chương trình, dự án, đề án của ngành, lĩnh vực hoặc của địa phương về quản lý hoạt động đo lường.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đo lường.</w:t>
      </w:r>
    </w:p>
    <w:p>
      <w:r>
        <w:t>3. Tham gia tổ chức các chuyên đề bồi dưỡng nghiệp vụ, phổ biến kinh nghiệm về công tác hoạch định và thực thi chính sách của ngành, lĩnh vực hoặc của địa phương về quản lý hoạt động đo lường.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văn bản của Nhà nước; chiến lược, quy hoạch, kế hoạch, chính sách, chương trình, dự án, đề án của ngành, lĩnh vực hoặc của địa phương về quản lý hoạt động đo lường.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của Nhà nước; chiến lược, quy hoạch, kế hoạch, chính sách, chương trình, dự án, đề án liên quan đến ngành, lĩnh vực hoặc của địa phương về quản lý hoạt động đo lường.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thuộc Phòng</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về quản lý hoạt động đo lường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Quản lý khoa học và công nghệ và các ngành/chuyên ngành khác phù hợp với vị trí việc làm.</w:t>
      </w:r>
    </w:p>
    <w:p>
      <w:r>
        <w:t>Bồi dưỡng, chứng chỉ</w:t>
      </w:r>
    </w:p>
    <w:p>
      <w:r>
        <w:t>• Có chứng chỉ bồi dưỡng kiến thức, kỹ năng quản lý nhà nước đối với công chức ngạch chuyên viên và tương đương.</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theo yêu cầu của vị trí việc làm</w:t>
      </w:r>
    </w:p>
    <w:p>
      <w:r>
        <w:t>• Tin học: Có kỹ năng sử dụng ứng dụng công nghệ thông tin cơ bản trở lên.</w:t>
      </w:r>
    </w:p>
    <w:p>
      <w:r>
        <w:t>Kinh nghiệm</w:t>
      </w:r>
    </w:p>
    <w:p>
      <w:r>
        <w:t>(thành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quản lý đánh giá hợp chuẩn và hợp quy</w:t>
      </w:r>
    </w:p>
    <w:p>
      <w:r>
        <w:t>Mã vị trí việc làm: SKHCN-NVCN.12</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quản lý chất lượng sản phẩm, hàng hóa và hoạt động đánh giá sự phù hợp.</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chất lượng sản phẩm, hàng hóa và hoạt động đánh giá sự phù hợp;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quy hoạch, kế hoạch, chính sách, chương trình, đề án, dự án.</w:t>
      </w:r>
    </w:p>
    <w:p>
      <w:r>
        <w:t>Tham gia nghiên cứu, xây dựng các văn bản trình Lãnh đạo Phòng; quy hoạch, kế hoạch, chính sách, chương trình, dự án, đề án của ngành, lĩnh vực hoặc của địa phương về quản lý chất lượng sản phẩm, hàng hóa và hoạt động đánh giá sự phù hợp.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của Nhà nước; chiến lược, quy hoạch, kế hoạch, chính sách, chương trình, dự án, đề án của ngành, lĩnh vực hoặc của địa phương về quản lý chất lượng sản phẩm, hàng hóa và hoạt động đánh giá sự phù hợp.</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chất lượng sản phẩm, hàng hóa và hoạt động đánh giá sự phù hợp.</w:t>
      </w:r>
    </w:p>
    <w:p>
      <w:r>
        <w:t>3. Tham gia tổ chức các chuyên đề bồi dưỡng nghiệp vụ, phổ biến kinh nghiệm về công tác hoạch định và thực thi chính sách của ngành, lĩnh vực hoặc của địa phương về quản lý chất lượng sản phẩm, hàng hóa và hoạt động đánh giá sự phù hợp.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văn bản của Nhà nước; chiến lược, quy hoạch, kế hoạch, chính sách, chương trình, dự án, đề án của ngành, lĩnh vực hoặc của địa phương về quản lý chất lượng sản phẩm, hàng hóa và hoạt động đánh giá sự phù hợp.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của Nhà nước; chiến lược, quy hoạch, kế hoạch, chính sách, chương trình, dự án, đề án liên quan đến ngành, lĩnh vực hoặc của địa phương về quản lý chất lượng sản phẩm, hàng hóa và hoạt động đánh giá sự phù hợp.</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w:t>
      </w:r>
    </w:p>
    <w:p>
      <w:r>
        <w:t>chính</w:t>
      </w:r>
    </w:p>
    <w:p>
      <w:r>
        <w:t>Lãnh đạo trực tiếp.</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về quản lý chất lượng sản phẩm, hàng hóa và hoạt động đánh giá sự phù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Quản lý khoa học và công nghệ; Khoa học quản lý và các ngành/chuyên ngành khác phù hợp với vị trí việc làm.</w:t>
      </w:r>
    </w:p>
    <w:p>
      <w:r>
        <w:t>Bồi dưỡng, chứng chỉ</w:t>
      </w:r>
    </w:p>
    <w:p>
      <w:r>
        <w:t>• Có chứng chỉ bồi dưỡng kiến thức, kỹ năng quản lý nhà nước đối với công chức ngạch chuyên viên và tương đương trở lên.</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theo yêu cầu của vị trí việc làm</w:t>
      </w:r>
    </w:p>
    <w:p>
      <w:r>
        <w:t>• Tin học: Có kỹ năng sử dụng ứng dụng công nghệ thông tin cơ bản trở lên.</w:t>
      </w:r>
    </w:p>
    <w:p>
      <w:r>
        <w:t>Kinh nghiệm</w:t>
      </w:r>
    </w:p>
    <w:p>
      <w:r>
        <w:t>(thành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Kiểm soát viên chất lượng sản phẩm, hàng hóa</w:t>
      </w:r>
    </w:p>
    <w:p>
      <w:r>
        <w:t>Mã vị trí việc làm: SKHCN-NVCN.13</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trong lĩnh vực kiểm tra chất lượng sản phẩm, hàng hóa.</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trong lĩnh vực kiểm tra chất lượng sản phẩm, hàng hóa;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xây dựng các văn bản quy phạm pháp luật về chuyên ngành kiểm tra chất lượng sản phẩm, hàng hóa; thực hiện các đề án nghiên cứu khoa học, ứng dụng các tiến bộ khoa học kỹ thuật, công nghệ tiên tiến vào lĩnh vực kiểm tra chất lượng sản phẩm, hàng hóa.</w:t>
      </w:r>
    </w:p>
    <w:p>
      <w:r>
        <w:t>2. Tham gia xây dựng kế hoạch và đề xuất phương án kiểm tra chất lượng sản phẩm, hàng hóa để tổ chức thực hiện.</w:t>
      </w:r>
    </w:p>
    <w:p>
      <w:r>
        <w:t>Các văn bản quy phạm pháp luật, đề án, kế hoạch được cấp có thẩm quyền thông qua.</w:t>
      </w:r>
    </w:p>
    <w:p>
      <w:r>
        <w:t>2.2</w:t>
      </w:r>
    </w:p>
    <w:p>
      <w:r>
        <w:t>Hướng dẫn và triển khai thực hiện các văn bản.</w:t>
      </w:r>
    </w:p>
    <w:p>
      <w:r>
        <w:t>1. Tổ chức thực hiện kiểm tra và đề xuất các biện pháp kiểm tra như: xác minh, thu thập tài liệu, các chứng cứ có liên quan đến việc kiểm tra chất lượng sản phẩm, hàng hóa; xử lý các vi phạm pháp luật về chất lượng sản phẩm, hàng hóa theo thẩm quyền hoặc đề xuất, kiến nghị cấp có thẩm quyền xử lý vi phạm theo quy định của pháp luật.</w:t>
      </w:r>
    </w:p>
    <w:p>
      <w:r>
        <w:t>2. Thực hiện nghiệp vụ chuyên môn kiểm tra chất lượng sản phẩm, hàng hóa (phương pháp thu thập thông tin, kiểm tra hồ sơ quản lý, lưu giữ tài liệu, số liệu), bảo đảm quản lý chặt chẽ, chính xác, đúng nguyên tắc theo yêu cầu nghiệp vụ của ngành.</w:t>
      </w:r>
    </w:p>
    <w:p>
      <w:r>
        <w:t>3. Hướng dẫn chuyên môn nghiệp vụ, chuyên môn kiểm tra cho ngạch công chức cùng chuyên ngành cấp dưới.</w:t>
      </w:r>
    </w:p>
    <w:p>
      <w:r>
        <w:t>1. Nội dung tổ chức, tham gia, thực hiện được hoàn thành theo đúng tiến độ kế hoạch, chất lượng; nội dung tham mưu hiệu quả, chất lượng.</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tổ chức kiểm tra, phân tích đánh giá, báo cáo tổng kết việc thực hiện các văn bản liên quan đến công tác kiểm tra chất lượng sản phẩm, hàng hóa.</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chương trình, kế hoạch, dự án, đề án,... về quản lý các hoạt động thuộc lĩnh vực kiểm tra chất lượng sản phẩm, hàng hóa.</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thuộc Phòng</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về kiểm tra chất lượng sản phẩm, hàng hóa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Quản lý khoa học và công nghệ và các ngành/chuyên ngành khác phù hợp với vị trí việc làm.</w:t>
      </w:r>
    </w:p>
    <w:p>
      <w:r>
        <w:t>Bồi dưỡng, chứng chỉ</w:t>
      </w:r>
    </w:p>
    <w:p>
      <w:r>
        <w:t>• Có chứng chỉ bồi dưỡng kiến thức, kỹ năng quản lý nhà nước đối với công chức ngạch chuyên viên và tương đương.</w:t>
      </w:r>
    </w:p>
    <w:p>
      <w:r>
        <w:t>• Có chứng chỉ bồi dưỡng nghiệp vụ ngạch kiểm soát viên chất lượng sản phẩm, hàng hóa.</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theo yêu cầu của vị trí việc làm</w:t>
      </w:r>
    </w:p>
    <w:p>
      <w:r>
        <w:t>• Tin học: Có kỹ năng sử dụng ứng dụng công nghệ thông tin cơ bản trở lên.</w:t>
      </w:r>
    </w:p>
    <w:p>
      <w:r>
        <w:t>Kinh nghiệm</w:t>
      </w:r>
    </w:p>
    <w:p>
      <w:r>
        <w:t>(thành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III. VỊ TRÍ VIỆC LÀM CÔNG CHỨC NGHIỆP VỤ CHUYÊN MÔN DÙNG CHUNG</w:t>
      </w:r>
    </w:p>
    <w:p>
      <w:r>
        <w:t>Tên VTVL: Thanh tra viên chính về công tác thanh tra</w:t>
      </w:r>
    </w:p>
    <w:p>
      <w:r>
        <w:t>Mã vị trí việc làm:</w:t>
      </w:r>
    </w:p>
    <w:p>
      <w:r>
        <w:t>Ngày bắt đầu thực hiện:</w:t>
      </w:r>
    </w:p>
    <w:p>
      <w:r>
        <w:t>Địa điểm làm việc:</w:t>
      </w:r>
    </w:p>
    <w:p>
      <w:r>
        <w:t>Số 886, đường Võ Nguyên Giáp, Phường Mường Thanh, TP. Điện Biên Phủ, tỉnh Điện Biên</w:t>
      </w:r>
    </w:p>
    <w:p>
      <w:r>
        <w:t>Quy trình công việc liên quan:</w:t>
      </w:r>
    </w:p>
    <w:p>
      <w:r>
        <w:t>Theo các văn bản, quy định hiện hành về thanh tra</w:t>
      </w:r>
    </w:p>
    <w:p>
      <w:r>
        <w:t>1. Mục tiêu vị trí việc làm</w:t>
      </w:r>
    </w:p>
    <w:p>
      <w:r>
        <w:t>- Chủ trì công tác hoạch định, xây dựng, tổ chức thực hiện chính sách, pháp luật và chiến lược về thanh tra, quy hoạch, dự án, đề án, kế hoạch, sơ kết, tổng kết trong phạm vi toàn ngành; đề xuất các giải pháp nhằm hoàn thiện cơ chế, chính sách và pháp luật thông qua công tác thanh tra.</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Tham gia ý kiến đối với dự thảo các văn bản quy phạm pháp luật liên quan đến lĩnh vực thanh tra, tiếp công dân, giải quyết khiếu nại tố cáo và phòng chống tham nhũng.</w:t>
      </w:r>
    </w:p>
    <w:p>
      <w:r>
        <w:t>Văn bản được ban hành</w:t>
      </w:r>
    </w:p>
    <w:p>
      <w:r>
        <w:t>2.2</w:t>
      </w:r>
    </w:p>
    <w:p>
      <w:r>
        <w:t>Hướng dẫn và triển khai thực hiện các văn bản</w:t>
      </w:r>
    </w:p>
    <w:p>
      <w:r>
        <w:t>1. Chủ trì, tham mưu hướng dẫn pháp luật về thanh tra theo thẩm quyền.</w:t>
      </w:r>
    </w:p>
    <w:p>
      <w:r>
        <w:t>2. Chủ trì, tham mưu tổ chức quán triệt, tuyên truyền, triển khai thực hiện chính sách của Đảng, pháp luật của Nhà nước về thanh tra.</w:t>
      </w:r>
    </w:p>
    <w:p>
      <w:r>
        <w:t>Việc hướng dẫn được thực hiện đúng tiến độ, kế hoạch, thời gian và chất lượng.</w:t>
      </w:r>
    </w:p>
    <w:p>
      <w:r>
        <w:t>2.3</w:t>
      </w:r>
    </w:p>
    <w:p>
      <w:r>
        <w:t>Kiểm tra</w:t>
      </w:r>
    </w:p>
    <w:p>
      <w:r>
        <w:t>Chủ trì, tham mưu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Việc xây dựng và tổ chức thực hiện kế hoạch thanh tra hằng năm, chế độ thông tin, báo cáo của ngành Thanh tra;</w:t>
      </w:r>
    </w:p>
    <w:p>
      <w:r>
        <w:t>- Việc thực hiện công tác đào tạo, bồi dưỡng, thi đua, khen thưởng theo quy định của pháp luật và phân cấp quản lý đối với công chức thanh tra;</w:t>
      </w:r>
    </w:p>
    <w:p>
      <w:r>
        <w:t>- Việc thực hiện công tác cải cách hành chính theo phân công của cấp có thẩm quyền;</w:t>
      </w:r>
    </w:p>
    <w:p>
      <w:r>
        <w:t>- Những nội dung khác liên quan đến lĩnh vực thanh tra theo chức năng, nhiệm vụ, quyền hạn.</w:t>
      </w:r>
    </w:p>
    <w:p>
      <w:r>
        <w:t>Văn bản báo cáo kết quả kiểm tra đối với các nội dung được kiểm tra theo đúng quy định.</w:t>
      </w:r>
    </w:p>
    <w:p>
      <w:r>
        <w:t>2.4</w:t>
      </w:r>
    </w:p>
    <w:p>
      <w:r>
        <w:t>Thanh tra</w:t>
      </w:r>
    </w:p>
    <w:p>
      <w:r>
        <w:t>1. Chủ trì, tham mưu xây dựng Định hướng chương trình thanh tra, kế hoạch thanh tra hằng năm của cơ quan thanh tra.</w:t>
      </w:r>
    </w:p>
    <w:p>
      <w:r>
        <w:t>2. Chủ trì, tham gia tổ chức thực hiện các cuộc thanh tra theo quy định tại Điều 49, Điều 50, Điều 56 Luật Thanh tra; giám sát hoạt động đoàn thanh tra.</w:t>
      </w:r>
    </w:p>
    <w:p>
      <w:r>
        <w:t>3. Chủ trì, tham gia đôn đốc, theo dõi tiến độ thực hiện kế hoạch thanh tra hàng năm.</w:t>
      </w:r>
    </w:p>
    <w:p>
      <w:r>
        <w:t>4. Chủ trì, tham gia theo dõi, đôn đốc việc thực hiện kết luận, kiến nghị, quyết định xử lý về thanh tra theo quy định tại Điều 105 Luật Thanh tra.</w:t>
      </w:r>
    </w:p>
    <w:p>
      <w:r>
        <w:t>5. Chủ trì, tham gia tổ chức rút kinh nghiệm, nhận xét, đánh giá việc thực hiện nhiệm vụ thanh tra.</w:t>
      </w:r>
    </w:p>
    <w:p>
      <w:r>
        <w:t>1. 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2.5</w:t>
      </w:r>
    </w:p>
    <w:p>
      <w:r>
        <w:t>Sơ kết, tổng kết việc thực hiện các văn bản</w:t>
      </w:r>
    </w:p>
    <w:p>
      <w:r>
        <w:t>1. Chủ trì, tham gia tổ chức thực hiện sơ kết, tổng kết việc thực hiện chủ trương, chính sách của Đảng, pháp luật của Nhà nước về thanh tra; chiến lược, chương trình, kế hoạch, dự án, đề án về thanh tra.</w:t>
      </w:r>
    </w:p>
    <w:p>
      <w:r>
        <w:t>2. Chủ trì, tham gia tổ chức thực hiện sơ kết, tổng kết thực tiễn công tác thanh tra.</w:t>
      </w:r>
    </w:p>
    <w:p>
      <w:r>
        <w:t>Các văn bản về sơ kết, tổng kết được ban hành.</w:t>
      </w:r>
    </w:p>
    <w:p>
      <w:r>
        <w:t>2.7</w:t>
      </w:r>
    </w:p>
    <w:p>
      <w:r>
        <w:t>Phối hợp thực hiện nhiệm vụ</w:t>
      </w:r>
    </w:p>
    <w:p>
      <w:r>
        <w:t>1. Chủ trì,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Chủ trì, tham gia phối hợp với các cơ quan, tổ chức có liên quan trong quá trình thực hiện nhiệm vụ thanh tra, giám sát hoạt động đoàn thanh tra và xử lý sau thanh tra như: cơ quan kiểm tra của Đảng, cơ quan điều tra, Kiểm toán nhà nước, các tổ chức tín dụng, cơ quan, tổ chức giám định ...)</w:t>
      </w:r>
    </w:p>
    <w:p>
      <w:r>
        <w:t>1. Kế hoạch thanh tra được ban hành không có nội dung chồng chéo, trùng lặp.</w:t>
      </w:r>
    </w:p>
    <w:p>
      <w:r>
        <w:t>2. Công việc, nhiệm vụ được thực hiện hiệu quả, tạo mối quan hệ tích cực trong công tác.</w:t>
      </w:r>
    </w:p>
    <w:p>
      <w:r>
        <w:t>2.8</w:t>
      </w:r>
    </w:p>
    <w:p>
      <w:r>
        <w:t>Thực hiện nhiệm vụ chung, hội họp</w:t>
      </w:r>
    </w:p>
    <w:p>
      <w:r>
        <w:t>1. Chủ trì, tham gia các cuộc họp chuyên môn được phân công.</w:t>
      </w:r>
    </w:p>
    <w:p>
      <w:r>
        <w:t>2. Tham dự các cuộc họp đơn vị, họp cơ quan theo quy định.</w:t>
      </w:r>
    </w:p>
    <w:p>
      <w:r>
        <w:t>3. Tham mưu, tham gia phối hợp chuẩn bị nội dung phục vụ các hội nghị, cuộc họp, làm việc của các cơ quan Đảng, Ban chỉ đạo, bộ, Ủy ban nhân dân, Hội đồng nhân dân... về công tác thanh tra khi có yêu cầu.</w:t>
      </w:r>
    </w:p>
    <w:p>
      <w:r>
        <w:t>1. Tham dự đầy đủ, chuẩn bị tài liệu và ý kiến phát biểu theo yêu cầu.</w:t>
      </w:r>
    </w:p>
    <w:p>
      <w:r>
        <w:t>2. Kết luận các cuộc họp được giao chủ trì.</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Sở, Chánh Thanh tra</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ngành, lĩnh vực thanh tra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ngành: Quản ký khoa học và công nghệ; Khoa học quản lý; Luật và các ngành/chuyên ngành khác phù hợp với vị trí việc làm.</w:t>
      </w:r>
    </w:p>
    <w:p>
      <w:r>
        <w:t>Bồi dưỡng</w:t>
      </w:r>
    </w:p>
    <w:p>
      <w:r>
        <w:t>- Có chứng chỉ bồi dưỡng nghiệp vụ Thanh tra viên chính.</w:t>
      </w:r>
    </w:p>
    <w:p>
      <w:r>
        <w:t>- Có chứng chỉ bồi dưỡng kiến thức quản lý nhà nước theo tiêu chuẩn ngạch chuyên viên chính hoặc có bằng cao cấp lý luận chính trị - hành chính.</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thanh tra, kiểm tra và đánh giá</w:t>
      </w:r>
    </w:p>
    <w:p>
      <w:r>
        <w:t>- Có kiến thức và am hiểu về công tác thanh tra.</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w:t>
      </w:r>
    </w:p>
    <w:p>
      <w:r>
        <w:t>cơ yếu công tác ở Cơ quan, tổ chức, đơn vị khác và đang giữ ngạch công chức, viên chức, cấp hàm tương đương ngạch Thanh tra viên chính chuyển sang cơ quan thanh tra. Trường hợp có thời gian tương đương</w:t>
      </w:r>
    </w:p>
    <w:p>
      <w:r>
        <w:t>với ngạch Thanh tra viên thì thời gian giữ ngạch Thanh tra viên tối thiểu</w:t>
      </w:r>
    </w:p>
    <w:p>
      <w:r>
        <w:t>là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chủ trì nghiên cứu,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 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Vị trí việc làm:  Chuyên viên chính về tổ chức bộ máy</w:t>
      </w:r>
    </w:p>
    <w:p>
      <w:r>
        <w:t>Mã vị trí việc làm: SKHCN-NVDC.02</w:t>
      </w:r>
    </w:p>
    <w:p>
      <w:r>
        <w:t>Ngày bắt đầu thực hiện: từ ngày Chủ tịch UBND tỉnh quyết định phê duyệt Đề án</w:t>
      </w:r>
    </w:p>
    <w:p>
      <w:r>
        <w:t>Địa điểm làm việc: Sở Khoa học và Công nghệ tỉnh Điện Biên, Số 886, đường Võ Nguyên Giáp, phường Mường Thanh, thành phố Điện Biên Phủ, tỉnh Điện Biên</w:t>
      </w:r>
    </w:p>
    <w:p>
      <w:r>
        <w:t>Quy trình công việc liên quan: Các quy định, văn bản của đảng, chính sách, pháp luật của nhà nước hiện hành về công tác hoạch định và thực thi chính sách về tổ chức bộ máy</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tổ chức bộ máy;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chiến lược, quy hoạch, kế hoạch, chính sách, chương trình, dự án, đề án quan trọng của ngành về tổ chức bộ máy.</w:t>
      </w:r>
    </w:p>
    <w:p>
      <w:r>
        <w:t>2. Chủ trì nghiên cứu, xây dựng các chiến lược, quy hoạch, kế hoạch, chính sách, chương trình, dự án, đề án quan trọng của ngành về tổ chức bộ máy.</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về tổ chức bộ máy.</w:t>
      </w:r>
    </w:p>
    <w:p>
      <w:r>
        <w:t>2. Tổ chức, hướng dẫn, theo dõi việc thực hiện chế độ, chính sách chuyên môn, nghiệp vụ; đề xuất các biện pháp để nâng cao hiệu lực, hiệu quả quản lý của ngành về tổ chức bộ máy.</w:t>
      </w:r>
    </w:p>
    <w:p>
      <w:r>
        <w:t>3. Chủ trì hoặc tham gia tổ chức các chuyên đề bồi dưỡng nghiệp vụ, phổ biến kinh nghiệm về công tác hoạch định và thực thi chính sách của ngành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đơn vị thuộc Sở và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 )</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với ngành hoặc chuyên ngành: Quản trị nhân lực; Quản trị Văn phòng; Luật và các ngành/chuyên ngành khác phù hợp với vị trí việc làm.</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 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Phù hợp với chức năng, nhiệm vụ của cơ quan,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VTVL:  Thanh tra viên về công tác thanh tra</w:t>
      </w:r>
    </w:p>
    <w:p>
      <w:r>
        <w:t>Mã vị trí việc làm: SKHCN-NVDC.03</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Thực hiện chính sách, pháp luật của Đảng, Nhà nước, của Thanh tra Chính phủ, các cơ quan Trung ương, của tỉnh về lĩnh vực thanh tra; tiếp công dân và xử lý đơn; phòng, chống tham nhũng.</w:t>
      </w:r>
    </w:p>
    <w:p>
      <w:r>
        <w:t>1. Mục tiêu vị trí việc làm</w:t>
      </w:r>
    </w:p>
    <w:p>
      <w:r>
        <w:t>Giúp Chánh Thanh tra Sở triển khai công tác thanh tra, kiểm tra hành chính; thanh tra chuyên ngành các lĩnh vực thuộc quản lý của Sở.</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Thanh tra</w:t>
      </w:r>
    </w:p>
    <w:p>
      <w:r>
        <w:t>1. Tham mưu Chánh Thanh tra Sở xây dựng Định hướng chương trình thanh tra, kế hoạch thanh tra hằng năm (công tác thanh tra hành chính, thanh tra chuyên ngành) của Thanh tra Sở.</w:t>
      </w:r>
    </w:p>
    <w:p>
      <w:r>
        <w:t>2. Tham mưu, tham gia tổ chức thực hiện các cuộc thanh tra theo quy định tại Điều 49, Điều 50 Luật Thanh tra;</w:t>
      </w:r>
    </w:p>
    <w:p>
      <w:r>
        <w:t>3. Tham mưu, tham gia theo dõi, đôn đốc việc thực hiện kết luận, kiến nghị, quyết định xử lý về thanh tra theo quy định tại Điều 105 Luật Thanh tra.</w:t>
      </w:r>
    </w:p>
    <w:p>
      <w:r>
        <w:t>4. Rút kinh nghiệm, nhận xét, đánh giá việc thực hiện nhiệm vụ thanh tra.</w:t>
      </w:r>
    </w:p>
    <w:p>
      <w:r>
        <w:t>1. 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2.2</w:t>
      </w:r>
    </w:p>
    <w:p>
      <w:r>
        <w:t>Kiểm tra</w:t>
      </w:r>
    </w:p>
    <w:p>
      <w:r>
        <w:t>Tham mưu, tham gia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Những nội dung khác liên quan đến lĩnh vực thanh tra theo chức năng, nhiệm vụ, quyền hạn.</w:t>
      </w:r>
    </w:p>
    <w:p>
      <w:r>
        <w:t>Văn bản, báo cáo kết quả kiểm tra đối với các nội dung được kiểm tra.</w:t>
      </w:r>
    </w:p>
    <w:p>
      <w:r>
        <w:t>Phối hợp thực hiện nhiệm vụ</w:t>
      </w:r>
    </w:p>
    <w:p>
      <w:r>
        <w:t>1. Tham mưu,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Tham mưu, tham gia phối hợp với các cơ quan, tổ chức có liên quan trong quá trình thực hiện nhiệm vụ thanh tra, giám sát hoạt động đoàn thanh tra và xử lý sau thanh tra.</w:t>
      </w:r>
    </w:p>
    <w:p>
      <w:r>
        <w:t>3. Tham mưu, tham gia phối hợp chuẩn bị nội dung phục vụ các hội nghị, cuộc họp, làm việc của các cơ quan Đảng, Ban chỉ đạo, bộ, Ủy ban nhân dân, Hội đồng nhân dân... về công tác thanh tra khi có yêu cầu.</w:t>
      </w:r>
    </w:p>
    <w:p>
      <w:r>
        <w:t>1. Kế hoạch thanh tra được ban hành không có nội dung chồng chéo, trùng lặp.</w:t>
      </w:r>
    </w:p>
    <w:p>
      <w:r>
        <w:t>2. Công việc, nhiệm vụ được giao thông suốt, tạo được mối quan hệ công tác phát triển hiệu quả cao.</w:t>
      </w:r>
    </w:p>
    <w:p>
      <w:r>
        <w:t>2.3</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2.4</w:t>
      </w:r>
    </w:p>
    <w:p>
      <w:r>
        <w:t>Xây dựng và thực hiện kế hoạch công tác năm, quý, tháng, tuần.</w:t>
      </w:r>
    </w:p>
    <w:p>
      <w:r>
        <w:t>Xây dựng, thực hiện kế hoạch theo đúng kế hoạch công tác của đơn vị, cơ quan và nhiệm vụ được giao</w:t>
      </w:r>
    </w:p>
    <w:p>
      <w:r>
        <w:t>2.5</w:t>
      </w:r>
    </w:p>
    <w:p>
      <w:r>
        <w:t>Thực hiện nhiệm vụ khác do Chánh Thanh tra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Sở, Chánh Thanh tra</w:t>
      </w:r>
    </w:p>
    <w:p>
      <w:r>
        <w:t>Các tổ chức, cá nhân, cơ quan, đơn vị liên quan</w:t>
      </w:r>
    </w:p>
    <w:p>
      <w:r>
        <w:t>3.2. Bên ngoài</w:t>
      </w:r>
    </w:p>
    <w:p>
      <w:r>
        <w:t>Cơ quan, đơn vị có quan hệ chính có quan hệ chính</w:t>
      </w:r>
    </w:p>
    <w:p>
      <w:r>
        <w:t>Bản chất quan hệ</w:t>
      </w:r>
    </w:p>
    <w:p>
      <w:r>
        <w:t>Các cơ quan, tổ chức, đơn vị có hoạt động liên quan đến công tác thanh tra; tiếp công dân và giải quyết đơn; phòng, chống tham nhũng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kiến nghị sửa đổi, bổ sung cơ chế, chính sách, pháp luật và các biện pháp hành chính nhằm tăng cường quản lý nhà nước</w:t>
      </w:r>
    </w:p>
    <w:p>
      <w:r>
        <w:t>3</w:t>
      </w:r>
    </w:p>
    <w:p>
      <w:r>
        <w:t>Được cung cấp thông tin về công tác chỉ đạo điều hành của Lãnh đạo trong phạm vi nhiệm vụ được giao</w:t>
      </w:r>
    </w:p>
    <w:p>
      <w:r>
        <w:t>4</w:t>
      </w:r>
    </w:p>
    <w:p>
      <w:r>
        <w:t>Được yêu cầu cung cấp thông tin, đánh giá mức độ xác thực của thông tin phục vụ cho nhiệm vụ được giao</w:t>
      </w:r>
    </w:p>
    <w:p>
      <w:r>
        <w:t>5</w:t>
      </w:r>
    </w:p>
    <w:p>
      <w:r>
        <w:t>Được tham gia các cuộc họp có liên quan theo quy định hoặc theo phân công của Trưởng phòng</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ngành hoặc chuyên ngành: Luật và các ngành/chuyên ngành khác phù hợp với vị trí việc làm.</w:t>
      </w:r>
    </w:p>
    <w:p>
      <w:r>
        <w:t>Kiến thức bổ trợ</w:t>
      </w:r>
    </w:p>
    <w:p>
      <w:r>
        <w:t>- Có văn bằng hoặc chứng chỉ bồi dưỡng nghiệp vụ ngạch Thanh tra viên trở lên.</w:t>
      </w:r>
    </w:p>
    <w:p>
      <w:r>
        <w:t>- Có văn bằng hoặc chứng chỉ bồi dưỡng nghiệp vụ quản lý nhà nước ngạch chuyên viên trở lên.</w:t>
      </w:r>
    </w:p>
    <w:p>
      <w:r>
        <w:t>- Về trình độ tin học, ngoại ngữ: Theo quy định của pháp luật về tiêu chuẩn ngạch thanh tra viên.</w:t>
      </w:r>
    </w:p>
    <w:p>
      <w:r>
        <w:t>Kinh nghiệm (thành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Có kiến thức và am hiểu về công tác thanh tra; về tiếp công dân và xử lý đơn; phòng chống tham nhũng, tiêu cực.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biết lắng nghe.</w:t>
      </w:r>
    </w:p>
    <w:p>
      <w:r>
        <w:t>- Điềm tĩnh, cẩn thận.</w:t>
      </w:r>
    </w:p>
    <w:p>
      <w:r>
        <w:t>- Phẩm chất khác.</w:t>
      </w:r>
    </w:p>
    <w:p>
      <w:r>
        <w:t>Các yêu cầu khác</w:t>
      </w:r>
    </w:p>
    <w:p>
      <w:r>
        <w:t>- Có khả năng nghiên cứu, phân tích, tổng hợp, tham mưu, báo cáo.</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2</w:t>
      </w:r>
    </w:p>
    <w:p>
      <w:r>
        <w:t>Tổ chức thực hiện công việc</w:t>
      </w:r>
    </w:p>
    <w:p>
      <w:r>
        <w:t>2</w:t>
      </w:r>
    </w:p>
    <w:p>
      <w:r>
        <w:t>Soạn thảo và ban hành văn bản</w:t>
      </w:r>
    </w:p>
    <w:p>
      <w:r>
        <w:t>2</w:t>
      </w:r>
    </w:p>
    <w:p>
      <w:r>
        <w:t>Giao tiếp ứng xử</w:t>
      </w:r>
    </w:p>
    <w:p>
      <w:r>
        <w:t>2</w:t>
      </w:r>
    </w:p>
    <w:p>
      <w:r>
        <w:t>Quan hệ phối hợp</w:t>
      </w:r>
    </w:p>
    <w:p>
      <w:r>
        <w:t>2</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lực</w:t>
      </w:r>
    </w:p>
    <w:p>
      <w:r>
        <w:t>1</w:t>
      </w:r>
    </w:p>
    <w:p>
      <w:r>
        <w:t>Tên VTVL:  Thanh tra viên về phòng, chống tham nhũng, tiêu cực</w:t>
      </w:r>
    </w:p>
    <w:p>
      <w:r>
        <w:t>Mã vị trí việc làm: SKHCN-NVDC.04</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Thực hiện nhiệm vụ, quyền hạn trong công tác phòng, chống tham nhũng, tiêu cực theo quy định của pháp luật.</w:t>
      </w:r>
    </w:p>
    <w:p>
      <w:r>
        <w:t>1. Mục tiêu vị trí việc làm</w:t>
      </w:r>
    </w:p>
    <w:p>
      <w:r>
        <w:t>- Tham mưu, tham gia thực hiện các nhiệm vụ về phòng, chống tham nhũng, tiêu cực. Tham mưu tổ chức thực hiện chính sách, pháp luật về phòng, chống tham nhũng, tiêu cực; sơ kết, tổng kết; đề xuất các giải pháp nhằm hoàn thiện cơ chế, chính sách và pháp luật thông qua công tác phòng, chống tham nhũng, tiêu cực.</w:t>
      </w:r>
    </w:p>
    <w:p>
      <w:r>
        <w:t>- Phát hiện sơ hở trong cơ chế quản lý, chính sách pháp luật qua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 quy phạm pháp luật, chiến lược, quy hoạch, kế hoạch, chính sách, chương trình, đề án</w:t>
      </w:r>
    </w:p>
    <w:p>
      <w:r>
        <w:t>Tham mưu, tham gia rà soát, hệ thống hóa các văn bản quy phạm pháp luật về phòng, chống tham nhũng, tiêu cực.</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phòng, chống tham nhũng, tiêu cực theo thẩm quyền.</w:t>
      </w:r>
    </w:p>
    <w:p>
      <w:r>
        <w:t>2. Tham mưu, tham gia tổ chức tuyên truyền, triển khai thực hiện chính sách của Đảng, pháp luật của Nhà nước về phòng, chống tham nhũng, tiêu cực .</w:t>
      </w:r>
    </w:p>
    <w:p>
      <w:r>
        <w:t>Các nhiệm vụ được giao thực hiện theo đúng tiến độ, đảm bảo chất lượng.</w:t>
      </w:r>
    </w:p>
    <w:p>
      <w:r>
        <w:t>2.3</w:t>
      </w:r>
    </w:p>
    <w:p>
      <w:r>
        <w:t>Kiểm tra</w:t>
      </w:r>
    </w:p>
    <w:p>
      <w:r>
        <w:t>Tham mưu, tham gia tổ chức kiểm tra theo thẩm quyền đối với các nhiệm vụ về:</w:t>
      </w:r>
    </w:p>
    <w:p>
      <w:r>
        <w:t>- Tình hình thi hành pháp luật về phòng, chống tham nhũng, tiêu cực;</w:t>
      </w:r>
    </w:p>
    <w:p>
      <w:r>
        <w:t>-  Kiểm tra công tác phòng, chống tham nhũng, tiêu cực theo quy định;</w:t>
      </w:r>
    </w:p>
    <w:p>
      <w:r>
        <w:t>- Việc xây dựng và tổ chức thực hiện kế hoạch về phòng, chống tham nhũng, tiêu cực, chế độ thông tin, báo cáo;</w:t>
      </w:r>
    </w:p>
    <w:p>
      <w:r>
        <w:t>- Những nội dung khác liên quan đến lĩnh vực phòng, chống tham nhũng, tiêu cực theo chức năng, nhiệm vụ, quyền hạn.</w:t>
      </w:r>
    </w:p>
    <w:p>
      <w:r>
        <w:t>Văn bản báo cáo kết quả kiểm tra đối với các nội dung được kiểm tra.</w:t>
      </w:r>
    </w:p>
    <w:p>
      <w:r>
        <w:t>2.4</w:t>
      </w:r>
    </w:p>
    <w:p>
      <w:r>
        <w:t>Phòng, chống tham nhũng, tiêu cực</w:t>
      </w:r>
    </w:p>
    <w:p>
      <w:r>
        <w:t>Tham mưu, tham gia tổ chức thực hiện các nhiệm vụ về phòng, chống tham nhũng, tiêu cực theo thẩm quyền:</w:t>
      </w:r>
    </w:p>
    <w:p>
      <w:r>
        <w:t>- Các giải pháp phòng ngừa tham nhũng, tiêu cực;</w:t>
      </w:r>
    </w:p>
    <w:p>
      <w:r>
        <w:t>- Phát hiện tham nhũng, tiêu cực;</w:t>
      </w:r>
    </w:p>
    <w:p>
      <w:r>
        <w:t>- Xử lý tham nhũng và hành vi khác vi phạm pháp luật về phòng, chống tham nhũng, tiêu cực;</w:t>
      </w:r>
    </w:p>
    <w:p>
      <w:r>
        <w:t>- Những nội dung khác liên quan đến lĩnh vực phòng, chống tham nhũng, tiêu cực.</w:t>
      </w:r>
    </w:p>
    <w:p>
      <w:r>
        <w:t>Các nhiệm vụ được thực hiện đúng tiến độ, kế hoạch, thời gian và chất lượng.</w:t>
      </w:r>
    </w:p>
    <w:p>
      <w:r>
        <w:t>2.5</w:t>
      </w:r>
    </w:p>
    <w:p>
      <w:r>
        <w:t>Sơ kết, tổng kết việc thực hiện các văn bản.</w:t>
      </w:r>
    </w:p>
    <w:p>
      <w:r>
        <w:t>Tham mưu, tham gia tổ chức thực hiện sơ kết, tổng kết việc thực hiện chủ trương, chính sách của Đảng, pháp luật của Nhà nước về phòng, chống tham nhũng, tiêu cực.</w:t>
      </w:r>
    </w:p>
    <w:p>
      <w:r>
        <w:t>Các nhiệm vụ được thực hiện đúng tiến độ, kế hoạch, thời gian và chất lượng.</w:t>
      </w:r>
    </w:p>
    <w:p>
      <w:r>
        <w:t>2.6</w:t>
      </w:r>
    </w:p>
    <w:p>
      <w:r>
        <w:t>Phối hợp thực hiện nhiệm vụ</w:t>
      </w:r>
    </w:p>
    <w:p>
      <w:r>
        <w:t>1. Chủ trì, tham gia phối hợp với các cơ quan, tổ chức có liên quan trong quá trình thực hiện nhiệm vụ phòng, chống tham nhũng, tiêu cực.</w:t>
      </w:r>
    </w:p>
    <w:p>
      <w:r>
        <w:t>2. Chủ trì, tham gia phối hợp chuẩn bị nội dung phục vụ các hội nghị, cuộc họp, làm việc của các cơ quan Đảng, Ban chỉ đạo, Ủy ban nhân dân, Hội đồng nhân dân về công tác phòng, chống tham nhũng, tiêu cực khi có yêu cầu.</w:t>
      </w:r>
    </w:p>
    <w:p>
      <w:r>
        <w:t>Công việc, nhiệm vụ được thực hiện hiệu quả, tạo mối quan hệ tích cực trong công tác.</w:t>
      </w:r>
    </w:p>
    <w:p>
      <w:r>
        <w:t>2.7</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Kế hoạch công tác được xây dựng và thực hiện theo đúng tiến độ, đảm bảo chất lượng.</w:t>
      </w:r>
    </w:p>
    <w:p>
      <w:r>
        <w:t>2.9</w:t>
      </w:r>
    </w:p>
    <w:p>
      <w:r>
        <w:t>Thực hiện nhiệm vụ khác do Chánh Thanh tra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Sở, Chánh Thanh tra</w:t>
      </w:r>
    </w:p>
    <w:p>
      <w:r>
        <w:t>Các tổ chức, cá nhân, cơ quan, đơn vị liên quan</w:t>
      </w:r>
    </w:p>
    <w:p>
      <w:r>
        <w:t>3.2. Bên ngoài</w:t>
      </w:r>
    </w:p>
    <w:p>
      <w:r>
        <w:t>Cơ quan, đơn vị có quan hệ chính</w:t>
      </w:r>
    </w:p>
    <w:p>
      <w:r>
        <w:t>Bản chất quan hệ</w:t>
      </w:r>
    </w:p>
    <w:p>
      <w:r>
        <w:t>Các cơ quan, tổ chức, đơn vị có hoạt động liên quan đến công tác thanh tra; tiếp công dân và xử lý đơn; phòng, chống tham nhũng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kiến nghị sửa đổi, bổ sung cơ chế, chính sách, pháp luật và các biện pháp hành chính nhằm tăng cường quản lý nhà nước</w:t>
      </w:r>
    </w:p>
    <w:p>
      <w:r>
        <w:t>3</w:t>
      </w:r>
    </w:p>
    <w:p>
      <w:r>
        <w:t>Được cung cấp thông tin về công tác chỉ đạo điều hành của Lãnh đạo trong phạm vi nhiệm vụ được giao</w:t>
      </w:r>
    </w:p>
    <w:p>
      <w:r>
        <w:t>4</w:t>
      </w:r>
    </w:p>
    <w:p>
      <w:r>
        <w:t>Được yêu cầu cung cấp thông tin, đánh giá mức độ xác thực của thông tin phục vụ cho nhiệm vụ được giao</w:t>
      </w:r>
    </w:p>
    <w:p>
      <w:r>
        <w:t>5</w:t>
      </w:r>
    </w:p>
    <w:p>
      <w:r>
        <w:t>Được tham gia các cuộc họp có liên quan theo quy định hoặc theo phân công của Trưởng phòng</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ngành hoặc chuyên ngành: Luật, Quản lý kinh tế, và các ngành/chuyên ngành khác phù hợp với vị trí việc làm.</w:t>
      </w:r>
    </w:p>
    <w:p>
      <w:r>
        <w:t>Kiến thức bổ trợ</w:t>
      </w:r>
    </w:p>
    <w:p>
      <w:r>
        <w:t>- Có văn bằng hoặc chứng chỉ bồi dưỡng nghiệp vụ ngạch Thanh tra viên trở lên.</w:t>
      </w:r>
    </w:p>
    <w:p>
      <w:r>
        <w:t>- Có văn bằng hoặc chứng chỉ bồi dưỡng nghiệp vụ quản lý nhà nước ngạch chuyên viên trở lên.</w:t>
      </w:r>
    </w:p>
    <w:p>
      <w:r>
        <w:t>- Về trình độ tin học, ngoại ngữ: Theo quy định của pháp luật về tiêu chuẩn ngạch thanh tra viên.</w:t>
      </w:r>
    </w:p>
    <w:p>
      <w:r>
        <w:t>Kinh nghiệm (thành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Có kiến thức và am hiểu về công tác thanh tra; về tiếp công dân và xử lý đơn; phòng chống tham nhũng, tiêu cực.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biết lắng nghe.</w:t>
      </w:r>
    </w:p>
    <w:p>
      <w:r>
        <w:t>- Điềm tĩnh, cẩn thận.</w:t>
      </w:r>
    </w:p>
    <w:p>
      <w:r>
        <w:t>- Phẩm chất khác.</w:t>
      </w:r>
    </w:p>
    <w:p>
      <w:r>
        <w:t>Các yêu cầu khác</w:t>
      </w:r>
    </w:p>
    <w:p>
      <w:r>
        <w:t>- Có khả năng nghiên cứu, phân tích, tổng hợp, tham mưu, báo cáo.</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2</w:t>
      </w:r>
    </w:p>
    <w:p>
      <w:r>
        <w:t>Tổ chức thực hiện công việc</w:t>
      </w:r>
    </w:p>
    <w:p>
      <w:r>
        <w:t>2</w:t>
      </w:r>
    </w:p>
    <w:p>
      <w:r>
        <w:t>Soạn thảo và ban hành văn bản</w:t>
      </w:r>
    </w:p>
    <w:p>
      <w:r>
        <w:t>2</w:t>
      </w:r>
    </w:p>
    <w:p>
      <w:r>
        <w:t>Giao tiếp ứng xử</w:t>
      </w:r>
    </w:p>
    <w:p>
      <w:r>
        <w:t>2</w:t>
      </w:r>
    </w:p>
    <w:p>
      <w:r>
        <w:t>Quan hệ phối hợp</w:t>
      </w:r>
    </w:p>
    <w:p>
      <w:r>
        <w:t>2</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lực</w:t>
      </w:r>
    </w:p>
    <w:p>
      <w:r>
        <w:t>1</w:t>
      </w:r>
    </w:p>
    <w:p>
      <w:r>
        <w:t>Tên VTVL:  Thanh tra viên về tiếp công dân và xử lý đơn</w:t>
      </w:r>
    </w:p>
    <w:p>
      <w:r>
        <w:t>Mã vị trí việc làm: SKHCN-NVDC.05</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Thực hiện chính sách, pháp luật của Đảng, Nhà nước, của Thanh tra Chính phủ, các cơ quan Trung ương, của tỉnh về lĩnh vực tiếp công dân và xử lý đơn.</w:t>
      </w:r>
    </w:p>
    <w:p>
      <w:r>
        <w:t>1. Mục tiêu vị trí việc làm</w:t>
      </w:r>
    </w:p>
    <w:p>
      <w:r>
        <w:t>- Tham mưu lãnh đạo Sở tiếp công dân, tiếp nhận xử lý đơn thư khiếu nại, tố cáo, kiến nghị, phản ánh thuộc trách nhiệm của Sở.</w:t>
      </w:r>
    </w:p>
    <w:p>
      <w:r>
        <w:t>- Nâng cao hiệu quả công tác tiếp công dân và xử lý đơn, góp phần nâng cao hiệu lực, hiệu quả quản lý nhà nước; bảo vệ quyền và lợi ích hợp pháp của tổ chức, cá nhân; đề xuất các giải pháp nhằm hoàn thiện cơ chế, chính sách và pháp luật thông qua công tác tiếp công dân và xử lý đơn.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Hướng dẫn và triển khai thực hiện các văn bản</w:t>
      </w:r>
    </w:p>
    <w:p>
      <w:r>
        <w:t>Tham mưu, tham gia tổ chức tuyên truyền, triển khai thực hiện chính sách của Đảng, pháp luật của Nhà nước về tiếp công dân và xử lý đơn .</w:t>
      </w:r>
    </w:p>
    <w:p>
      <w:r>
        <w:t>Nhiệm vụ được thực hiện đúng tiến độ, kế hoạch, thời gian và chất lượng.</w:t>
      </w:r>
    </w:p>
    <w:p>
      <w:r>
        <w:t>2.2</w:t>
      </w:r>
    </w:p>
    <w:p>
      <w:r>
        <w:t>Kiểm tra</w:t>
      </w:r>
    </w:p>
    <w:p>
      <w:r>
        <w:t>Tham mưu, tham gia tổ chức kiểm tra theo thẩm quyền đối với các nhiệm vụ về:</w:t>
      </w:r>
    </w:p>
    <w:p>
      <w:r>
        <w:t>- Tình hình thi hành pháp luật về tiếp công dân và xử lý đơn;</w:t>
      </w:r>
    </w:p>
    <w:p>
      <w:r>
        <w:t>- Việc thực hiện yêu cầu, kiến nghị của cơ quan, tổ chức, cá nhân có thẩm quyền về tiếp công dân và xử lý đơn.</w:t>
      </w:r>
    </w:p>
    <w:p>
      <w:r>
        <w:t>- Việc xây dựng và tổ chức thực hiện kế hoạch, chế độ thông tin, báo cáo về công tác tiếp công dân và xử lý đơn;</w:t>
      </w:r>
    </w:p>
    <w:p>
      <w:r>
        <w:t>- Những nội dung khác liên quan đến lĩnh vực tiếp công dân và xử lý đơn theo chức năng, nhiệm vụ, quyền hạn.</w:t>
      </w:r>
    </w:p>
    <w:p>
      <w:r>
        <w:t>Văn bản báo cáo kết quả kiểm tra đối với các nội dung được kiểm tra.</w:t>
      </w:r>
    </w:p>
    <w:p>
      <w:r>
        <w:t>2.3</w:t>
      </w:r>
    </w:p>
    <w:p>
      <w:r>
        <w:t>Tiếp công dân và xử lý đơn</w:t>
      </w:r>
    </w:p>
    <w:p>
      <w:r>
        <w:t>1. Tham mưu, tham gia tổ chức tiếp công dân và xử lý đơn tại địa điểm tiếp công dân.</w:t>
      </w:r>
    </w:p>
    <w:p>
      <w:r>
        <w:t>2. Tham mưu, tham gia tiếp công dân, xử lý đơn đối với những vụ việc tồn đọng, phức tạp, kéo dài, vụ việc đông người.</w:t>
      </w:r>
    </w:p>
    <w:p>
      <w:r>
        <w:t>3. Tham mưu, tham gia theo dõi, đôn đốc các cơ quan, đơn vị có thẩm quyền xử lý, trả lời về việc giải quyết khiếu nại, tố cáo, kiến nghị, phản ánh.</w:t>
      </w:r>
    </w:p>
    <w:p>
      <w:r>
        <w:t>Nhiệm vụ tiếp công dân, xử lý đơn, theo dõi, đôn đốc được hoàn thành, đảm bảo đúng pháp luật.</w:t>
      </w:r>
    </w:p>
    <w:p>
      <w:r>
        <w:t>24</w:t>
      </w:r>
    </w:p>
    <w:p>
      <w:r>
        <w:t>Sơ kết, tổng kết việc thực hiện các văn bản</w:t>
      </w:r>
    </w:p>
    <w:p>
      <w:r>
        <w:t>Tham mưu, tham gia tổ chức thực hiện sơ kết, tổng kết việc thực hiện chủ trương, chính sách của Đảng, pháp luật của Nhà nước; chương trình, kế hoạch về tiếp công dân và xử lý đơn.</w:t>
      </w:r>
    </w:p>
    <w:p>
      <w:r>
        <w:t>Thực hiện đúng tiến độ, kế hoạch, thời gian và chất lượng các nhiệm vụ được phân công.</w:t>
      </w:r>
    </w:p>
    <w:p>
      <w:r>
        <w:t>25</w:t>
      </w:r>
    </w:p>
    <w:p>
      <w:r>
        <w:t>Phối hợp thực hiện nhiệm vụ</w:t>
      </w:r>
    </w:p>
    <w:p>
      <w:r>
        <w:t>1. Tham mưu, tham gia phối hợp với các cơ quan, tổ chức, cá nhân có liên quan trong thực hiện công tác tiếp công dân và xử lý đơn.</w:t>
      </w:r>
    </w:p>
    <w:p>
      <w:r>
        <w:t>2. Tham mưu, tham gia phối hợp chuẩn bị nội dung phục vụ các hội nghị, cuộc họp, làm việc của các cơ quan Đảng, Ban chỉ đạo, Ủy ban nhân dân, Hội đồng nhân dân về công tác tiếp công dân và xử lý đơn khi có yêu cầu.</w:t>
      </w:r>
    </w:p>
    <w:p>
      <w:r>
        <w:t>Công việc, nhiệm vụ được thực hiện hiệu quả, tạo mối quan hệ tích cực trong công tác.</w:t>
      </w:r>
    </w:p>
    <w:p>
      <w:r>
        <w:t>2.6</w:t>
      </w:r>
    </w:p>
    <w:p>
      <w:r>
        <w:t>Thực hiện nhiệm vụ chung, hội họp</w:t>
      </w:r>
    </w:p>
    <w:p>
      <w:r>
        <w:t>1. Tham mưu, tham gia phối hợp với các cơ quan, tổ chức, cá nhân có liên quan trong thực hiện công tác tiếp công dân và xử lý đơn.</w:t>
      </w:r>
    </w:p>
    <w:p>
      <w:r>
        <w:t>2. Tham dự các cuộc họp, hội nghị về công tác có liên quan của Thanh tra Sở theo phân công của Chánh Thanh tra.</w:t>
      </w:r>
    </w:p>
    <w:p>
      <w:r>
        <w:t>1. Lãnh đạo phòng được cung cấp thông tin kịp thời.</w:t>
      </w:r>
    </w:p>
    <w:p>
      <w:r>
        <w:t>2. Tiếp nhận, cung cấp thông tin theo đúng quy định.</w:t>
      </w:r>
    </w:p>
    <w:p>
      <w:r>
        <w:t>2.7</w:t>
      </w:r>
    </w:p>
    <w:p>
      <w:r>
        <w:t>Xây dựng và tổ chức thực hiện kế hoạch công tác năm, quý, tháng, tuần</w:t>
      </w:r>
    </w:p>
    <w:p>
      <w:r>
        <w:t>1. Kế hoạch được xây dựng theo đúng nội dung kế hoạch của phòng.</w:t>
      </w:r>
    </w:p>
    <w:p>
      <w:r>
        <w:t>2. Công việc được thực hiện theo đúng tiến độ kế hoạch.</w:t>
      </w:r>
    </w:p>
    <w:p>
      <w:r>
        <w:t>2.8</w:t>
      </w:r>
    </w:p>
    <w:p>
      <w:r>
        <w:t>Thực hiện nhiệm vụ khác do Chánh Thanh tra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Sở, Chánh Thanh tra</w:t>
      </w:r>
    </w:p>
    <w:p>
      <w:r>
        <w:t>Các tổ chức, cá nhân, cơ quan, đơn vị liên quan</w:t>
      </w:r>
    </w:p>
    <w:p>
      <w:r>
        <w:t>3.2. Bên ngoài</w:t>
      </w:r>
    </w:p>
    <w:p>
      <w:r>
        <w:t>Cơ quan, đơn vị có quan hệ chính</w:t>
      </w:r>
    </w:p>
    <w:p>
      <w:r>
        <w:t>Bản chất quan hệ</w:t>
      </w:r>
    </w:p>
    <w:p>
      <w:r>
        <w:t>Các cơ quan, tổ chức, đơn vị có hoạt động liên quan đến công tác thanh tra; tiếp công dân và giải quyết đơn; phòng, chống tham nhũng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kiến nghị sửa đổi, bổ sung cơ chế, chính sách, pháp luật và các biện pháp hành chính nhằm tăng cường quản lý nhà nước</w:t>
      </w:r>
    </w:p>
    <w:p>
      <w:r>
        <w:t>3</w:t>
      </w:r>
    </w:p>
    <w:p>
      <w:r>
        <w:t>Được cung cấp thông tin về công tác chỉ đạo điều hành của Lãnh đạo trong phạm vi nhiệm vụ được giao</w:t>
      </w:r>
    </w:p>
    <w:p>
      <w:r>
        <w:t>4</w:t>
      </w:r>
    </w:p>
    <w:p>
      <w:r>
        <w:t>Được yêu cầu cung cấp thông tin, đánh giá mức độ xác thực của thông tin phục vụ cho nhiệm vụ được giao</w:t>
      </w:r>
    </w:p>
    <w:p>
      <w:r>
        <w:t>5</w:t>
      </w:r>
    </w:p>
    <w:p>
      <w:r>
        <w:t>Được tham gia các cuộc họp có liên quan theo quy định hoặc theo phân công của Trưởng phòng</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chuyên ngành: Quản lý khoa học và công nghệ; Luật và các ngành/chuyên ngành khác phù hợp với vị trí việc làm.</w:t>
      </w:r>
    </w:p>
    <w:p>
      <w:r>
        <w:t>Kiến thức bổ trợ</w:t>
      </w:r>
    </w:p>
    <w:p>
      <w:r>
        <w:t>- Có văn bằng hoặc chứng chỉ bồi dưỡng nghiệp vụ ngạch Thanh tra viên trở lên.</w:t>
      </w:r>
    </w:p>
    <w:p>
      <w:r>
        <w:t>- Có văn bằng hoặc chứng chỉ bồi dưỡng nghiệp vụ quản lý nhà nước ngạch chuyên viên trở lên.</w:t>
      </w:r>
    </w:p>
    <w:p>
      <w:r>
        <w:t>- Về trình độ tin học, ngoại ngữ: Theo quy định của pháp luật về tiêu chuẩn ngạch thanh tra viên.</w:t>
      </w:r>
    </w:p>
    <w:p>
      <w:r>
        <w:t>Kinh nghiệm (thành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Có kiến thức và am hiểu về công tác thanh tra; về tiếp công dân và xử lý đơn; phòng chống tham nhũng, tiêu cực.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biết lắng nghe.</w:t>
      </w:r>
    </w:p>
    <w:p>
      <w:r>
        <w:t>- Điềm tĩnh, cẩn thận.</w:t>
      </w:r>
    </w:p>
    <w:p>
      <w:r>
        <w:t>- Phẩm chất khác.</w:t>
      </w:r>
    </w:p>
    <w:p>
      <w:r>
        <w:t>Các yêu cầu khác</w:t>
      </w:r>
    </w:p>
    <w:p>
      <w:r>
        <w:t>- Có khả năng nghiên cứu, phân tích, tổng hợp, tham mưu, báo cáo.</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2</w:t>
      </w:r>
    </w:p>
    <w:p>
      <w:r>
        <w:t>Tổ chức thực hiện công việc</w:t>
      </w:r>
    </w:p>
    <w:p>
      <w:r>
        <w:t>2</w:t>
      </w:r>
    </w:p>
    <w:p>
      <w:r>
        <w:t>Soạn thảo và ban hành văn bản</w:t>
      </w:r>
    </w:p>
    <w:p>
      <w:r>
        <w:t>2</w:t>
      </w:r>
    </w:p>
    <w:p>
      <w:r>
        <w:t>Giao tiếp ứng xử</w:t>
      </w:r>
    </w:p>
    <w:p>
      <w:r>
        <w:t>2</w:t>
      </w:r>
    </w:p>
    <w:p>
      <w:r>
        <w:t>Quan hệ phối hợp</w:t>
      </w:r>
    </w:p>
    <w:p>
      <w:r>
        <w:t>2</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lực</w:t>
      </w:r>
    </w:p>
    <w:p>
      <w:r>
        <w:t>1</w:t>
      </w:r>
    </w:p>
    <w:p>
      <w:r>
        <w:t>Tên VTVL:  Thanh tra viên về Giải quyết khiếu nại, tố cáo</w:t>
      </w:r>
    </w:p>
    <w:p>
      <w:r>
        <w:t>Mã vị trí việc làm: SKHCN-NVDC.06</w:t>
      </w:r>
    </w:p>
    <w:p>
      <w:r>
        <w:t>Ngày bắt đầu thực hiện: từ ngày Chủ tịch UBND tỉnh quyết định phê duyệt Đề án</w:t>
      </w:r>
    </w:p>
    <w:p>
      <w:r>
        <w:t>Địa điểm làm việc: Sở Khoa học và Công nghệ</w:t>
      </w:r>
    </w:p>
    <w:p>
      <w:r>
        <w:t>Sở Khoa học và Công nghệ, Số 886, đường Võ Nguyên Giáp, phường Mường Thanh, thành phố Điện Biên Phủ, tỉnh Điện Biên</w:t>
      </w:r>
    </w:p>
    <w:p>
      <w:r>
        <w:t>Quy trình công việc liên quan</w:t>
      </w:r>
    </w:p>
    <w:p>
      <w:r>
        <w:t>Thực hiện chính sách, pháp luật của Đảng, Nhà nước, của Thanh tra Chính phủ, các cơ quan Trung ương, của tỉnh Điện Biên về lĩnh vực thanh tra, giải quyết khiếu nại, tố cáo, kiến nghị, phản ánh.</w:t>
      </w:r>
    </w:p>
    <w:p>
      <w:r>
        <w:t>1. Mục tiêu vị trí việc làm</w:t>
      </w:r>
    </w:p>
    <w:p>
      <w:r>
        <w:t>- Tham mưu, tham gia hoạch định, xây dựng, tổ chức thực hiện chính sách, pháp luật và chiến lược về khiếu nại, tố cáo, kiến nghị phản ánh; quy hoạch, dự án, đề án, kế hoạch, sơ kết, tổng kết; đề xuất các giải pháp nhằm hoàn thiện cơ chế, chính sách và pháp luật thông qua công tác giải quyết khiếu nại, tố cáo và kiến nghị, phản ánh.</w:t>
      </w:r>
    </w:p>
    <w:p>
      <w:r>
        <w:t>- Tham mưu, tham gia việc giải quyết các vụ việc đông người, vụ việc tồn đọng, phức tạp, kéo dài, liên quan đến nhiều cơ quan, đơn vị.</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Tham mưu xây dựng văn bản</w:t>
      </w:r>
    </w:p>
    <w:p>
      <w:r>
        <w:t>Tham mưu, tham gia rà soát, hệ thống hóa các văn bản quy phạm pháp luật về khiếu nại, tố cáo, kiến nghị, phản ánh.</w:t>
      </w:r>
    </w:p>
    <w:p>
      <w:r>
        <w:t>Các nhiệm vụ được giao thực hiện theo đúng tiến độ, đảm bảo chất lượng</w:t>
      </w:r>
    </w:p>
    <w:p>
      <w:r>
        <w:t>2.2</w:t>
      </w:r>
    </w:p>
    <w:p>
      <w:r>
        <w:t>Hướng dẫn và triển khai thực hiện các văn bản</w:t>
      </w:r>
    </w:p>
    <w:p>
      <w:r>
        <w:t>Tham mưu, tham gia tổ chức quán triệt, tuyên truyền, triển khai thực hiện chính sách của Đảng, pháp luật của Nhà nước về khiếu nại, tố cáo, kiến nghị, phản ánh .</w:t>
      </w:r>
    </w:p>
    <w:p>
      <w:r>
        <w:t>Nhiệm vụ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khiếu nại, tố cáo, kiến nghị, phản ánh;</w:t>
      </w:r>
    </w:p>
    <w:p>
      <w:r>
        <w:t>- Việc thực hiện yêu cầu, kiến nghị của cơ quan, tổ chức, cá nhân có thẩm quyền về khiếu nại, tố cáo, kiến nghị, phản ánh.</w:t>
      </w:r>
    </w:p>
    <w:p>
      <w:r>
        <w:t>- Việc xây dựng và tổ chức thực hiện kế hoạch, chế độ thông tin, báo cáo về công tác giải quyết khiếu nại, tố cáo, kiến nghị, phản ánh;</w:t>
      </w:r>
    </w:p>
    <w:p>
      <w:r>
        <w:t>- Việc thực hiện công tác cải cách hành chính theo phân công của cấp có thẩm quyền;</w:t>
      </w:r>
    </w:p>
    <w:p>
      <w:r>
        <w:t>- Những nội dung khác liên quan đến lĩnh vực khiếu nại, tố cáo theo chức năng, nhiệm vụ, quyền hạn.</w:t>
      </w:r>
    </w:p>
    <w:p>
      <w:r>
        <w:t>Văn bản báo cáo kết quả kiểm tra đối với các nội dung được kiểm tra.</w:t>
      </w:r>
    </w:p>
    <w:p>
      <w:r>
        <w:t>2.4</w:t>
      </w:r>
    </w:p>
    <w:p>
      <w:r>
        <w:t>Giải quyết khiếu nại, tố cáo và kiến nghị, phản ánh</w:t>
      </w:r>
    </w:p>
    <w:p>
      <w:r>
        <w:t>1. Tham mưu, tiến hành xác minh, kết luận và kiến nghị việc giải quyết vụ việc khiếu nại, tố cáo thuộc thẩm quyền của Giám đốc Sở.</w:t>
      </w:r>
    </w:p>
    <w:p>
      <w:r>
        <w:t>2. Tham gia theo dõi, đôn đốc các cơ quan, tổ chức, đơn vị, cá nhân thực hiện quyết định giải quyết khiếu nại, tố cáo kết luận nội dung tố cáo.</w:t>
      </w:r>
    </w:p>
    <w:p>
      <w:r>
        <w:t>1. Đảm bảo theo đúng quy định đáp ứng được yêu cầu nhiệm vụ đề ra.</w:t>
      </w:r>
    </w:p>
    <w:p>
      <w:r>
        <w:t>2. Thực hiện theo yêu cầu kế hoạch công tác.</w:t>
      </w:r>
    </w:p>
    <w:p>
      <w:r>
        <w:t>3. Các quyết định, biên bản, báo cáo kết quả thanh tra, giải quyết khiếu nại, tố cáo.</w:t>
      </w:r>
    </w:p>
    <w:p>
      <w:r>
        <w:t>2.2</w:t>
      </w:r>
    </w:p>
    <w:p>
      <w:r>
        <w:t>Thực hiện chế độ hội họp</w:t>
      </w:r>
    </w:p>
    <w:p>
      <w:r>
        <w:t>1. Định kỳ (hoặc đột xuất) báo cáo tình hình hoạt động của mảng công việc được giao với lãnh đạo phòng.</w:t>
      </w:r>
    </w:p>
    <w:p>
      <w:r>
        <w:t>2. Tham dự các cuộc họp, hội nghị về công tác có liên quan của phòng theo phân công của Trưởng phòng.</w:t>
      </w:r>
    </w:p>
    <w:p>
      <w:r>
        <w:t>1. Lãnh đạo phòng được cung cấp thông tin kịp thời.</w:t>
      </w:r>
    </w:p>
    <w:p>
      <w:r>
        <w:t>2. Tiếp nhận, cung cấp thông tin theo đúng quy định.</w:t>
      </w:r>
    </w:p>
    <w:p>
      <w:r>
        <w:t>2.3</w:t>
      </w:r>
    </w:p>
    <w:p>
      <w:r>
        <w:t>Xây dựng và tổ chức thực hiện kế hoạch công tác năm, quý, tháng, tuần.</w:t>
      </w:r>
    </w:p>
    <w:p>
      <w:r>
        <w:t>1. Kế hoạch được xây dựng theo đúng nội dung kế hoạch của phòng.</w:t>
      </w:r>
    </w:p>
    <w:p>
      <w:r>
        <w:t>2. Công việc được thực hiện theo đúng tiến độ kế hoạch.</w:t>
      </w:r>
    </w:p>
    <w:p>
      <w:r>
        <w:t>2.4</w:t>
      </w:r>
    </w:p>
    <w:p>
      <w:r>
        <w:t>- Thực hiện chế độ thông tin, báo cáo định kỳ, đột xuất về tiếp công dân, xử lý, giải quyết đơn khiếu nại, tố cáo, kiến nghị, phản ánh để tổng hợp, báo cáo lãnh đạo Sở.</w:t>
      </w:r>
    </w:p>
    <w:p>
      <w:r>
        <w:t>- Thực hiện các nhiệm vụ khác khi được Lãnh đạo Thanh tra Sở, Lãnh đạo Sở phân công.</w:t>
      </w:r>
    </w:p>
    <w:p>
      <w:r>
        <w:t>2.5</w:t>
      </w:r>
    </w:p>
    <w:p>
      <w:r>
        <w:t>Đảm nhiệm công việc của 1 vị trí việc làm nghiệp vụ tương ứng ngạch công chức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phòng, Lãnh đạo Sở</w:t>
      </w:r>
    </w:p>
    <w:p>
      <w:r>
        <w:t>Các tổ chức, đơn vị liên quan</w:t>
      </w:r>
    </w:p>
    <w:p>
      <w:r>
        <w:t>3.2. Bên ngoài</w:t>
      </w:r>
    </w:p>
    <w:p>
      <w:r>
        <w:t>Cơ quan, đơn vị có quan hệ chính</w:t>
      </w:r>
    </w:p>
    <w:p>
      <w:r>
        <w:t>Bản chất quan hệ</w:t>
      </w:r>
    </w:p>
    <w:p>
      <w:r>
        <w:t>Các Bộ, ngành Trung ương (theo nhiệm vụ phân công)</w:t>
      </w:r>
    </w:p>
    <w:p>
      <w:r>
        <w:t>(Cụ thể theo chức năng của phòng và nhiệm vụ Trưởng phòng giao)</w:t>
      </w:r>
    </w:p>
    <w:p>
      <w:r>
        <w:t>Các đơn vị liên quan ở địa phương (theo nhiệm vụ phân công)</w:t>
      </w:r>
    </w:p>
    <w:p>
      <w:r>
        <w:t>(Cụ thể theo chức năng của phòng và nhiệm vụ Trưởng phòng giao)</w:t>
      </w:r>
    </w:p>
    <w:p>
      <w:r>
        <w:t>4. Phạm vi quyền hạn</w:t>
      </w:r>
    </w:p>
    <w:p>
      <w:r>
        <w:t>TT</w:t>
      </w:r>
    </w:p>
    <w:p>
      <w:r>
        <w:t>Quyền hạn cụ thể</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có liên quan theo quy định hoặc theo phân công của Trưởng phòng</w:t>
      </w:r>
    </w:p>
    <w:p>
      <w:r>
        <w:t>5</w:t>
      </w:r>
    </w:p>
    <w:p>
      <w:r>
        <w:t>Được kiến nghị sửa đổi, bổ sung cơ chế, chính sách, pháp luật và các biện pháp hành chính nhằm tăng cường quản lý nhà nước.</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ngành hoặc chuyên ngành Luật, Quản lý kinh tế và các ngành/chuyên ngành khác phù hợp với vị trí việc làm.</w:t>
      </w:r>
    </w:p>
    <w:p>
      <w:r>
        <w:t>Kiến thức bổ trợ</w:t>
      </w:r>
    </w:p>
    <w:p>
      <w:r>
        <w:t>- Có văn bằng hoặc chứng chỉ bồi dưỡng nghiệp vụ ngạch Thanh tra viên trở lên.</w:t>
      </w:r>
    </w:p>
    <w:p>
      <w:r>
        <w:t>- Có văn bằng hoặc chứng chỉ bồi dưỡng nghiệp vụ quản lý nhà nước ngạch chuyên viên trở lên.</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-Trung thực, biết lắng nghe.</w:t>
      </w:r>
    </w:p>
    <w:p>
      <w:r>
        <w:t>- Điềm tĩnh, cẩn thận.</w:t>
      </w:r>
    </w:p>
    <w:p>
      <w:r>
        <w:t>- Phẩm chất khác.</w:t>
      </w:r>
    </w:p>
    <w:p>
      <w:r>
        <w:t>Các yêu cầu khác</w:t>
      </w:r>
    </w:p>
    <w:p>
      <w:r>
        <w:t>- Có khả năng nghiên cứu, phân tích, tổng hợp, tham mưu, báo cáo.</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2</w:t>
      </w:r>
    </w:p>
    <w:p>
      <w:r>
        <w:t>Tổ chức thực hiện công việc</w:t>
      </w:r>
    </w:p>
    <w:p>
      <w:r>
        <w:t>2</w:t>
      </w:r>
    </w:p>
    <w:p>
      <w:r>
        <w:t>Soạn thảo và ban hành văn bản</w:t>
      </w:r>
    </w:p>
    <w:p>
      <w:r>
        <w:t>2</w:t>
      </w:r>
    </w:p>
    <w:p>
      <w:r>
        <w:t>Giao tiếp ứng xử</w:t>
      </w:r>
    </w:p>
    <w:p>
      <w:r>
        <w:t>2</w:t>
      </w:r>
    </w:p>
    <w:p>
      <w:r>
        <w:t>Quan hệ phối hợp</w:t>
      </w:r>
    </w:p>
    <w:p>
      <w:r>
        <w:t>2</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lực</w:t>
      </w:r>
    </w:p>
    <w:p>
      <w:r>
        <w:t>1</w:t>
      </w:r>
    </w:p>
    <w:p>
      <w:r>
        <w:t>Tên VTVL:  Chuyên viên về pháp chế</w:t>
      </w:r>
    </w:p>
    <w:p>
      <w:r>
        <w:t>Mã vị trí việc làm: SKHCN-NVDC.07</w:t>
      </w:r>
    </w:p>
    <w:p>
      <w:r>
        <w:t>Ngày bắt đầu thực hiện: kể từ ngày Chủ tịch UBND tỉnh ban hành Quyết định phê duyệt Đề án</w:t>
      </w:r>
    </w:p>
    <w:p>
      <w:r>
        <w:t>Địa điểm làm việc:</w:t>
      </w:r>
    </w:p>
    <w:p>
      <w:r>
        <w:t>Số 886, đường Võ Nguyên Giáp, Phường Mường Thanh, TP. Điện Biên Phủ, tỉnh Điện Biên.</w:t>
      </w:r>
    </w:p>
    <w:p>
      <w:r>
        <w:t>Quy trình công việc liên quan</w:t>
      </w:r>
    </w:p>
    <w:p>
      <w:r>
        <w:t>Các văn bản, quy định hiện hành về lĩnh vực KH&amp;CN, công tác thanh tra, kiểm tra.</w:t>
      </w:r>
    </w:p>
    <w:p>
      <w:r>
        <w:t>Các văn bản, quy định hiện hành về công tác hoạch định và thực thi chính sách về pháp chế.</w:t>
      </w:r>
    </w:p>
    <w:p>
      <w:r>
        <w:t>1- Mục tiêu vị trí việc làm</w:t>
      </w:r>
    </w:p>
    <w:p>
      <w:r>
        <w:t>Tham gia nghiên cứu, tham mưu, tổng hợp, kế hoạch,chủ trì, tổ chức triển khai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Xây dựng văn bản quy phạm pháp luật, kế hoạch, chính sách, chương trình, đề án, dự án.</w:t>
      </w:r>
    </w:p>
    <w:p>
      <w:r>
        <w:t>Tham gia nghiên cứu, xây dựng các quy định trình HĐND, UBND tỉnh; quy hoạch, kế hoạch chính sách, chương trình, dự án, đề án của ngành, lĩnh vực của địa phương</w:t>
      </w:r>
    </w:p>
    <w:p>
      <w:r>
        <w:t>2.2</w:t>
      </w:r>
    </w:p>
    <w:p>
      <w:r>
        <w:t>Hướng dẫn và triển khai thực hiện các văn bản</w:t>
      </w:r>
    </w:p>
    <w:p>
      <w:r>
        <w:t>1. Tham gia hướng dẫn triển khai thực hiện các quy định; văn bản pháp luật của Quốc hội, Ủy ban Thường vụ Quốc hội, Chính phủ, Thủ tướng Chính trị, Bộ, ngành, UBND tỉnh; chiến lược, quy hoạch, kế hoạch, chính sách, chương trình, dự án, đề án của ngành, của địa phương.</w:t>
      </w:r>
    </w:p>
    <w:p>
      <w:r>
        <w:t>2. Tổ chức, hướng dẫn theo dõi việc thực hiện chế độ, chính sách chuyên môn nghiệp vụ; đề xuất các biện pháp để nâng cao hiệu lực, hiệu quả quản lý về ngành, của địa phương.</w:t>
      </w:r>
    </w:p>
    <w:p>
      <w:r>
        <w:t>3. Tham gia bồi dưỡng nghiệp vụ, phổ biến kinh nghiệm về công tác thực thi chính sách về ngành, lĩnh vực của địa phương.</w:t>
      </w:r>
    </w:p>
    <w:p>
      <w:r>
        <w:t>1. Văn bản, tài liệu được ban hành đúng tiến độ, kế hoạch, thời gian và bảo đảm chất lượng theo yêu cầu của cấp trên</w:t>
      </w:r>
    </w:p>
    <w:p>
      <w:r>
        <w:t>2. Truyền đạt được các nội dung về nghiệp vụ phân công để các tổ chức, cá nhân khác hiểu, triển khai được và đạt kết quả.</w:t>
      </w:r>
    </w:p>
    <w:p>
      <w:r>
        <w:t>3. Được cơ quan, tổ chức lớp đào tạo, bồi dưỡng đánh giá hoàn thành công việc.</w:t>
      </w:r>
    </w:p>
    <w:p>
      <w:r>
        <w:t>2.3</w:t>
      </w:r>
    </w:p>
    <w:p>
      <w:r>
        <w:t>Kiểm tra, sơ kết, tổng kết việc thực hiện các văn bản</w:t>
      </w:r>
    </w:p>
    <w:p>
      <w:r>
        <w:t>Tham gia tổ chức sơ kết, tổng kết, kiểm tra, phân tích và báo cáo việc thực hiện các quy định của; văn bản pháp luật của Quốc hội, Ủy ban Thường vụ Quốc hội, Chính phủ, Thủ tướng Chính phủ, Bộ, ngành,</w:t>
      </w:r>
    </w:p>
    <w:p>
      <w:r>
        <w:t>UBND tỉnh; quy hoạch, kế hoạch, chính sách, chương trình, dự án, đề án của ngành, lĩnh vực đối ngoại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quy định văn bản pháp luật của Quốc hội, Ủy ban Thường vụ Quốc hội, Chính phủ, Thủ tướng Chính phủ, Bộ, ngành, UBND tỉnh; chiến lược, quy hoạch, kế hoạch, chính sách, chương trình, dự án, đề án liên quan đến ngành, lĩnh vực pháp chế hoặc của địa phương.</w:t>
      </w:r>
    </w:p>
    <w:p>
      <w:r>
        <w:t>Nội dung tham gia ,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đơn vị theo phân công.</w:t>
      </w:r>
    </w:p>
    <w:p>
      <w:r>
        <w:t>Tham dự đầy đủ, chuẩn bị tài liệu và có ý kiến phát biểu theo yêu cầu.</w:t>
      </w:r>
    </w:p>
    <w:p>
      <w:r>
        <w:t>2.7</w:t>
      </w:r>
    </w:p>
    <w:p>
      <w:r>
        <w:t>Thực hiện nhiệm vụ chung, hội họp</w:t>
      </w:r>
    </w:p>
    <w:p>
      <w:r>
        <w:t>Tham dự các cuộc họp liên quan đến lĩnh vực chuyên môn ở trong và ngoài đơn vị theo phân công.</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trong cơ quan.</w:t>
      </w:r>
    </w:p>
    <w:p>
      <w:r>
        <w:t>Các cơ quan, tổ chức, đơn vị thuộc.</w:t>
      </w:r>
    </w:p>
    <w:p>
      <w:r>
        <w:t>3.2. Bên ngoài</w:t>
      </w:r>
    </w:p>
    <w:p>
      <w:r>
        <w:t>Cơ quan, đơn vị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ngành luật</w:t>
      </w:r>
    </w:p>
    <w:p>
      <w:r>
        <w:t>Kiến thức bổ trợ</w:t>
      </w:r>
    </w:p>
    <w:p>
      <w:r>
        <w:t>Có chứng chỉ bồi dưỡng kiến thức, kỹ năng quản lý nhà nước đối với công chức ngạch chuyên viên và tương đương.</w:t>
      </w:r>
    </w:p>
    <w:p>
      <w:r>
        <w:t>Kinh nghiệm công tác</w:t>
      </w:r>
    </w:p>
    <w:p>
      <w:r>
        <w:t>Không yêu cầu</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Biết vận dụng các kiến thức cơ bản và nâng cao về ngành, lĩnh vực;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2</w:t>
      </w:r>
    </w:p>
    <w:p>
      <w:r>
        <w:t>Nhóm năng lực chuyên môn</w:t>
      </w:r>
    </w:p>
    <w:p>
      <w:r>
        <w:t>- Khả năng chủ trì tham mưu xây dựng các văn bản</w:t>
      </w:r>
    </w:p>
    <w:p>
      <w:r>
        <w:t>2</w:t>
      </w:r>
    </w:p>
    <w:p>
      <w:r>
        <w:t>- Khả năng hướng dẫn thực hiện các văn bản</w:t>
      </w:r>
    </w:p>
    <w:p>
      <w:r>
        <w:t>2</w:t>
      </w:r>
    </w:p>
    <w:p>
      <w:r>
        <w:t>- Khả năng kiểm tra việc thực hiện các văn bản</w:t>
      </w:r>
    </w:p>
    <w:p>
      <w:r>
        <w:t>2</w:t>
      </w:r>
    </w:p>
    <w:p>
      <w:r>
        <w:t>- Khả năng phối hợp thực hiện các văn bản</w:t>
      </w:r>
    </w:p>
    <w:p>
      <w:r>
        <w:t>2</w:t>
      </w:r>
    </w:p>
    <w:p>
      <w:r>
        <w:t>- Khả năng thẩm định, góp ý các văn bản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tổ chức bộ máy</w:t>
      </w:r>
    </w:p>
    <w:p>
      <w:r>
        <w:t>Mã vị trí việc làm :  SKHCN-NVDC.08</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tổ chức bộ máy</w:t>
      </w:r>
    </w:p>
    <w:p>
      <w:r>
        <w:t>1. Mục tiêu vị trí việc làm</w:t>
      </w:r>
    </w:p>
    <w:p>
      <w:r>
        <w:t>Tham gia nghiên cứu, tham mưu, tổng hợp, thẩm định, quy hoạch, kế hoạch, chính sách và Phối hợp xây dựng, hoàn thiện văn bản quy phạm pháp luật, dự án, đề án về tổ chức bộ máy, gồm: tổ chức hành chính, sự nghiệp nhà nước, chính quyền địa phương, tổ chức hội, tổ chức phi chính phủ;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w:t>
      </w:r>
    </w:p>
    <w:p>
      <w:r>
        <w:t>Tham gia nghiên cứu, xây dựng các quy định trình Ban Thường vụ, Thường trực Tỉnh ủy; văn bản quy phạm pháp luật của HĐND, UBND tỉnh; quy hoạch, kế hoạch, chính sách, chương trình, dự án, đề án tỉnh về tổ chức bộ máy.</w:t>
      </w:r>
    </w:p>
    <w:p>
      <w:r>
        <w:t>Các quy định, văn bản pháp luật, quy hoạch, kế hoạch, chính sách, chương trình, dự án, đề án được cấp có thẩm quyền thông qua.</w:t>
      </w:r>
    </w:p>
    <w:p>
      <w:r>
        <w:t>2.2</w:t>
      </w:r>
    </w:p>
    <w:p>
      <w:r>
        <w:t>Hướng dẫn và triển khai thực hiện các văn bản.</w:t>
      </w:r>
    </w:p>
    <w:p>
      <w:r>
        <w:t>Tham gia hướng dẫn triển khai thực hiện các quy định của Bộ, ngành, HĐND, UBND tỉnh; quy hoạch, kế hoạch, chính sách, chương trình, dự án, đề án của tỉnh về tổ chức bộ máy. Tổ chức, hướng dẫn, theo dõi việc thực hiện chế độ, chính sách chuyên môn, nghiệp vụ; đề xuất các biện pháp để nâng cao hiệu lực, hiệu quả quản lý của tỉnh về tổ chức bộ máy. Tham gia tổ chức các chuyên đề bồi dưỡng nghiệp vụ, phổ biến kinh nghiệm về công tác hoạch định và thực thi chính sách của tỉnh về tổ chức bộ máy.</w:t>
      </w:r>
    </w:p>
    <w:p>
      <w:r>
        <w:t>Văn bản, tài liệu được ban hành đúng tiến độ, kế hoạch, thời gian và bảo đảm chất lượng theo yêu cầu của cấp trên.</w:t>
      </w:r>
    </w:p>
    <w:p>
      <w:r>
        <w:t>Truyền đạt được các nội dung về nghiệp vụ theo phân công để các tổ chức, cá nhân khác hiểu, triển khai được và đạt kết quả.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HĐND, UBND tỉnh; quy hoạch, kế hoạch, chính sách, chương trình, dự án, đề án của tỉnh về tổ chức bộ máy.</w:t>
      </w:r>
    </w:p>
    <w:p>
      <w:r>
        <w:t>Văn bản báo cáo kết quả kiểm tra được thực hiện đúng thời hạn quy định. Nội dung báo cáo đầy đủ, đánh giá có đề xuất kịp thời, đúng kế hoạch, được cấp có thẩm quyền phê duyệt.</w:t>
      </w:r>
    </w:p>
    <w:p>
      <w:r>
        <w:t>2.4</w:t>
      </w:r>
    </w:p>
    <w:p>
      <w:r>
        <w:t>Tham gia thẩm định các văn bản.</w:t>
      </w:r>
    </w:p>
    <w:p>
      <w:r>
        <w:t>Tham gia góp ý các quy định của Bộ, ngành, HĐND, UBND tỉnh; quy hoạch, kế hoạch, chính sách, chương trình, dự án, đề án của tỉnh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đơn vị</w:t>
      </w:r>
    </w:p>
    <w:p>
      <w:r>
        <w:t>Các phòng, đơn vị có liên quan</w:t>
      </w:r>
    </w:p>
    <w:p>
      <w:r>
        <w:t>3.2. Bên ngoài</w:t>
      </w:r>
    </w:p>
    <w:p>
      <w:r>
        <w:t>Cơ quan, tổ chức có quan hệ chính</w:t>
      </w:r>
    </w:p>
    <w:p>
      <w:r>
        <w:t>Bản chất quan hệ</w:t>
      </w:r>
    </w:p>
    <w:p>
      <w:r>
        <w:t>Bộ KH&amp;CN; các ban đảng, đoàn thể tỉnh; các sở, ban, ngành, đơn vị sự nghiệp trực thuộc UBND tỉnh; UBND các huyện, thành phố; Sở KH&amp;CN các tỉnh, thành phố trực thuộc Trung ương và các cơ quan, đơn vị khác có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trình độ chuyên môn từ Đại học trở lên ngành hoặc chuyên ngành: Luật, Quản trị Văn phòng; Quản trị nhân lực, Quản lý nhà nước, và các ngành/chuyên ngành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-Sử dụng công nghệ thông tin</w:t>
      </w:r>
    </w:p>
    <w:p>
      <w:r>
        <w:t>2</w:t>
      </w:r>
    </w:p>
    <w:p>
      <w:r>
        <w:t>Nhóm năng lực chuyên môn</w:t>
      </w:r>
    </w:p>
    <w:p>
      <w:r>
        <w:t>- Khả năng tham mưu xây dựng các văn bản</w:t>
      </w:r>
    </w:p>
    <w:p>
      <w:r>
        <w:t>2</w:t>
      </w:r>
    </w:p>
    <w:p>
      <w:r>
        <w:t>- Khả năng hướng dẫn thực hiện các văn bản</w:t>
      </w:r>
    </w:p>
    <w:p>
      <w:r>
        <w:t>2</w:t>
      </w:r>
    </w:p>
    <w:p>
      <w:r>
        <w:t>- Khả năng kiểm tra việc thực hiện các văn bản</w:t>
      </w:r>
    </w:p>
    <w:p>
      <w:r>
        <w:t>3</w:t>
      </w:r>
    </w:p>
    <w:p>
      <w:r>
        <w:t>- Khả năng thẩm định, góp ý các văn bản</w:t>
      </w:r>
    </w:p>
    <w:p>
      <w:r>
        <w:t>2</w:t>
      </w:r>
    </w:p>
    <w:p>
      <w:r>
        <w:t>- Khả năng thực hiện hoạt động chuyên môn, nghiệp vụ</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VTVL:  Chuyên viên về cải cách hành chính</w:t>
      </w:r>
    </w:p>
    <w:p>
      <w:r>
        <w:t>Mã vị trí việc làm :  SKHCN-NVDC.09</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w:t>
      </w:r>
    </w:p>
    <w:p>
      <w:r>
        <w:t>quan</w:t>
      </w:r>
    </w:p>
    <w:p>
      <w:r>
        <w:t>Thực hiện quản lý phòng theo quy chế làm việc của cơ quan, phân công nhiệm vụ của phòng.</w:t>
      </w:r>
    </w:p>
    <w:p>
      <w:r>
        <w:t>1-Mục tiêu vị trí việc làm:</w:t>
      </w:r>
    </w:p>
    <w:p>
      <w:r>
        <w:t>- Tham mưu, văn bản chỉ đạo, điều hành; tổng hợp, thẩm định, hoạch định chiến lược, quy hoạch, kế hoạch, chính sách và chủ trì xây dựng, hoàn thiện văn bản quy phạm pháp luật, dự án, đề án về cải cách hành chính; tổng hợp, báo cáo kết quả cải cách hành chính; đánh giá, chấm điểm chỉ số CCHC cấp sở ngành; chủ trì, tổ chức triển khai thực thi các nhiệm vụ chuyên môn theo mảng công việc được phân công.</w:t>
      </w:r>
    </w:p>
    <w:p>
      <w:r>
        <w:t>2-Các công việc và tiêu chí đánh giá</w:t>
      </w:r>
    </w:p>
    <w:p>
      <w:r>
        <w:t>TT</w:t>
      </w:r>
    </w:p>
    <w:p>
      <w:r>
        <w:t>Các công việc</w:t>
      </w:r>
    </w:p>
    <w:p>
      <w:r>
        <w:t>Tiêu chí đánh giá hoàn thành nhiệm vụ</w:t>
      </w:r>
    </w:p>
    <w:p>
      <w:r>
        <w:t>Mảng công việc</w:t>
      </w:r>
    </w:p>
    <w:p>
      <w:r>
        <w:t>Công việc cụ thể</w:t>
      </w:r>
    </w:p>
    <w:p>
      <w:r>
        <w:t>2.1</w:t>
      </w:r>
    </w:p>
    <w:p>
      <w:r>
        <w:t>Tham mưu văn bản chỉ đạo, điều hành công tác CCHC.</w:t>
      </w:r>
    </w:p>
    <w:p>
      <w:r>
        <w:t>Nghiên cứu các văn bản của Trung ương, của Tỉnh ủy, HĐND tỉnh, UBND tỉnh về CCHC: Nghị quyết số 76/NQ- CP ngày 15/7/2021 của Chính phủ ban hành Chương trình tổng thể CCHC Nhà nước giai đoạn 2021-2030; Chỉ thị số 23/CT-TTg ngày 02/9/2021 của Thủ tướng Chính phủ về đẩy mạnh thực hiện Chương trình tổng thể cải cách hành chính nhà nước giai đoạn 2021-2030; Nghị quyết số 12-NQ/TU ngày 29/7/2021 của Ban Chấp hành Đảng bộ tỉnh về cải cách hành chính, cải thiện môi trường đầu tư kinh doanh, gắn với nâng cao năng lực cạnh tranh cấp tỉnh giai đoạn 2021-2025, định hướng đến năm 2030; các văn bản liên quan về công tác CCHC…</w:t>
      </w:r>
    </w:p>
    <w:p>
      <w:r>
        <w:t>1. Kế hoạch CCHC hằng năm của Sở; Báo cáo định kỳ CCHC của Sở, Kế hoạch kiểm tra CCHC, Quyết định thành lập các đoàn kiểm tra CCHC…</w:t>
      </w:r>
    </w:p>
    <w:p>
      <w:r>
        <w:t>2. Thực hiện công tác tự đánh giá, chấm điểm xác định Chỉ số CCHC của Sở</w:t>
      </w:r>
    </w:p>
    <w:p>
      <w:r>
        <w:t>Các văn bản hướng dẫn, kế hoạch, chương trình, đề án… được cấp có thẩm quyền thông qua.</w:t>
      </w:r>
    </w:p>
    <w:p>
      <w:r>
        <w:t>2.2</w:t>
      </w:r>
    </w:p>
    <w:p>
      <w:r>
        <w:t>Hướng dẫn và triển khai thực hiện các văn bản.</w:t>
      </w:r>
    </w:p>
    <w:p>
      <w:r>
        <w:t>- Tham mưu cho cấp có thẩm quyền ban hành văn bản hướng dẫn, đôn đốc các phòng, đơn vị triển khai thực hiện các quy định của Trung ương, của Tỉnh ủy và UBND tỉnh về CCHC: Thực hiện Kế hoạch CCHC năm, báo cáo CCHC định kỳ, tự đánh giá, chấm điểm xác định Chỉ số CCHC của cơ quan, đơn vị.</w:t>
      </w:r>
    </w:p>
    <w:p>
      <w:r>
        <w:t>- Tổ chức, hướng dẫn, theo dõi việc thực hiện chế độ, chính sách chuyên môn, nghiệp vụ; đề xuất các biện pháp để nâng cao hiệu lực, hiệu quả quản lý của ngành, lĩnh vực về cải cách hành chính.</w:t>
      </w:r>
    </w:p>
    <w:p>
      <w:r>
        <w:t>- Tham gia, phối hợp tổ chức các chuyên đề bồi dưỡng nghiệp vụ, phổ biến kinh nghiệm về công tác hoạch định và thực thi chính sách của ngành, lĩnh vực về cải cách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 Thực hiện kiểm tra công tác CCHC tại cơ quan, đơn vị theo kế hoạch của Sở, ngành. Báo cáo tổng hợp kết quả kiểm tra; tham mưu văn bản đôn đốc các phòng, đơn vị, bộ phận có tồn tại, hạn chế phát hiện qua kiểm tra xử lý, khắc phục tồn tại hạn chế...</w:t>
      </w:r>
    </w:p>
    <w:p>
      <w:r>
        <w:t>- Tham mưu các văn bản triển khai, báo cáo, chương trình sơ kết, tổng kết các chương trình, kế hoạch giai đoạn...chiến lược, quy hoạch, kế hoạch, chính sách, chương trình, dự án, đề án của ngành, lĩnh vực hoặc của địa phương về cải cách hành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văn bản pháp luật; chiến lược, quy hoạch, kế hoạch, chính sách, chương trình, dự án, đề án liên quan đến ngành, lĩnh vực hoặc của địa phương về cải cách hành chính.</w:t>
      </w:r>
    </w:p>
    <w:p>
      <w:r>
        <w:t>Nội dung tham góp ý được hoàn thành theo đúng kế hoạch, chất lượng theo yêu cầu.</w:t>
      </w:r>
    </w:p>
    <w:p>
      <w:r>
        <w:t>2.5</w:t>
      </w:r>
    </w:p>
    <w:p>
      <w:r>
        <w:t>Thực hiện các hoạt động chuyên môn, nghiệp vụ.</w:t>
      </w:r>
    </w:p>
    <w:p>
      <w:r>
        <w:t>- Tham mưu các văn bản triển khai mở các lớp tập huấn CCHC cho cán bộ, công chức, viên chức trong cơ quan.</w:t>
      </w:r>
    </w:p>
    <w:p>
      <w:r>
        <w:t>- Trực tiếp báo cáo một số chuyên đề liên quan đến nội dung phụ trách;</w:t>
      </w:r>
    </w:p>
    <w:p>
      <w:r>
        <w:t>hướng dẫn chuyên môn, giải đáp thắc mắc</w:t>
      </w:r>
    </w:p>
    <w:p>
      <w:r>
        <w:t>- Chủ trì hoặc tham gia tổ chức triển khai thực hiện các hoạt động chuyên môn, nghiệp vụ theo nhiệm vụ được phân công.</w:t>
      </w:r>
    </w:p>
    <w:p>
      <w:r>
        <w:t>Các lớp được mở đảm bảo đúng kế hoạch, nâng cao nhận thức, kỹ năng của cán bộ, công chức, viên chức làm công tác CCHC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đơn vị</w:t>
      </w:r>
    </w:p>
    <w:p>
      <w:r>
        <w:t>Các phòng, đơn vị thuộc Sở.</w:t>
      </w:r>
    </w:p>
    <w:p>
      <w:r>
        <w:t>3.2- Bên ngoài</w:t>
      </w:r>
    </w:p>
    <w:p>
      <w:r>
        <w:t>Ban, bộ, ngành, địa phương có quan hệ chính</w:t>
      </w:r>
    </w:p>
    <w:p>
      <w:r>
        <w:t>Bản chất quan hệ</w:t>
      </w:r>
    </w:p>
    <w:p>
      <w:r>
        <w:t>Các cơ quan chuyên môn thuộc UBND tỉnh, tổ chức, đơn vị liên quan đến ngành, lĩnh vực cải cách hành chính thuộc phạm vi quản lý của đơn vị</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Các yêu cầu cụ thể</w:t>
      </w:r>
    </w:p>
    <w:p>
      <w:r>
        <w:t>Trình độ đào tạo</w:t>
      </w:r>
    </w:p>
    <w:p>
      <w:r>
        <w:t>- Có trình độ đại học trở lên với ngành hoặc chuyên ngành Luật, Quản trị Văn phòng, Quản lý nhà nước, Quản lý công và các ngành/chuyên ngành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Khả năng tham mưu xây dựng các văn bản (theo nhiệm vụ của vị trí việc làm)</w:t>
      </w:r>
    </w:p>
    <w:p>
      <w:r>
        <w:t>2-3</w:t>
      </w:r>
    </w:p>
    <w:p>
      <w:r>
        <w:t>Khả năng hướng dẫn thực hiện các văn bản (theo nhiệm vụ của vị trí việc làm)</w:t>
      </w:r>
    </w:p>
    <w:p>
      <w:r>
        <w:t>2-3</w:t>
      </w:r>
    </w:p>
    <w:p>
      <w:r>
        <w:t>Khả năng kiểm tra việc thực hiện các văn bản (theo nhiệm vụ của vị trí việc làm)</w:t>
      </w:r>
    </w:p>
    <w:p>
      <w:r>
        <w:t>2-3</w:t>
      </w:r>
    </w:p>
    <w:p>
      <w:r>
        <w:t>Khả năng thẩm định, góp ý các văn bản (theo nhiệm vụ của vị trí việc làm)</w:t>
      </w:r>
    </w:p>
    <w:p>
      <w:r>
        <w:t>2-3</w:t>
      </w:r>
    </w:p>
    <w:p>
      <w:r>
        <w:t>Khả năng thực hiện hoạt động chuyên môn, nghiệp vụ (theo nhiệm vụ của vị trí việc làm)</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Quản lý đội ngũ</w:t>
      </w:r>
    </w:p>
    <w:p>
      <w:r>
        <w:t>1-2</w:t>
      </w:r>
    </w:p>
    <w:p>
      <w:r>
        <w:t>Tên Vị trí việc làm:  Chuyên viên về thi đua, khen thưởng</w:t>
      </w:r>
    </w:p>
    <w:p>
      <w:r>
        <w:t>Mã vị trí việc làm: SKHCN-NVDC.10</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thi đua, khen thưởng</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Hướng dẫn và triển khai thực hiện các văn bản.</w:t>
      </w:r>
    </w:p>
    <w:p>
      <w:r>
        <w:t>Tham gia hướng dẫn triển khai thực hiện các quy định, kế hoạch, chính sách, chương trình, dự án, đề án của Trung ương, HĐND, UBND tỉnh về thi đua, khen thưởng.</w:t>
      </w:r>
    </w:p>
    <w:p>
      <w:r>
        <w:t>Hướng dẫn, theo dõi việc thực hiện chế độ, chính sách chuyên môn, nghiệp vụ; đề xuất các biện pháp để nâng cao hiệu lực, hiệu quả quản lý về thi đua, khen thưởng.</w:t>
      </w:r>
    </w:p>
    <w:p>
      <w:r>
        <w:t>Văn bản, tài liệu được ban hành đúng tiến độ, kế hoạch, thời gian và bảo đảm chất lượng theo yêu cầu của cấp trên.</w:t>
      </w:r>
    </w:p>
    <w:p>
      <w:r>
        <w:t>Truyền đạt được các nội dung về nghiệp vụ theo phân công để các tổ chức, cá nhân khác hiểu, triển khai được và đạt kết quả. Được cơ quan, tổ chức lớp đào tạo, bồi dưỡng đánh giá hoàn thành công việc giảng dạy.</w:t>
      </w:r>
    </w:p>
    <w:p>
      <w:r>
        <w:t>2.2</w:t>
      </w:r>
    </w:p>
    <w:p>
      <w:r>
        <w:t>Kiểm tra, sơ kết, tổng kết việc thực hiện các văn bản.</w:t>
      </w:r>
    </w:p>
    <w:p>
      <w:r>
        <w:t>Tham mưu xây dựng các nội dung kiểm tra liên quan đến công tác thi đua khen thưởng trong cơ quan, đơn vị; Chủ trì hoặc tham gia tổ chức sơ kết, tổng kết, kiểm tra, phân tích, đánh giá và báo cáo việc thực hiện các quy định của Trung ương, của tỉnh về thi đua, khen thưởng.</w:t>
      </w:r>
    </w:p>
    <w:p>
      <w:r>
        <w:t>Văn bản báo cáo kết quả kiểm tra được thực hiện đúng thời hạn quy định. Nội dung báo cáo, đánh giá có đề xuất kịp thời, đúng kế hoạch, được cấp có thẩm quyền phê duyệt.</w:t>
      </w:r>
    </w:p>
    <w:p>
      <w:r>
        <w:t>2.3</w:t>
      </w:r>
    </w:p>
    <w:p>
      <w:r>
        <w:t>Tham gia thẩm định các văn bản.</w:t>
      </w:r>
    </w:p>
    <w:p>
      <w:r>
        <w:t>Tham gia góp ý các quy định Bộ, ngành; HĐND, UBND tỉnh về chiến lược, quy hoạch, kế hoạch, chính sách, chương trình, dự án, đề án liên quan đến ngành, lĩnh vực hoặc của địa phương về thi đua, khen thưởng.</w:t>
      </w:r>
    </w:p>
    <w:p>
      <w:r>
        <w:t>Nội dung tham gia thẩm định, góp ý được hoàn thành theo đúng kế hoạch, chất lượng do người chủ trì giao.</w:t>
      </w:r>
    </w:p>
    <w:p>
      <w:r>
        <w:t>2.4</w:t>
      </w:r>
    </w:p>
    <w:p>
      <w:r>
        <w:t>Thực hiện các hoạt động chuyên môn, nghiệp vụ.</w:t>
      </w:r>
    </w:p>
    <w:p>
      <w:r>
        <w:t>Chủ trì hoặc tham gia tổ chức triển khai thực hiện:</w:t>
      </w:r>
    </w:p>
    <w:p>
      <w:r>
        <w:t>Tham gia xây dựng các văn bản về tổ chức, sơ kết, tổng kết phong trào thi đua trong cơ quan, đơn vị;</w:t>
      </w:r>
    </w:p>
    <w:p>
      <w:r>
        <w:t>Tham gia hoạt động khối thi đua. Chấm điểm thi đua của các đơn vị tham gia khối thi đua.</w:t>
      </w:r>
    </w:p>
    <w:p>
      <w:r>
        <w:t>Thẩm định hồ sơ, trình khen thưởng theo công trạng, khen thưởng chuyên đề, khen thưởng đột xuất các cá nhân trong cơ quan, đơn vị.</w:t>
      </w:r>
    </w:p>
    <w:p>
      <w:r>
        <w:t>Theo dõi, tổng hợp công tác tuyên truyền, giới thiệu các gương điển hình tiên tiến.</w:t>
      </w:r>
    </w:p>
    <w:p>
      <w:r>
        <w:t>Xây dựng quy trình nội bộ thực hiện TTHC; quy trình ISO về thi đua, khen thưởng.</w:t>
      </w:r>
    </w:p>
    <w:p>
      <w:r>
        <w:t>Tổng hợp số liệu về thi đua, khen thưởng; quản lý cơ sở dữ liệu về thi đua, khen thưởng.</w:t>
      </w:r>
    </w:p>
    <w:p>
      <w:r>
        <w:t>Xây dựng báo cáo sơ kết, tổng kết về TĐKT; các báo cáo chuyên đề, đột xuất.</w:t>
      </w:r>
    </w:p>
    <w:p>
      <w:r>
        <w:t>Các nội dung tham mưu bảo đảm đúng quy định, quy trình công tác và kế hoạch về tiến độ, chất</w:t>
      </w:r>
    </w:p>
    <w:p>
      <w:r>
        <w:t>lượng và hiệu quả công việc.</w:t>
      </w:r>
    </w:p>
    <w:p>
      <w:r>
        <w:t>2.5</w:t>
      </w:r>
    </w:p>
    <w:p>
      <w:r>
        <w:t>Phối hợp thực hiện.</w:t>
      </w:r>
    </w:p>
    <w:p>
      <w:r>
        <w:t>Hướng dẫn các phòng chuyên môn, đơn vị thực hiện các hoạt động chuyên môn, nghiệp vụ</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2.6</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Phó Chánh Văn phòng</w:t>
      </w:r>
    </w:p>
    <w:p>
      <w:r>
        <w:t>Các công chức trong phòng</w:t>
      </w:r>
    </w:p>
    <w:p>
      <w:r>
        <w:t>Các phòng, đơn vị có liên quan</w:t>
      </w:r>
    </w:p>
    <w:p>
      <w:r>
        <w:t>3.2. Bên ngoài</w:t>
      </w:r>
    </w:p>
    <w:p>
      <w:r>
        <w:t>Cơ quan, tổ chức có quan hệ chính</w:t>
      </w:r>
    </w:p>
    <w:p>
      <w:r>
        <w:t>Bản chất quan hệ</w:t>
      </w:r>
    </w:p>
    <w:p>
      <w:r>
        <w:t>Bộ KH&amp;CN; các ban đảng, đoàn thể tỉnh; các sở, ban, ngành, đơn vị sự nghiệp trực thuộc UBND tỉnh; UBND các huyện, thành phố; Sở KH&amp;CN các tỉnh, thành phố trực thuộc Trung ương và các cơ quan, đơn vị khác có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trình độ chuyên môn từ Đại học trở lên, các ngành: Luật, Quản trị Văn phòng; Quản trị nhân lực, Quản lý nhà nước, Quản lý công và các ngành/chuyên ngành khác phù hợp với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2</w:t>
      </w:r>
    </w:p>
    <w:p>
      <w:r>
        <w:t>Nhóm năng lực chuyên môn</w:t>
      </w:r>
    </w:p>
    <w:p>
      <w:r>
        <w:t>- Khả năng tham mưu xây dựng các văn bản</w:t>
      </w:r>
    </w:p>
    <w:p>
      <w:r>
        <w:t>2</w:t>
      </w:r>
    </w:p>
    <w:p>
      <w:r>
        <w:t>- Khả năng hướng dẫn thực hiện các văn bản</w:t>
      </w:r>
    </w:p>
    <w:p>
      <w:r>
        <w:t>2</w:t>
      </w:r>
    </w:p>
    <w:p>
      <w:r>
        <w:t>- Khả năng kiểm tra việc thực hiện các văn bản</w:t>
      </w:r>
    </w:p>
    <w:p>
      <w:r>
        <w:t>3</w:t>
      </w:r>
    </w:p>
    <w:p>
      <w:r>
        <w:t>- Khả năng thẩm định, góp ý các văn bản</w:t>
      </w:r>
    </w:p>
    <w:p>
      <w:r>
        <w:t>2</w:t>
      </w:r>
    </w:p>
    <w:p>
      <w:r>
        <w:t>- Khả năng thực hiện hoạt động chuyên môn, nghiệp vụ</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tổng hợp</w:t>
      </w:r>
    </w:p>
    <w:p>
      <w:r>
        <w:t>Mã vị trí việc làm: SKHCN-NVDC.11</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Quy định, văn bản của Đảng, chính sách, pháp luật của Nhà nước.</w:t>
      </w:r>
    </w:p>
    <w:p>
      <w:r>
        <w:t>1- Mục tiêu vị trí việc làm</w:t>
      </w:r>
    </w:p>
    <w:p>
      <w:r>
        <w:t>Tham gia tham mưu giúp lãnh đạo cơ quan, đơn vị chỉ đạo, theo dõi và tổ chức triển khai thực hiện các nhiệm vụ thuộc lĩnh vực công tác được phân công liên quan đến tổng hợp báo cáo, số liệu của ngành, của Sở hằng tuần, hằng tháng, quý, 6 tháng, năm và giai đoạn.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đơn vị.</w:t>
      </w:r>
    </w:p>
    <w:p>
      <w:r>
        <w:t>Các phòng, đơn vị thuộc Sở</w:t>
      </w:r>
    </w:p>
    <w:p>
      <w:r>
        <w:t>3.2- Bên ngoài</w:t>
      </w:r>
    </w:p>
    <w:p>
      <w:r>
        <w:t>Cơ quan, tổ chức có quan hệ chính</w:t>
      </w:r>
    </w:p>
    <w:p>
      <w:r>
        <w:t>Bản chất quan hệ</w:t>
      </w:r>
    </w:p>
    <w:p>
      <w:r>
        <w:t>Các sở, ban, ngành của tỉnh</w:t>
      </w:r>
    </w:p>
    <w:p>
      <w:r>
        <w:t>Tham gia các cuộc họp có liên quan. 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Luật, Khoa học quản lý; Quản trị Văn phòng và các ngành/chuyên ngành khác phù hợp với vị trí việc làm.</w:t>
      </w:r>
    </w:p>
    <w:p>
      <w:r>
        <w:t>Bồi dưỡng</w:t>
      </w:r>
    </w:p>
    <w:p>
      <w:r>
        <w:t>Có chứng chỉ bồi dưỡng kiến thức, kỹ năng quản lý nhà nước đối với công chức ngạch chuyên viên và tương đương.</w:t>
      </w:r>
    </w:p>
    <w:p>
      <w:r>
        <w:t>Kinh nghiệm</w:t>
      </w:r>
    </w:p>
    <w:p>
      <w:r>
        <w:t>Không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1</w:t>
      </w:r>
    </w:p>
    <w:p>
      <w:r>
        <w:t>• Sử dụng công nghệ thông tin</w:t>
      </w:r>
    </w:p>
    <w:p>
      <w:r>
        <w:t>1</w:t>
      </w:r>
    </w:p>
    <w:p>
      <w:r>
        <w:t>Nhóm năng lực chuyên môn</w:t>
      </w:r>
    </w:p>
    <w:p>
      <w:r>
        <w:t>• Khả năng tham mưu xây dựng các văn bản</w:t>
      </w:r>
    </w:p>
    <w:p>
      <w:r>
        <w:t>3</w:t>
      </w:r>
    </w:p>
    <w:p>
      <w:r>
        <w:t>• Khả năng hướng dẫn thực hiện các văn bản</w:t>
      </w:r>
    </w:p>
    <w:p>
      <w:r>
        <w:t>3</w:t>
      </w:r>
    </w:p>
    <w:p>
      <w:r>
        <w:t>• Khả năng kiểm tra việc thực hiện các văn bản</w:t>
      </w:r>
    </w:p>
    <w:p>
      <w:r>
        <w:t>3</w:t>
      </w:r>
    </w:p>
    <w:p>
      <w:r>
        <w:t>• Khả năng thẩm định, góp ý các văn bản</w:t>
      </w:r>
    </w:p>
    <w:p>
      <w:r>
        <w:t>3</w:t>
      </w:r>
    </w:p>
    <w:p>
      <w:r>
        <w:t>• Khả năng thực hiện hoạt động chuyên môn, nghiệp vụ</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hợp tác quốc tế</w:t>
      </w:r>
    </w:p>
    <w:p>
      <w:r>
        <w:t>Mã vị trí việc làm: SKHCN-NVDC.12</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hợp tác quốc tế.</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hợp tác quốc tế;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Tỉnh ủy; Hội đồng nhân dân, Ủy ban nhân dân tỉnh, Bộ, ngành; quy hoạch, kế hoạch, chính sách, chương trình, dự án, đề án của ngành, lĩnh vực đối ngoại hoặc của địa phương về hợp tác quốc tế trong lĩnh vực KH&amp;CN</w:t>
      </w:r>
    </w:p>
    <w:p>
      <w:r>
        <w:t>Các quy định, văn bản pháp luật, chiến lược, kế hoạch, chính sách, chương trình, dự án, đề án được cấp có thẩm quyền thông qua..</w:t>
      </w:r>
    </w:p>
    <w:p>
      <w:r>
        <w:t>2.2</w:t>
      </w:r>
    </w:p>
    <w:p>
      <w:r>
        <w:t>Hướng dẫn và triển khai thực hiện các văn bản.</w:t>
      </w:r>
    </w:p>
    <w:p>
      <w:r>
        <w:t>Tham gia hướng dẫn triển khai thực hiện các quy định của Tỉnh ủy; HĐND, UBND tỉnh, Bộ, ngành; quy hoạch, kế hoạch, chính sách, chương trình, dự án, đề án của ngành, lĩnh vực đối ngoại hoặc của địa phương về hợp tác quốc tế trong lĩnh vực KH&amp;CN</w:t>
      </w:r>
    </w:p>
    <w:p>
      <w:r>
        <w:t>Văn bản, tài liệu được ban hành đúng tiến độ, kế hoạch, thời gian và bảo đảm chất lượng theo yêu cầu của cấp trên.</w:t>
      </w:r>
    </w:p>
    <w:p>
      <w:r>
        <w:t>Tổ chức, hướng dẫn, theo dõi việc thực hiện chế độ, chính sách chuyên môn, nghiệp vụ; đề xuất các biện pháp để nâng cao hiệu lực, hiệu quả quản lý của ngành, lĩnh vực đối ngoại hoặc của địa phương về hợp tác quốc tế trong lĩnh vực KH&amp;CN</w:t>
      </w:r>
    </w:p>
    <w:p>
      <w:r>
        <w:t>Truyền đạt được các nội dung về nghiệp vụ theo phân công để các tổ chức, cá nhân khác hiểu, triển khai được và đạt kết quả.</w:t>
      </w:r>
    </w:p>
    <w:p>
      <w:r>
        <w:t>Tham gia tổ chức các chuyên đề bồi dưỡng nghiệp vụ, phổ biến kinh nghiệm về công tác hoạch định và thực thi chính sách của ngành, lĩnh vực đối ngoại hoặc của địa phương về hợp tác quốc tế trong lĩnh vực KH&amp;CN.</w:t>
      </w:r>
    </w:p>
    <w:p>
      <w:r>
        <w:t>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Tỉnh ủy; HĐND, UBND tỉnh, Bộ, ngành; chiến lược, quy hoạch, kế hoạch, chính sách, chương trình, dự án, đề án của ngành, lĩnh vực đối ngoại hoặc của địa phương về hợp tác quốc tế trong lĩnh vực KH&amp;CN.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Bộ, ngành, HĐND, UBND tỉnh; chiến lược, quy hoạch, kế hoạch, chính sách, chương trình, dự án, đề án liên quan đến ngành, lĩnh vực đối ngoại hoặc của địa phương về hợp tác quốc tế trong lĩnh vực KH&amp;CN.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 Triển khai thực hiện kế hoạch công tác dài hạn, trung hạn và hàng năm về hợp tác quốc tế trong lĩnh vực phụ trách.</w:t>
      </w:r>
    </w:p>
    <w:p>
      <w:r>
        <w:t>- Triển khai thực hiện chiến lược, đề án, văn bản về hợp tác quốc tế thuộc phạm vi phụ trách.</w:t>
      </w:r>
    </w:p>
    <w:p>
      <w:r>
        <w:t>- Xây dựng các dự thảo điều ước quốc tế, thỏa thuận quốc tế về hợp tác với nước ngoài trong phạm vi phụ trách để trình cấp có thẩm quyền quyết định đàm phán, kết kết hoặc quyết định đàm phán, ký kết theo thẩm quyền.</w:t>
      </w:r>
    </w:p>
    <w:p>
      <w:r>
        <w:t>- Theo dõi, tổ chức thực hiện các điều ước, thỏa thuận quốc tế được phân công.</w:t>
      </w:r>
    </w:p>
    <w:p>
      <w:r>
        <w:t>- Theo dõi, nghiên cứu, chuẩn bị nội dung, triển khai tổ chức các hoạt động của các tổ chức quốc tế, diễn đàn quốc tế và khu vực được phân công.</w:t>
      </w:r>
    </w:p>
    <w:p>
      <w:r>
        <w:t>- Hướng dẫn, đánh giá, kiểm tra và thực hiện các nhiệm vụ về quản lý nhà nước đối với tổ chức hội nghị, hội thảo quốc tế theo thẩm quyền.</w:t>
      </w:r>
    </w:p>
    <w:p>
      <w:r>
        <w:t>- Chủ trì xây dựng Kế hoạch đối ngoại hàng năm của các cấp và thực hiện các thủ tục liên quan khi có điều chỉnh, bổ sung Kế hoạch được phê duyệt; hướng dẫn và theo dõi việc triển khai Kế hoạch đã được phê duyệt đúng các quy định liên quan.</w:t>
      </w:r>
    </w:p>
    <w:p>
      <w:r>
        <w:t>- Chủ trì xây dựng/thẩm định Đề án tổ chức đoàn ra, đón đoàn thuộc thẩm quyền phụ trách.</w:t>
      </w:r>
    </w:p>
    <w:p>
      <w:r>
        <w:t>- Tổ chức đoàn ra và đón tiếp đoàn vào theo phân công.</w:t>
      </w:r>
    </w:p>
    <w:p>
      <w:r>
        <w:t>- Tổ chức, theo dõi, thực hiện các chương trình hành động, kế hoạch công tác thông tin đối ngoại trong lĩnh vực được phân công.</w:t>
      </w:r>
    </w:p>
    <w:p>
      <w:r>
        <w:t>- Tham gia cung cấp thông tin về lĩnh vực thuộc phạm vi phụ trách cho các đối tượng nước ngoài.</w:t>
      </w:r>
    </w:p>
    <w:p>
      <w:r>
        <w:t>- Tham gia xây dựng báo cáo sơ kết 6 tháng và tổng kết cả năm về kết quả công tác đối ngoại trong lĩnh vực do bộ, ngành, cơ quan mình phụ trách và phương hướng, nhiệm vụ trong thời gian tới theo Quy chế của Bộ Chính trị về quản lý thống nhất hoạt động đối ngoại.</w:t>
      </w:r>
    </w:p>
    <w:p>
      <w:r>
        <w:t>- Tham gia thực hiện các nhiệm vụ về công tác đối ngoại nhân dân thuộc thẩm quyền.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phòng trực tiếp.</w:t>
      </w:r>
    </w:p>
    <w:p>
      <w:r>
        <w:t>Các công chức chuyên môn khác trong đơn vị.</w:t>
      </w:r>
    </w:p>
    <w:p>
      <w:r>
        <w:t>Các phòng, đơn vị thuộc cơ quan theo yêu cầu.</w:t>
      </w:r>
    </w:p>
    <w:p>
      <w:r>
        <w:t>3.2. Bên ngoài</w:t>
      </w:r>
    </w:p>
    <w:p>
      <w:r>
        <w:t>Cơ quan, tổ chức có quan hệ chính</w:t>
      </w:r>
    </w:p>
    <w:p>
      <w:r>
        <w:t>Bản chất quan hệ</w:t>
      </w:r>
    </w:p>
    <w:p>
      <w:r>
        <w:t>Bộ KH&amp;CN; các ban đảng, đoàn thể tỉnh; các sở, ban, ngành, đơn vị sự nghiệp trực thuộc UBND tỉnh; UBND các huyện, thành phố; Sở KH&amp;CN các tỉnh, thành phố trực thuộc Trung ương và các cơ quan, đơn vị khác có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chuyên ngành: Luật quốc tế và các ngành/chuyên ngành khác phù hợp với vị trí việc làm.</w:t>
      </w:r>
    </w:p>
    <w:p>
      <w:r>
        <w:t>Bồi dưỡng, chứng chỉ</w:t>
      </w:r>
    </w:p>
    <w:p>
      <w:r>
        <w:t>Có chứng chỉ bồi dưỡng kiến thức, kỹ năng quản lý nhà nước đối với công chức ngạch chuyên viên và tương đương.</w:t>
      </w:r>
    </w:p>
    <w:p>
      <w:r>
        <w:t>Kỹ năng</w:t>
      </w:r>
    </w:p>
    <w:p>
      <w:r>
        <w:t>Ngoại ngữ: Có chứng chỉ ngoại ngữ với trình độ tương đương bậc 3 khung năng lực ngoại ngữ Việt Nam theo quy định tại Thông tư số 01/2014/TT-BGDĐT ngày 24/01/2014 của Bộ Giáo dục và Đào tạo , hoặc có chứng chỉ ngoại ngữ trình độ B trở lên.</w:t>
      </w:r>
    </w:p>
    <w:p>
      <w:r>
        <w:t>Tin học: Có chứng chỉ tin học với trình độ đạt chuẩn kỹ năng sử dụng công nghệ thông tin cơ bản theo quy định tại Thông tư số 03/2014/TT-BTTTT ngày 11/3/2014 của Bộ Thông tin và Truyền thông hoặc chứng chỉ tin học Văn phòng trở lên.</w:t>
      </w:r>
    </w:p>
    <w:p>
      <w:r>
        <w:t>Kinh nghiệm công tác</w:t>
      </w:r>
    </w:p>
    <w:p>
      <w:r>
        <w:t>Không yêu cầu.</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 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3</w:t>
      </w:r>
    </w:p>
    <w:p>
      <w:r>
        <w:t>• Quan hệ phối hợp</w:t>
      </w:r>
    </w:p>
    <w:p>
      <w:r>
        <w:t>3</w:t>
      </w:r>
    </w:p>
    <w:p>
      <w:r>
        <w:t>• Sử dụng ngoại ngữ</w:t>
      </w:r>
    </w:p>
    <w:p>
      <w:r>
        <w:t>Có kỹ năng sử dụng công nghệ thông tin cơ bản, sử dụng được ngoại ngữ hoặc sử dụng được tiếng dân tộc thiểu số</w:t>
      </w:r>
    </w:p>
    <w:p>
      <w:r>
        <w:t>• Sử dụng công nghệ thông tin</w:t>
      </w:r>
    </w:p>
    <w:p>
      <w:r>
        <w:t>Nhóm năng lực chuyên môn</w:t>
      </w:r>
    </w:p>
    <w:p>
      <w:r>
        <w:t>• Khả năng tham mưu xây dựng các văn bản</w:t>
      </w:r>
    </w:p>
    <w:p>
      <w:r>
        <w:t>2</w:t>
      </w:r>
    </w:p>
    <w:p>
      <w:r>
        <w:t>• Khả năng hướng dẫn thực hiện các văn bản</w:t>
      </w:r>
    </w:p>
    <w:p>
      <w:r>
        <w:t>2</w:t>
      </w:r>
    </w:p>
    <w:p>
      <w:r>
        <w:t>• Khả năng kiểm tra việc thực hiện các văn bản</w:t>
      </w:r>
    </w:p>
    <w:p>
      <w:r>
        <w:t>3</w:t>
      </w:r>
    </w:p>
    <w:p>
      <w:r>
        <w:t>• Khả năng thẩm định, góp ý các văn bản</w:t>
      </w:r>
    </w:p>
    <w:p>
      <w:r>
        <w:t>2</w:t>
      </w:r>
    </w:p>
    <w:p>
      <w:r>
        <w:t>• Khả năng thực hiện hoạt động chuyên môn, nghiệp vụ</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hành chính - văn phòng</w:t>
      </w:r>
    </w:p>
    <w:p>
      <w:r>
        <w:t>Mã vị trí việc làm: SKHCN-NVDC.13</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đơn vị.</w:t>
      </w:r>
    </w:p>
    <w:p>
      <w:r>
        <w:t>Các phòng, đơn vị thuộc Sở.</w:t>
      </w:r>
    </w:p>
    <w:p>
      <w:r>
        <w:t>3.2- Bên ngoài</w:t>
      </w:r>
    </w:p>
    <w:p>
      <w:r>
        <w:t>Cơ quan, tổ chức có quan hệ chính</w:t>
      </w:r>
    </w:p>
    <w:p>
      <w:r>
        <w:t>Bản chất quan hệ</w:t>
      </w:r>
    </w:p>
    <w:p>
      <w:r>
        <w:t>Các sở, ban, ngành của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Luật, Quản trị Văn phòng, Quản lý công; Chính sách công và các ngành/chuyên ngành khác phù hợp với vị trí việc làm.</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w:t>
      </w:r>
    </w:p>
    <w:p>
      <w:r>
        <w:t>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Có kỹ năng sử dụng công nghệ thông tin cơ bản, sử dụng được ngoại ngữ hoặc sử dụng được tiếng dân tộc thiểu số</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quản trị công sở</w:t>
      </w:r>
    </w:p>
    <w:p>
      <w:r>
        <w:t>Mã vị trí việc làm: SKHCN-NVDC.14</w:t>
      </w:r>
    </w:p>
    <w:p>
      <w:r>
        <w:t>Ngày bắt đầu thực hiện: kể từ ngày Chủ tịch UBND tỉnh ban hành Quyết định phê duyệt Đề án</w:t>
      </w:r>
    </w:p>
    <w:p>
      <w:r>
        <w:t>Địa điểm làm việc: Sở Khoa học và Công nghệ, Số 886, đường Võ Nguyên Giáp, phường</w:t>
      </w:r>
    </w:p>
    <w:p>
      <w:r>
        <w:t>Mường Thanh, thành phố Điện Biên Phủ, tỉnh Điện Biên</w:t>
      </w:r>
    </w:p>
    <w:p>
      <w:r>
        <w:t>Quy trình công việc liên quan: Các quy định, văn bản của Đảng, chính sách, pháp luật của</w:t>
      </w:r>
    </w:p>
    <w:p>
      <w:r>
        <w:t>Nhà nước</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Chương trình công tác thực hiện đúng tiến độ.</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1. Chủ trì hoặc tham gia chỉ đạo bảo đảm điều kiện làm việc của cơ quan, đơn vị và của công chức, viên chức, người lao động của cơ quan.</w:t>
      </w:r>
    </w:p>
    <w:p>
      <w:r>
        <w:t>2. Chủ trì hoặc tham gia chỉ đạo công tác bảo đảm vệ sinh môi trường, phòng làm việc; duy trì cảnh quan sân vườn của cơ quan, trụ sở làm việc.</w:t>
      </w:r>
    </w:p>
    <w:p>
      <w:r>
        <w:t>3. Chủ trì hoặc tham gia giúp lãnh đạo cơ quan, đơn vị trong công tác phòng chống cháy nổ, đảm bảo an ninh, an toàn trụ sở.</w:t>
      </w:r>
    </w:p>
    <w:p>
      <w:r>
        <w:t>4. Chủ trì hoặc tham gia giúp lãnh đạo cơ quan, đơn vị thực hiện công tác mua sắm công cụ, dụng cụ, vật tư, văn phòng, văn phòng phẩm…</w:t>
      </w:r>
    </w:p>
    <w:p>
      <w:r>
        <w:t>5. Chủ trì hoặc tham gia chỉ đạo, thực hiện bảo đảm thông tin liên lạc, viễn thông, truyền hình.</w:t>
      </w:r>
    </w:p>
    <w:p>
      <w:r>
        <w:t>6. Chủ trì hoặc tham gia theo dõi, quản lý về mặt sử dụng, sửa chữa, bảo trì, bảo dưỡng, tài sản cố định, trang thiết bị làm việc, công cụ, dụng cụ phục vụ công tác chuyên môn.</w:t>
      </w:r>
    </w:p>
    <w:p>
      <w:r>
        <w:t>7. Chủ trì hoặc tham gia theo dõi, kiểm tra, giám sát, thực hiện việc bảo trì, bảo dưỡng, thay thế các hệ thống kỹ thuật của trụ sở cơ quan.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 Trang trí, khánh tiết, hậu cần tiếp khách kiểm tra và chuẩn bị các phòng họp cho cơ quan trước khi tổ chức cuộc họp.</w:t>
      </w:r>
    </w:p>
    <w:p>
      <w:r>
        <w:t>Tham dự đầy đủ, chuẩn bị tài liệu, phòng họp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 Văn phòng Sở</w:t>
      </w:r>
    </w:p>
    <w:p>
      <w:r>
        <w:t>Các công chức chuyên môn khác trong Văn phòng Sở</w:t>
      </w:r>
    </w:p>
    <w:p>
      <w:r>
        <w:t>Các phòng, đơn vị thuộc Sở</w:t>
      </w:r>
    </w:p>
    <w:p>
      <w:r>
        <w:t>3.2. Bên ngoài</w:t>
      </w:r>
    </w:p>
    <w:p>
      <w:r>
        <w:t>Cơ quan, tổ chức có quan hệ chính</w:t>
      </w:r>
    </w:p>
    <w:p>
      <w:r>
        <w:t>Bản chất quan hệ</w:t>
      </w:r>
    </w:p>
    <w:p>
      <w:r>
        <w:t>Các cơ quan, tổ chức có hoạt động liên quan đến lĩnh vực Sở quản lý.</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với ngành hoặc chuyên ngành: Luật, Quản lý nhà nước; Quản trị văn phòng và các ngành/chuyên ngành khác phù hợp với vị trí việc làm.</w:t>
      </w:r>
    </w:p>
    <w:p>
      <w:r>
        <w:t>Kiến thức bổ trợ</w:t>
      </w:r>
    </w:p>
    <w:p>
      <w:r>
        <w:t>Có chứng chỉ bồi dưỡng kiến thức, kỹ năng quản lý nhà nước đối với công chức ngạch chuyên viên và tương đương.</w:t>
      </w:r>
    </w:p>
    <w:p>
      <w:r>
        <w:t>Kinh nghiệm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truyền thông</w:t>
      </w:r>
    </w:p>
    <w:p>
      <w:r>
        <w:t>Mã vị trí việc làm: SKHCN-NVDC.15</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quản lý hoạt động thông tin, truyền thông về KHCN</w:t>
      </w:r>
    </w:p>
    <w:p>
      <w:r>
        <w:t>1- Mục tiêu vị trí việc làm</w:t>
      </w:r>
    </w:p>
    <w:p>
      <w:r>
        <w:t>Chủ trì hoặc tham gia đề xuất xây dựng các quy chế, quy định của cơ quan về truyền thông, thông tin theo quy định; tổ chức triển khai thực hiện nhiệm vụ truyền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quy chế, quy định, kế hoạch, chương trình, đề án, dự án.</w:t>
      </w:r>
    </w:p>
    <w:p>
      <w:r>
        <w:t>Chủ trì hoặc tham gia xây dựng quy chế người phát ngôn, quy chế cung cấp thông tin cho báo chí và các quy chế, quy định khác (nếu có), chương trình, đề án, dự án về hoạt động truyền thông của cơ quan.</w:t>
      </w:r>
    </w:p>
    <w:p>
      <w:r>
        <w:t>Dự thảo văn bản được xây dựng kịp thời, phù hợp với thực tế, đúng quy định của pháp luật.</w:t>
      </w:r>
    </w:p>
    <w:p>
      <w:r>
        <w:t>2.2</w:t>
      </w:r>
    </w:p>
    <w:p>
      <w:r>
        <w:t>Hướng dẫn và triển khai thực hiện các văn bản.</w:t>
      </w:r>
    </w:p>
    <w:p>
      <w:r>
        <w:t>1. Tham gia xây dựng hướng dẫn triển khai thực hiện công tác truyền thông, cung cấp thông tin cho báo chí.</w:t>
      </w:r>
    </w:p>
    <w:p>
      <w:r>
        <w:t>2. Tổ chức triển khai thực hiện công tác truyền thông, thông tin cho báo chí của các cơ quan theo quy định.</w:t>
      </w:r>
    </w:p>
    <w:p>
      <w:r>
        <w:t>3. Đề xuất giải pháp nâng cao hiệu quả của công tác truyền thông.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Thực hiện nhiệm vụ đúng tiến độ, đảm bảo chất lượng</w:t>
      </w:r>
    </w:p>
    <w:p>
      <w:r>
        <w:t>2.3</w:t>
      </w:r>
    </w:p>
    <w:p>
      <w:r>
        <w:t>Kiểm tra, sơ kết, tổng kết việc thực hiện các văn bản.</w:t>
      </w:r>
    </w:p>
    <w:p>
      <w:r>
        <w:t>Tham gia tổ chức sơ kết, tổng kết, kiểm tra, phân tích, đánh giá và báo cáo việc thực hiện các quy định, kế hoạch, chương trình, dự án, đề án về truyền thông.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Thực hiện các hoạt động chuyên môn, nghiệp vụ.</w:t>
      </w:r>
    </w:p>
    <w:p>
      <w:r>
        <w:t>1. Tham mưu và tổ chức các cuộc họp báo, sắp xếp các buổi làm việc, gặp mặt báo chí; xây dựng các thông cáo báo chí về các sự kiện và hoạt động của cơ quan.</w:t>
      </w:r>
    </w:p>
    <w:p>
      <w:r>
        <w:t>2. Tham gia tham mưu cho người phát ngôn của cơ quan trong việc cung cấp thông tin cho báo chí.</w:t>
      </w:r>
    </w:p>
    <w:p>
      <w:r>
        <w:t>3. Cung cấp thông tin cho báo chí trong việc xây dựng tin, bài về hoạt động của cơ quan.</w:t>
      </w:r>
    </w:p>
    <w:p>
      <w:r>
        <w:t>4. Thông tin, tuyên truyền về hoạt động của cơ quan trên Trang/Cổng thông tin điện tử.</w:t>
      </w:r>
    </w:p>
    <w:p>
      <w:r>
        <w:t>Hoàn thành đúng kế hoạch, đảm bảo chất lượng, hiệu quả theo yêu cầu.</w:t>
      </w:r>
    </w:p>
    <w:p>
      <w:r>
        <w:t>2.5</w:t>
      </w:r>
    </w:p>
    <w:p>
      <w:r>
        <w:t>Phối hợp thực hiện.</w:t>
      </w:r>
    </w:p>
    <w:p>
      <w:r>
        <w:t>Phối hợp với các cơ quan đơn vị thuộc và trực thuộc, các cơ quan, đơn vị bên ngoài để thực hiện công tác truyền thông, thông tin về hoạt động của cơ quan.</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2.6</w:t>
      </w:r>
    </w:p>
    <w:p>
      <w:r>
        <w:t>Thực hiện nhiệm vụ chung, hội họp.</w:t>
      </w:r>
    </w:p>
    <w:p>
      <w:r>
        <w:t>Tham dự các cuộc họp liên quan đến lĩnh vực chuyên môn ở trong và ngoài đơn vị theo phân công.</w:t>
      </w:r>
    </w:p>
    <w:p>
      <w:r>
        <w:t>Tham dự đầy đủ, chuẩn bị tài liệu, dự họp đúng thành phần, thời gian, địa điểm quy định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đơn vị.</w:t>
      </w:r>
    </w:p>
    <w:p>
      <w:r>
        <w:t>Các cơ quan, đơn vị trực thuộc có liên quan.</w:t>
      </w:r>
    </w:p>
    <w:p>
      <w:r>
        <w:t>3.2- Bên ngoài</w:t>
      </w:r>
    </w:p>
    <w:p>
      <w:r>
        <w:t>Cơ quan, tổ chức có quan hệ chính</w:t>
      </w:r>
    </w:p>
    <w:p>
      <w:r>
        <w:t>Bản chất quan hệ</w:t>
      </w:r>
    </w:p>
    <w:p>
      <w:r>
        <w:t>- Các cơ quan, đơn vị thuộc Bộ;</w:t>
      </w:r>
    </w:p>
    <w:p>
      <w:r>
        <w:t>- Các đơn vị có liên quan của các Bộ, ban, ngành ở Trung ương và địa phương.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với ngành hoặc chuyên ngành đào tạo phù hợp với lĩnh vực công tác: Báo chí và truyền thông, quản lý thông tin và các chuyên ngành khác phù hợp với VTVL.</w:t>
      </w:r>
    </w:p>
    <w:p>
      <w:r>
        <w:t>Kiến thức bổ trợ</w:t>
      </w:r>
    </w:p>
    <w:p>
      <w:r>
        <w:t>Có chứng chỉ bồi dưỡng kiến thức, kỹ năng quản lý nhà nước đối với công chức ngạch chuyên viên và tương đương.</w:t>
      </w:r>
    </w:p>
    <w:p>
      <w:r>
        <w:t>Kỹ năng</w:t>
      </w:r>
    </w:p>
    <w:p>
      <w:r>
        <w:t>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Tin học: Có kỹ năng sử dụng công nghệ thông tin cơ bản trở lên.</w:t>
      </w:r>
    </w:p>
    <w:p>
      <w:r>
        <w:t>Kinh nghiệm (thành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ngoại ngữ</w:t>
      </w:r>
    </w:p>
    <w:p>
      <w:r>
        <w:t>2</w:t>
      </w:r>
    </w:p>
    <w:p>
      <w:r>
        <w:t>Sử dụng công nghệ thông tin</w:t>
      </w:r>
    </w:p>
    <w:p>
      <w:r>
        <w:t>3</w:t>
      </w:r>
    </w:p>
    <w:p>
      <w:r>
        <w:t>Nhóm năng lực chuyên môn</w:t>
      </w:r>
    </w:p>
    <w:p>
      <w:r>
        <w:t>Khả năng tham mưu xây dựng các văn bản</w:t>
      </w:r>
    </w:p>
    <w:p>
      <w:r>
        <w:t>3</w:t>
      </w:r>
    </w:p>
    <w:p>
      <w:r>
        <w:t>Khả năng hướng dẫn thực hiện các văn bản</w:t>
      </w:r>
    </w:p>
    <w:p>
      <w:r>
        <w:t>3</w:t>
      </w:r>
    </w:p>
    <w:p>
      <w:r>
        <w:t>Khả năng kiểm tra việc thực hiện các văn bản</w:t>
      </w:r>
    </w:p>
    <w:p>
      <w:r>
        <w:t>3</w:t>
      </w:r>
    </w:p>
    <w:p>
      <w:r>
        <w:t>Khả năng thẩm định, góp ý các văn bản</w:t>
      </w:r>
    </w:p>
    <w:p>
      <w:r>
        <w:t>3</w:t>
      </w:r>
    </w:p>
    <w:p>
      <w:r>
        <w:t>Khả năng thực hiện hoạt động chuyên môn, nghiệp vụ</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đội ngũ</w:t>
      </w:r>
    </w:p>
    <w:p>
      <w:r>
        <w:t>2</w:t>
      </w:r>
    </w:p>
    <w:p>
      <w:r>
        <w:t>Tên Vị trí việc làm:  Chuyên viên về Công nghệ thông tin</w:t>
      </w:r>
    </w:p>
    <w:p>
      <w:r>
        <w:t>Mã vị trí việc làm: SKHCN-NVDC.16</w:t>
      </w:r>
    </w:p>
    <w:p>
      <w:r>
        <w:t>Ngày bắt đầu thực hiện: từ ngày Chủ tịch UBND tỉnh quyết định phê duyệt Đề án</w:t>
      </w:r>
    </w:p>
    <w:p>
      <w:r>
        <w:t>Sở Khoa học và Công nghệ, Số 886, đường Võ Nguyên Giáp, phường Mường Thanh, thành phố Điện Biên Phủ, tỉnh Điện Biên</w:t>
      </w:r>
    </w:p>
    <w:p>
      <w:r>
        <w:t>Quy trình công việc liên quan:Các quy định, văn bản của Đảng, chính sách, pháp luật của</w:t>
      </w:r>
    </w:p>
    <w:p>
      <w:r>
        <w:t>Nhà nước</w:t>
      </w:r>
    </w:p>
    <w:p>
      <w:r>
        <w:t>1. Mục tiêu vị trí việc làm</w:t>
      </w:r>
    </w:p>
    <w:p>
      <w:r>
        <w:t>Tham mưu tổng hợp, thẩm định, hoạch định chiến lược, quy hoạch, kế hoạch, chính sách và xây dựng, hoàn thiện văn bản quy phạm pháp luật, dự án, đề án về công nghệ thông tin, tham mưu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1.Tham gia nghiên cứu, tham mưu xây dựng các quy định, chiến lược, quy hoạch, kế hoạch, chính sách, chương trình, dự án, đề án của ngành, lĩnh vực công nghệ thông tin.</w:t>
      </w:r>
    </w:p>
    <w:p>
      <w:r>
        <w:t>2.Tham gia phân tích, thiết kế, phát triển, đảm bảo an toàn thông tin cho hệ thống thông tin, cơ sở dữ liệu chuyên ngành;</w:t>
      </w:r>
    </w:p>
    <w:p>
      <w:r>
        <w:t>Các quy định, văn bản quy phạm pháp luật, chiến lược, quy hoạch, kế hoạch, chính sách, chương trình, dự án, đề án được cấp có thẩm quyền thông qua..</w:t>
      </w:r>
    </w:p>
    <w:p>
      <w:r>
        <w:t>2.2</w:t>
      </w:r>
    </w:p>
    <w:p>
      <w:r>
        <w:t>Tham gia thẩm định, góp ý các văn bản liên quan về công nghệ thông tin</w:t>
      </w:r>
    </w:p>
    <w:p>
      <w:r>
        <w:t>Tham gia, góp ý các quy định; văn bản pháp luật; chiến lược, quy hoạch, kế hoạch, chính sách, chương trình, dự án, đề án liên quan đến ngành, lĩnh vực phụ trách.</w:t>
      </w:r>
    </w:p>
    <w:p>
      <w:r>
        <w:t>Nội dung tham gia thẩm định, góp ý được hoàn thành theo đúng kế hoạch, chất lượng do người chủ trì giao.</w:t>
      </w:r>
    </w:p>
    <w:p>
      <w:r>
        <w:t>2.3</w:t>
      </w:r>
    </w:p>
    <w:p>
      <w:r>
        <w:t>Thực hiện các hoạt động chuyên môn, nghiệp vụ.</w:t>
      </w:r>
    </w:p>
    <w:p>
      <w:r>
        <w:t>1. Tham gia quản lý, vận hành hệ thống cơ sở hạ tầng kỹ thuật công nghệ thông tin, các hệ thống thông tin, chương trình ứng dụng, phần mềm dùng chung của cơ quan, đơn vị; sửa chữa, khắc phục các sự cố đơn giản của các hệ thống thông tin, mạng máy tính, phần mềm, cơ sở dữ liệu của cơ quan, tổ chức.</w:t>
      </w:r>
    </w:p>
    <w:p>
      <w:r>
        <w:t>2.Chuyên trách lĩnh vực công nghệ thông tin của Sở; quản trị mạng, Trang Thông tin điện tử và các trang mạng khác của Sở, nghiên cứu cải tiến, đẩy mạnh ứng dụng công nghệ thông tin vào hoạt động, đảm bảo an toàn, an ninh thông tin mạng của cơ quan.</w:t>
      </w:r>
    </w:p>
    <w:p>
      <w:r>
        <w:t>Đảm bảo quy trình công tác và theo đúng kế hoạch về tiến độ, chất lượng và hiệu quả công việc.</w:t>
      </w:r>
    </w:p>
    <w:p>
      <w:r>
        <w:t>2.4</w:t>
      </w:r>
    </w:p>
    <w:p>
      <w:r>
        <w:t>Phối hợp thực hiện.</w:t>
      </w:r>
    </w:p>
    <w:p>
      <w:r>
        <w:t>Tham gia thực hiện các nhiệm vụ phối hợp về an ninh mạng theo quy định hoặc theo yêu cầu của cơ quan có thẩm quyền</w:t>
      </w:r>
    </w:p>
    <w:p>
      <w:r>
        <w:t>1.Công việc, nhiệm vụ được giao thông suốt, tạo được mối quan hệ công tác phát triển hiệu quả cao.</w:t>
      </w:r>
    </w:p>
    <w:p>
      <w:r>
        <w:t>2.Nội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cơ quan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đơn vị.</w:t>
      </w:r>
    </w:p>
    <w:p>
      <w:r>
        <w:t>Các phòng, đơn vị thuộc Sở</w:t>
      </w:r>
    </w:p>
    <w:p>
      <w:r>
        <w:t>3.2. Bên ngoài</w:t>
      </w:r>
    </w:p>
    <w:p>
      <w:r>
        <w:t>Cơ quan, tổ chức có quan hệ chính</w:t>
      </w:r>
    </w:p>
    <w:p>
      <w:r>
        <w:t>Bản chất quan hệ</w:t>
      </w:r>
    </w:p>
    <w:p>
      <w:r>
        <w:t>Các cơ quan, tổ chức, đơn vị có hoạt động liên quan đến lĩnh vực hoạch định và thực thi chính sách về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Tổ nghiệp đại học ngành công nghệ thông tin, hệ thống thông tin quản lý và các ngành/chuyên ngành khác phù hợp với vị trí việc làm.</w:t>
      </w:r>
    </w:p>
    <w:p>
      <w:r>
        <w:t>Kiến thức bổ trợ</w:t>
      </w:r>
    </w:p>
    <w:p>
      <w:r>
        <w:t>Có chứng chỉ bồi dưỡng kiến thức, kỹ năng quản lý nhà nước đối với công chức ngạch chuyên viên và tương đương.</w:t>
      </w:r>
    </w:p>
    <w:p>
      <w:r>
        <w:t>Kinh nghiệm (thành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 ăn 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tham mưu xây dựng thể chế, chính sách</w:t>
      </w:r>
    </w:p>
    <w:p>
      <w:r>
        <w:t>2</w:t>
      </w:r>
    </w:p>
    <w:p>
      <w:r>
        <w:t>- Khả năng hướng dẫn triển khai chủ trương, chính sách của Đảng, pháp luật của nhà nước, quy định của ngành</w:t>
      </w:r>
    </w:p>
    <w:p>
      <w:r>
        <w:t>2</w:t>
      </w:r>
    </w:p>
    <w:p>
      <w:r>
        <w:t>- Khả năng kiểm tra thực hiện</w:t>
      </w:r>
    </w:p>
    <w:p>
      <w:r>
        <w:t>2</w:t>
      </w:r>
    </w:p>
    <w:p>
      <w:r>
        <w:t>- Khả năng thẩm định văn bản</w:t>
      </w:r>
    </w:p>
    <w:p>
      <w:r>
        <w:t>2</w:t>
      </w:r>
    </w:p>
    <w:p>
      <w:r>
        <w:t>- Khả năng tổ chức, phối hợp thực hiện các chuyên môn, nghiệp vụ</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Văn thư viên</w:t>
      </w:r>
    </w:p>
    <w:p>
      <w:r>
        <w:t>Mã vị trí việc làm: SKHCN-NVDC.17</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văn thư.</w:t>
      </w:r>
    </w:p>
    <w:p>
      <w:r>
        <w:t>1. Mục tiêu vị trí việc làm</w:t>
      </w:r>
    </w:p>
    <w:p>
      <w:r>
        <w:t>Đảm nhiệm các nhiệm vụ văn thư theo yêu cầu cầu của vị trí việc làm trong bộ phận văn thư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w:t>
      </w:r>
    </w:p>
    <w:p>
      <w:r>
        <w:t>Tham gia vận hành hệ thống quản lý tài liệu điện tử của cơ quan. Trực tiếp thực thi nhiệm vụ công tác văn thư cơ quan</w:t>
      </w:r>
    </w:p>
    <w:p>
      <w:r>
        <w:t>Vận hành hệ thống quản lý tài liệu điện tử theo quy định.</w:t>
      </w:r>
    </w:p>
    <w:p>
      <w:r>
        <w:t>2.2</w:t>
      </w:r>
    </w:p>
    <w:p>
      <w:r>
        <w:t>Lưu trữ hồ sơ, tài liệu</w:t>
      </w:r>
    </w:p>
    <w:p>
      <w:r>
        <w:t>Thực hiện quản lý lưu trữ hồ sơ, tài liệu theo quy định của công tác văn thư,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 như kiểm soát công văn đi đến trên văn bản điện tử, kiểm soát văn bản mật, có trách nhiệm sử dụng bảo vệ dấu và thiết bị lưu khóa bí mật theo đúng quy định.</w:t>
      </w:r>
    </w:p>
    <w:p>
      <w:r>
        <w:t>Đảm bảo quy trình công tác và theo đúng kế hoạch về tiến độ, chất lượng và hiệu quả công việc.</w:t>
      </w:r>
    </w:p>
    <w:p>
      <w:r>
        <w:t>2.4</w:t>
      </w:r>
    </w:p>
    <w:p>
      <w:r>
        <w:t>Phối hợp thực hiện.</w:t>
      </w:r>
    </w:p>
    <w:p>
      <w:r>
        <w:t>Phối hợp với các đơn vị liên quan tham mưu, thực hiện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và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Các công chức chuyên môn khác trong đơn vị.</w:t>
      </w:r>
    </w:p>
    <w:p>
      <w:r>
        <w:t>Các cơ quan, phòng, đơn vị liên quan</w:t>
      </w:r>
    </w:p>
    <w:p>
      <w:r>
        <w:t>3.2. Bên ngoài</w:t>
      </w:r>
    </w:p>
    <w:p>
      <w:r>
        <w:t>Cơ quan, tổ chức có quan hệ chính</w:t>
      </w:r>
    </w:p>
    <w:p>
      <w:r>
        <w:t>Bản chất quan hệ</w:t>
      </w:r>
    </w:p>
    <w:p>
      <w:r>
        <w:t>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nhiệm vụ</w:t>
      </w:r>
    </w:p>
    <w:p>
      <w:r>
        <w:t>1</w:t>
      </w:r>
    </w:p>
    <w:p>
      <w:r>
        <w:t>Được chủ động về phương pháp thực hiện công việc được giao</w:t>
      </w:r>
    </w:p>
    <w:p>
      <w:r>
        <w:t>2</w:t>
      </w:r>
    </w:p>
    <w:p>
      <w:r>
        <w:t>Được cung cấp thông tin về công tác chỉ đạo điều hành của đơn vị trong phạm vi nhiệm vụ được giao nhằm phục vụ tốt công việc chung.</w:t>
      </w:r>
    </w:p>
    <w:p>
      <w:r>
        <w:t>3</w:t>
      </w:r>
    </w:p>
    <w:p>
      <w:r>
        <w:t>Được yêu cầu cung cấp thông tin, đánh giá mức độ xác thực của thông tin phục vụ cho nhiệm vụ được giao</w:t>
      </w:r>
    </w:p>
    <w:p>
      <w:r>
        <w:t>4</w:t>
      </w:r>
    </w:p>
    <w:p>
      <w:r>
        <w:t>Được tham gia các cuộc họp trong và ngoài cơ quan theo sự phân công của thủ trưởng, Chánh Văn phòng</w:t>
      </w:r>
    </w:p>
    <w:p>
      <w:r>
        <w:t>II</w:t>
      </w:r>
    </w:p>
    <w:p>
      <w:r>
        <w:t>Thẩm quyền trong quản lý cán bộ, công chức, viên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Có bằng Có trình độ đại học trở lên hoặc chuyên ngành văn thư – lưu trữ. Trường hợp có bằng Có trình độ đại học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Có kỹ năng sử dụng công nghệ thông tin cơ bản sử dụng được ngoại ngữ hoặc sử dụng được tiếng dân tộc thiểu số</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lưu trữ</w:t>
      </w:r>
    </w:p>
    <w:p>
      <w:r>
        <w:t>Mã vị trí việc làm: SKHCN-NVDC.18</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lưu trữ</w:t>
      </w:r>
    </w:p>
    <w:p>
      <w:r>
        <w:t>1- Mục tiêu vị trí việc làm</w:t>
      </w:r>
    </w:p>
    <w:p>
      <w:r>
        <w:t>Triển khai hoạt động lưu trữ của cơ quan, tổ chức hoặc trực tiếp thực hiện các nhiệm vụ lưu trữ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Thu thập hồ sơ, tài liệu vào Lưu trữ cơ quan.</w:t>
      </w:r>
    </w:p>
    <w:p>
      <w:r>
        <w:t>Thu đúng danh mục hồ sơ ban hành đầu năm.</w:t>
      </w:r>
    </w:p>
    <w:p>
      <w:r>
        <w:t>Quản lý tài liệu lưu trữ điện tử, hướng dẫn lập hồ sơ, tài liệu điện tử.</w:t>
      </w:r>
    </w:p>
    <w:p>
      <w:r>
        <w:t>Tổ chức quản lý, bảo quản hồ sơ việc.</w:t>
      </w:r>
    </w:p>
    <w:p>
      <w:r>
        <w:t>Phân loại, chỉnh lý, xác định giá trị tài liệu; thực hiện các thủ tục tiêu hủy tài liệu hết giá trị.</w:t>
      </w:r>
    </w:p>
    <w:p>
      <w:r>
        <w:t>Chỉnh lý, sắp xếp hồ sơ tài liệu theo quy định.</w:t>
      </w:r>
    </w:p>
    <w:p>
      <w:r>
        <w:t>Tổ chức sử dụng tài liệu lưu trữ.</w:t>
      </w:r>
    </w:p>
    <w:p>
      <w:r>
        <w:t>Phục vụ việc khai thác tài liệu đang bảo quản.</w:t>
      </w:r>
    </w:p>
    <w:p>
      <w:r>
        <w:t>Giao nộp hồ sơ, tài liệu thuộc diện nộp lưu vào Lưu trữ lịch sử.</w:t>
      </w:r>
    </w:p>
    <w:p>
      <w:r>
        <w:t>Giao nộp đúng, đủ thành phần tài liệu và thời gian bàn giao.</w:t>
      </w:r>
    </w:p>
    <w:p>
      <w:r>
        <w:t>Thực hiện chế độ báo cáo, báo cáo thống kê cơ sở về công tác lưu trữ và tài liệu lưu trữ.</w:t>
      </w:r>
    </w:p>
    <w:p>
      <w:r>
        <w:t>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Các công chức chuyên môn khác trong phòng, đơn vị thuộc Sở</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Tham gia ý kiến về các việc chuyên môn của đơn vị.</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 trưởng phòng</w:t>
      </w:r>
    </w:p>
    <w:p>
      <w:r>
        <w:t>II</w:t>
      </w:r>
    </w:p>
    <w:p>
      <w:r>
        <w:t>Thẩm quyền trong quản lý cán bộ, công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ngành lưu trữ, văn thư – lưu trữ. Trường hợp Có trình độ đại học trở lên ngành khác phải có chứng chỉ bồi dưỡng nghiệp vụ lưu trữ do cơ sở đào tạo có thẩm quyền cấp hoặc có bằng tốt nghiệp cao đẳng, trung cấp ngành lưu trữ.</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w:t>
      </w:r>
    </w:p>
    <w:p>
      <w:r>
        <w:t>Kinh nghiệm (thành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Kế toán trưởng (hoặc phụ trách kế toán)</w:t>
      </w:r>
    </w:p>
    <w:p>
      <w:r>
        <w:t>Mã vị trí việc làm: SKHCN-NVDC.19</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hoạch định và thực thi chính sách về điều hành công tác kế toán của Sở; thực hiện hạch toán kế toán về thu, chi tài chính của Sở; báo cáo tình hình thực hiện thu, chi tài chính của Sở cho đơn vị có liên quan theo quy định của pháp luật và quy định của đơn vị thuộc lĩnh vực phạm vi quản lý.</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công tác kế toán của Sở; thực hiện hạch toán kế toán về thu, chi tài chính của Sở; báo cáo tình hình thực hiện thu, chi tài chính của Sở cho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lãnh đạo Sở ban hành kế hoạch, chính sách, chương trình, dự án, đề án quan trọng của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Trung ương, Chính phủ, UBND tỉnh, Sở Tài chính, Kho bạc nhà nước tỉnh; quy hoạch, kế hoạch, chính sách, chương trình, dự án, đề án quan trọng của lĩnh vực kế toán thuộc phạm vi quản lý.</w:t>
      </w:r>
    </w:p>
    <w:p>
      <w:r>
        <w:t>1.Văn bản, tài liệu được ban hành đúng tiến độ, kế hoạch, thời gian và bảo đảm chất lượng theo yêu cầu của cấp trên.</w:t>
      </w:r>
    </w:p>
    <w:p>
      <w:r>
        <w:t>2. Tổ chức, hướng dẫn, theo dõi việc thực hiện chế độ, chính sách chuyên môn, nghiệp vụ; đề xuất các biện pháp để nâng cao hiệu lực, hiệu quả quản lý về lĩnh vực kế toán thuộc phạm vi quản lý.</w:t>
      </w:r>
    </w:p>
    <w:p>
      <w:r>
        <w:t>2.Truyền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Chủ trì tổ chức kiểm tra, phân tích, đánh giá và báo cáo việc thực hiện các quy định của Chính phủ, của Bộ Tài chính, UBND tỉnh, chiến lược, quy hoạch, kế hoạch, chính sách, chương trình, dự án, đề án quan trọng của lĩnh vực về công tác kế toán thuộc phạm vi quản lý.</w:t>
      </w:r>
    </w:p>
    <w:p>
      <w:r>
        <w:t>Văn bản báo cáo kết quả kiểm tra được thực hiện đúng thời hạn quy định.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Bộ Tài chính, UBND tỉnh, Sở Tài chính; chiến lược, quy hoạch, kế hoạch, chính sách, chương trình, dự án, đề án quan trọng liên quan đến lĩnh vực kế toán thuộc phạm vi quản lý.</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công chức, viên chức, người lao động trong đơn vị.</w:t>
      </w:r>
    </w:p>
    <w:p>
      <w:r>
        <w:t>- Kiểm tra việc thực hiện các quy định của pháp luật về kế toán, tài chính của các đơn vị kế toán được phân công quản lý.</w:t>
      </w:r>
    </w:p>
    <w:p>
      <w:r>
        <w:t>- Phân công thực hiện nhiệm vụ kế toán trong đơn vị;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phòng,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phòng,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 Lãnh đạo Sở, lãnh đạo phòng</w:t>
      </w:r>
    </w:p>
    <w:p>
      <w:r>
        <w:t>Các công chức chuyên môn thuộc các phòng trong Sở, viên chức thuộc các đơn vị trực thuộc Sở</w:t>
      </w:r>
    </w:p>
    <w:p>
      <w:r>
        <w:t>Các cơ quan, tổ chức, đơn vị liên quan: Kho bạc nhà nước tỉnh Điện Biên, Bảo hiểm xã hội tỉnh Điện Biên, Sở Tài chính, Cục thuế tỉnh Điện Biên, Sở Kế hoạch và Đầu tư tỉnh Điện Biên, các Ngân hàng thương mại trên địa bàn tỉnh Điện Biên,…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Bộ Tài chính, Kiểm toán nhà nước, Kho bạc nhà nước tỉnh Điện Biên, Bảo hiểm xã hội tỉnh Điện Biên, Sở Tài chính, Cục thuế tỉnh Điện Biên, Sở Kế hoạch và Đầu tư tỉnh Điện Biên, các Ngân hàng thương mại trên địa bàn tỉnh Điện Biên,…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Tài chính, kế toán tổng hợp, kế toán, kiểm toán.</w:t>
      </w:r>
    </w:p>
    <w:p>
      <w:r>
        <w:t>Kiến thức bổ trợ</w:t>
      </w:r>
    </w:p>
    <w:p>
      <w:r>
        <w:t>- Có chứng chỉ bồi dưỡng kiến thức, kỹ năng quản lý nhà nước chương trình chuyên viên hoặc tương đương.</w:t>
      </w:r>
    </w:p>
    <w:p>
      <w:r>
        <w:t>- Có chứng chỉ bồi dưỡng kế toán trưởng theo quy định của pháp luật hiện hành.</w:t>
      </w:r>
    </w:p>
    <w:p>
      <w:r>
        <w:t>Kinh nghiệm</w:t>
      </w:r>
    </w:p>
    <w:p>
      <w:r>
        <w:t>(thành tích công tác)</w:t>
      </w:r>
    </w:p>
    <w:p>
      <w:r>
        <w:t>- Có thời gian giữ ngạch kế toán viên và phải có thời gian công tác thực tế về kế toán từ đủ 02 năm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3</w:t>
      </w:r>
    </w:p>
    <w:p>
      <w:r>
        <w:t>Nhóm năng lực chuyên môn</w:t>
      </w:r>
    </w:p>
    <w:p>
      <w:r>
        <w:t>- Khả năng chủ trì tham mưu xây dựng các văn bản</w:t>
      </w:r>
    </w:p>
    <w:p>
      <w:r>
        <w:t>4</w:t>
      </w:r>
    </w:p>
    <w:p>
      <w:r>
        <w:t>- Khả năng hướng dẫn thực hiện các văn bản</w:t>
      </w:r>
    </w:p>
    <w:p>
      <w:r>
        <w:t>4</w:t>
      </w:r>
    </w:p>
    <w:p>
      <w:r>
        <w:t>- Khả năng kiểm tra việc thực hiện các văn bản</w:t>
      </w:r>
    </w:p>
    <w:p>
      <w:r>
        <w:t>4</w:t>
      </w:r>
    </w:p>
    <w:p>
      <w:r>
        <w:t>- Khả năng phối hợp thực hiện các văn bản</w:t>
      </w:r>
    </w:p>
    <w:p>
      <w:r>
        <w:t>4</w:t>
      </w:r>
    </w:p>
    <w:p>
      <w:r>
        <w:t>- Khả năng thẩm định, góp ý các văn bản</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Chuyên viên về tài chính</w:t>
      </w:r>
    </w:p>
    <w:p>
      <w:r>
        <w:t>Mã vị trí việc làm: SKHCN-NVDC.20</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quản lý tài chính, tài sản, đầu tư xây dựng cơ bản, cơ chế, chính sách, định mức, tiêu chuẩn, chế độ chi tiêu tài chính; thực hiện công tác kế hoạch, điều hành, quyết toán ngân sách ngành, lĩnh vực thuộc phạm vi quản lý.</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tài sản, đầu tư xây dựng cơ bản, cơ chế, chính sách, định mức, tiêu chuẩn, chế độ chi tiêu tài chính; thực hiện công tác kế hoạch, điều hành, quyết toán ngân sách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Sở ban hành kế hoạch, đề án của ngành, lĩnh vực quản lý tài chính, tài sản, đầu tư xây dựng cơ bản, định mức, tiêu chuẩn, chế độ chi tiêu tài chính; thực hiện công tác kế hoạch, điều hành, quyết toán ngân sách thuộc ngành, lĩnh vực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Chính phủ, UBND tỉnh, Sở Tài chính, Kho bạc nhà nước tỉnh; quy hoạch, kế hoạch, chính sách, chương trình, dự án, đề án của ngành, lĩnh vực tài chính hoặc của địa phương.</w:t>
      </w:r>
    </w:p>
    <w:p>
      <w:r>
        <w:t>1.Văn bản, tài liệu được ban hành đúng tiến độ, kế hoạch, thời gian và bảo đảm chất lượng theo yêu cầu của cấp trên.</w:t>
      </w:r>
    </w:p>
    <w:p>
      <w:r>
        <w:t>2. Tổ chức, hướng dẫn, theo dõi việc thực hiện chế độ, chính sách chuyên môn, nghiệp vụ; đề xuất các biện pháp để nâng cao hiệu lực, hiệu quả quản lý về ngành, lĩnh vực tài chính hoặc của địa phương.</w:t>
      </w:r>
    </w:p>
    <w:p>
      <w:r>
        <w:t>2.Truyền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tổ chức sơ kết, tổng kết, kiểm tra, phân tích, đánh giá và báo cáo việc thực hiện các quy định của Chính phủ, của Bộ Tài chính, UBND tỉnh, chiến lược, quy hoạch, kế hoạch, chính sách, chương trình, dự án, đề án của ngành, lĩnh vực tài chính hoặc của địa phương.</w:t>
      </w:r>
    </w:p>
    <w:p>
      <w:r>
        <w:t>Văn bản báo cáo kết quả kiểm tra được thực hiện đúng thời hạn quy định.</w:t>
      </w:r>
    </w:p>
    <w:p>
      <w:r>
        <w:t>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Bộ Tài chính, UBND tỉnh, Sở Tài chính; chiến lược, quy hoạch, kế hoạch, chính sách, chương trình, dự án, đề án liên quan đến ngành, lĩnh vực tài chính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Rà soát Kế hoạch tài chính giai đoạn trước đã lập.</w:t>
      </w:r>
    </w:p>
    <w:p>
      <w:r>
        <w:t>- Xây dựng dự toán thu, chi hàng năm và kế hoạch tài chính giai đoạn tiếp theo.</w:t>
      </w:r>
    </w:p>
    <w:p>
      <w:r>
        <w:t>- Báo cáo và kiểm tra kết quả phân bổ, giao dự toán thu, chi hàng năm.</w:t>
      </w:r>
    </w:p>
    <w:p>
      <w:r>
        <w:t>- Điều chỉnh dự toán thu, chi hàng năm: Chủ trì tổng hợp kết quả thẩm định điều chỉnh dự toán thu, chi hàng năm của đơn vị.</w:t>
      </w:r>
    </w:p>
    <w:p>
      <w:r>
        <w:t>- Tổng hợp, báo cáo tổ chức thực hiện dự toán thu, chi hàng năm.</w:t>
      </w:r>
    </w:p>
    <w:p>
      <w:r>
        <w:t>- Chủ trì báo cáo tình hình thực hiện công khai dự toán hàng năm.</w:t>
      </w:r>
    </w:p>
    <w:p>
      <w:r>
        <w:t>- Tổng hợp, báo cáo tổ chức thực hiện dự toán thu, chi hàng năm.</w:t>
      </w:r>
    </w:p>
    <w:p>
      <w:r>
        <w:t>- Quyết toán hàng năm của đơn vị.</w:t>
      </w:r>
    </w:p>
    <w:p>
      <w:r>
        <w:t>Đảm bảo quy trình công tác và theo đúng kế hoạch về tiến độ, chất lượng và hiệu quả công việc.</w:t>
      </w:r>
    </w:p>
    <w:p>
      <w:r>
        <w:t>2.6</w:t>
      </w:r>
    </w:p>
    <w:p>
      <w:r>
        <w:t>Phối hợp thực hiện.</w:t>
      </w:r>
    </w:p>
    <w:p>
      <w:r>
        <w:t>Phối hợp với các phòng,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phòng,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 Lãnh đạo Sở, lãnh đạo phòng</w:t>
      </w:r>
    </w:p>
    <w:p>
      <w:r>
        <w:t>Các công chức chuyên môn thuộc các phòng trong Sở, viên chức thuộc các đơn vị trực thuộc Sở</w:t>
      </w:r>
    </w:p>
    <w:p>
      <w:r>
        <w:t>Các cơ quan, tổ chức, đơn vị liên quan: Kho bạc nhà nước tỉnh Điện Biên, Bảo hiểm xã hội tỉnh Điện Biên, Sở Tài chính, Cục thuế tỉnh Điện Biên, Sở Kế hoạch và Đầu tư tỉnh Điện Biên, các Ngân hàng thương mại trên địa bàn tỉnh Điện Biên,…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Kho bạc nhà nước tỉnh Điện Biên, Bảo hiểm xã hội tỉnh Điện Biên, Sở Tài chính, Cục thuế tỉnh Điện Biên, Sở Kế hoạch và Đầu tư tỉnh Điện Biên, các Ngân hàng thương mại trên địa bàn tỉnh Điện Biên,…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Tài chính, kế toán tổng hợp, kế toán, kiểm toán và các ngành/chuyên ngành khác phù hợp với vị trí việc làm.</w:t>
      </w:r>
    </w:p>
    <w:p>
      <w:r>
        <w:t>Kiến thức bổ trợ</w:t>
      </w:r>
    </w:p>
    <w:p>
      <w:r>
        <w:t>- Có chứng chỉ bồi dưỡng kiến thức, kỹ năng quản lý nhà nước chương trình chuyên viên hoặc tương đương.</w:t>
      </w:r>
    </w:p>
    <w:p>
      <w:r>
        <w:t>Kinh nghiệm</w:t>
      </w:r>
    </w:p>
    <w:p>
      <w:r>
        <w:t>(thành tích công tác)</w:t>
      </w:r>
    </w:p>
    <w:p>
      <w:r>
        <w:t>- Có thời gian công tác thực tế về tài chính, kế toán từ 02 năm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2</w:t>
      </w:r>
    </w:p>
    <w:p>
      <w:r>
        <w:t>Nhóm năng lực chuyên môn</w:t>
      </w:r>
    </w:p>
    <w:p>
      <w:r>
        <w:t>- Khả năng chủ trì tham mưu xây dựng các văn bản</w:t>
      </w:r>
    </w:p>
    <w:p>
      <w:r>
        <w:t>2</w:t>
      </w:r>
    </w:p>
    <w:p>
      <w:r>
        <w:t>- Khả năng hướng dẫn thực hiện các văn bản</w:t>
      </w:r>
    </w:p>
    <w:p>
      <w:r>
        <w:t>2</w:t>
      </w:r>
    </w:p>
    <w:p>
      <w:r>
        <w:t>- Khả năng kiểm tra việc thực hiện các văn bản</w:t>
      </w:r>
    </w:p>
    <w:p>
      <w:r>
        <w:t>3</w:t>
      </w:r>
    </w:p>
    <w:p>
      <w:r>
        <w:t>- Khả năng phối hợp thực hiện các văn bản</w:t>
      </w:r>
    </w:p>
    <w:p>
      <w:r>
        <w:t>2</w:t>
      </w:r>
    </w:p>
    <w:p>
      <w:r>
        <w:t>- Khả năng thẩm định, góp ý các văn bản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Kế toán viên</w:t>
      </w:r>
    </w:p>
    <w:p>
      <w:r>
        <w:t>Mã vị trí việc làm: SKHCN-NVDC.21</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Tham gia nghiên cứu, xây dựng các quy định về công tác kế toán trình lãnh đạo Sở; hoạch toán kế toán về thu, chi tài chính của cơ quan, đơn vị; báo cáo tình hình thực hiện thu, chi tài chính thuộc phạm vi quản lý của Sở.</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Tham gia hướng dẫn triển khai thực hiện các quy định, quy hoạch, kế hoạch, chính sách, chương trình, dự án, đề án của ngành, lĩnh vực kế toán hoặc của Sở.</w:t>
      </w:r>
    </w:p>
    <w:p>
      <w:r>
        <w:t>Tổ chức, hướng dẫn, theo dõi việc thực hiện chế độ, chính sách chuyên môn, nghiệp vụ; đề xuất các biện pháp để nâng cao hiệu lực, hiệu quả quản lý về ngành, lĩnh vực kế toán hoặc của Sở. Tham gia các chuyên đề bồi dưỡng nghiệp vụ, phổ biến kinh nghiệm về công tác hoạch định và thực thi chính sách về ngành, lĩnh vực kế toán hoặc của Sở.</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Chính phủ, Thủ tướng Chính phủ, Bộ, ngành; quy hoạch, kế hoạch, chính sách, chương trình, dự án, đề án của ngành, lĩnh vực kế toán hoặc của Sở.</w:t>
      </w:r>
    </w:p>
    <w:p>
      <w:r>
        <w:t>Văn bản báo cáo kết quả kiểm tra được thực hiện đúng thời hạn quy định.</w:t>
      </w:r>
    </w:p>
    <w:p>
      <w:r>
        <w:t>Nội dung báo cáo, đánh giá có đề xuất kịp thời, đúng kế hoạch, được cấp có thẩm quyền phê duyệt.</w:t>
      </w:r>
    </w:p>
    <w:p>
      <w:r>
        <w:t>2.4</w:t>
      </w:r>
    </w:p>
    <w:p>
      <w:r>
        <w:t>Tham gia thẩm định các văn bản.</w:t>
      </w:r>
    </w:p>
    <w:p>
      <w:r>
        <w:t>Tham gia góp ý các quy định, quy hoạch, kế hoạch, chính sách, chương trình, dự án, đề án liên quan đến ngành, lĩnh vực kế toán hoặc của Sở.</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 Lãnh đạo Sở, lãnh đạo Văn phòng Sở.</w:t>
      </w:r>
    </w:p>
    <w:p>
      <w:r>
        <w:t>Các công chức, người lao động trong Khối Văn phòng.</w:t>
      </w:r>
    </w:p>
    <w:p>
      <w:r>
        <w:t>Các phòng, đơn vị thuộc Sở</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Bộ Tài chính, Kiểm toán nhà nước, Kho bạc nhà nước tỉnh Điện Biên, Bảo hiểm xã hội tỉnh Điện Biên, Sở Tài chính, Cục thuế tỉnh Điện Biên, Sở Kế hoạch và Đầu tư tỉnh Điện Biên, các Ngân hàng thương mại trên địa bàn tỉnh Điện Biên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trình độ đại học trở lên với ngành hoặc chuyên ngành: Tài chính, Kế toán tổng hợp, Kế toán.</w:t>
      </w:r>
    </w:p>
    <w:p>
      <w:r>
        <w:t>Kiến thức bổ trợ</w:t>
      </w:r>
    </w:p>
    <w:p>
      <w:r>
        <w:t>Có chứng chỉ bồi dưỡng kiến thức, kỹ năng quản lý nhà nước đối với công chức ngạch chuyên viên, kế toán viên và tương đương.</w:t>
      </w:r>
    </w:p>
    <w:p>
      <w:r>
        <w:t>Kinh nghiệm</w:t>
      </w:r>
    </w:p>
    <w:p>
      <w:r>
        <w:t>(thành tích công tác)</w:t>
      </w:r>
    </w:p>
    <w:p>
      <w:r>
        <w:t>Có đủ điều kiện, tiêu chuẩn theo quy định của Chính phủ về ngạch chuyên viên, kế toán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2</w:t>
      </w:r>
    </w:p>
    <w:p>
      <w:r>
        <w:t>Tổ chức thực hiện công việc</w:t>
      </w:r>
    </w:p>
    <w:p>
      <w:r>
        <w:t>2</w:t>
      </w:r>
    </w:p>
    <w:p>
      <w:r>
        <w:t>Soạn thảo và ban hành văn bản</w:t>
      </w:r>
    </w:p>
    <w:p>
      <w:r>
        <w:t>2</w:t>
      </w:r>
    </w:p>
    <w:p>
      <w:r>
        <w:t>Giao tiếp ứng xử</w:t>
      </w:r>
    </w:p>
    <w:p>
      <w:r>
        <w:t>2</w:t>
      </w:r>
    </w:p>
    <w:p>
      <w:r>
        <w:t>Quan hệ phối hợp</w:t>
      </w:r>
    </w:p>
    <w:p>
      <w:r>
        <w:t>2</w:t>
      </w:r>
    </w:p>
    <w:p>
      <w:r>
        <w:t>Sử dụng ngoại ngữ</w:t>
      </w:r>
    </w:p>
    <w:p>
      <w:r>
        <w:t>2</w:t>
      </w:r>
    </w:p>
    <w:p>
      <w:r>
        <w:t>Sử dụng công nghệ thông tin</w:t>
      </w:r>
    </w:p>
    <w:p>
      <w:r>
        <w:t>2</w:t>
      </w:r>
    </w:p>
    <w:p>
      <w:r>
        <w:t>Nhóm năng lực chuyên môn</w:t>
      </w:r>
    </w:p>
    <w:p>
      <w:r>
        <w:t>- Khả năng chủ trì tham mưu xây dựng các văn bản</w:t>
      </w:r>
    </w:p>
    <w:p>
      <w:r>
        <w:t>2</w:t>
      </w:r>
    </w:p>
    <w:p>
      <w:r>
        <w:t>- Khả năng hướng dẫn thực hiện các văn bản</w:t>
      </w:r>
    </w:p>
    <w:p>
      <w:r>
        <w:t>2</w:t>
      </w:r>
    </w:p>
    <w:p>
      <w:r>
        <w:t>- Khả năng kiểm tra việc thực hiện các văn bản</w:t>
      </w:r>
    </w:p>
    <w:p>
      <w:r>
        <w:t>2</w:t>
      </w:r>
    </w:p>
    <w:p>
      <w:r>
        <w:t>- Khả năng phối hợp thực hiện các văn bản</w:t>
      </w:r>
    </w:p>
    <w:p>
      <w:r>
        <w:t>2</w:t>
      </w:r>
    </w:p>
    <w:p>
      <w:r>
        <w:t>- Khả năng thẩm định, góp ý các văn bản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Chuyên viên thủ quỹ</w:t>
      </w:r>
    </w:p>
    <w:p>
      <w:r>
        <w:t>Mã vị trí việc làm: SKHCN-NVDC.22</w:t>
      </w:r>
    </w:p>
    <w:p>
      <w:r>
        <w:t>Ngày bắt đầu thực hiện: từ ngày Chủ tịch UBND tỉnh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văn bản, quy định hiện hành về công tác quản lý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Phối hợp xây dựng, hoàn thiện văn bản quy phạm pháp luật, dự án, đề án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Phối hợp tham gia nghiên cứu, xây dựng các văn bản quy phạm pháp luật, chiến lược, quy hoạch, kế hoạch, chính sách, chương trình, đề án, dự án; quy định có liên quan đến quản lý kho, quỹ đơn vị; quy trình nghiệp vụ liên quan đến kiểm soát tiền mặt, tài sản quý, giấy tờ có giá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w:t>
      </w:r>
    </w:p>
    <w:p>
      <w:r>
        <w:t>1. Văn bản, tài liệu được ban hành đúng tiến độ, kế hoạch, thời gian và bảo đảm chất lượng theo yêu cầu của cấp trên.</w:t>
      </w:r>
    </w:p>
    <w:p>
      <w:r>
        <w:t>2. Tổ chức, hướng dẫn, theo dõi việc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w:t>
      </w:r>
    </w:p>
    <w:p>
      <w:r>
        <w:t>2. Truyền đạt được các nội dung về nghiệp vụ theo phân công để các tổ chức, cá nhân khác hiểu, triển khai được và đạt kết quả.</w:t>
      </w:r>
    </w:p>
    <w:p>
      <w:r>
        <w:t>3. Tham gia tổ chức các chuyên đề bồi dưỡng nghiệp vụ, phổ biến kinh nghiệm về công tác hoạch định và thực thi chính sách về quản lý kho, quỹ đơn vị; quy trình nghiệp vụ liên quan đến kiểm soát tiền mặt, tài sản quý, giấy tờ có giá.</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chiến lược, quy hoạch, kế hoạch, chính sách, chương trình, dự án, đề án của ngành, lĩnh vực về quản lý kho, quỹ đơn vị; quy trình nghiệp vụ liên quan đến kiểm soát tiền mặt, tài sản quý, giấy tờ có giá.</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có liên quan; chiến lược, quy hoạch, kế hoạch, chính sách, chương trình, dự án, đề án liên quan đến ngành, lĩnh vực quản lý kho, quỹ đơn vị; quy trình nghiệp vụ liên quan đến kiểm soát tiền mặt, tài sản quý, giấy tờ có giá.</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Các công chức, chuyên môn khác trong phòng, đơn vị thuộc Sở</w:t>
      </w:r>
    </w:p>
    <w:p>
      <w:r>
        <w:t>Các cơ quan, tổ chức, đơn vị thuộc liên quan</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Tham gia ý kiến về các việc chuyên môn của đơn vị.</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 trưởng phòng</w:t>
      </w:r>
    </w:p>
    <w:p>
      <w:r>
        <w:t>II</w:t>
      </w:r>
    </w:p>
    <w:p>
      <w:r>
        <w:t>Thẩm quyền trong quản lý cán bộ, công chức</w:t>
      </w:r>
    </w:p>
    <w:p>
      <w:r>
        <w:t>1</w:t>
      </w:r>
    </w:p>
    <w:p>
      <w:r>
        <w:t>Được tham gia ý kiến đối với việc sử dụng công chức của đơn vị</w:t>
      </w:r>
    </w:p>
    <w:p>
      <w:r>
        <w:t>2</w:t>
      </w:r>
    </w:p>
    <w:p>
      <w:r>
        <w:t>Được kiến nghị về công tác cán bộ thuộc đơn vị</w:t>
      </w:r>
    </w:p>
    <w:p>
      <w:r>
        <w:t>5. Các yêu cầu về trình độ, năng lực</w:t>
      </w:r>
    </w:p>
    <w:p>
      <w:r>
        <w:t>5.1. Yêu cầu về trình độ</w:t>
      </w:r>
    </w:p>
    <w:p>
      <w:r>
        <w:t>Nhóm yêu cầu</w:t>
      </w:r>
    </w:p>
    <w:p>
      <w:r>
        <w:t>Yêu cầu cụ thể</w:t>
      </w:r>
    </w:p>
    <w:p>
      <w:r>
        <w:t>Trình độ đào tạo</w:t>
      </w:r>
    </w:p>
    <w:p>
      <w:r>
        <w:t>- Có trình độ đại học trở lên với ngành hoặc chuyên ngành Tài chính, Kế toán tổng hợp và các ngành/chuyên ngành khác phù hợp với vị trí việc làm.</w:t>
      </w:r>
    </w:p>
    <w:p>
      <w:r>
        <w:t>Kiến thức bổ trợ</w:t>
      </w:r>
    </w:p>
    <w:p>
      <w:r>
        <w:t>- Có chứng chỉ bồi dưỡng kiến thức, kỹ năng quản lý nhà nước đối với công chức ngạch chuyên viên và tương đương.</w:t>
      </w:r>
    </w:p>
    <w:p>
      <w:r>
        <w:t>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IV. VỊ TRÍ VIỆC LÀM HỖ TRỢ PHỤC VỤ</w:t>
      </w:r>
    </w:p>
    <w:p>
      <w:r>
        <w:t>Tên VTVL:  Nhân viên Phục vụ</w:t>
      </w:r>
    </w:p>
    <w:p>
      <w:r>
        <w:t>Mã VTVL: SKHCN-HTPV.01</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quy định, văn bản của Đảng, chính sách, pháp luật của Nhà nước, nội quy, quy chế của cơ quan.</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 phòng lãnh đạo cơ quan.</w:t>
      </w:r>
    </w:p>
    <w:p>
      <w:r>
        <w:t>3. Quét dọn vệ sinh sân, hành lang, các phòng, khu vệ sinh cơ quan, thu gom rác, chất thải chuyển đến nơi tập kết theo quy định.</w:t>
      </w:r>
    </w:p>
    <w:p>
      <w:r>
        <w:t>4. Kiểm tra, tắt các thiết bị sử dụng sau giờ làm việc tại khu vực được phân công.</w:t>
      </w:r>
    </w:p>
    <w:p>
      <w:r>
        <w:t>5. Theo dõi, đề xuất mua sắm, thay thế các thiết bị điện, nước, vệ sinh phục vụ hoạt động chung của cơ quan.</w:t>
      </w:r>
    </w:p>
    <w:p>
      <w:r>
        <w:t>6. Phô tô, in ấn văn bản, tài liệu phục vụ các cuộc họp, gửi các cơ quan, đơn vị.</w:t>
      </w:r>
    </w:p>
    <w:p>
      <w:r>
        <w:t>7. Thực hiện công tác lễ tân, phục vụ, đón tiếp, hướng dẫn khách đến liên hệ công tác.</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Kế hoạch được xây dựng theo đúng nội dung kế hoạch công tác của Phòng.</w:t>
      </w:r>
    </w:p>
    <w:p>
      <w:r>
        <w:t>Công việc được thực hiện theo đúng tiến độ kế hoạch.</w:t>
      </w:r>
    </w:p>
    <w:p>
      <w:r>
        <w:t>2.4</w:t>
      </w:r>
    </w:p>
    <w:p>
      <w:r>
        <w:t>Thực hiện các nhiệm vụ khác do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Chánh Văn phòng</w:t>
      </w:r>
    </w:p>
    <w:p>
      <w:r>
        <w:t>Phó Chánh Văn phòng phụ trách công tác quản trị.</w:t>
      </w:r>
    </w:p>
    <w:p>
      <w:r>
        <w:t>Lãnh đạo và chuyên viên, nhân viên Văn phòng, các phòng chuyên môn,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w:t>
      </w:r>
    </w:p>
    <w:p>
      <w:r>
        <w:t>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VTVL: SKHCN-HTPV.02</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quy định, văn bản của Đảng, chính sách, pháp luật của Nhà nước, nội quy, quy chế của cơ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cơ quan đảm bảo an toàn tuyệt đối 24/24.</w:t>
      </w:r>
    </w:p>
    <w:p>
      <w:r>
        <w:t>3. Hỗ trợ nhân viên phục vụ kiểm tra, sửa chữa, thay thế các thiết bị điện, nước, vệ sinh.</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Chánh văn phòng</w:t>
      </w:r>
    </w:p>
    <w:p>
      <w:r>
        <w:t>Phó Chánh Văn phòng</w:t>
      </w:r>
    </w:p>
    <w:p>
      <w:r>
        <w:t>- Lãnh đạo phụ trách và đồng nghiệp.</w:t>
      </w:r>
    </w:p>
    <w:p>
      <w:r>
        <w:t>- Các đơn vị thuộc cơ quan.</w:t>
      </w:r>
    </w:p>
    <w:p>
      <w:r>
        <w:t>3.2. Bên ngoài</w:t>
      </w:r>
    </w:p>
    <w:p>
      <w:r>
        <w:t>Đối tượng quan hệ chính</w:t>
      </w:r>
    </w:p>
    <w:p>
      <w:r>
        <w:t>Bản chất quan hệ</w:t>
      </w:r>
    </w:p>
    <w:p>
      <w:r>
        <w:t>Công an Phường Mường Thanh</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Lái xe</w:t>
      </w:r>
    </w:p>
    <w:p>
      <w:r>
        <w:t>Mã VTVL: SKHCN-HTPV.03</w:t>
      </w:r>
    </w:p>
    <w:p>
      <w:r>
        <w:t>Ngày bắt đầu thực hiện: kể từ ngày Chủ tịch UBND tỉnh ban hành Quyết định phê duyệt Đề án</w:t>
      </w:r>
    </w:p>
    <w:p>
      <w:r>
        <w:t>Địa điểm làm việc:</w:t>
      </w:r>
    </w:p>
    <w:p>
      <w:r>
        <w:t>Sở Khoa học và Công nghệ, Số 886, đường Võ Nguyên Giáp, phường Mường Thanh, thành phố Điện Biên Phủ, tỉnh Điện Biên</w:t>
      </w:r>
    </w:p>
    <w:p>
      <w:r>
        <w:t>Quy trình công việc liên quan:</w:t>
      </w:r>
    </w:p>
    <w:p>
      <w:r>
        <w:t>Các quy định, văn bản của Đảng, chính sách, pháp luật của</w:t>
      </w:r>
    </w:p>
    <w:p>
      <w:r>
        <w:t>Nhà nước, nội quy, quy chế của cơ quan.</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 Đưa đón công chức khi có yêu cầu, tổng hợp số km hoạt động của xe khi kết thúc đợt công tác.</w:t>
      </w:r>
    </w:p>
    <w:p>
      <w:r>
        <w:t>- Báo cáo hàng tháng tình trạng hoạt động, sửa chữa xe.</w:t>
      </w:r>
    </w:p>
    <w:p>
      <w:r>
        <w:t>- Đề nghị thanh toán chi phí xăng dầu xe.</w:t>
      </w:r>
    </w:p>
    <w:p>
      <w:r>
        <w:t>- Kịp thời, chính xác.</w:t>
      </w:r>
    </w:p>
    <w:p>
      <w:r>
        <w:t>- Đảm bảo an toàn giao thông.</w:t>
      </w:r>
    </w:p>
    <w:p>
      <w:r>
        <w:t>2.2</w:t>
      </w:r>
    </w:p>
    <w:p>
      <w:r>
        <w:t>Kiểm tra an toàn xe và vệ sinh xe</w:t>
      </w:r>
    </w:p>
    <w:p>
      <w:r>
        <w:t>Kiểm tra an toàn và vệ sinh xe; kiểm tra các thông số kỹ thuật của xe, đề xuất sửa chữa, bảo hành, mua sắm</w:t>
      </w:r>
    </w:p>
    <w:p>
      <w:r>
        <w:t>công cụ lao động (nếu có).</w:t>
      </w:r>
    </w:p>
    <w:p>
      <w:r>
        <w:t>- An toàn khi lái xe.</w:t>
      </w:r>
    </w:p>
    <w:p>
      <w:r>
        <w:t>- Sạch sẽ, gọn gàng.</w:t>
      </w:r>
    </w:p>
    <w:p>
      <w:r>
        <w:t>- Đảm bảo sử dụng có hiệu quả xe công vụ.</w:t>
      </w:r>
    </w:p>
    <w:p>
      <w:r>
        <w:t>2.2</w:t>
      </w:r>
    </w:p>
    <w:p>
      <w:r>
        <w:t>Trực nhà xe</w:t>
      </w:r>
    </w:p>
    <w:p>
      <w:r>
        <w:t>- Trực tại cơ quan theo giờ hành chính và ngoài giờ khi có yêu cầu nhiệm vụ công tác</w:t>
      </w:r>
    </w:p>
    <w:p>
      <w:r>
        <w:t>- Trực điện thoại, liên hệ lãnh đạo quản lý để bố trí xe đưa đón các đoàn công tác (nếu có).</w:t>
      </w:r>
    </w:p>
    <w:p>
      <w:r>
        <w:t>- Báo cáo kịp thời lãnh đạo phòng khi có sự cố và biện pháp xử lý sự cố.</w:t>
      </w:r>
    </w:p>
    <w:p>
      <w:r>
        <w:t>- Đảm bảo tài sản ở nhà xe.</w:t>
      </w:r>
    </w:p>
    <w:p>
      <w:r>
        <w:t>- Đảm bảo đưa đón các đoàn công tác kịp thời.</w:t>
      </w:r>
    </w:p>
    <w:p>
      <w:r>
        <w:t>2.3</w:t>
      </w:r>
    </w:p>
    <w:p>
      <w:r>
        <w:t>Thực hiện các nhiệm vụ khác do lãnh đạo Sở,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Chánh Văn phòng</w:t>
      </w:r>
    </w:p>
    <w:p>
      <w:r>
        <w:t>Phó Chánh Văn phòng</w:t>
      </w:r>
    </w:p>
    <w:p>
      <w:r>
        <w:t>Lãnh đạo Văn phòng phụ trách quản trị, tài chính</w:t>
      </w:r>
    </w:p>
    <w:p>
      <w:r>
        <w:t>- Lãnh đạo phụ trách và đồng nghiệp.</w:t>
      </w:r>
    </w:p>
    <w:p>
      <w:r>
        <w:t>- Các phòng chuyên môn,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3</w:t>
      </w:r>
    </w:p>
    <w:p>
      <w:r>
        <w:t>CƠ CẤU NGẠCH CÔNG CHỨC SỞ KHOA HỌC VÀ CÔNG NGHỆ TỈNH ĐIỆN BIÊN</w:t>
      </w:r>
    </w:p>
    <w:p>
      <w:r>
        <w:t>(Ban hành kèm theo Quyết định số 568/QĐ-UBND ngày 25 tháng 3 năm 2024 của UBND tỉnh Điện Biên)</w:t>
      </w:r>
    </w:p>
    <w:p>
      <w:r>
        <w:t>TT</w:t>
      </w:r>
    </w:p>
    <w:p>
      <w:r>
        <w:t>Danh mục vị trí việc làm</w:t>
      </w:r>
    </w:p>
    <w:p>
      <w:r>
        <w:t>Dự kiến biên chế công chức</w:t>
      </w:r>
    </w:p>
    <w:p>
      <w:r>
        <w:t>Tỉ lệ %</w:t>
      </w:r>
    </w:p>
    <w:p>
      <w:r>
        <w:t>I</w:t>
      </w:r>
    </w:p>
    <w:p>
      <w:r>
        <w:t>Vị trí việc làm lãnh đạo, quản lý</w:t>
      </w:r>
    </w:p>
    <w:p>
      <w:r>
        <w:t>14</w:t>
      </w:r>
    </w:p>
    <w:p>
      <w:r>
        <w:t>1</w:t>
      </w:r>
    </w:p>
    <w:p>
      <w:r>
        <w:t>Giám đốc</w:t>
      </w:r>
    </w:p>
    <w:p>
      <w:r>
        <w:t>01</w:t>
      </w:r>
    </w:p>
    <w:p>
      <w:r>
        <w:t>2</w:t>
      </w:r>
    </w:p>
    <w:p>
      <w:r>
        <w:t>Phó Giám đốc</w:t>
      </w:r>
    </w:p>
    <w:p>
      <w:r>
        <w:t>03</w:t>
      </w:r>
    </w:p>
    <w:p>
      <w:r>
        <w:t>3</w:t>
      </w:r>
    </w:p>
    <w:p>
      <w:r>
        <w:t>Chánh Văn phòng</w:t>
      </w:r>
    </w:p>
    <w:p>
      <w:r>
        <w:t>01</w:t>
      </w:r>
    </w:p>
    <w:p>
      <w:r>
        <w:t>4</w:t>
      </w:r>
    </w:p>
    <w:p>
      <w:r>
        <w:t>Chánh Thanh tra</w:t>
      </w:r>
    </w:p>
    <w:p>
      <w:r>
        <w:t>01</w:t>
      </w:r>
    </w:p>
    <w:p>
      <w:r>
        <w:t>5</w:t>
      </w:r>
    </w:p>
    <w:p>
      <w:r>
        <w:t>Trưởng phòng</w:t>
      </w:r>
    </w:p>
    <w:p>
      <w:r>
        <w:t>03</w:t>
      </w:r>
    </w:p>
    <w:p>
      <w:r>
        <w:t>6</w:t>
      </w:r>
    </w:p>
    <w:p>
      <w:r>
        <w:t>Phó Chánh Văn phòng</w:t>
      </w:r>
    </w:p>
    <w:p>
      <w:r>
        <w:t>01</w:t>
      </w:r>
    </w:p>
    <w:p>
      <w:r>
        <w:t>7</w:t>
      </w:r>
    </w:p>
    <w:p>
      <w:r>
        <w:t>Phó Chánh Thanh tra</w:t>
      </w:r>
    </w:p>
    <w:p>
      <w:r>
        <w:t>01</w:t>
      </w:r>
    </w:p>
    <w:p>
      <w:r>
        <w:t>8</w:t>
      </w:r>
    </w:p>
    <w:p>
      <w:r>
        <w:t>Phó Trưởng phòng</w:t>
      </w:r>
    </w:p>
    <w:p>
      <w:r>
        <w:t>03</w:t>
      </w:r>
    </w:p>
    <w:p>
      <w:r>
        <w:t>II</w:t>
      </w:r>
    </w:p>
    <w:p>
      <w:r>
        <w:t>Vị trí việc làm công chức nghiệp vụ chuyên ngành</w:t>
      </w:r>
    </w:p>
    <w:p>
      <w:r>
        <w:t>09</w:t>
      </w:r>
    </w:p>
    <w:p>
      <w:r>
        <w:t>1</w:t>
      </w:r>
    </w:p>
    <w:p>
      <w:r>
        <w:t>Chuyên viên chính về quản lý khoa học, công nghệ và đổi mới sáng tạo (gồm cả hoạt động và nhiệm vụ khoa học, công nghệ và đổi mới sáng tạo)</w:t>
      </w:r>
    </w:p>
    <w:p>
      <w:r>
        <w:t>01</w:t>
      </w:r>
    </w:p>
    <w:p>
      <w:r>
        <w:t>7,14%</w:t>
      </w:r>
    </w:p>
    <w:p>
      <w:r>
        <w:t>2</w:t>
      </w:r>
    </w:p>
    <w:p>
      <w:r>
        <w:t>Chuyên viên chính về quản lý hoạt động an toàn bức xạ và hạt nhân</w:t>
      </w:r>
    </w:p>
    <w:p>
      <w:r>
        <w:t>01</w:t>
      </w:r>
    </w:p>
    <w:p>
      <w:r>
        <w:t>7,14%</w:t>
      </w:r>
    </w:p>
    <w:p>
      <w:r>
        <w:t>3</w:t>
      </w:r>
    </w:p>
    <w:p>
      <w:r>
        <w:t>Chuyên viên chính về quản lý hoạt động đo lường</w:t>
      </w:r>
    </w:p>
    <w:p>
      <w:r>
        <w:t>01</w:t>
      </w:r>
    </w:p>
    <w:p>
      <w:r>
        <w:t>7,14%</w:t>
      </w:r>
    </w:p>
    <w:p>
      <w:r>
        <w:t>4</w:t>
      </w:r>
    </w:p>
    <w:p>
      <w:r>
        <w:t>Chuyên viên về quản lý khoa học, công nghệ và đổi mới sáng tạo (gồm cả hoạt động nhiệm vụ khoa học, công nghệ và đổi mới sáng tạo)</w:t>
      </w:r>
    </w:p>
    <w:p>
      <w:r>
        <w:t>01</w:t>
      </w:r>
    </w:p>
    <w:p>
      <w:r>
        <w:t>7,14%</w:t>
      </w:r>
    </w:p>
    <w:p>
      <w:r>
        <w:t>5</w:t>
      </w:r>
    </w:p>
    <w:p>
      <w:r>
        <w:t>Chuyên viên về phát triển khởi nghiệp đổi mới sáng tạo (bao gồm cả phát triển thị trường và doanh nghiệp khoa học và công nghệ)</w:t>
      </w:r>
    </w:p>
    <w:p>
      <w:r>
        <w:t>01</w:t>
      </w:r>
    </w:p>
    <w:p>
      <w:r>
        <w:t>7,14%</w:t>
      </w:r>
    </w:p>
    <w:p>
      <w:r>
        <w:t>6</w:t>
      </w:r>
    </w:p>
    <w:p>
      <w:r>
        <w:t>Chuyên viên về quản lý hoạt động an toàn bức xạ và hạt nhân</w:t>
      </w:r>
    </w:p>
    <w:p>
      <w:r>
        <w:t>01</w:t>
      </w:r>
    </w:p>
    <w:p>
      <w:r>
        <w:t>7,14%</w:t>
      </w:r>
    </w:p>
    <w:p>
      <w:r>
        <w:t>7</w:t>
      </w:r>
    </w:p>
    <w:p>
      <w:r>
        <w:t>Chuyên viên về sở hữu trí tuệ</w:t>
      </w:r>
    </w:p>
    <w:p>
      <w:r>
        <w:t>01</w:t>
      </w:r>
    </w:p>
    <w:p>
      <w:r>
        <w:t>7,14%</w:t>
      </w:r>
    </w:p>
    <w:p>
      <w:r>
        <w:t>8</w:t>
      </w:r>
    </w:p>
    <w:p>
      <w:r>
        <w:t>Chuyên viên về quản lý hoạt động tiêu chuẩn hóa</w:t>
      </w:r>
    </w:p>
    <w:p>
      <w:r>
        <w:t>01</w:t>
      </w:r>
    </w:p>
    <w:p>
      <w:r>
        <w:t>7,14%</w:t>
      </w:r>
    </w:p>
    <w:p>
      <w:r>
        <w:t>9</w:t>
      </w:r>
    </w:p>
    <w:p>
      <w:r>
        <w:t>Chuyên viên về quản lý hoạt động đo lường</w:t>
      </w:r>
    </w:p>
    <w:p>
      <w:r>
        <w:t>01</w:t>
      </w:r>
    </w:p>
    <w:p>
      <w:r>
        <w:t>7,14%</w:t>
      </w:r>
    </w:p>
    <w:p>
      <w:r>
        <w:t>III</w:t>
      </w:r>
    </w:p>
    <w:p>
      <w:r>
        <w:t>Vị trí việc làm công chức nghiệp vụ chuyên môn dùng chung</w:t>
      </w:r>
    </w:p>
    <w:p>
      <w:r>
        <w:t>05</w:t>
      </w:r>
    </w:p>
    <w:p>
      <w:r>
        <w:t>1</w:t>
      </w:r>
    </w:p>
    <w:p>
      <w:r>
        <w:t>Thanh tra viên về công tác thanh tra</w:t>
      </w:r>
    </w:p>
    <w:p>
      <w:r>
        <w:t>01</w:t>
      </w:r>
    </w:p>
    <w:p>
      <w:r>
        <w:t>7,14%</w:t>
      </w:r>
    </w:p>
    <w:p>
      <w:r>
        <w:t>2</w:t>
      </w:r>
    </w:p>
    <w:p>
      <w:r>
        <w:t>Chuyên viên về tổng hợp</w:t>
      </w:r>
    </w:p>
    <w:p>
      <w:r>
        <w:t>01</w:t>
      </w:r>
    </w:p>
    <w:p>
      <w:r>
        <w:t>7,14%</w:t>
      </w:r>
    </w:p>
    <w:p>
      <w:r>
        <w:t>3</w:t>
      </w:r>
    </w:p>
    <w:p>
      <w:r>
        <w:t>Văn thư viên</w:t>
      </w:r>
    </w:p>
    <w:p>
      <w:r>
        <w:t>01</w:t>
      </w:r>
    </w:p>
    <w:p>
      <w:r>
        <w:t>7,14%</w:t>
      </w:r>
    </w:p>
    <w:p>
      <w:r>
        <w:t>4</w:t>
      </w:r>
    </w:p>
    <w:p>
      <w:r>
        <w:t>Kế toán trưởng (hoặc phụ trách kế toán)</w:t>
      </w:r>
    </w:p>
    <w:p>
      <w:r>
        <w:t>01</w:t>
      </w:r>
    </w:p>
    <w:p>
      <w:r>
        <w:t>7,14%</w:t>
      </w:r>
    </w:p>
    <w:p>
      <w:r>
        <w:t>5</w:t>
      </w:r>
    </w:p>
    <w:p>
      <w:r>
        <w:t>Kế toán viên</w:t>
      </w:r>
    </w:p>
    <w:p>
      <w:r>
        <w:t>01</w:t>
      </w:r>
    </w:p>
    <w:p>
      <w:r>
        <w:t>7,14%</w:t>
      </w:r>
    </w:p>
    <w:p>
      <w:r>
        <w:t>IV</w:t>
      </w:r>
    </w:p>
    <w:p>
      <w:r>
        <w:t>Vị trí việc làm kiêm nhiệm</w:t>
      </w:r>
    </w:p>
    <w:p>
      <w:r>
        <w:t>1</w:t>
      </w:r>
    </w:p>
    <w:p>
      <w:r>
        <w:t>Thanh tra viên chính về công tác thanh tra</w:t>
      </w:r>
    </w:p>
    <w:p>
      <w:r>
        <w:t>2</w:t>
      </w:r>
    </w:p>
    <w:p>
      <w:r>
        <w:t>Chuyên viên chính về tổ chức bộ máy</w:t>
      </w:r>
    </w:p>
    <w:p>
      <w:r>
        <w:t>3</w:t>
      </w:r>
    </w:p>
    <w:p>
      <w:r>
        <w:t>Chuyên viên về quản lý hoạt động đánh giá, thẩm định, giám định công nghệ và chuyển giao công nghệ</w:t>
      </w:r>
    </w:p>
    <w:p>
      <w:r>
        <w:t>4</w:t>
      </w:r>
    </w:p>
    <w:p>
      <w:r>
        <w:t>Chuyên viên về quản lý hoạt động năng lượng nguyên tử</w:t>
      </w:r>
    </w:p>
    <w:p>
      <w:r>
        <w:t>5</w:t>
      </w:r>
    </w:p>
    <w:p>
      <w:r>
        <w:t>Chuyên viên về quản lý đánh giá hợp chuẩn và hợp quy</w:t>
      </w:r>
    </w:p>
    <w:p>
      <w:r>
        <w:t>6</w:t>
      </w:r>
    </w:p>
    <w:p>
      <w:r>
        <w:t>Kiểm soát viên chất lượng sản phẩm, hàng hóa</w:t>
      </w:r>
    </w:p>
    <w:p>
      <w:r>
        <w:t>7</w:t>
      </w:r>
    </w:p>
    <w:p>
      <w:r>
        <w:t>Thanh tra viên về tiếp công dân và xử lý đơn</w:t>
      </w:r>
    </w:p>
    <w:p>
      <w:r>
        <w:t>8</w:t>
      </w:r>
    </w:p>
    <w:p>
      <w:r>
        <w:t>Thanh tra viên về phòng, chống tham nhũng, tiêu cực</w:t>
      </w:r>
    </w:p>
    <w:p>
      <w:r>
        <w:t>9</w:t>
      </w:r>
    </w:p>
    <w:p>
      <w:r>
        <w:t>Thanh tra viên về giải quyết khiếu nại, tố cáo, kiến nghị, phản ánh</w:t>
      </w:r>
    </w:p>
    <w:p>
      <w:r>
        <w:t>10</w:t>
      </w:r>
    </w:p>
    <w:p>
      <w:r>
        <w:t>Chuyên viên về pháp chế</w:t>
      </w:r>
    </w:p>
    <w:p>
      <w:r>
        <w:t>11</w:t>
      </w:r>
    </w:p>
    <w:p>
      <w:r>
        <w:t>Chuyên viên về tổ chức bộ máy</w:t>
      </w:r>
    </w:p>
    <w:p>
      <w:r>
        <w:t>12</w:t>
      </w:r>
    </w:p>
    <w:p>
      <w:r>
        <w:t>Chuyên viên về cải cách hành chính</w:t>
      </w:r>
    </w:p>
    <w:p>
      <w:r>
        <w:t>13</w:t>
      </w:r>
    </w:p>
    <w:p>
      <w:r>
        <w:t>Chuyên viên về thi đua, khen thưởng</w:t>
      </w:r>
    </w:p>
    <w:p>
      <w:r>
        <w:t>14</w:t>
      </w:r>
    </w:p>
    <w:p>
      <w:r>
        <w:t>Chuyên viên về hợp tác quốc tế</w:t>
      </w:r>
    </w:p>
    <w:p>
      <w:r>
        <w:t>15</w:t>
      </w:r>
    </w:p>
    <w:p>
      <w:r>
        <w:t>Chuyên viên hành chính - văn phòng</w:t>
      </w:r>
    </w:p>
    <w:p>
      <w:r>
        <w:t>16</w:t>
      </w:r>
    </w:p>
    <w:p>
      <w:r>
        <w:t>Chuyên viên về quản trị công sở</w:t>
      </w:r>
    </w:p>
    <w:p>
      <w:r>
        <w:t>17</w:t>
      </w:r>
    </w:p>
    <w:p>
      <w:r>
        <w:t>Chuyên viên về truyền thông</w:t>
      </w:r>
    </w:p>
    <w:p>
      <w:r>
        <w:t>18</w:t>
      </w:r>
    </w:p>
    <w:p>
      <w:r>
        <w:t>Chuyên viên về công nghệ thông tin</w:t>
      </w:r>
    </w:p>
    <w:p>
      <w:r>
        <w:t>19</w:t>
      </w:r>
    </w:p>
    <w:p>
      <w:r>
        <w:t>Chuyên viên về lưu trữ</w:t>
      </w:r>
    </w:p>
    <w:p>
      <w:r>
        <w:t>20</w:t>
      </w:r>
    </w:p>
    <w:p>
      <w:r>
        <w:t>Chuyên viên về tài chính</w:t>
      </w:r>
    </w:p>
    <w:p>
      <w:r>
        <w:t>21</w:t>
      </w:r>
    </w:p>
    <w:p>
      <w:r>
        <w:t>Chuyên viên thủ quỹ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