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566/QĐ-UBND năm 2025 phê duyệt Quy trình nội bộ giải quyết thủ tục hành chính sửa đổi, bổ sung lĩnh vực Trẻ em thuộc phạm vi chức năng quản lý nhà nước của Sở Y tế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NINH THUẬN</w:t>
      </w:r>
    </w:p>
    <w:p>
      <w:r>
        <w:t>-------</w:t>
      </w:r>
    </w:p>
    <w:p>
      <w:r>
        <w:t>CỘNG HÒA XÃ HỘI CHỦ NGHĨA VIỆT NAM</w:t>
      </w:r>
    </w:p>
    <w:p>
      <w:r>
        <w:t>Độc lập - Tự do - Hạnh phúc</w:t>
      </w:r>
    </w:p>
    <w:p>
      <w:r>
        <w:t>---------------</w:t>
      </w:r>
    </w:p>
    <w:p>
      <w:r>
        <w:t>Số: 566/QĐ-UBND</w:t>
      </w:r>
    </w:p>
    <w:p>
      <w:r>
        <w:t>Ninh Thuận, ngày 28 tháng 04 năm 2025</w:t>
      </w:r>
    </w:p>
    <w:p>
      <w:r>
        <w:t>QUYẾT ĐỊNH</w:t>
      </w:r>
    </w:p>
    <w:p>
      <w:r>
        <w:t>VỀ VIỆC PHÊ DUYỆT QUY TRÌNH NỘI BỘ GIẢI QUYẾT THỦ TỤC HÀNH CHÍNH SỬA ĐỔI, BỔ SUNG LĨNH VỰC TRẺ EM THUỘC PHẠM VI CHỨC NĂNG QUẢN LÝ NHÀ NƯỚC CỦA SỞ Y TẾ TỈNH NINH THUẬN</w:t>
      </w:r>
    </w:p>
    <w:p>
      <w:r>
        <w:t>CHỦ TỊCH ỦY BAN NHÂN DÂN TỈNH NINH THUẬN</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437/QĐ-UBND ngày 08/4/2025 của Chủ tịch Ủy ban nhân dân tỉnh về việc công bố Danh mục thủ tục hành chính sửa đổi, bổ sung lĩnh vực Trẻ em thuộc phạm vi chức năng quản lý nhà nước của Sở Y tế tỉnh Ninh Thuận;</w:t>
      </w:r>
    </w:p>
    <w:p>
      <w:r>
        <w:t>Theo đề nghị của Giám đốc Sở Y tế tại Tờ trình số 1875/TTr-SYT ngày 24/4/2025.</w:t>
      </w:r>
    </w:p>
    <w:p>
      <w:r>
        <w:t>QUYẾT ĐỊNH:</w:t>
      </w:r>
    </w:p>
    <w:p>
      <w:r>
        <w:t>Điều 1.  Phê duyệt kèm theo Quyết định này Quy trình nội bộ giải quyết thủ tục hành chính sửa đổi, bổ sung lĩnh vực Trẻ em thuộc phạm vi chức năng quản lý nhà nước của Sở Y tế Ninh Thuận.</w:t>
      </w:r>
    </w:p>
    <w:p>
      <w:r>
        <w:t>Điều 2.  Giao Sở Y tế chủ trì, phối hợp với Sở Khoa học và Công nghệ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trong thời hạn  05 ngày làm việc  kể từ ngày Quyết định này có hiệu lực thi hành.</w:t>
      </w:r>
    </w:p>
    <w:p>
      <w:r>
        <w:t>Điều 3.  Quyết định này có hiệu lực thi hành kể từ ngày ký và bãi bỏ 07 thủ tục hành chính, quy trình nội bộ giải quyết thủ tục hành chính lĩnh vực Trẻ em ban hành kèm theo Quyết định số 1342/QĐ-UBND ngày 10/10/2024 và Quyết định số 1605/QĐ-UBND ngày 29/11/2024 của Chủ tịch Ủy ban nhân dân tỉnh, cụ thể:</w:t>
      </w:r>
    </w:p>
    <w:p>
      <w:r>
        <w:t>1. Cấp tỉnh: Bãi bỏ 01 thủ tục hành chính, quy trình nội bộ lĩnh vực Trẻ em có số thứ tự 107 tại mục X phần I, phần II Quyết định số 1342/QĐ-UBND ngày 10/10/2024 của Chủ tịch Ủy ban nhân dân tỉnh.</w:t>
      </w:r>
    </w:p>
    <w:p>
      <w:r>
        <w:t>2. Cấp huyện: Bãi bỏ 02 thủ tục hành chính, quy trình nội bộ lĩnh vực Trẻ em có số thứ tự 18, 19 tại mục IV mục A phần I, phần II Quyết định số 1605/QĐ-UBND ngày 29/11/2024 của Chủ tịch Ủy ban nhân dân tỉnh.</w:t>
      </w:r>
    </w:p>
    <w:p>
      <w:r>
        <w:t>3. Cấp xã: Bãi bỏ 04 thủ tục hành chính, quy trình nội bộ lĩnh vực Trẻ em có số thứ tự từ 12 đến 15 tại mục IV mục B phần I, phần II Quyết định số 1605/QĐ-UBND ngày 29/11/2024 của Chủ tịch Ủy ban nhân dân tỉnh.</w:t>
      </w:r>
    </w:p>
    <w:p>
      <w:r>
        <w:t>Chánh Văn phòng Ủy ban nhân dân tỉnh, Giám đốc các Sở: Y tế, Khoa học và Công nghệ;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Y tế;</w:t>
      </w:r>
    </w:p>
    <w:p>
      <w:r>
        <w:t>- CT, PCT Nguyễn Long Biên;</w:t>
      </w:r>
    </w:p>
    <w:p>
      <w:r>
        <w:t>- Cục KSTTHC (VPCP);</w:t>
      </w:r>
    </w:p>
    <w:p>
      <w:r>
        <w:t>- Cổng thông tin điện tử tỉnh;</w:t>
      </w:r>
    </w:p>
    <w:p>
      <w:r>
        <w:t>- TT. Chuyển đổi số (SKHCN);</w:t>
      </w:r>
    </w:p>
    <w:p>
      <w:r>
        <w:t>- VPUB: LĐ; VXNV;</w:t>
      </w:r>
    </w:p>
    <w:p>
      <w:r>
        <w:t>- Lưu VT, PVHCC. CT</w:t>
      </w:r>
    </w:p>
    <w:p>
      <w:r>
        <w:t>KT. CHỦ TỊCH</w:t>
      </w:r>
    </w:p>
    <w:p>
      <w:r>
        <w:t>PHÓ CHỦ TỊCH</w:t>
      </w:r>
    </w:p>
    <w:p>
      <w:r>
        <w:t>Nguyễn Long Biên</w:t>
      </w:r>
    </w:p>
    <w:p>
      <w:r>
        <w:t>PHẦN I</w:t>
      </w:r>
    </w:p>
    <w:p>
      <w:r>
        <w:t>DANH MỤC THỦ TỤC HÀNH CHÍNH SỬA ĐỔI, BỔ SUNG LĨNH VỰC TRẺ EM THUỘC PHẠM VI CHỨC NĂNG QUẢN LÝ NHÀ NƯỚC CỦA SỞ Y TẾ TỈNH NINH THUẬN</w:t>
      </w:r>
    </w:p>
    <w:p>
      <w:r>
        <w:t>(Ban hành kèm theo Quyết định số 566/QĐ-UBND ngày 28/4/2025 của Chủ tịch Ủy ban nhân dân tỉnh)</w:t>
      </w:r>
    </w:p>
    <w:p>
      <w:r>
        <w:t>TT</w:t>
      </w:r>
    </w:p>
    <w:p>
      <w:r>
        <w:t>THỦ TỤC HÀNH CHÍNH</w:t>
      </w:r>
    </w:p>
    <w:p>
      <w:r>
        <w:t>CĂN CỨ PHÁP LÝ</w:t>
      </w:r>
    </w:p>
    <w:p>
      <w:r>
        <w:t>I</w:t>
      </w:r>
    </w:p>
    <w:p>
      <w:r>
        <w:t>CẤP TỈNH, CẤP HUYỆN, CẤP XÃ</w:t>
      </w:r>
    </w:p>
    <w:p>
      <w:r>
        <w:t>Quyết định số 437/QĐ-UBND ngày 08/04/2025 của Chủ tịch Ủy ban nhân dân tỉnh</w:t>
      </w:r>
    </w:p>
    <w:p>
      <w:r>
        <w:t>1</w:t>
      </w:r>
    </w:p>
    <w:p>
      <w:r>
        <w:t>Áp dụng các biện pháp can thiệp khẩn cấp hoặc tạm thời cách ly trẻ em khỏi môi trường hoặc người gây tổn hại cho trẻ em</w:t>
      </w:r>
    </w:p>
    <w:p>
      <w:r>
        <w:t>2</w:t>
      </w:r>
    </w:p>
    <w:p>
      <w:r>
        <w:t>Chấm dứt việc chăm sóc thay thế cho trẻ em</w:t>
      </w:r>
    </w:p>
    <w:p>
      <w:r>
        <w:t>II</w:t>
      </w:r>
    </w:p>
    <w:p>
      <w:r>
        <w:t>CẤP XÃ</w:t>
      </w:r>
    </w:p>
    <w:p>
      <w:r>
        <w:t>3</w:t>
      </w:r>
    </w:p>
    <w:p>
      <w:r>
        <w:t>Phê duyệt kế hoạch hỗ trợ, can thiệp đối với trẻ em bị xâm hại hoặc có nguy cơ bị bạo lực, bóc lột, bỏ rơi và trẻ em có hoàn cảnh đặc biệt</w:t>
      </w:r>
    </w:p>
    <w:p>
      <w:r>
        <w:t>4</w:t>
      </w:r>
    </w:p>
    <w:p>
      <w:r>
        <w:t>Đăng ký nhận chăm sóc thay thế cho trẻ em đối với cá nhân, người đại diện gia đình nhận chăm sóc thay thế không phải là người thân thích của trẻ em</w:t>
      </w:r>
    </w:p>
    <w:p>
      <w:r>
        <w:t>5</w:t>
      </w:r>
    </w:p>
    <w:p>
      <w:r>
        <w:t>Thông báo nhận chăm sóc thay thế cho trẻ em đối với cá nhân, người đại diện gia đình nhận chăm sóc thay thế là người thân thích của trẻ em</w:t>
      </w:r>
    </w:p>
    <w:p>
      <w:r>
        <w:t>6</w:t>
      </w:r>
    </w:p>
    <w:p>
      <w:r>
        <w:t>Chuyển trẻ em đang được chăm sóc thay thế tại cơ sở trợ giúp xã hội đến cá nhân, gia đình nhận chăm sóc thay thế</w:t>
      </w:r>
    </w:p>
    <w:p>
      <w:r>
        <w:t>PHẦN II</w:t>
      </w:r>
    </w:p>
    <w:p>
      <w:r>
        <w:t>QUY TRÌNH NỘI BỘ GIẢI QUYẾT THỦ TỤC HÀNH CHÍNH SỬA ĐỔI, BỔ SUNG LĨNH VỰC TRẺ EM THUỘC PHẠM VI CHỨC NĂNG QUẢN LÝ NHÀ NƯỚC CỦA SỞ Y TẾ TỈNH NINH THUẬN</w:t>
      </w:r>
    </w:p>
    <w:p>
      <w:r>
        <w:t>(Ban hành kèm theo Quyết định số 566 /QĐ-UBND ngày 28 /4/2025 của Chủ tịch Ủy ban nhân dân tỉnh)</w:t>
      </w:r>
    </w:p>
    <w:p>
      <w:r>
        <w:t>I. CẤP TỈNH, CẤP HUYỆN, CẤP XÃ I.1. CẤP TỈNH</w:t>
      </w:r>
    </w:p>
    <w:p>
      <w:r>
        <w:t>1. Áp dụng các biện pháp can thiệp khẩn cấp hoặc tạm thời cách ly trẻ em khỏi môi trường hoặc người gây tổn hại cho trẻ em</w:t>
      </w:r>
    </w:p>
    <w:p>
      <w:r>
        <w:t>Trình tự</w:t>
      </w:r>
    </w:p>
    <w:p>
      <w:r>
        <w:t>Chức danh, vị trí</w:t>
      </w:r>
    </w:p>
    <w:p>
      <w:r>
        <w:t>Nội dung công việc</w:t>
      </w:r>
    </w:p>
    <w:p>
      <w:r>
        <w:t>Thời gian thực hiện</w:t>
      </w:r>
    </w:p>
    <w:p>
      <w:r>
        <w:t>Bước 1</w:t>
      </w:r>
    </w:p>
    <w:p>
      <w:r>
        <w:t>Tổ chức, cá nhân</w:t>
      </w:r>
    </w:p>
    <w:p>
      <w:r>
        <w:t>Nếu phát hiện hoặc có thông tin về hành vi xâm hại trẻ em hoặc trẻ em có nguy cơ bị xâm hại có trách nhiệm thông báo ngay cho Tổng đài điện thoại quốc gia bảo vệ trẻ em hoặc 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Lãnh đạo Phòng Dân số, Trẻ em và Xã hội. Trường hợp hồ sơ chưa đầy đủ, đúng quy định, thông báo, hướng dẫn cho tổ chức, cá nhân biết thông qua tài khoản của tổ chức, cá nhân trên Cổng dịch vụ công.</w:t>
      </w:r>
    </w:p>
    <w:p>
      <w:r>
        <w:t>01 giờ</w:t>
      </w:r>
    </w:p>
    <w:p>
      <w:r>
        <w:t>Bước 3</w:t>
      </w:r>
    </w:p>
    <w:p>
      <w:r>
        <w:t>Phòng Dân số, Trẻ em và Xã hội</w:t>
      </w:r>
    </w:p>
    <w:p>
      <w:r>
        <w:t>Ghi chép đầy đủ thông tin về hành vi xâm hại trẻ em, trẻ em bị xâm hại hoặc có nguy cơ bị xâm hại</w:t>
      </w:r>
    </w:p>
    <w:p>
      <w:r>
        <w:t>Kiểm tra tính xác thực về hành vi xâm hại, tình trạng mất an toàn, mức độ nguy cơ gây tổn hại đối với trẻ em</w:t>
      </w:r>
    </w:p>
    <w:p>
      <w:r>
        <w:t>Tham mưu Lãnh đạo Sở xem xét, ký duyệt quyết định tạm thời cách ly trẻ em khỏi cha mẹ, người chăm sóc</w:t>
      </w:r>
    </w:p>
    <w:p>
      <w:r>
        <w:t>8,5 giờ</w:t>
      </w:r>
    </w:p>
    <w:p>
      <w:r>
        <w:t>Bước 4</w:t>
      </w:r>
    </w:p>
    <w:p>
      <w:r>
        <w:t>Lãnh đạo Sở Y tế</w:t>
      </w:r>
    </w:p>
    <w:p>
      <w:r>
        <w:t>Xem xét, ký duyệt kết quả giải quyết TTHC</w:t>
      </w:r>
    </w:p>
    <w:p>
      <w:r>
        <w:t>02 giờ</w:t>
      </w:r>
    </w:p>
    <w:p>
      <w:r>
        <w:t>Bước 5</w:t>
      </w:r>
    </w:p>
    <w:p>
      <w:r>
        <w:t>Phòng Dân số, Xã hội và Trẻ em</w:t>
      </w:r>
    </w:p>
    <w:p>
      <w:r>
        <w:t>Cập nhật và trả kết quả giải quyết TTHC về Trung tâm Phục vụ hành chính công</w:t>
      </w:r>
    </w:p>
    <w:p>
      <w:r>
        <w:t>0,5 giờ</w:t>
      </w:r>
    </w:p>
    <w:p>
      <w:r>
        <w:t>Bước 6</w:t>
      </w:r>
    </w:p>
    <w:p>
      <w:r>
        <w:t>Trung tâm Phục vụ hành chính công tỉnh</w:t>
      </w:r>
    </w:p>
    <w:p>
      <w:r>
        <w:t>Trả kết quả cho tổ chức, cá nhân</w:t>
      </w:r>
    </w:p>
    <w:p>
      <w:r>
        <w:t>Tổng thời gian thực hiện</w:t>
      </w:r>
    </w:p>
    <w:p>
      <w:r>
        <w:t>12 giờ</w:t>
      </w:r>
    </w:p>
    <w:p>
      <w:r>
        <w:t>2. Chấm dứt việc chăm sóc thay thế cho trẻ em</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Lãnh đạo Phòng Dân số, Trẻ em và Xã hội.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Dân số, Xã hội và Trẻ em</w:t>
      </w:r>
    </w:p>
    <w:p>
      <w:r>
        <w:t>Thẩm định hồ sơ và dự thảo văn bản trình Lãnh đạo Sở xem xét, ký duyệt</w:t>
      </w:r>
    </w:p>
    <w:p>
      <w:r>
        <w:t>03 ngày làm việc</w:t>
      </w:r>
    </w:p>
    <w:p>
      <w:r>
        <w:t>Bước 4</w:t>
      </w:r>
    </w:p>
    <w:p>
      <w:r>
        <w:t>Lãnh đạo Sở</w:t>
      </w:r>
    </w:p>
    <w:p>
      <w:r>
        <w:t>Xem xét, ký duyệt kết quả giải quyết TTHC</w:t>
      </w:r>
    </w:p>
    <w:p>
      <w:r>
        <w:t>01 ngày làm việc</w:t>
      </w:r>
    </w:p>
    <w:p>
      <w:r>
        <w:t>Bước 5</w:t>
      </w:r>
    </w:p>
    <w:p>
      <w:r>
        <w:t>Chuyên viên Phòng Dân số, Xã hội và Trẻ em</w:t>
      </w:r>
    </w:p>
    <w:p>
      <w:r>
        <w:t>Cập nhật và chuyển kết quả giải quyết TTHC về Trung tâm Phục vụ hành chính công tỉnh</w:t>
      </w:r>
    </w:p>
    <w:p>
      <w:r>
        <w:t>0,5 ngày làm việc</w:t>
      </w:r>
    </w:p>
    <w:p>
      <w:r>
        <w:t>Bước 6</w:t>
      </w:r>
    </w:p>
    <w:p>
      <w:r>
        <w:t>Trung tâm Phục vụ hành chính tỉnh</w:t>
      </w:r>
    </w:p>
    <w:p>
      <w:r>
        <w:t>Trả kết quả giải quyết TTHC cho tổ chức, cá nhân</w:t>
      </w:r>
    </w:p>
    <w:p>
      <w:r>
        <w:t>Tổng thời gian thực hiện</w:t>
      </w:r>
    </w:p>
    <w:p>
      <w:r>
        <w:t>05 ngày làm việc</w:t>
      </w:r>
    </w:p>
    <w:p>
      <w:r>
        <w:t>I.2. CẤP HUYỆN</w:t>
      </w:r>
    </w:p>
    <w:p>
      <w:r>
        <w:t>1. Áp dụng các biện pháp can thiệp khẩn cấp hoặc tạm thời cách ly trẻ em khỏi môi trường hoặc người gây tổn hại cho trẻ em</w:t>
      </w:r>
    </w:p>
    <w:p>
      <w:r>
        <w:t>Trình tự</w:t>
      </w:r>
    </w:p>
    <w:p>
      <w:r>
        <w:t>Chức danh, vị trí</w:t>
      </w:r>
    </w:p>
    <w:p>
      <w:r>
        <w:t>Nội dung công việc</w:t>
      </w:r>
    </w:p>
    <w:p>
      <w:r>
        <w:t>Thời gian thực hiện</w:t>
      </w:r>
    </w:p>
    <w:p>
      <w:r>
        <w:t>Bước 1</w:t>
      </w:r>
    </w:p>
    <w:p>
      <w:r>
        <w:t>Tổ chức, cá nhân</w:t>
      </w:r>
    </w:p>
    <w:p>
      <w:r>
        <w:t>Nếu phát hiện hoặc có thông tin về hành vi xâm hại trẻ em hoặc trẻ em có nguy cơ bị xâm hại có trách nhiệm thông báo ngay cho Tổng đài điện thoại quốc gia bảo vệ trẻ em hoặc Đăng ký, đăng nhập, tạo và gửi hồ sơ trực tuyến trên cổng dichvucong.ninhthuan.gov.vn</w:t>
      </w:r>
    </w:p>
    <w:p>
      <w:r>
        <w:t>Bước 2</w:t>
      </w:r>
    </w:p>
    <w:p>
      <w:r>
        <w:t>Bộ phận tiếp nhận hồ sơ và trả kết quả cấp huyện</w:t>
      </w:r>
    </w:p>
    <w:p>
      <w:r>
        <w:t>Đăng nhập Hệ thống thông tin một cửa điện tử cấp huyện và kiểm tra hồ sơ điện tử tổ chức, cá nhân gửi đến. Sau khi kiểm tra, nếu đảm bảo đầy đủ các thành phần hồ sơ thực hiện tiếp nhận, cấp mã hồ sơ và chuyển hồ sơ đến Lãnh đạo Văn phòng UBND huyện. Trường hợp hồ sơ chưa đầy đủ, đúng quy định, thông báo, hướng dẫn cho tổ chức, cá nhân biết thông qua tài khoản của tổ chức, cá nhân trên Cổng dịch vụ công.</w:t>
      </w:r>
    </w:p>
    <w:p>
      <w:r>
        <w:t>01 giờ</w:t>
      </w:r>
    </w:p>
    <w:p>
      <w:r>
        <w:t>Bước 3</w:t>
      </w:r>
    </w:p>
    <w:p>
      <w:r>
        <w:t>Lãnh đạo Văn phòng HĐND-UBND cấp huyện</w:t>
      </w:r>
    </w:p>
    <w:p>
      <w:r>
        <w:t>Chuyển hồ sơ đến Chuyên viên xử lý hồ sơ</w:t>
      </w:r>
    </w:p>
    <w:p>
      <w:r>
        <w:t>0,5 giờ</w:t>
      </w:r>
    </w:p>
    <w:p>
      <w:r>
        <w:t>Bước 4</w:t>
      </w:r>
    </w:p>
    <w:p>
      <w:r>
        <w:t>Chuyên viên được giao xử lý hồ sơ</w:t>
      </w:r>
    </w:p>
    <w:p>
      <w:r>
        <w:t>Ghi chép đầy đủ thông tin về hành vi xâm hại trẻ em, trẻ em bị xâm hại hoặc có nguy cơ bị xâm hại</w:t>
      </w:r>
    </w:p>
    <w:p>
      <w:r>
        <w:t>Kiểm tra tính xác thực về hành vi xâm hại, tình trạng mất an toàn, mức độ nguy cơ gây tổn hại đối với trẻ em</w:t>
      </w:r>
    </w:p>
    <w:p>
      <w:r>
        <w:t>Tham mưu Lãnh đạo UBND huyện xem xét, ký duyệt quyết định tạm thời cách ly trẻ em khỏi cha mẹ, người chăm sóc</w:t>
      </w:r>
    </w:p>
    <w:p>
      <w:r>
        <w:t>07 giờ</w:t>
      </w:r>
    </w:p>
    <w:p>
      <w:r>
        <w:t>Bước 5</w:t>
      </w:r>
    </w:p>
    <w:p>
      <w:r>
        <w:t>Lãnh đạo Văn phòng HĐND-UBND cấp huyện</w:t>
      </w:r>
    </w:p>
    <w:p>
      <w:r>
        <w:t>Thẩm định, trình lãnh đạo UBND cấp huyện phê duyệt kết quả giải quyết TTHC</w:t>
      </w:r>
    </w:p>
    <w:p>
      <w:r>
        <w:t>01 giờ</w:t>
      </w:r>
    </w:p>
    <w:p>
      <w:r>
        <w:t>Bước 6</w:t>
      </w:r>
    </w:p>
    <w:p>
      <w:r>
        <w:t>Lãnh đạo UBND cấp huyện</w:t>
      </w:r>
    </w:p>
    <w:p>
      <w:r>
        <w:t>Xem xét, ký duyệt kết quả giải quyết TTHC</w:t>
      </w:r>
    </w:p>
    <w:p>
      <w:r>
        <w:t>02 giờ</w:t>
      </w:r>
    </w:p>
    <w:p>
      <w:r>
        <w:t>Bước 7</w:t>
      </w:r>
    </w:p>
    <w:p>
      <w:r>
        <w:t>Chuyên viên được giao xử lý hồ sơ</w:t>
      </w:r>
    </w:p>
    <w:p>
      <w:r>
        <w:t>Cập nhật và trả kết quả giải quyết TTHC về Bộ phận tiếp nhận hồ sơ và trả kết quả cấp huyện</w:t>
      </w:r>
    </w:p>
    <w:p>
      <w:r>
        <w:t>0,5 giờ</w:t>
      </w:r>
    </w:p>
    <w:p>
      <w:r>
        <w:t>Bước 8</w:t>
      </w:r>
    </w:p>
    <w:p>
      <w:r>
        <w:t>Bộ phận tiếp nhận hồ sơ và trả kết quả cấp huyện</w:t>
      </w:r>
    </w:p>
    <w:p>
      <w:r>
        <w:t>Trả kết quả cho tổ chức, cá nhân</w:t>
      </w:r>
    </w:p>
    <w:p>
      <w:r>
        <w:t>Tổng thời gian thực hiện</w:t>
      </w:r>
    </w:p>
    <w:p>
      <w:r>
        <w:t>12 giờ</w:t>
      </w:r>
    </w:p>
    <w:p>
      <w:r>
        <w:t>2. Chấm dứt việc chăm sóc thay thế cho trẻ em</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Bộ phận Tiếp nhận hồ sơ và Trả kết quả cấp huyện</w:t>
      </w:r>
    </w:p>
    <w:p>
      <w:r>
        <w:t>Đăng nhập Hệ thống thông tin một cửa điện tử cấp huyện và kiểm tra hồ sơ điện tử tổ chức, cá nhân gửi đến. Sau khi kiểm tra, nếu đảm bảo đầy đủ các thành phần hồ sơ thực hiện tiếp nhận và chuyển hồ sơ đến Lãnh đạo Văn phòng UBND cấp huyện. Trường hợp hồ sơ chưa đầy đủ, đúng quy định, thông báo, hướng dẫn cho tổ chức, cá nhân biết thông qua tài khoản của tổ chức, cá nhân trên Cổng dịch vụ công Hướng dẫn, kiểm tra, tiếp nhận hồ sơ, chuyển cho cán bộ phụ trách</w:t>
      </w:r>
    </w:p>
    <w:p>
      <w:r>
        <w:t>0,5 ngày làm việc</w:t>
      </w:r>
    </w:p>
    <w:p>
      <w:r>
        <w:t>Bước 3</w:t>
      </w:r>
    </w:p>
    <w:p>
      <w:r>
        <w:t>Lãnh đạo Văn phòng HĐND-UBND cấp huyện</w:t>
      </w:r>
    </w:p>
    <w:p>
      <w:r>
        <w:t>Nhận hồ sơ, chuyển hồ sơ cho chuyên viên xử lý</w:t>
      </w:r>
    </w:p>
    <w:p>
      <w:r>
        <w:t>0,25 ngày làm việc</w:t>
      </w:r>
    </w:p>
    <w:p>
      <w:r>
        <w:t>Bước 4</w:t>
      </w:r>
    </w:p>
    <w:p>
      <w:r>
        <w:t>Chuyên viên được giao xử lý hồ sơ</w:t>
      </w:r>
    </w:p>
    <w:p>
      <w:r>
        <w:t>Kiểm tra, thẩm định hồ sơ, dự thảo kết quả giải quyết TTHC, trình lãnh đạo Văn phòng.</w:t>
      </w:r>
    </w:p>
    <w:p>
      <w:r>
        <w:t>2,5 ngày làm việc</w:t>
      </w:r>
    </w:p>
    <w:p>
      <w:r>
        <w:t>Bước 5</w:t>
      </w:r>
    </w:p>
    <w:p>
      <w:r>
        <w:t>Lãnh đạo Văn phòng HĐND-UBND cấp huyện</w:t>
      </w:r>
    </w:p>
    <w:p>
      <w:r>
        <w:t>Thẩm định, trình lãnh đạo UBND cấp huyện phê duyệt kết quả giải quyết TTHC</w:t>
      </w:r>
    </w:p>
    <w:p>
      <w:r>
        <w:t>0,25 ngày làm việc</w:t>
      </w:r>
    </w:p>
    <w:p>
      <w:r>
        <w:t>Bước 6</w:t>
      </w:r>
    </w:p>
    <w:p>
      <w:r>
        <w:t>Lãnh đạo UBND cấp huyện</w:t>
      </w:r>
    </w:p>
    <w:p>
      <w:r>
        <w:t>Xem xét, ký duyệt kết quả giải quyết TTHC</w:t>
      </w:r>
    </w:p>
    <w:p>
      <w:r>
        <w:t>01 ngày làm việc</w:t>
      </w:r>
    </w:p>
    <w:p>
      <w:r>
        <w:t>Bước 7</w:t>
      </w:r>
    </w:p>
    <w:p>
      <w:r>
        <w:t>Chuyên viên được giao xử lý hồ sơ</w:t>
      </w:r>
    </w:p>
    <w:p>
      <w:r>
        <w:t>Cập nhật, chuyển kết quả giải quyết TTHC về Bộ phận tiếp nhận hồ sơ và trả kết quả giải quyết TTHC cấp huyện</w:t>
      </w:r>
    </w:p>
    <w:p>
      <w:r>
        <w:t>0,5 ngày làm việc</w:t>
      </w:r>
    </w:p>
    <w:p>
      <w:r>
        <w:t>Bước 8</w:t>
      </w:r>
    </w:p>
    <w:p>
      <w:r>
        <w:t>Bộ phận tiếp nhận hồ sơ và trả kết quả cấp huyện</w:t>
      </w:r>
    </w:p>
    <w:p>
      <w:r>
        <w:t>Trả kết quả giải quyết TTHC cho tổ chức, cá nhân</w:t>
      </w:r>
    </w:p>
    <w:p>
      <w:r>
        <w:t>Thời gian thực hiện</w:t>
      </w:r>
    </w:p>
    <w:p>
      <w:r>
        <w:t>05 ngày làm việc</w:t>
      </w:r>
    </w:p>
    <w:p>
      <w:r>
        <w:t>I.3. CẤP XÃ</w:t>
      </w:r>
    </w:p>
    <w:p>
      <w:r>
        <w:t>1. Áp dụng các biện pháp can thiệp khẩn cấp hoặc tạm thời cách ly trẻ em khỏi môi trường hoặc người gây tổn hại cho trẻ em</w:t>
      </w:r>
    </w:p>
    <w:p>
      <w:r>
        <w:t>Trình tự</w:t>
      </w:r>
    </w:p>
    <w:p>
      <w:r>
        <w:t>Chức danh, vị trí</w:t>
      </w:r>
    </w:p>
    <w:p>
      <w:r>
        <w:t>Nội dung công việc</w:t>
      </w:r>
    </w:p>
    <w:p>
      <w:r>
        <w:t>Thời gian thực hiện</w:t>
      </w:r>
    </w:p>
    <w:p>
      <w:r>
        <w:t>Bước 1</w:t>
      </w:r>
    </w:p>
    <w:p>
      <w:r>
        <w:t>Tổ chức, cá nhân</w:t>
      </w:r>
    </w:p>
    <w:p>
      <w:r>
        <w:t>Nếu phát hiện hoặc có thông tin về hành vi xâm hại trẻ em hoặc trẻ em có nguy cơ bị xâm hại có trách nhiệm thông báo ngay cho Tổng đài điện thoại quốc gia bảo vệ trẻ em hoặc Đăng ký, đăng nhập, tạo và gửi hồ sơ trực tuyến trên cổng dichvucong.ninhthuan.gov.vn</w:t>
      </w:r>
    </w:p>
    <w:p>
      <w:r>
        <w:t>Bước 2</w:t>
      </w:r>
    </w:p>
    <w:p>
      <w:r>
        <w:t>Bộ phận tiếp nhận hồ sơ và trả kết quả cấp xã</w:t>
      </w:r>
    </w:p>
    <w:p>
      <w:r>
        <w:t>Đăng nhập Hệ thống thông tin một cửa điện tử cấp xã và kiểm tra hồ sơ điện tử tổ chức, cá nhân gửi đến. Sau khi kiểm tra, nếu đảm bảo đầy đủ các thành phần hồ sơ thực hiện tiếp nhận, cấp mã hồ sơ và chuyển hồ sơ đến Lãnh đạo Văn phòng UBND tỉnh. Trường hợp hồ sơ chưa đầy đủ, đúng quy định, thông báo, hướng dẫn cho tổ chức, cá nhân biết thông qua tài khoản của tổ chức, cá nhân trên Cổng dịch vụ công.</w:t>
      </w:r>
    </w:p>
    <w:p>
      <w:r>
        <w:t>01 giờ</w:t>
      </w:r>
    </w:p>
    <w:p>
      <w:r>
        <w:t>Bước 3</w:t>
      </w:r>
    </w:p>
    <w:p>
      <w:r>
        <w:t>Chuyên viên được giao xử lý hồ sơ</w:t>
      </w:r>
    </w:p>
    <w:p>
      <w:r>
        <w:t>Ghi chép đầy đủ thông tin về hành vi xâm hại trẻ em, trẻ em bị xâm hại hoặc có nguy cơ bị xâm hại</w:t>
      </w:r>
    </w:p>
    <w:p>
      <w:r>
        <w:t>Kiểm tra tính xác thực về hành vi xâm hại, tình trạng mất an toàn, mức độ nguy cơ gây tổn hại đối với trẻ em</w:t>
      </w:r>
    </w:p>
    <w:p>
      <w:r>
        <w:t>Tham mưu Lãnh đạo UBND xã xem xét, ký duyệt quyết định tạm thời cách ly trẻ em khỏi cha mẹ, người chăm sóc</w:t>
      </w:r>
    </w:p>
    <w:p>
      <w:r>
        <w:t>8,5 giờ</w:t>
      </w:r>
    </w:p>
    <w:p>
      <w:r>
        <w:t>Bước 4</w:t>
      </w:r>
    </w:p>
    <w:p>
      <w:r>
        <w:t>Lãnh đạo UBND cấp xã</w:t>
      </w:r>
    </w:p>
    <w:p>
      <w:r>
        <w:t>Xem xét, ký duyệt kết quả giải quyết TTHC</w:t>
      </w:r>
    </w:p>
    <w:p>
      <w:r>
        <w:t>02 giờ</w:t>
      </w:r>
    </w:p>
    <w:p>
      <w:r>
        <w:t>Bước 5</w:t>
      </w:r>
    </w:p>
    <w:p>
      <w:r>
        <w:t>Chuyên viên được giao xử lý hồ sơ</w:t>
      </w:r>
    </w:p>
    <w:p>
      <w:r>
        <w:t>Cập nhật và trả kết quả giải quyết TTHC về Bộ phận tiếp nhận hồ sơ và trả kết quả cấp xã</w:t>
      </w:r>
    </w:p>
    <w:p>
      <w:r>
        <w:t>0,5 giờ</w:t>
      </w:r>
    </w:p>
    <w:p>
      <w:r>
        <w:t>Bước 6</w:t>
      </w:r>
    </w:p>
    <w:p>
      <w:r>
        <w:t>Bộ phận tiếp nhận hồ sơ và trả kết quả cấp huyện</w:t>
      </w:r>
    </w:p>
    <w:p>
      <w:r>
        <w:t>Trả kết quả cho tổ chức, cá nhân</w:t>
      </w:r>
    </w:p>
    <w:p>
      <w:r>
        <w:t>Tổng thời gian thực hiện</w:t>
      </w:r>
    </w:p>
    <w:p>
      <w:r>
        <w:t>12 giờ</w:t>
      </w:r>
    </w:p>
    <w:p>
      <w:r>
        <w:t>2. Chấm dứt việc chăm sóc thay thế cho trẻ em</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Không quy định thời gian</w:t>
      </w:r>
    </w:p>
    <w:p>
      <w:r>
        <w:t>Bước 2</w:t>
      </w:r>
    </w:p>
    <w:p>
      <w:r>
        <w:t>Bộ phận Tiếp nhận hồ sơ và Trả kết quả cấp xã</w:t>
      </w:r>
    </w:p>
    <w:p>
      <w:r>
        <w:t>Đăng nhập Hệ thống thông tin một cửa điện tử cấp huyện và kiểm tra hồ sơ điện tử tổ chức, cá nhân gửi đến. Sau khi kiểm tra, nếu đảm bảo đầy đủ các thành phần hồ sơ thực hiện tiếp nhận và chuyển hồ sơ đến Lãnh đạo Văn phòng UBND cấp huyện. Trường hợp hồ sơ chưa đầy đủ, đúng quy định, thông báo, hướng dẫn cho tổ chức, cá nhân biết thông qua tài khoản của tổ chức, cá nhân trên Cổng dịch vụ công Hướng dẫn, kiểm tra, tiếp nhận hồ sơ, chuyển cho cán bộ phụ trách</w:t>
      </w:r>
    </w:p>
    <w:p>
      <w:r>
        <w:t>Bước 3</w:t>
      </w:r>
    </w:p>
    <w:p>
      <w:r>
        <w:t>Cán bộ phụ trách</w:t>
      </w:r>
    </w:p>
    <w:p>
      <w:r>
        <w:t>Kiểm tra, thẩm định hồ sơ, dự thảo kết quả giải quyết TTHC, trình lãnh đạo UBND cấp xã</w:t>
      </w:r>
    </w:p>
    <w:p>
      <w:r>
        <w:t>Bước 4</w:t>
      </w:r>
    </w:p>
    <w:p>
      <w:r>
        <w:t>Lãnh đạo UBND cấp xã</w:t>
      </w:r>
    </w:p>
    <w:p>
      <w:r>
        <w:t>Xem xét, ký duyệt kết quả giải quyết TTHC</w:t>
      </w:r>
    </w:p>
    <w:p>
      <w:r>
        <w:t>Bước 5</w:t>
      </w:r>
    </w:p>
    <w:p>
      <w:r>
        <w:t>Cán bộ phụ trách</w:t>
      </w:r>
    </w:p>
    <w:p>
      <w:r>
        <w:t>Cập nhật, chuyển kết quả giải quyết TTHC về Bộ phận tiếp nhận hồ sơ và trả kết quả giải quyết TTHC cấp xã</w:t>
      </w:r>
    </w:p>
    <w:p>
      <w:r>
        <w:t>Bước 6</w:t>
      </w:r>
    </w:p>
    <w:p>
      <w:r>
        <w:t>Bộ phận tiếp nhận hồ sơ và trả kết quả cấp xã</w:t>
      </w:r>
    </w:p>
    <w:p>
      <w:r>
        <w:t>Trả kết quả giải quyết TTHC cho tổ chức, cá nhân</w:t>
      </w:r>
    </w:p>
    <w:p>
      <w:r>
        <w:t>II. CẤP XÃ</w:t>
      </w:r>
    </w:p>
    <w:p>
      <w:r>
        <w:t>3. Phê duyệt kế hoạch hỗ trợ, can thiệp đối với trẻ em bị xâm hại hoặc có nguy cơ bị bạo lực, bóc lột, bỏ rơi và trẻ em có hoàn cảnh đặc biệt</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Bộ phận Tiếp nhận hồ sơ và Trả kết quả cấp xã</w:t>
      </w:r>
    </w:p>
    <w:p>
      <w:r>
        <w:t>Đăng nhập Hệ thống thông tin một cửa điện tử cấp xã và kiểm tra hồ sơ điện tử tổ chức, cá nhân gửi đến. Sau khi kiểm tra, nếu đảm bảo đầy đủ các thành phần hồ sơ thực hiện tiếp nhận, cấp mã hồ sơ và chuyển hồ sơ đến Cán bộ phụ trách.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Cán bộ phụ trách</w:t>
      </w:r>
    </w:p>
    <w:p>
      <w:r>
        <w:t>Xem xét, thẩm định, kiểm tra, xử lý hồ sơ và trình Lãnh đạo UBND ký duyệt kết quả giải quyết TTHC</w:t>
      </w:r>
    </w:p>
    <w:p>
      <w:r>
        <w:t>04 ngày làm việc</w:t>
      </w:r>
    </w:p>
    <w:p>
      <w:r>
        <w:t>Bước 4</w:t>
      </w:r>
    </w:p>
    <w:p>
      <w:r>
        <w:t>Lãnh đạo UBND cấp xã</w:t>
      </w:r>
    </w:p>
    <w:p>
      <w:r>
        <w:t>Xem xét, ký duyệt kết quả giải quyết TTHC</w:t>
      </w:r>
    </w:p>
    <w:p>
      <w:r>
        <w:t>02 ngày làm việc</w:t>
      </w:r>
    </w:p>
    <w:p>
      <w:r>
        <w:t>Bước 5</w:t>
      </w:r>
    </w:p>
    <w:p>
      <w:r>
        <w:t>Cán bộ phụ trách</w:t>
      </w:r>
    </w:p>
    <w:p>
      <w:r>
        <w:t>Cập nhật, chuyển văn bản đề nghị về Bộ phận tiếp nhận hồ sơ và trả kết quả cấp xã</w:t>
      </w:r>
    </w:p>
    <w:p>
      <w:r>
        <w:t>0,5 ngày làm việc</w:t>
      </w:r>
    </w:p>
    <w:p>
      <w:r>
        <w:t>Bước 6</w:t>
      </w:r>
    </w:p>
    <w:p>
      <w:r>
        <w:t>Bộ phận tiếp nhận hồ sơ và trả kết quả cấp xã</w:t>
      </w:r>
    </w:p>
    <w:p>
      <w:r>
        <w:t>Trả kết quả giải quyết TTHC cho tổ chức, cá nhân</w:t>
      </w:r>
    </w:p>
    <w:p>
      <w:r>
        <w:t>Thời gian thực hiện</w:t>
      </w:r>
    </w:p>
    <w:p>
      <w:r>
        <w:t>07 ngày làm việc</w:t>
      </w:r>
    </w:p>
    <w:p>
      <w:r>
        <w:t>4. Đăng ký nhận chăm sóc thay thế cho trẻ em đối với cá nhân, người đại diện gia đình nhận chăm sóc thay thế không phải là người thân thích của trẻ em</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Bộ phận Tiếp nhận hồ sơ và Trả kết quả cấp xã</w:t>
      </w:r>
    </w:p>
    <w:p>
      <w:r>
        <w:t>Đăng nhập Hệ thống thông tin một cửa điện tử cấp xã và kiểm tra hồ sơ điện tử tổ chức, cá nhân gửi đến. Sau khi kiểm tra, nếu đảm bảo đầy đủ các thành phần hồ sơ thực hiện tiếp nhận, cấp mã hồ sơ và chuyển hồ sơ đến Cán bộ phụ trách. Trường hợp hồ sơ chưa đầy đủ, đúng quy định, thông báo, hướng dẫn cho tổ chức, cá nhân biết thông qua tài khoản của tổ chức, cá nhân trên Cổng dịch vụ công</w:t>
      </w:r>
    </w:p>
    <w:p>
      <w:r>
        <w:t>01 ngày làm việc</w:t>
      </w:r>
    </w:p>
    <w:p>
      <w:r>
        <w:t>Bước 3</w:t>
      </w:r>
    </w:p>
    <w:p>
      <w:r>
        <w:t>Cán bộ phụ trách</w:t>
      </w:r>
    </w:p>
    <w:p>
      <w:r>
        <w:t>Xem xét, thẩm định, kiểm tra, xử lý hồ sơ và trình Lãnh đạo UBND ký duyệt kết quả giải quyết TTHC</w:t>
      </w:r>
    </w:p>
    <w:p>
      <w:r>
        <w:t>10 ngày làm việc</w:t>
      </w:r>
    </w:p>
    <w:p>
      <w:r>
        <w:t>Bước 4</w:t>
      </w:r>
    </w:p>
    <w:p>
      <w:r>
        <w:t>Lãnh đạo UBND cấp xã</w:t>
      </w:r>
    </w:p>
    <w:p>
      <w:r>
        <w:t>Xem xét, ký duyệt kết quả giải quyết TTHC</w:t>
      </w:r>
    </w:p>
    <w:p>
      <w:r>
        <w:t>03 ngày làm việc</w:t>
      </w:r>
    </w:p>
    <w:p>
      <w:r>
        <w:t>Bước 5</w:t>
      </w:r>
    </w:p>
    <w:p>
      <w:r>
        <w:t>Cán bộ phụ trách</w:t>
      </w:r>
    </w:p>
    <w:p>
      <w:r>
        <w:t>Cập nhật, chuyển văn bản đề nghị về Bộ phận tiếp nhận hồ sơ và trả kết quả cấp xã</w:t>
      </w:r>
    </w:p>
    <w:p>
      <w:r>
        <w:t>01 ngày làm việc</w:t>
      </w:r>
    </w:p>
    <w:p>
      <w:r>
        <w:t>Bước 6</w:t>
      </w:r>
    </w:p>
    <w:p>
      <w:r>
        <w:t>Bộ phận tiếp nhận hồ sơ và trả kết quả cấp xã</w:t>
      </w:r>
    </w:p>
    <w:p>
      <w:r>
        <w:t>Trả kết quả giải quyết TTHC cho tổ chức, cá nhân</w:t>
      </w:r>
    </w:p>
    <w:p>
      <w:r>
        <w:t>Thời gian thực hiện</w:t>
      </w:r>
    </w:p>
    <w:p>
      <w:r>
        <w:t>15 ngày làm việc</w:t>
      </w:r>
    </w:p>
    <w:p>
      <w:r>
        <w:t>5. Thông báo nhận chăm sóc thay thế cho trẻ em đối với cá nhân, người đại diện gia đình nhận chăm sóc thay thế là người thân thích của trẻ em</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Bộ phận Tiếp nhận hồ sơ và Trả kết quả cấp xã</w:t>
      </w:r>
    </w:p>
    <w:p>
      <w:r>
        <w:t>Đăng nhập Hệ thống thông tin một cửa điện tử cấp xã và kiểm tra hồ sơ điện tử tổ chức, cá nhân gửi đến. Sau khi kiểm tra, nếu đảm bảo đầy đủ các thành phần hồ sơ thực hiện tiếp nhận, cấp mã hồ sơ và chuyển hồ sơ đến Cán bộ phụ trách. Trường hợp hồ sơ chưa đầy đủ, đúng quy định, thông báo, hướng dẫn cho tổ chức, cá nhân biết thông qua tài khoản của tổ chức, cá nhân trên Cổng dịch vụ công</w:t>
      </w:r>
    </w:p>
    <w:p>
      <w:r>
        <w:t>01 ngày làm việc</w:t>
      </w:r>
    </w:p>
    <w:p>
      <w:r>
        <w:t>Bước 3</w:t>
      </w:r>
    </w:p>
    <w:p>
      <w:r>
        <w:t>Cán bộ phụ trách</w:t>
      </w:r>
    </w:p>
    <w:p>
      <w:r>
        <w:t>Xem xét, thẩm định, kiểm tra, xử lý hồ sơ và trình Lãnh đạo UBND ký duyệt kết quả giải quyết TTHC</w:t>
      </w:r>
    </w:p>
    <w:p>
      <w:r>
        <w:t>10 ngày làm việc</w:t>
      </w:r>
    </w:p>
    <w:p>
      <w:r>
        <w:t>Bước 4</w:t>
      </w:r>
    </w:p>
    <w:p>
      <w:r>
        <w:t>Lãnh đạo UBND cấp xã</w:t>
      </w:r>
    </w:p>
    <w:p>
      <w:r>
        <w:t>Xem xét, ký duyệt kết quả giải quyết TTHC</w:t>
      </w:r>
    </w:p>
    <w:p>
      <w:r>
        <w:t>03 ngày làm việc</w:t>
      </w:r>
    </w:p>
    <w:p>
      <w:r>
        <w:t>Bước 5</w:t>
      </w:r>
    </w:p>
    <w:p>
      <w:r>
        <w:t>Cán bộ phụ trách</w:t>
      </w:r>
    </w:p>
    <w:p>
      <w:r>
        <w:t>Cập nhật, chuyển văn bản đề nghị về Bộ phận tiếp nhận hồ sơ và trả kết quả cấp xã</w:t>
      </w:r>
    </w:p>
    <w:p>
      <w:r>
        <w:t>01 ngày làm việc</w:t>
      </w:r>
    </w:p>
    <w:p>
      <w:r>
        <w:t>Bước 6</w:t>
      </w:r>
    </w:p>
    <w:p>
      <w:r>
        <w:t>Bộ phận tiếp nhận hồ sơ và trả kết quả cấp xã</w:t>
      </w:r>
    </w:p>
    <w:p>
      <w:r>
        <w:t>Trả kết quả giải quyết TTHC cho tổ chức, cá nhân</w:t>
      </w:r>
    </w:p>
    <w:p>
      <w:r>
        <w:t>Thời gian thực hiện</w:t>
      </w:r>
    </w:p>
    <w:p>
      <w:r>
        <w:t>15 ngày làm việc</w:t>
      </w:r>
    </w:p>
    <w:p>
      <w:r>
        <w:t>6. Chuyển trẻ em đang được chăm sóc thay thế tại cơ sở trợ giúp xã hội đến cá nhân, gia đình nhận chăm sóc thay thế</w:t>
      </w:r>
    </w:p>
    <w:p>
      <w:r>
        <w:t>6.1. Trường hợp nộp hồ sơ tại Trung tâm Phục vụ hành chính công tỉnh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Dân số, Xã hội và Trẻ em.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Dân số, Xã hội và Trẻ em</w:t>
      </w:r>
    </w:p>
    <w:p>
      <w:r>
        <w:t>Xem xét, thẩm định, kiểm tra, xử lý hồ sơ và trình Lãnh đạo Sở Y tế chuyển văn bản đến UBND cấp xã</w:t>
      </w:r>
    </w:p>
    <w:p>
      <w:r>
        <w:t>07 ngày làm việc</w:t>
      </w:r>
    </w:p>
    <w:p>
      <w:r>
        <w:t>Bước 4</w:t>
      </w:r>
    </w:p>
    <w:p>
      <w:r>
        <w:t>Lãnh đạo Sở Y tế</w:t>
      </w:r>
    </w:p>
    <w:p>
      <w:r>
        <w:t>Xem xét, ký duyệt văn bản gửi UBND cấp xã</w:t>
      </w:r>
    </w:p>
    <w:p>
      <w:r>
        <w:t>02 ngày làm việc</w:t>
      </w:r>
    </w:p>
    <w:p>
      <w:r>
        <w:t>Bước 5</w:t>
      </w:r>
    </w:p>
    <w:p>
      <w:r>
        <w:t>Phòng Dân số, Xã hội và TE</w:t>
      </w:r>
    </w:p>
    <w:p>
      <w:r>
        <w:t>Cập nhận, chuyển văn bản đến Bộ phận tiếp nhận hồ sơ và trả kết quả cấp xã</w:t>
      </w:r>
    </w:p>
    <w:p>
      <w:r>
        <w:t>0,5 ngày làm việc</w:t>
      </w:r>
    </w:p>
    <w:p>
      <w:r>
        <w:t>Bước 6</w:t>
      </w:r>
    </w:p>
    <w:p>
      <w:r>
        <w:t>Bộ phận tiếp nhận hồ sơ và trả kết quả cấp xã</w:t>
      </w:r>
    </w:p>
    <w:p>
      <w:r>
        <w:t>Đăng nhập Hệ thống thông tin một cửa điện tử cấp xã và kiểm tra hồ sơ điện tử tổ chức, cá nhân gửi đến. Sau khi kiểm tra, nếu đảm bảo đầy đủ các thành phần hồ sơ thực hiện tiếp nhận, cấp mã hồ sơ và chuyển hồ sơ đến Cán bộ phụ trách. Trường hợp hồ sơ chưa đầy đủ, đúng quy định, thông báo, hướng dẫn cho tổ chức, cá nhân biết thông qua tài khoản của tổ chức, cá nhân trên Cổng dịch vụ công</w:t>
      </w:r>
    </w:p>
    <w:p>
      <w:r>
        <w:t>01 ngày làm việc</w:t>
      </w:r>
    </w:p>
    <w:p>
      <w:r>
        <w:t>Bước 7</w:t>
      </w:r>
    </w:p>
    <w:p>
      <w:r>
        <w:t>Cán bộ phụ trách</w:t>
      </w:r>
    </w:p>
    <w:p>
      <w:r>
        <w:t>Xem xét, thẩm định, kiểm tra, xử lý hồ sơ và trình Lãnh đạo UBND ký duyệt kết quả giải quyết TTHC</w:t>
      </w:r>
    </w:p>
    <w:p>
      <w:r>
        <w:t>10 ngày làm việc</w:t>
      </w:r>
    </w:p>
    <w:p>
      <w:r>
        <w:t>Bước 8</w:t>
      </w:r>
    </w:p>
    <w:p>
      <w:r>
        <w:t>Lãnh đạo UBND cấp xã</w:t>
      </w:r>
    </w:p>
    <w:p>
      <w:r>
        <w:t>Xem xét, ký duyệt kết quả giải quyết TTHC</w:t>
      </w:r>
    </w:p>
    <w:p>
      <w:r>
        <w:t>03 ngày làm việc</w:t>
      </w:r>
    </w:p>
    <w:p>
      <w:r>
        <w:t>Bước 9</w:t>
      </w:r>
    </w:p>
    <w:p>
      <w:r>
        <w:t>Cán bộ phụ trách</w:t>
      </w:r>
    </w:p>
    <w:p>
      <w:r>
        <w:t>Cập nhật, chuyển văn bản đề nghị về Trung tâm Phục vụ hành chính công tỉnh</w:t>
      </w:r>
    </w:p>
    <w:p>
      <w:r>
        <w:t>01 ngày làm việc</w:t>
      </w:r>
    </w:p>
    <w:p>
      <w:r>
        <w:t>Bước 10</w:t>
      </w:r>
    </w:p>
    <w:p>
      <w:r>
        <w:t>Trung tâm Phục vụ hành chính công tỉnh</w:t>
      </w:r>
    </w:p>
    <w:p>
      <w:r>
        <w:t>Trả kết quả giải quyết TTHC cho tổ chức, cá nhân</w:t>
      </w:r>
    </w:p>
    <w:p>
      <w:r>
        <w:t>Thời gian thực hiện</w:t>
      </w:r>
    </w:p>
    <w:p>
      <w:r>
        <w:t>25 ngày làm việc</w:t>
      </w:r>
    </w:p>
    <w:p>
      <w:r>
        <w:t>6.2. Trường hợp nộp hồ sơ tại Bộ phận Tiếp nhận hồ sơ và trả kết quả cấp huyện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Bộ phận tiếp nhận hồ sơ và trả kết quả cấp huyện</w:t>
      </w:r>
    </w:p>
    <w:p>
      <w:r>
        <w:t>Đăng nhập Hệ thống thông tin một cửa điện tử cấp huyện và kiểm tra hồ sơ điện tử tổ chức, cá nhân gửi đến. Sau khi kiểm tra, nếu đảm bảo đầy đủ các thành phần hồ sơ thực hiện tiếp nhận, cấp mã hồ sơ và chuyển hồ sơ đến Văn phòng UBND huyện.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Lãnh đạo   VP  HĐND-  UBND huyện</w:t>
      </w:r>
    </w:p>
    <w:p>
      <w:r>
        <w:t>Nhận hồ sơ, chuyển hồ sơ cho chuyên viên xử lý</w:t>
      </w:r>
    </w:p>
    <w:p>
      <w:r>
        <w:t>0,5 ngày làm việc</w:t>
      </w:r>
    </w:p>
    <w:p>
      <w:r>
        <w:t>Bước 4</w:t>
      </w:r>
    </w:p>
    <w:p>
      <w:r>
        <w:t>Chuyên viên được giao xử lý hồ sơ</w:t>
      </w:r>
    </w:p>
    <w:p>
      <w:r>
        <w:t>Xem xét, thẩm định, kiểm tra, xử lý hồ sơ và tham mưu văn bản trình     Lãnh đạo UBND cấp huyện chuyển văn bản đến UBND cấp xã</w:t>
      </w:r>
    </w:p>
    <w:p>
      <w:r>
        <w:t>06 ngày làm việc</w:t>
      </w:r>
    </w:p>
    <w:p>
      <w:r>
        <w:t>Bước 5</w:t>
      </w:r>
    </w:p>
    <w:p>
      <w:r>
        <w:t>Lãnh đạo   Văn   phòng  HĐND- UBND tỉnh</w:t>
      </w:r>
    </w:p>
    <w:p>
      <w:r>
        <w:t>Thẩm định, trình   lãnh đạo UBND cấp huyện ban hành văn bản gửi   UBND cấp xã</w:t>
      </w:r>
    </w:p>
    <w:p>
      <w:r>
        <w:t>0,5 ngày làm việc</w:t>
      </w:r>
    </w:p>
    <w:p>
      <w:r>
        <w:t>Bước 6</w:t>
      </w:r>
    </w:p>
    <w:p>
      <w:r>
        <w:t>Lãnh đạo UBND huyện</w:t>
      </w:r>
    </w:p>
    <w:p>
      <w:r>
        <w:t>Xem xét, ký duyệt văn bản gửi UBND cấp xã</w:t>
      </w:r>
    </w:p>
    <w:p>
      <w:r>
        <w:t>02 ngày làm việc</w:t>
      </w:r>
    </w:p>
    <w:p>
      <w:r>
        <w:t>Bước 7</w:t>
      </w:r>
    </w:p>
    <w:p>
      <w:r>
        <w:t>Chuyên viên được giao xử lý hồ sơ</w:t>
      </w:r>
    </w:p>
    <w:p>
      <w:r>
        <w:t>Cập nhận, chuyển văn bản đến Bộ phận tiếp nhận hồ sơ và trả kết quả cấp xã</w:t>
      </w:r>
    </w:p>
    <w:p>
      <w:r>
        <w:t>0,5 ngày làm việc</w:t>
      </w:r>
    </w:p>
    <w:p>
      <w:r>
        <w:t>Bước 8</w:t>
      </w:r>
    </w:p>
    <w:p>
      <w:r>
        <w:t>Bộ phận tiếp nhận hồ sơ và trả kết quả cấp xã</w:t>
      </w:r>
    </w:p>
    <w:p>
      <w:r>
        <w:t>Đăng nhập Hệ thống thông tin một cửa điện tử cấp xã và kiểm tra hồ sơ điện tử tổ chức, cá nhân gửi đến. Sau khi kiểm tra, nếu đảm bảo đầy đủ các thành phần hồ sơ thực hiện tiếp nhận, cấp mã hồ sơ và chuyển hồ sơ đến Cán bộ phụ trách. Trường hợp hồ sơ chưa đầy đủ, đúng quy định, thông báo, hướng dẫn cho tổ chức, cá nhân biết thông qua tài khoản của tổ chức, cá nhân trên Cổng dịch vụ công</w:t>
      </w:r>
    </w:p>
    <w:p>
      <w:r>
        <w:t>01 ngày làm việc</w:t>
      </w:r>
    </w:p>
    <w:p>
      <w:r>
        <w:t>Bước 9</w:t>
      </w:r>
    </w:p>
    <w:p>
      <w:r>
        <w:t>Cán bộ phụ trách</w:t>
      </w:r>
    </w:p>
    <w:p>
      <w:r>
        <w:t>Xem xét, thẩm định, kiểm tra, xử lý hồ sơ và trình Lãnh đạo UBND ký duyệt kết quả giải quyết TTHC</w:t>
      </w:r>
    </w:p>
    <w:p>
      <w:r>
        <w:t>10 ngày làm việc</w:t>
      </w:r>
    </w:p>
    <w:p>
      <w:r>
        <w:t>Bước 10</w:t>
      </w:r>
    </w:p>
    <w:p>
      <w:r>
        <w:t>Lãnh đạo UBND cấp xã</w:t>
      </w:r>
    </w:p>
    <w:p>
      <w:r>
        <w:t>Xem xét, ký duyệt kết quả giải quyết TTHC</w:t>
      </w:r>
    </w:p>
    <w:p>
      <w:r>
        <w:t>03 ngày làm việc</w:t>
      </w:r>
    </w:p>
    <w:p>
      <w:r>
        <w:t>Bước 11</w:t>
      </w:r>
    </w:p>
    <w:p>
      <w:r>
        <w:t>Cán bộ phụ trách</w:t>
      </w:r>
    </w:p>
    <w:p>
      <w:r>
        <w:t>Cập nhật, chuyển văn bản đề nghị về Trung tâm Phục vụ hành chính công tỉnh</w:t>
      </w:r>
    </w:p>
    <w:p>
      <w:r>
        <w:t>01 ngày làm việc</w:t>
      </w:r>
    </w:p>
    <w:p>
      <w:r>
        <w:t>Bước 12</w:t>
      </w:r>
    </w:p>
    <w:p>
      <w:r>
        <w:t>Trung tâm Phục vụ hành     chính công tỉnh</w:t>
      </w:r>
    </w:p>
    <w:p>
      <w:r>
        <w:t>Trả kết quả giải quyết TTHC cho tổ chức, cá nhân</w:t>
      </w:r>
    </w:p>
    <w:p>
      <w:r>
        <w:t>Thời gian thực hiện</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