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566/QĐ-UBND năm 2025 công bố chuẩn hóa Danh mục thủ tục hành chính trong lĩnh vực tài nguyên nước thuộc thẩm quyền giải quyết của Sở Nông nghiệp và Môi trường, Ủy ban nhân dân cấp huyện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566/QĐ-UBND</w:t>
      </w:r>
    </w:p>
    <w:p>
      <w:r>
        <w:t>Quảng Ngãi, ngày 15 tháng 4 năm 2025</w:t>
      </w:r>
    </w:p>
    <w:p>
      <w:r>
        <w:t>QUYẾT ĐỊNH</w:t>
      </w:r>
    </w:p>
    <w:p>
      <w:r>
        <w:t>VỀ VIỆC CÔNG BỐ CHUẨN HÓA DANH MỤC THỦ TỤC HÀNH CHÍNH TRONG LĨNH VỰC TÀI NGUYÊN NƯỚC THUỘC THẨM QUYỀN GIẢI QUYẾT CỦA SỞ NÔNG NGHIỆP VÀ MÔI TRƯỜNG, UBND CẤP HUYỆN TRÊN ĐỊA BÀN TỈNH QUẢNG NGÃI</w:t>
      </w:r>
    </w:p>
    <w:p>
      <w:r>
        <w:t>CHỦ TỊCH ỦY BAN NHÂN DÂN TỈNH QUẢNG NGÃI</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642/QĐ-BNNMT ngày 03/04/2025 của Bộ trưởng Bộ Nông nghiệp và Môi trường về việc công bố chuẩn hóa thủ tục hành chính lĩnh vực tài nguyên nước thuộc phạm vi chức năng quản lý nhà nước của Bộ Nông nghiệp và Môi trường;</w:t>
      </w:r>
    </w:p>
    <w:p>
      <w:r>
        <w:t>Căn cứ Quyết định số 44/2022/QĐ-UBND ngày 24/11/2022 của UBND tỉnh ban hành Quy chế về thực hiện cơ chế một cửa, một cửa liên thông trong giải quyết thủ tục hành chính trên địa bàn tỉnh Quảng Ngãi; Quyết định số 34/2023/QĐ-UBND ngày 24/8/2023 của UBND tỉnh ban hành Quy chế hoạt động của Hệ thống thông tin giải quyết thủ tục hành chính tỉnh Quảng Ngãi;</w:t>
      </w:r>
    </w:p>
    <w:p>
      <w:r>
        <w:t>Căn cứ Quyết định số 15/2025/QĐ-UBND ngày 27/02/2025 của UBND tỉnh về việc ban hành Quy định chức năng, nhiệm vụ, quyền hạn và cơ cấu tổ chức của Sở Nông nghiệp và Môi trường tỉnh Quảng Ngãi;</w:t>
      </w:r>
    </w:p>
    <w:p>
      <w:r>
        <w:t>Theo đề nghị của Giám đốc Sở Nông nghiệp và Môi trường tại Tờ trình số 1346/TTr-SNNMT ngày 11/4/2025.</w:t>
      </w:r>
    </w:p>
    <w:p>
      <w:r>
        <w:t>QUYẾT ĐỊNH:</w:t>
      </w:r>
    </w:p>
    <w:p>
      <w:r>
        <w:t>Điều 1.  Công bố kèm theo Quyết định này Danh mục thủ tục hành chính (TTHC) chuẩn hoá trong lĩnh vực tài nguyên nước thuộc thẩm quyền giải quyết của của Sở Nông nghiệp và Môi trường, UBND cấp huyện trên địa bàn tỉnh Quảng Ngãi  (có Phụ lục kèm theo).</w:t>
      </w:r>
    </w:p>
    <w:p>
      <w:r>
        <w:t>Điều 2. Trách nhiệm của các cơ quan</w:t>
      </w:r>
    </w:p>
    <w:p>
      <w:r>
        <w:t>1. Sở Nông nghiệp và Môi trường chịu trách nhiệm đăng tải công khai đầy đủ Danh mục, nội dung của từng TTHC trên trang thông tin điện tử thành phần của Sở, niêm yết công khai tại cơ quan; thực hiện tiếp nhận, giải quyết TTHC theo quy định của pháp luật và nội dung công bố tại Quyết định này; thực hiện đăng nhập các TTHC được công bố tại Quyết định này vào Cơ sở dữ liệu quốc gia về TTHC; gửi nội dung cụ thể từng TTHC đến Sở Khoa học và Công nghệ để thiết lập lên phần mềm Hệ thống thông tin giải quyết TTHC tỉnh và gửi Văn phòng UBND tỉnh để theo dõi, kiểm soát nội dung thực hiện.</w:t>
      </w:r>
    </w:p>
    <w:p>
      <w:r>
        <w:t>2. Sở Khoa học và Công nghệ chủ trì, phối hợp với Sở Nông nghiệp và Môi trường và các cơ quan, đơn vị có liên quan căn cứ Quyết định này cập nhật, đăng tải công khai nội dung cụ thể của TTHC được công bố trên Hệ thống thông tin giải quyết TTHC tỉnh theo quy định.</w:t>
      </w:r>
    </w:p>
    <w:p>
      <w:r>
        <w:t>3. UBND cấp huyện: Thực hiện niêm yết công khai kịp thời, đầy đủ Danh mục và nội dung cụ thể của TTHC thuộc thẩm quyền giải quyết theo quy định; đăng tải công khai trên Trang thông tin điện tử của địa phương; thực hiện tiếp nhận, giải quyết TTHC theo quy định của pháp luật và nội dung công bố tại Quyết định này.</w:t>
      </w:r>
    </w:p>
    <w:p>
      <w:r>
        <w:t>Điều 3.  Quyết định này có hiệu lực thi hành kể từ ngày ký và thay thế Danh mục TTHC trong lĩnh vực tài nguyên nước thuộc thẩm quyền giải quyết của Sở Nông nghiệp và Môi trường, UBND cấp huyện đã được Chủ tịch UBND tỉnh công bố tại Quyết định số 459/QĐ-UBND ngày 25/3/2025.</w:t>
      </w:r>
    </w:p>
    <w:p>
      <w:r>
        <w:t>Điều 4.  Chánh Văn phòng UBND tỉnh; Giám đốc các Sở: Nông nghiệp và Môi trường, Khoa học và Công nghệ; các cơ quan, đơn vị, tổ chức, cá nhân có liên quan chịu trách nhiệm thi hành Quyết định này./.</w:t>
      </w:r>
    </w:p>
    <w:p>
      <w:r>
        <w:t>Nơi nhận:</w:t>
      </w:r>
    </w:p>
    <w:p>
      <w:r>
        <w:t>- Như Điều 4;</w:t>
      </w:r>
    </w:p>
    <w:p>
      <w:r>
        <w:t>- Bộ Nông nghiệp và Môi trường;</w:t>
      </w:r>
    </w:p>
    <w:p>
      <w:r>
        <w:t>- Cục Kiểm soát TTHC;</w:t>
      </w:r>
    </w:p>
    <w:p>
      <w:r>
        <w:t>- CT, PCT UBND tỉnh;</w:t>
      </w:r>
    </w:p>
    <w:p>
      <w:r>
        <w:t>- VPUB: PCVP, KTN;</w:t>
      </w:r>
    </w:p>
    <w:p>
      <w:r>
        <w:t>- Cổng TTĐT tỉnh;</w:t>
      </w:r>
    </w:p>
    <w:p>
      <w:r>
        <w:t>- Lưu: VT,TTHC (htdiem) .</w:t>
      </w:r>
    </w:p>
    <w:p>
      <w:r>
        <w:t>KT. CHỦ TỊCH</w:t>
      </w:r>
    </w:p>
    <w:p>
      <w:r>
        <w:t>PHÓ CHỦ TỊCH</w:t>
      </w:r>
    </w:p>
    <w:p>
      <w:r>
        <w:t>Trần Phước Hiền</w:t>
      </w:r>
    </w:p>
    <w:p>
      <w:r>
        <w:t>PHỤ LỤC</w:t>
      </w:r>
    </w:p>
    <w:p>
      <w:r>
        <w:t>DANH MỤC THỦ TỤC HÀNH CHÍNH CHUẨN HOÁ TRONG LĨNH VỰC TÀI NGUYÊN NƯỚC THUỘC THẨM QUYỀN GIẢI QUYẾT CỦA SỞ NÔNG NGHIỆP VÀ MÔI TRƯỜNG, UBND CẤP HUYỆN TRÊN ĐỊA BÀN TỈNH QUẢNG NGÃI</w:t>
      </w:r>
    </w:p>
    <w:p>
      <w:r>
        <w:t>(Công bố kèm theo Quyết định số 566/QĐ-UBND ngày 15/4/2025 của Chủ tịch UBND tỉnh Quảng Ngãi)</w:t>
      </w:r>
    </w:p>
    <w:p>
      <w:r>
        <w:t>I. DANH MỤC THỦ TỤC HÀNH CHÍNH THUỘC THẨM QUYỀN GIẢI QUYẾT CỦA SỞ NÔNG NGHIỆP VÀ MÔI TRƯỜNG</w:t>
      </w:r>
    </w:p>
    <w:p>
      <w:r>
        <w:t>STT</w:t>
      </w:r>
    </w:p>
    <w:p>
      <w:r>
        <w:t>Mã hồ sơ thủ tục hành chính</w:t>
      </w:r>
    </w:p>
    <w:p>
      <w:r>
        <w:t>Tên thủ tục hành chính</w:t>
      </w:r>
    </w:p>
    <w:p>
      <w:r>
        <w:t>Thời gian giải quyết</w:t>
      </w:r>
    </w:p>
    <w:p>
      <w:r>
        <w:t>Địa điểm, cách thức thực hiện</w:t>
      </w:r>
    </w:p>
    <w:p>
      <w:r>
        <w:t>Phí, lệ phí</w:t>
      </w:r>
    </w:p>
    <w:p>
      <w:r>
        <w:t>Căn cứ pháp lý</w:t>
      </w:r>
    </w:p>
    <w:p>
      <w:r>
        <w:t>01</w:t>
      </w:r>
    </w:p>
    <w:p>
      <w:r>
        <w:t>1.012500.000.00.00.H48</w:t>
      </w:r>
    </w:p>
    <w:p>
      <w:r>
        <w:t>Tạm dừng hiệu lực giấy phép thăm dò nước dưới đất, giấy phép khai thác tài nguyên nước</w:t>
      </w:r>
    </w:p>
    <w:p>
      <w:r>
        <w:t>23 ngày</w:t>
      </w:r>
    </w:p>
    <w:p>
      <w:r>
        <w:t>Nộp hồ sơ, nhận kết quả giải quyết tại Trung tâm Phục vụ - Kiểm soát thủ tục hành chính tỉnh Quảng Ngãi, địa chỉ: Số 54 đường Hùng Vương, thành phố Quảng Ngãi, tỉnh Quảng Ngãi thông qua các cách thức sau:</w:t>
      </w:r>
    </w:p>
    <w:p>
      <w:r>
        <w:t>- Trực tiếp.</w:t>
      </w:r>
    </w:p>
    <w:p>
      <w:r>
        <w:t>- Qua dịch vụ bưu chính.</w:t>
      </w:r>
    </w:p>
    <w:p>
      <w:r>
        <w:t>- Trực tuyến tại địa chỉ: https://dichvucong.quangngai.gov.vn</w:t>
      </w:r>
    </w:p>
    <w:p>
      <w:r>
        <w:t>https://dichvucong.gov.vn.</w:t>
      </w:r>
    </w:p>
    <w:p>
      <w:r>
        <w:t>Không</w:t>
      </w:r>
    </w:p>
    <w:p>
      <w:r>
        <w:t>- Luật Tài nguyên nước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02</w:t>
      </w:r>
    </w:p>
    <w:p>
      <w:r>
        <w:t>1.012501.000.00.00.H48</w:t>
      </w:r>
    </w:p>
    <w:p>
      <w:r>
        <w:t>Trả lại giấy phép hành nghề khoan nước dưới đất quy mô vừa và nhỏ</w:t>
      </w:r>
    </w:p>
    <w:p>
      <w:r>
        <w:t>08 ngày làm việc</w:t>
      </w:r>
    </w:p>
    <w:p>
      <w:r>
        <w:t>Không</w:t>
      </w:r>
    </w:p>
    <w:p>
      <w:r>
        <w:t>03</w:t>
      </w:r>
    </w:p>
    <w:p>
      <w:r>
        <w:t>1.012502.000.00.00.H48</w:t>
      </w:r>
    </w:p>
    <w:p>
      <w:r>
        <w:t>Đăng ký sử dụng mặt nước, đào hồ, ao, sông, suối, kênh, mương, rạch</w:t>
      </w:r>
    </w:p>
    <w:p>
      <w:r>
        <w:t>14 ngày</w:t>
      </w:r>
    </w:p>
    <w:p>
      <w:r>
        <w:t>Không</w:t>
      </w:r>
    </w:p>
    <w:p>
      <w:r>
        <w:t>04</w:t>
      </w:r>
    </w:p>
    <w:p>
      <w:r>
        <w:t>1.012503.000.00.00.H48</w:t>
      </w:r>
    </w:p>
    <w:p>
      <w:r>
        <w:t>Lấy ý kiến về phương án bổ sung nhân tạo nước dưới đất</w:t>
      </w:r>
    </w:p>
    <w:p>
      <w:r>
        <w:t>30 ngày</w:t>
      </w:r>
    </w:p>
    <w:p>
      <w:r>
        <w:t>Không</w:t>
      </w:r>
    </w:p>
    <w:p>
      <w:r>
        <w:t>- Luật Tài nguyên nước 2023.</w:t>
      </w:r>
    </w:p>
    <w:p>
      <w:r>
        <w:t>05</w:t>
      </w:r>
    </w:p>
    <w:p>
      <w:r>
        <w:t>1.012504.000.00.00.H48</w:t>
      </w:r>
    </w:p>
    <w:p>
      <w:r>
        <w:t>Lấy ý kiến về kết quả vận hành thử nghiệm bổ sung nhân tạo nước dưới đất</w:t>
      </w:r>
    </w:p>
    <w:p>
      <w:r>
        <w:t>30 ngày</w:t>
      </w:r>
    </w:p>
    <w:p>
      <w:r>
        <w:t>Không</w:t>
      </w:r>
    </w:p>
    <w:p>
      <w:r>
        <w:t>- Thông tư số 03/2024/TT-BTNMT ngày 16/5/2024 của Bộ trưởng Bộ Tài nguyên và Môi trường quy định chi tiết thi hành một số điều của Luật Tài nguyên nước.</w:t>
      </w:r>
    </w:p>
    <w:p>
      <w:r>
        <w:t>06</w:t>
      </w:r>
    </w:p>
    <w:p>
      <w:r>
        <w:t>1.012505.000.00.00.H48</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26 ngày</w:t>
      </w:r>
    </w:p>
    <w:p>
      <w:r>
        <w:t>Không</w:t>
      </w:r>
    </w:p>
    <w:p>
      <w:r>
        <w:t>- Luật Tài nguyên nước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07</w:t>
      </w:r>
    </w:p>
    <w:p>
      <w:r>
        <w:t>1.004232.000.00.00.H48</w:t>
      </w:r>
    </w:p>
    <w:p>
      <w:r>
        <w:t>Cấp giấy phép thăm dò nước dưới đất đối với công trình có quy mô dưới 3.000 m3/ngày đêm</w:t>
      </w:r>
    </w:p>
    <w:p>
      <w:r>
        <w:t>45 ngày</w:t>
      </w:r>
    </w:p>
    <w:p>
      <w:r>
        <w:t>Ủy ban nhân dân cấp tỉnh quy định</w:t>
      </w:r>
    </w:p>
    <w:p>
      <w:r>
        <w:t>08</w:t>
      </w:r>
    </w:p>
    <w:p>
      <w:r>
        <w:t>1.004228.000.00.00.H48</w:t>
      </w:r>
    </w:p>
    <w:p>
      <w:r>
        <w:t>Gia hạn, điều chỉnh giấy phép thăm dò nước dưới đất đối với công trình có quy mô dưới 3.000 m3/ngày đêm</w:t>
      </w:r>
    </w:p>
    <w:p>
      <w:r>
        <w:t>38 ngày</w:t>
      </w:r>
    </w:p>
    <w:p>
      <w:r>
        <w:t>09</w:t>
      </w:r>
    </w:p>
    <w:p>
      <w:r>
        <w:t>1.004223.000.00.00.H48</w:t>
      </w:r>
    </w:p>
    <w:p>
      <w:r>
        <w:t>Cấp giấy phép khai thác nước dưới đất đối với công trình có quy mô dưới 3.000 m3/ngày đêm</w:t>
      </w:r>
    </w:p>
    <w:p>
      <w:r>
        <w:t>45 ngày</w:t>
      </w:r>
    </w:p>
    <w:p>
      <w:r>
        <w:t>10</w:t>
      </w:r>
    </w:p>
    <w:p>
      <w:r>
        <w:t>1.004211.000.00.00.H48</w:t>
      </w:r>
    </w:p>
    <w:p>
      <w:r>
        <w:t>Gia hạn, điều chỉnh giấy phép khai thác nước dưới đất đối với công trình có quy mô dưới 3.000 m3/ngày đêm</w:t>
      </w:r>
    </w:p>
    <w:p>
      <w:r>
        <w:t>38 ngày</w:t>
      </w:r>
    </w:p>
    <w:p>
      <w:r>
        <w:t>11</w:t>
      </w:r>
    </w:p>
    <w:p>
      <w:r>
        <w:t>1.004122.000.00.00.H48</w:t>
      </w:r>
    </w:p>
    <w:p>
      <w:r>
        <w:t>Cấp giấy phép hành nghề khoan nước dưới đất quy mô vừa và nhỏ</w:t>
      </w:r>
    </w:p>
    <w:p>
      <w:r>
        <w:t>24 ngày</w:t>
      </w:r>
    </w:p>
    <w:p>
      <w:r>
        <w:t>12</w:t>
      </w:r>
    </w:p>
    <w:p>
      <w:r>
        <w:t>2.001738.000.00.00.H48</w:t>
      </w:r>
    </w:p>
    <w:p>
      <w:r>
        <w:t>Gia hạn, điều chỉnh giấy phép hành nghề khoan nước dưới đất quy mô vừa và nhỏ</w:t>
      </w:r>
    </w:p>
    <w:p>
      <w:r>
        <w:t>17 ngày</w:t>
      </w:r>
    </w:p>
    <w:p>
      <w:r>
        <w:t>13</w:t>
      </w:r>
    </w:p>
    <w:p>
      <w:r>
        <w:t>1.004253.000.00.00.H48</w:t>
      </w:r>
    </w:p>
    <w:p>
      <w:r>
        <w:t>Cấp lại giấy phép hành nghề khoan nước dưới đất quy mô vừa và nhỏ</w:t>
      </w:r>
    </w:p>
    <w:p>
      <w:r>
        <w:t>08 ngày làm việc</w:t>
      </w:r>
    </w:p>
    <w:p>
      <w:r>
        <w:t>Không</w:t>
      </w:r>
    </w:p>
    <w:p>
      <w:r>
        <w:t>14</w:t>
      </w:r>
    </w:p>
    <w:p>
      <w:r>
        <w:t>1.009669.000.00.00.H48</w:t>
      </w:r>
    </w:p>
    <w:p>
      <w:r>
        <w:t>Tính tiền cấp quyền khai thác tài nguyên nước đối với công trình chưa vận hành</w:t>
      </w:r>
    </w:p>
    <w:p>
      <w:r>
        <w:t>26 ngày</w:t>
      </w:r>
    </w:p>
    <w:p>
      <w:r>
        <w:t>Không</w:t>
      </w:r>
    </w:p>
    <w:p>
      <w:r>
        <w:t>15</w:t>
      </w:r>
    </w:p>
    <w:p>
      <w:r>
        <w:t>2.001770.000.00.00.H48</w:t>
      </w:r>
    </w:p>
    <w:p>
      <w:r>
        <w:t>Tính tiền cấp quyền khai thác tài nguyên nước đối với công trình đã vận hành</w:t>
      </w:r>
    </w:p>
    <w:p>
      <w:r>
        <w:t>- 45 ngày đối với trường hợp nộp cùng với hồ sơ đề nghị cấp giấy phép khai thác tài nguyên nước</w:t>
      </w:r>
    </w:p>
    <w:p>
      <w:r>
        <w:t>- 38 ngày đối với trường hợp nộp cùng với hồ sơ đề nghị gia hạn, điều chỉnh giấy phép khai thác tài nguyên nước</w:t>
      </w:r>
    </w:p>
    <w:p>
      <w:r>
        <w:t>Không</w:t>
      </w:r>
    </w:p>
    <w:p>
      <w:r>
        <w:t>16</w:t>
      </w:r>
    </w:p>
    <w:p>
      <w:r>
        <w:t>1.004283.000.00.00.H48</w:t>
      </w:r>
    </w:p>
    <w:p>
      <w:r>
        <w:t>Điều chỉnh tiền cấp quyền khai thác tài nguyên nước</w:t>
      </w:r>
    </w:p>
    <w:p>
      <w:r>
        <w:t>21 ngày</w:t>
      </w:r>
    </w:p>
    <w:p>
      <w:r>
        <w:t>Không</w:t>
      </w:r>
    </w:p>
    <w:p>
      <w:r>
        <w:t>17</w:t>
      </w:r>
    </w:p>
    <w:p>
      <w:r>
        <w:t>1.011516.000.00.00.H48</w:t>
      </w:r>
    </w:p>
    <w:p>
      <w:r>
        <w:t>Đăng ký khai thác, sử dụng nước mặt, nước biển</w:t>
      </w:r>
    </w:p>
    <w:p>
      <w:r>
        <w:t>14 ngày</w:t>
      </w:r>
    </w:p>
    <w:p>
      <w:r>
        <w:t>Không</w:t>
      </w:r>
    </w:p>
    <w:p>
      <w:r>
        <w:t>18</w:t>
      </w:r>
    </w:p>
    <w:p>
      <w:r>
        <w:t>1.004179.000.00.00.H48</w:t>
      </w:r>
    </w:p>
    <w:p>
      <w:r>
        <w:t>Cấp giấy phép khai thác nước mặt, nước biển (đối với các trường hợp quy định tại khoản 2 Điều 15 Nghị định số 54/2024/NĐ-CP ngày 16/5/2024)</w:t>
      </w:r>
    </w:p>
    <w:p>
      <w:r>
        <w:t>45 ngày</w:t>
      </w:r>
    </w:p>
    <w:p>
      <w:r>
        <w:t>Ủy ban nhân dân cấp tỉnh quy định</w:t>
      </w:r>
    </w:p>
    <w:p>
      <w:r>
        <w:t>19</w:t>
      </w:r>
    </w:p>
    <w:p>
      <w:r>
        <w:t>1.004167.000.00.00.H48</w:t>
      </w:r>
    </w:p>
    <w:p>
      <w:r>
        <w:t>Gia hạn/điều chỉnh giấy phép khai thác nước mặt, nước biển</w:t>
      </w:r>
    </w:p>
    <w:p>
      <w:r>
        <w:t>38 ngày</w:t>
      </w:r>
    </w:p>
    <w:p>
      <w:r>
        <w:t>Ủy ban nhân dân cấp tỉnh quy định</w:t>
      </w:r>
    </w:p>
    <w:p>
      <w:r>
        <w:t>20</w:t>
      </w:r>
    </w:p>
    <w:p>
      <w:r>
        <w:t>1.011518.000.00.00.H48</w:t>
      </w:r>
    </w:p>
    <w:p>
      <w:r>
        <w:t>Trả lại giấy phép thăm dò nước dưới đất, giấy phép khai thác tài nguyên nước</w:t>
      </w:r>
    </w:p>
    <w:p>
      <w:r>
        <w:t>23 ngày</w:t>
      </w:r>
    </w:p>
    <w:p>
      <w:r>
        <w:t>Không</w:t>
      </w:r>
    </w:p>
    <w:p>
      <w:r>
        <w:t>21</w:t>
      </w:r>
    </w:p>
    <w:p>
      <w:r>
        <w:t>1.000824.000.00.00.H48</w:t>
      </w:r>
    </w:p>
    <w:p>
      <w:r>
        <w:t>Cấp lại giấy phép thăm dò nước dưới đất, giấy phép khai thác tài nguyên nước</w:t>
      </w:r>
    </w:p>
    <w:p>
      <w:r>
        <w:t>17 ngày</w:t>
      </w:r>
    </w:p>
    <w:p>
      <w:r>
        <w:t>Ủy ban nhân dân cấp tỉnh quy định</w:t>
      </w:r>
    </w:p>
    <w:p>
      <w:r>
        <w:t>22</w:t>
      </w:r>
    </w:p>
    <w:p>
      <w:r>
        <w:t>2.001850.000.00.00.H48</w:t>
      </w:r>
    </w:p>
    <w:p>
      <w:r>
        <w:t>Thẩm định, phê duyệt phương án cắm mốc giới hành lang bảo vệ nguồn nước của hồ chứa thủy điện</w:t>
      </w:r>
    </w:p>
    <w:p>
      <w:r>
        <w:t>49 ngày</w:t>
      </w:r>
    </w:p>
    <w:p>
      <w:r>
        <w:t>Không</w:t>
      </w:r>
    </w:p>
    <w:p>
      <w:r>
        <w:t>23</w:t>
      </w:r>
    </w:p>
    <w:p>
      <w:r>
        <w:t>1.001740.000.00.00.H48</w:t>
      </w:r>
    </w:p>
    <w:p>
      <w:r>
        <w:t>Lấy ý kiến đại diện cộng đồng dân cư và tổ chức, cá nhân (đối với trường hợp cơ quan tổ chức lấy ý kiến là Ủy ban nhân dân cấp tỉnh)</w:t>
      </w:r>
    </w:p>
    <w:p>
      <w:r>
        <w:t>56 ngày</w:t>
      </w:r>
    </w:p>
    <w:p>
      <w:r>
        <w:t>Không</w:t>
      </w:r>
    </w:p>
    <w:p>
      <w:r>
        <w:t>II. DANH MỤC THỦ TỤC HÀNH CHÍNH THUỘC THẨM QUYỀN GIẢI QUYẾT CỦA UBND CẤP HUYỆN</w:t>
      </w:r>
    </w:p>
    <w:p>
      <w:r>
        <w:t>STT</w:t>
      </w:r>
    </w:p>
    <w:p>
      <w:r>
        <w:t>Mã hồ sơ thủ tục hành chính</w:t>
      </w:r>
    </w:p>
    <w:p>
      <w:r>
        <w:t>Tên thủ tục hành chính</w:t>
      </w:r>
    </w:p>
    <w:p>
      <w:r>
        <w:t>Thời gian giải quyết</w:t>
      </w:r>
    </w:p>
    <w:p>
      <w:r>
        <w:t>Địa điểm, cách thức thực hiện</w:t>
      </w:r>
    </w:p>
    <w:p>
      <w:r>
        <w:t>Phí, lệ phí</w:t>
      </w:r>
    </w:p>
    <w:p>
      <w:r>
        <w:t>Căn cứ pháp lý</w:t>
      </w:r>
    </w:p>
    <w:p>
      <w:r>
        <w:t>01</w:t>
      </w:r>
    </w:p>
    <w:p>
      <w:r>
        <w:t>1.001662.000.00.00.H48</w:t>
      </w:r>
    </w:p>
    <w:p>
      <w:r>
        <w:t>Đăng ký khai thác nước dưới đất</w:t>
      </w:r>
    </w:p>
    <w:p>
      <w:r>
        <w:t>14 ngày</w:t>
      </w:r>
    </w:p>
    <w:p>
      <w:r>
        <w:t>Nộp hồ sơ, nhận kết quả giải quyết tại Bộ phận Một cửa của UBND cấp huyện thông qua các hình thức sau:</w:t>
      </w:r>
    </w:p>
    <w:p>
      <w:r>
        <w:t>- Trực tiếp.</w:t>
      </w:r>
    </w:p>
    <w:p>
      <w:r>
        <w:t>- Qua dịch vụ bưu chính.</w:t>
      </w:r>
    </w:p>
    <w:p>
      <w:r>
        <w:t>- Trực tuyến tại địa chỉ: https://dichvucong.quangngai.gov.vn hoặc https://dichvucong.gov.vn.</w:t>
      </w:r>
    </w:p>
    <w:p>
      <w:r>
        <w:t>Không quy định</w:t>
      </w:r>
    </w:p>
    <w:p>
      <w:r>
        <w:t>- Luật Tài nguyên nước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02</w:t>
      </w:r>
    </w:p>
    <w:p>
      <w:r>
        <w:t>1.001645.000.00.00.H48</w:t>
      </w:r>
    </w:p>
    <w:p>
      <w:r>
        <w:t>Lấy ý kiến đại diện cộng đồng dân cư và tổ chức, cá nhân (đối với trường hợp cơ quan tổ chức lấy ý kiến là Ủy ban nhân dân cấp huyện)</w:t>
      </w:r>
    </w:p>
    <w:p>
      <w:r>
        <w:t>42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