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565/QĐ-BNV năm 2025 về Quy định thực hiện chính sách thu hút, trọng dụng người có tài năng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565/QĐ-BNV</w:t>
      </w:r>
    </w:p>
    <w:p>
      <w:r>
        <w:t>Hà Nội, ngày 05 tháng 6 năm 2025</w:t>
      </w:r>
    </w:p>
    <w:p>
      <w:r>
        <w:t>QUYẾT ĐỊNH</w:t>
      </w:r>
    </w:p>
    <w:p>
      <w:r>
        <w:t>BAN HÀNH QUY ĐỊNH THỰC HIỆN CHÍNH SÁCH THU HÚT, TRỌNG DỤNG NGƯỜI CÓ TÀI NĂNG CỦA BỘ NỘI VỤ</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Căn cứ Quyết định số 760/QĐ-BNV ngày 25 tháng 10 năm 2024 của Bộ trưởng Bộ Nội vụ ban hành Kế hoạch thực hiện Chiến lược quốc gia về thu hút, trọng dụng nhân tài đến năm 2030, tầm nhìn đến năm 2050 của Bộ Nội vụ;</w:t>
      </w:r>
    </w:p>
    <w:p>
      <w:r>
        <w:t>Căn cứ Quyết định số 234/QĐ-BNV ngày 15 tháng 3 năm 2025 của Bộ trưởng Bộ Nội vụ ban hành Chương trình công tác của Bộ Nội vụ năm 2025;</w:t>
      </w:r>
    </w:p>
    <w:p>
      <w:r>
        <w:t>Theo đề nghị của Vụ trưởng Vụ Tổ chức cán bộ.</w:t>
      </w:r>
    </w:p>
    <w:p>
      <w:r>
        <w:t>QUYẾT ĐỊNH:</w:t>
      </w:r>
    </w:p>
    <w:p>
      <w:r>
        <w:t>Điều 1.  Ban hành kèm theo Quyết định này Quy định thực hiện chính sách thu hút, trọng dụng người có tài năng của Bộ Nội vụ.</w:t>
      </w:r>
    </w:p>
    <w:p>
      <w:r>
        <w:t>Điều 2.  Quyết định này có hiệu lực thi hành kể từ ngày ký ban hành.</w:t>
      </w:r>
    </w:p>
    <w:p>
      <w:r>
        <w:t>Điều 3.  Chánh Văn phòng Bộ, Vụ trưởng Vụ Tổ chức cán bộ và người đứng đầu các đơn vị thuộc, trực thuộc Bộ chịu trách nhiệm thi hành Quyết định này./.</w:t>
      </w:r>
    </w:p>
    <w:p>
      <w:r>
        <w:t>Nơi nhận:</w:t>
      </w:r>
    </w:p>
    <w:p>
      <w:r>
        <w:t>-    Ban Thường vụ Đảng ủy Bộ;</w:t>
      </w:r>
    </w:p>
    <w:p>
      <w:r>
        <w:t>- Bộ trưởng;</w:t>
      </w:r>
    </w:p>
    <w:p>
      <w:r>
        <w:t>- Các đ/c Thứ trưởng;</w:t>
      </w:r>
    </w:p>
    <w:p>
      <w:r>
        <w:t>- Các cơ quan tham mưu, giúp việc của Đảng ủy Bộ;</w:t>
      </w:r>
    </w:p>
    <w:p>
      <w:r>
        <w:t>- Các đơn vị thuộc, trực thuộc Bộ;</w:t>
      </w:r>
    </w:p>
    <w:p>
      <w:r>
        <w:t>- Lưu: VT, TCCB.</w:t>
      </w:r>
    </w:p>
    <w:p>
      <w:r>
        <w:t>BỘ TRƯỞNG</w:t>
      </w:r>
    </w:p>
    <w:p>
      <w:r>
        <w:t>Phạm Thị Thanh Trà</w:t>
      </w:r>
    </w:p>
    <w:p>
      <w:r>
        <w:t>QUY ĐỊNH</w:t>
      </w:r>
    </w:p>
    <w:p>
      <w:r>
        <w:t>THỰC HIỆN CHÍNH SÁCH THU HÚT, TRỌNG DỤNG NGƯỜI CÓ TÀI NĂNG CỦA BỘ NỘI VỤ</w:t>
      </w:r>
    </w:p>
    <w:p>
      <w:r>
        <w:t>(Kèm theo Quyết định số 565/QĐ-BNV ngày 05 tháng 6 năm 2025 của Bộ trưởng Bộ Nội vụ)</w:t>
      </w:r>
    </w:p>
    <w:p>
      <w:r>
        <w:t>Chương I</w:t>
      </w:r>
    </w:p>
    <w:p>
      <w:r>
        <w:t>QUY ĐỊNH CHUNG</w:t>
      </w:r>
    </w:p>
    <w:p>
      <w:r>
        <w:t>Điều 1. Phạm vi điều chỉnh, đối tượng áp dụng</w:t>
      </w:r>
    </w:p>
    <w:p>
      <w:r>
        <w:t>1. Quy định này quy định về nguyên tắc, tiêu chuẩn, điều kiện, trình tự, thủ tục tuyển chọn, công nhận và chính sách thu hút, trọng dụng đối với người có tài năng làm việc tại các đơn vị thuộc, trực thuộc Bộ Nội vụ.</w:t>
      </w:r>
    </w:p>
    <w:p>
      <w:r>
        <w:t>2. Đối tượng áp dụng</w:t>
      </w:r>
    </w:p>
    <w:p>
      <w:r>
        <w:t>a) Công chức, viên chức của Bộ Nội vụ;</w:t>
      </w:r>
    </w:p>
    <w:p>
      <w:r>
        <w:t>b) Sinh viên tốt nghiệp xuất sắc, nhà khoa học trẻ tài năng;</w:t>
      </w:r>
    </w:p>
    <w:p>
      <w:r>
        <w:t>c) Chuyên gia trong các lĩnh vực quản lý nhà nước của Bộ Nội vụ.</w:t>
      </w:r>
    </w:p>
    <w:p>
      <w:r>
        <w:t>Điều 2. Nguyên tắc thực hiện</w:t>
      </w:r>
    </w:p>
    <w:p>
      <w:r>
        <w:t>1. Việc thu hút và trọng dụng người có tài năng phải thực hiện nghiêm chủ trương, quy định của Đảng, pháp luật của Nhà nước; bảo đảm công khai, minh bạch, khách quan, đúng đối tượng, thẩm quyền; phát huy vai trò, trách nhiệm của tập thể cấp ủy, lãnh đạo cơ quan, đơn vị sử dụng công chức, viên chức, nhất là người đứng đầu trong việc phát hiện, thu hút, trọng dụng người có tài năng.</w:t>
      </w:r>
    </w:p>
    <w:p>
      <w:r>
        <w:t>2. Ưu tiên thu hút, trọng dụng người có tài năng làm việc tại các lĩnh vực quản lý nhà nước, vị trí việc làm tham mưu xây dựng thể chế, chính sách và các ngành, lĩnh vực thúc đẩy sự phát triển của Bộ, ngành Nội vụ.</w:t>
      </w:r>
    </w:p>
    <w:p>
      <w:r>
        <w:t>3. Chính sách trọng dụng phải tương xứng với đóng góp của người có tài năng dựa trên kết quả, phẩm chất, chất lượng công việc.</w:t>
      </w:r>
    </w:p>
    <w:p>
      <w:r>
        <w:t>4. Căn cứ định hướng phát triển ngành, lĩnh vực trọng tâm của Chính phủ, ngành Nội vụ, Ban Thường vụ Đảng ủy Bộ và tập thể Lãnh đạo Bộ quyết định vị trí việc làm cần sử dụng nguồn nhân lực chất lượng cao tại các đơn vị.</w:t>
      </w:r>
    </w:p>
    <w:p>
      <w:r>
        <w:t>Chương II</w:t>
      </w:r>
    </w:p>
    <w:p>
      <w:r>
        <w:t>QUY ĐỊNH CỤ THỂ</w:t>
      </w:r>
    </w:p>
    <w:p>
      <w:r>
        <w:t>Điều 3. Tiêu chuẩn, điều kiện, trình tự, thủ tục tuyển chọn người có tài năng đối với công chức, viên chức của Bộ Nội vụ</w:t>
      </w:r>
    </w:p>
    <w:p>
      <w:r>
        <w:t>1. Tiêu chuẩn, điều kiện tham gia tuyển chọn công chức, viên chức tài năng của Bộ Nội vụ:</w:t>
      </w:r>
    </w:p>
    <w:p>
      <w:r>
        <w:t>a) Có bản lĩnh chính trị vững vàng; phẩm chất chính trị, đạo đức tốt; lý lịch rõ ràng; đủ sức khỏe thực hiện nhiệm vụ; có khát vọng cống hiến, phụng sự Tổ quốc và Nhân dân;</w:t>
      </w:r>
    </w:p>
    <w:p>
      <w:r>
        <w:t>b) Năng động, sáng tạo, có tinh thần trách nhiệm cao trong công việc; dám nghĩ, dám làm, dám chịu trách nhiệm vì lợi ích chung;</w:t>
      </w:r>
    </w:p>
    <w:p>
      <w:r>
        <w:t>c) Đã chủ trì hoặc trực tiếp tham mưu, đề xuất cấp có thẩm quyền ít nhất 02 văn bản, đề án, giải pháp, sáng kiến công việc mang lại hiệu quả cao, có tính đột phá, sáng tạo, được cấp có thẩm quyền công nhận;</w:t>
      </w:r>
    </w:p>
    <w:p>
      <w:r>
        <w:t>d) Có công trình nghiên cứu hoặc đề xuất được áp dụng mang lại giá trị, hiệu quả cao trong ngành, lĩnh vực chiến lược, trọng tâm của Bộ Nội vụ.</w:t>
      </w:r>
    </w:p>
    <w:p>
      <w:r>
        <w:t>2. Trình tự, thủ tục tuyển chọn công chức, viên chức tài năng của Bộ Nội vụ</w:t>
      </w:r>
    </w:p>
    <w:p>
      <w:r>
        <w:t>a) Tiến cử công chức, viên chức tài năng</w:t>
      </w:r>
    </w:p>
    <w:p>
      <w:r>
        <w:t>Căn cứ vị trí việc làm cần sử dụng nguồn nhân lực chất lượng cao được cấp có thẩm quyền phê duyệt, Vụ Tổ chức cán bộ có văn bản thông báo để tập thể cấp ủy, lãnh đạo cơ quan, tổ chức, đơn vị sử dụng công chức, viên chức tiến cử cá nhân đáp ứng tiêu chuẩn, điều kiện theo quy định tại khoản 1 Điều này (nếu có) để cấp có thẩm quyền xem xét, lựa chọn (sau đây gọi chung là ứng viên).</w:t>
      </w:r>
    </w:p>
    <w:p>
      <w:r>
        <w:t>Hồ sơ tiến cử gửi về Vụ Tổ chức cán bộ để tổng hợp gồm:</w:t>
      </w:r>
    </w:p>
    <w:p>
      <w:r>
        <w:t>- Văn bản tiến cử của tập thể cấp ủy, lãnh đạo đơn vị (theo mẫu 01 kèm theo Quy định này);</w:t>
      </w:r>
    </w:p>
    <w:p>
      <w:r>
        <w:t>- Sơ lược lý lịch của ứng viên;</w:t>
      </w:r>
    </w:p>
    <w:p>
      <w:r>
        <w:t>- Báo cáo tự đánh giá kết quả công tác của ứng viên (theo mẫu 02 kèm theo Quy định này) kèm theo các tài liệu minh chứng;</w:t>
      </w:r>
    </w:p>
    <w:p>
      <w:r>
        <w:t>- Nhận xét, đánh giá của tập thể lãnh đạo, cấp ủy nơi ứng viên công tác về phẩm chất, năng lực vượt trội trong công tác, tinh thần trách nhiệm, tính năng động, sáng tạo, dám nghĩ, dám làm, dám chịu trách nhiệm vì lợi ích chung, trong đó, thể hiện rõ ý kiến đề nghị áp dụng chính sách đối với người có tài năng (theo mẫu 03 kèm theo Quy định này);</w:t>
      </w:r>
    </w:p>
    <w:p>
      <w:r>
        <w:t>- Văn bản xác minh kết quả nghiên cứu, sản phẩm sáng tạo của ứng viên (nếu có).</w:t>
      </w:r>
    </w:p>
    <w:p>
      <w:r>
        <w:t>b) Thành lập Hội đồng tuyển chọn công chức, viên chức tài năng theo quy định tại khoản 2 Điều 14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 (sau đây gọi là Nghị định số 179/2024/NĐ-CP). Thư Ký Hội đồng là đại diện lãnh đạo Vụ Tổ chức cán bộ.</w:t>
      </w:r>
    </w:p>
    <w:p>
      <w:r>
        <w:t>Hội đồng có Tổ giúp việc gồm đại diện Lãnh đạo và 01 hoặc 02 công chức Vụ Tổ chức cán bộ. Tổ giúp việc có nhiệm vụ giúp Hội đồng trong việc kiểm tra, đối chiếu hồ sơ của ứng viên; chuẩn bị phiếu, tổng hợp kết quả biểu quyết, biên bản họp Hội đồng; tham mưu văn bản hành chính phục vụ cho hoạt động của Hội đồng theo quy định.</w:t>
      </w:r>
    </w:p>
    <w:p>
      <w:r>
        <w:t>c) Tổ chức tuyển chọn công chức, viên chức tài năng</w:t>
      </w:r>
    </w:p>
    <w:p>
      <w:r>
        <w:t>Hội đồng tuyển chọn ứng viên theo 02 vòng như sau:</w:t>
      </w:r>
    </w:p>
    <w:p>
      <w:r>
        <w:t>- Vòng 1: Chấm điểm hồ sơ ứng viên; xác định năng lực, tiềm năng của ứng viên thông qua kết quả, thành tích công tác đã đạt được.</w:t>
      </w:r>
    </w:p>
    <w:p>
      <w:r>
        <w:t>Điểm hồ sơ tính theo thang điểm 50, trong đó điểm tối đa về tư tưởng, phẩm chất chính trị là 10 điểm; điểm tối đa về tinh thần trách nhiệm, năng động, sáng tạo, dám nghĩ, dám làm, dám chịu trách nhiệm là 10 điểm; điểm tối đa về kết quả, sản phẩm công việc là 30 điểm. Đánh giá kết quả, sản phẩm công việc cụ thể chú trọng vào mức độ khó, phức tạp, tầm quan trọng và sức ảnh hưởng của sản phẩm, công việc đó.</w:t>
      </w:r>
    </w:p>
    <w:p>
      <w:r>
        <w:t>Ứng viên đạt trung bình từ 30 điểm trở lên được tiếp tục tham dự tuyển chọn tại vòng 2.</w:t>
      </w:r>
    </w:p>
    <w:p>
      <w:r>
        <w:t>- Vòng 2: Phỏng vấn kết hợp trình bày của ứng viên.</w:t>
      </w:r>
    </w:p>
    <w:p>
      <w:r>
        <w:t>Điểm phỏng vấn, trình bày của ứng viên tính theo thang điểm 50; thời gian tối đa là 30 phút.</w:t>
      </w:r>
    </w:p>
    <w:p>
      <w:r>
        <w:t>Hội đồng tiến hành phỏng vấn ứng viên để kiểm tra, xác định sự phù hợp của ứng viên với yêu cầu vị trí việc làm, về phẩm chất, năng lực của người có tài năng; về khả năng tư duy, hiểu biết sâu rộng của ứng viên trong lĩnh vực công tác tuyển chọn.</w:t>
      </w:r>
    </w:p>
    <w:p>
      <w:r>
        <w:t>Ứng viên trình bày trước Hội đồng về kết quả công tác, thành tựu đã đạt được; năng lực nổi trội của bản thân; đề xuất những sáng kiến, giải pháp góp phần xây dựng, phát triển ngành, lĩnh vực công tác; giải đáp câu hỏi của các thành viên Hội đồng.</w:t>
      </w:r>
    </w:p>
    <w:p>
      <w:r>
        <w:t>d) Công nhận công chức, viên chức tài năng</w:t>
      </w:r>
    </w:p>
    <w:p>
      <w:r>
        <w:t>Ứng viên có tổng điểm của hai vòng tuyển chọn từ 80 điểm trở lên được Bộ trưởng quyết định công nhận công chức, viên chức tài năng của Bộ Nội vụ. Danh sách công chức, viên chức tài năng được công bố trên Cổng Thông tin điện tử của Bộ Nội vụ và trên Cơ sở dữ liệu quốc gia về nhân tài Việt Nam theo quy định.</w:t>
      </w:r>
    </w:p>
    <w:p>
      <w:r>
        <w:t>Điều 4. Tiêu chuẩn, điều kiện, trình tự, thủ tục thu hút, tuyển dụng đối với sinh viên tốt nghiệp xuất sắc, nhà khoa học trẻ tài năng, chuyên gia trong các lĩnh vực quản lý nhà nước của Bộ Nội vụ</w:t>
      </w:r>
    </w:p>
    <w:p>
      <w:r>
        <w:t>1. Tiêu chuẩn, điều kiện thu hút, tuyển dụng đối với sinh viên tốt nghiệp xuất sắc, nhà khoa học trẻ tài năng, chuyên gia trong các lĩnh vực quản lý nhà nước của Bộ Nội vụ được thực hiện theo quy định tại khoản 2, khoản 3 Điều 4 Nghị định số 179/2024/NĐ-CP.</w:t>
      </w:r>
    </w:p>
    <w:p>
      <w:r>
        <w:t>2. Nội dung, hình thức, trình tự, thủ tục tuyển dụng sinh viên tốt nghiệp xuất sắc, nhà khoa học trẻ tài năng, chuyên gia trong các lĩnh vực quản lý nhà nước của Bộ Nội vụ được thực hiện theo quy định của pháp luật về công chức, viên chức.</w:t>
      </w:r>
    </w:p>
    <w:p>
      <w:r>
        <w:t>Điều 5. Chính sách thu hút và trọng dụng người có tài năng của Bộ Nội vụ</w:t>
      </w:r>
    </w:p>
    <w:p>
      <w:r>
        <w:t>1. Chính sách thu hút, trọng dụng đối với người có tài năng của Bộ Nội vụ thực hiện theo quy định tại Nghị định số 179/2024/NĐ-CP và các chính sách khác theo quy định tại khoản 2 Điều này.</w:t>
      </w:r>
    </w:p>
    <w:p>
      <w:r>
        <w:t>2. Các chính sách, ưu đãi khác:</w:t>
      </w:r>
    </w:p>
    <w:p>
      <w:r>
        <w:t>a) Được ưu tiên trong việc xem xét bổ nhiệm giữ chức vụ lãnh đạo, quản lý hoặc chức vụ cao hơn nếu đáp ứng đủ tiêu chuẩn theo quy định;</w:t>
      </w:r>
    </w:p>
    <w:p>
      <w:r>
        <w:t>b) Được tạo điều kiện tối đa về cơ sở vật chất, trang thiết bị nghiên cứu để đổi mới, sáng tạo, hoàn thành tốt nhiệm vụ được giao;</w:t>
      </w:r>
    </w:p>
    <w:p>
      <w:r>
        <w:t>c) Khi tham gia chủ trì chương trình, đề án quan trọng của Bộ được hỗ trợ kinh phí tương ứng với 50% mức lương hiện hưởng;</w:t>
      </w:r>
    </w:p>
    <w:p>
      <w:r>
        <w:t>d) Được hỗ trợ toàn bộ kinh phí học tập, đi lại khi tham gia hội nghị, hội thảo, đào tạo, bồi dưỡng liên quan lĩnh vực công tác;</w:t>
      </w:r>
    </w:p>
    <w:p>
      <w:r>
        <w:t>đ) Được ưu tiên cử tham gia các chương trình đào tạo, trao đổi trong nước và quốc tế phù hợp chuyên môn, nhu cầu phát triển cá nhân;</w:t>
      </w:r>
    </w:p>
    <w:p>
      <w:r>
        <w:t>e) Được chi thưởng hằng năm theo thành tích, đóng góp và kết quả công việc theo quyết định của Bộ trưởng;</w:t>
      </w:r>
    </w:p>
    <w:p>
      <w:r>
        <w:t>g) Được vinh danh tại các sự kiện, chương trình của Bộ hoặc đơn vị; được đề xuất chủ động tham gia hội nghị, hội thảo, đào tạo phù hợp chuyên môn;</w:t>
      </w:r>
    </w:p>
    <w:p>
      <w:r>
        <w:t>h) Được tạo điều kiện làm việc linh hoạt như làm việc từ xa, bố trí giờ làm việc phù hợp với tính chất công việc, bảo đảm hiệu quả và kỷ luật hành chính.</w:t>
      </w:r>
    </w:p>
    <w:p>
      <w:r>
        <w:t>Điều 6. Tiếp tục áp dụng chính sách đối với người có tài năng của Bộ Nội vụ</w:t>
      </w:r>
    </w:p>
    <w:p>
      <w:r>
        <w:t>1. Hằng năm, công chức, viên chức tài năng có trách nhiệm báo cáo kết quả thực hiện nhiệm vụ được giao và gửi hồ sơ về Vụ Tổ chức cán bộ. Hồ sơ gồm:</w:t>
      </w:r>
    </w:p>
    <w:p>
      <w:r>
        <w:t>a) Báo cáo tự đánh giá kết quả công tác trong năm của công chức, viên chức có xác nhận của người đứng đầu đơn vị (theo mẫu 04 kèm theo Quy định này);</w:t>
      </w:r>
    </w:p>
    <w:p>
      <w:r>
        <w:t>b) Nhận xét, đánh giá của tập thể lãnh đạo, cấp ủy nơi công chức, viên chức công tác, trong đó thể hiện rõ ý kiến đề nghị tiếp tục hay thôi áp dụng chính sách đối với người có tài năng (theo mẫu 05 kèm theo Quy định này);</w:t>
      </w:r>
    </w:p>
    <w:p>
      <w:r>
        <w:t>c) Kết quả nghiên cứu, sản phẩm sáng tạo của người có tài năng (nếu có).</w:t>
      </w:r>
    </w:p>
    <w:p>
      <w:r>
        <w:t>2. Căn cứ hồ sơ, đề nghị của người đứng đầu đơn vị sử dụng công chức, viên chức, Hội đồng tuyển chọn công chức, viên chức tài năng của Bộ kiểm tra, đánh giá việc đáp ứng tiêu chuẩn, điều kiện của công chức, viên chức tài năng của Bộ Nội vụ. Căn cứ kết quả kiểm tra, đánh giá của Hội đồng tuyển chọn, Bộ trưởng quyết định việc tiếp tục áp dụng chính sách đối với người có tài năng.</w:t>
      </w:r>
    </w:p>
    <w:p>
      <w:r>
        <w:t>Điều 7. Thôi áp dụng chính sách đối với người có tài năng của Bộ Nội vụ</w:t>
      </w:r>
    </w:p>
    <w:p>
      <w:r>
        <w:t>1. Thôi áp dụng chính sách đối với người có tài năng của Bộ Nội vụ nếu thuộc một trong các trường hợp sau đây:</w:t>
      </w:r>
    </w:p>
    <w:p>
      <w:r>
        <w:t>a) Theo nguyện vọng của người có tài năng;</w:t>
      </w:r>
    </w:p>
    <w:p>
      <w:r>
        <w:t>b) Cấp có thẩm quyền đánh giá không hoàn thành nhiệm vụ hoặc không đáp ứng yêu cầu vị trí việc làm đối với người có tài năng;</w:t>
      </w:r>
    </w:p>
    <w:p>
      <w:r>
        <w:t>c) Có hành vi vi phạm đến mức bị xử lý kỷ luật hoặc truy cứu trách nhiệm hình sự;</w:t>
      </w:r>
    </w:p>
    <w:p>
      <w:r>
        <w:t>d) Do có sự thay đổi về ngành, lĩnh vực cần ưu tiên sử dụng nguồn nhân lực chất lượng cao trong từng giai đoạn.</w:t>
      </w:r>
    </w:p>
    <w:p>
      <w:r>
        <w:t>2. Căn cứ hồ sơ, nguyện vọng của công chức, viên chức, đề nghị của người đứng đầu đơn vị sử dụng công chức, viên chức, Vụ Tổ chức cán bộ tổng hợp, báo cáo Bộ trưởng xem xét, quyết định việc thôi áp dụng chính sách đối với người có tài năng của Bộ.</w:t>
      </w:r>
    </w:p>
    <w:p>
      <w:r>
        <w:t>Chương III</w:t>
      </w:r>
    </w:p>
    <w:p>
      <w:r>
        <w:t>TỔ CHỨC THỰC HIỆN</w:t>
      </w:r>
    </w:p>
    <w:p>
      <w:r>
        <w:t>Điều 8. Trách nhiệm thực hiện</w:t>
      </w:r>
    </w:p>
    <w:p>
      <w:r>
        <w:t>1. Trách nhiệm của người đứng đầu các cơ quan, đơn vị thuộc, trực thuộc Bộ Nội vụ</w:t>
      </w:r>
    </w:p>
    <w:p>
      <w:r>
        <w:t>a) Tổ chức thực hiện nghiêm túc các chế độ, chính sách thu hút, trọng dụng đối với người có tài năng của đơn vị theo quy định của pháp luật và quy định này;   bảo đảm đúng trách nhiệm, thẩm quyền theo phân công, phân cấp của Bộ trưởng Bộ Nội vụ;</w:t>
      </w:r>
    </w:p>
    <w:p>
      <w:r>
        <w:t>b) Bố trí, phân công công việc tương xứng với năng lực, trình độ của người có tài năng; theo dõi và đánh giá cụ thể về kết quả thực hiện nhiệm vụ đối với công chức, viên chức tài năng của đơn vị;</w:t>
      </w:r>
    </w:p>
    <w:p>
      <w:r>
        <w:t>c) Chủ động tham mưu, đề xuất, tăng cường huy động các nguồn lực hợp pháp để áp dụng chính sách đối với người có tài năng theo quy định.</w:t>
      </w:r>
    </w:p>
    <w:p>
      <w:r>
        <w:t>2. Trách nhiệm của Vụ Tổ chức cán bộ</w:t>
      </w:r>
    </w:p>
    <w:p>
      <w:r>
        <w:t>a) Căn cứ nhu cầu, đề xuất của các đơn vị thuộc, trực thuộc Bộ, Vụ Tổ chức cán bộ tổng hợp, tham mưu Bộ trưởng quyết định lĩnh vực, vị trí ưu tiên sử dụng người có tài năng nguồn nhân lực chất lượng cao trong từng năm hoặc theo từng giai đoạn;</w:t>
      </w:r>
    </w:p>
    <w:p>
      <w:r>
        <w:t>b) Xây dựng và tổ chức thực hiện kế hoạch thu hút, trọng dụng người có tài năng của Bộ; kế hoạch, chiến lược đào tạo, bồi dưỡng và phát triển đối với công chức, viên chức tài năng của Bộ theo định hướng phát triển ngành, lĩnh vực chiến lược, trọng tâm;</w:t>
      </w:r>
    </w:p>
    <w:p>
      <w:r>
        <w:t>c) Phối hợp với Trung tâm Công nghệ thông tin thực hiện cập nhật thông tin, kết quả thực hiện nhiệm vụ, kết quả đánh giá người có tài năng của Bộ Nội vụ trên Cơ sở dữ liệu quốc gia về nhân tài Việt Nam theo quy định;</w:t>
      </w:r>
    </w:p>
    <w:p>
      <w:r>
        <w:t>d) Tham mưu cấp có thẩm quyền về việc tiếp tục hoặc thôi áp dụng chính sách đối với người có tài năng theo quy định của pháp luật;</w:t>
      </w:r>
    </w:p>
    <w:p>
      <w:r>
        <w:t>đ) Chủ trì, phối hợp với các đơn vị liên quan rà soát, đề xuất sửa đổi, bổ sung hoặc ban hành mới các văn bản, quy chế nội bộ có liên quan nhằm cụ thể hóa và bảo đảm áp dụng hiệu quả các chính sách đối với người có tài năng theo Quy định này và Nghị định số 179/2024/NĐ-CP.</w:t>
      </w:r>
    </w:p>
    <w:p>
      <w:r>
        <w:t>e) Định Ký báo cáo Bộ trưởng, cấp có thẩm quyền kết quả thực hiện chính sách đối với người có tài năng của Bộ Nội vụ theo quy định.</w:t>
      </w:r>
    </w:p>
    <w:p>
      <w:r>
        <w:t>3. Trách nhiệm của Vụ Kế hoạch - Tài chính</w:t>
      </w:r>
    </w:p>
    <w:p>
      <w:r>
        <w:t>a) Tổng hợp, gửi Bộ Tài chính trình cấp có thẩm quyền bố trí, giao dự toán kinh phí trong dự toán hằng năm của Bộ Nội vụ để thực hiện chính sách thu hút, trọng dụng người có tài năng theo quy định;</w:t>
      </w:r>
    </w:p>
    <w:p>
      <w:r>
        <w:t>b) Căn cứ kinh phí từ ngân sách nhà nước và các nguồn huy động hợp pháp khác, bố trí, phân bổ kinh phí thực hiện chính sách thu hút, trọng dụng người có tài năng của các đơn vị thuộc, trực thuộc Bộ theo quy định.</w:t>
      </w:r>
    </w:p>
    <w:p>
      <w:r>
        <w:t>4. Trách nhiệm của Văn phòng Bộ</w:t>
      </w:r>
    </w:p>
    <w:p>
      <w:r>
        <w:t>Chủ trì, phối hợp với Vụ Tổ chức cán bộ, Vụ Kế hoạch - Tài chính nghiên cứu, đề xuất mức chi, khoản chi cụ thể cho các chính sách ưu đãi đối với công chức, viên chức có tài năng; trình cấp có thẩm quyền xem xét, quyết định theo quy định pháp luật.</w:t>
      </w:r>
    </w:p>
    <w:p>
      <w:r>
        <w:t>5. Trách nhiệm của các đơn vị truyền thông của Bộ Nội vụ</w:t>
      </w:r>
    </w:p>
    <w:p>
      <w:r>
        <w:t>a) Thông tin, tuyên truyền nhằm nâng cao nhận thức, tạo sự đồng thuận của các cơ quan, đơn vị và đội ngũ công chức, viên chức trong Bộ Nội vụ nói riêng và ngành, lĩnh vực Nội vụ nói chung về chính sách thu hút, trọng dụng nhân tài;</w:t>
      </w:r>
    </w:p>
    <w:p>
      <w:r>
        <w:t>b) Tổ chức và duy trì Chuyên mục “Thu hút, trọng dụng nhân tài Việt Nam” trên Cổng Thông tin điện tử, Tạp chí Tổ chức nhà nước và Lao động, Báo Dân trí và trang điện tử của các đơn vị thuộc Bộ;</w:t>
      </w:r>
    </w:p>
    <w:p>
      <w:r>
        <w:t>c) Trung tâm Công nghệ thông tin chủ trì thực hiện cập nhật thông tin, kết quả thực hiện nhiệm vụ, kết quả đánh giá người có tài năng của Bộ Nội vụ trên Cơ sở dữ liệu quốc gia về nhân tài Việt Nam theo quy định.</w:t>
      </w:r>
    </w:p>
    <w:p>
      <w:r>
        <w:t>Điều 9. Kinh phí thực hiện</w:t>
      </w:r>
    </w:p>
    <w:p>
      <w:r>
        <w:t>1. Kinh phí thực hiện chính sách thu hút, trọng dụng đối với người có tài năng đối với các cơ quan, đơn vị thuộc Bộ được bố trí từ ngân sách nhà nước bằng 10% tổng quỹ tiền lương cơ bản (không bao gồm phụ cấp) của Bộ Nội vụ và các nguồn huy động hợp pháp khác theo quy định của pháp luật.</w:t>
      </w:r>
    </w:p>
    <w:p>
      <w:r>
        <w:t>2. Các đơn vị sự nghiệp công lập trực thuộc Bộ bố trí kinh phí thực hiện chính sách thu hút, trọng dụng đối với người có tài năng từ nguồn thu sự nghiệp và các nguồn huy động hợp pháp khác theo quy định của pháp luật.</w:t>
      </w:r>
    </w:p>
    <w:p>
      <w:r>
        <w:t>Điều 10. Quy định chuyển tiếp</w:t>
      </w:r>
    </w:p>
    <w:p>
      <w:r>
        <w:t>Công chức, viên chức Bộ Nội vụ được tuyển dụng và áp dụng chính sách theo Nghị định số 140/2017/NĐ-CP ngày 05 tháng 12 năm 2017 của Chính phủ về chính sách thu hút, tạo nguồn cán bộ từ sinh viên tốt nghiệp xuất sắc, cán bộ khoa học trẻ trước ngày 01 tháng 01 năm 2025 thì tiếp tục được hưởng chế độ, chính sách theo Nghị định số 140/2017/NĐ-CP trong thời hạn 05 năm kể từ ngày có quyết định tuyển dụng. Trường hợp chính sách tương ứng quy định tại Nghị định số 179/2024/NĐ-CP có lợi hơn so với quy định tại Nghị định số 140/2017/NĐ-CP thì áp dụng theo quy định tại Nghị định số 179/2024/NĐ-CP và Quy định này./.</w:t>
      </w:r>
    </w:p>
    <w:p>
      <w:r>
        <w:t>Mẫu 01</w:t>
      </w:r>
    </w:p>
    <w:p>
      <w:r>
        <w:t>BỘ NỘI VỤ</w:t>
      </w:r>
    </w:p>
    <w:p>
      <w:r>
        <w:t>[TÊN ĐƠN VỊ]</w:t>
      </w:r>
    </w:p>
    <w:p>
      <w:r>
        <w:t>-------</w:t>
      </w:r>
    </w:p>
    <w:p>
      <w:r>
        <w:t>CỘNG HÒA XÃ HỘI CHỦ NGHĨA VIỆT NAM</w:t>
      </w:r>
    </w:p>
    <w:p>
      <w:r>
        <w:t>Độc lập - Tự do - Hạnh phúc</w:t>
      </w:r>
    </w:p>
    <w:p>
      <w:r>
        <w:t>---------------</w:t>
      </w:r>
    </w:p>
    <w:p>
      <w:r>
        <w:t>Số:      /………</w:t>
      </w:r>
    </w:p>
    <w:p>
      <w:r>
        <w:t>V/v tiến cử công chức/viên chức tài năng của Bộ Nội vụ</w:t>
      </w:r>
    </w:p>
    <w:p>
      <w:r>
        <w:t>Hà Nội, ngày    tháng    năm</w:t>
      </w:r>
    </w:p>
    <w:p>
      <w:r>
        <w:t>Kính gửi: Vụ Tổ chức cán bộ</w:t>
      </w:r>
    </w:p>
    <w:p>
      <w:r>
        <w:t>Thực hiện văn bản số ... ngày ... tháng ... năm ... của Vụ Tổ chức cán bộ về việc thông báo tuyển chọn công chức, viên chức tài năng của Bộ Nội vụ năm ...;</w:t>
      </w:r>
    </w:p>
    <w:p>
      <w:r>
        <w:t>Căn cứ Điều 3 Quyết định số 565/QĐ-BNV ngày 05/6/2025 của Bộ trưởng Bộ Nội vụ ban hành Quy định thực hiện chính sách thu hút, trọng dụng người có tài năng của Bộ Nội vụ;</w:t>
      </w:r>
    </w:p>
    <w:p>
      <w:r>
        <w:t>Sau khi xem xét hồ sơ và kết quả công tác, [Tên đơn vị] tiến cử công chức/viên chức tài năng đối với ông/bà có tên sau đây:</w:t>
      </w:r>
    </w:p>
    <w:p>
      <w:r>
        <w:t>Họ và tên: …………………………………..</w:t>
      </w:r>
    </w:p>
    <w:p>
      <w:r>
        <w:t>Ngày, tháng, năm sinh: ………………………..</w:t>
      </w:r>
    </w:p>
    <w:p>
      <w:r>
        <w:t>Chức vụ hiện tại: ………………………..</w:t>
      </w:r>
    </w:p>
    <w:p>
      <w:r>
        <w:t>Đơn vị công tác: ………………………..</w:t>
      </w:r>
    </w:p>
    <w:p>
      <w:r>
        <w:t>Lý do tiến cử:</w:t>
      </w:r>
    </w:p>
    <w:p>
      <w:r>
        <w:t>- Về tư tưởng chính trị, đạo đức, lối sống;</w:t>
      </w:r>
    </w:p>
    <w:p>
      <w:r>
        <w:t>- Về năng lực công tác;</w:t>
      </w:r>
    </w:p>
    <w:p>
      <w:r>
        <w:t>- Về tinh thần trách nhiệm, sáng tạo, đổi mới;</w:t>
      </w:r>
    </w:p>
    <w:p>
      <w:r>
        <w:t>- Đáp ứng các tiêu chuẩn, điều kiện theo Quy định;</w:t>
      </w:r>
    </w:p>
    <w:p>
      <w:r>
        <w:t>- Có kết quả công tác nổi bật, sản phẩm được cấp có thẩm quyền công nhận. Kèm theo văn bản này là:</w:t>
      </w:r>
    </w:p>
    <w:p>
      <w:r>
        <w:t>- Sơ lược lý lịch của người được tiến cử;</w:t>
      </w:r>
    </w:p>
    <w:p>
      <w:r>
        <w:t>- Báo cáo tự đánh giá kết quả công tác kèm tài liệu minh chứng;</w:t>
      </w:r>
    </w:p>
    <w:p>
      <w:r>
        <w:t>- Nhận xét, đánh giá của tập thể lãnh đạo, cấp ủy đơn vị;</w:t>
      </w:r>
    </w:p>
    <w:p>
      <w:r>
        <w:t>- Văn bản xác minh kết quả nghiên cứu, sản phẩm sáng tạo (nếu có).</w:t>
      </w:r>
    </w:p>
    <w:p>
      <w:r>
        <w:t>Đề nghị Vụ Tổ chức cán bộ trình Hội đồng tuyển chọn công chức, viên chức tài năng Bộ Nội vụ đánh giá theo quy định.</w:t>
      </w:r>
    </w:p>
    <w:p>
      <w:r>
        <w:t>Trân trọng./.</w:t>
      </w:r>
    </w:p>
    <w:p>
      <w:r>
        <w:t>Nơi nhận:</w:t>
      </w:r>
    </w:p>
    <w:p>
      <w:r>
        <w:t>- Như trên;</w:t>
      </w:r>
    </w:p>
    <w:p>
      <w:r>
        <w:t>-  Lãnh đạo Bộ phụ trách đơn vị (để báo cáo);</w:t>
      </w:r>
    </w:p>
    <w:p>
      <w:r>
        <w:t>- Lưu:</w:t>
      </w:r>
    </w:p>
    <w:p>
      <w:r>
        <w:t>THỦ TRƯỞNG ĐƠN VỊ</w:t>
      </w:r>
    </w:p>
    <w:p>
      <w:r>
        <w:t>(Ký, ghi rõ họ tên và đóng dấu)</w:t>
      </w:r>
    </w:p>
    <w:p>
      <w:r>
        <w:t>Mẫu 02</w:t>
      </w:r>
    </w:p>
    <w:p>
      <w:r>
        <w:t>BỘ NỘI VỤ</w:t>
      </w:r>
    </w:p>
    <w:p>
      <w:r>
        <w:t>[TÊN ĐƠN VỊ]</w:t>
      </w:r>
    </w:p>
    <w:p>
      <w:r>
        <w:t>-------</w:t>
      </w:r>
    </w:p>
    <w:p>
      <w:r>
        <w:t>CỘNG HÒA XÃ HỘI CHỦ NGHĨA VIỆT NAM</w:t>
      </w:r>
    </w:p>
    <w:p>
      <w:r>
        <w:t>Độc lập - Tự do - Hạnh phúc</w:t>
      </w:r>
    </w:p>
    <w:p>
      <w:r>
        <w:t>---------------</w:t>
      </w:r>
    </w:p>
    <w:p>
      <w:r>
        <w:t>Hà Nội, ngày    tháng    năm</w:t>
      </w:r>
    </w:p>
    <w:p>
      <w:r>
        <w:t>BÁO CÁO TỰ ĐÁNH GIÁ</w:t>
      </w:r>
    </w:p>
    <w:p>
      <w:r>
        <w:t>Kết quả công tác của ứng viên tham gia tuyển chọn</w:t>
      </w:r>
    </w:p>
    <w:p>
      <w:r>
        <w:t>công chức, viên chức tài năng</w:t>
      </w:r>
    </w:p>
    <w:p>
      <w:r>
        <w:t>Kính gửi: Hội đồng tuyển chọn công chức, viên chức tài năng Bộ Nội vụ</w:t>
      </w:r>
    </w:p>
    <w:p>
      <w:r>
        <w:t>Họ và tên: ………………………………….</w:t>
      </w:r>
    </w:p>
    <w:p>
      <w:r>
        <w:t>Ngày, tháng, năm sinh: ………………………………….</w:t>
      </w:r>
    </w:p>
    <w:p>
      <w:r>
        <w:t>Chức vụ hiện tại: ………………………………….</w:t>
      </w:r>
    </w:p>
    <w:p>
      <w:r>
        <w:t>Đơn vị công tác: ………………………………….</w:t>
      </w:r>
    </w:p>
    <w:p>
      <w:r>
        <w:t>Căn cứ Điều 3 Quyết định số 565/QĐ-BNV ngày 05/6/2025 của Bộ trưởng Bộ Nội vụ ban hành Quy định thực hiện chính sách thu hút, trọng dụng người có tài năng của Bộ Nội vụ, tôi xin tự đánh giá kết quả công tác như sau:</w:t>
      </w:r>
    </w:p>
    <w:p>
      <w:r>
        <w:t>I. Tư tưởng chính trị, phẩm chất đạo đức, lối sống</w:t>
      </w:r>
    </w:p>
    <w:p>
      <w:r>
        <w:t>- …………………</w:t>
      </w:r>
    </w:p>
    <w:p>
      <w:r>
        <w:t>- ……………….</w:t>
      </w:r>
    </w:p>
    <w:p>
      <w:r>
        <w:t>- ……………….</w:t>
      </w:r>
    </w:p>
    <w:p>
      <w:r>
        <w:t>II. Năng lực, phẩm chất nổi bật</w:t>
      </w:r>
    </w:p>
    <w:p>
      <w:r>
        <w:t>- Tinh thần chủ động, sáng tạo trong công việc;</w:t>
      </w:r>
    </w:p>
    <w:p>
      <w:r>
        <w:t>- Khả năng tư duy, đổi mới, dám nghĩ, dám làm, dám chịu trách nhiệm;</w:t>
      </w:r>
    </w:p>
    <w:p>
      <w:r>
        <w:t>- Năng lực chuyên môn trong lĩnh vực công tác;</w:t>
      </w:r>
    </w:p>
    <w:p>
      <w:r>
        <w:t>- Tác phong làm việc, phối hợp với đồng nghiệp.</w:t>
      </w:r>
    </w:p>
    <w:p>
      <w:r>
        <w:t>III. Kết quả, thành tích công tác nổi bật</w:t>
      </w:r>
    </w:p>
    <w:p>
      <w:r>
        <w:t>1. Danh sách các văn bản/đề án/sáng kiến/giải pháp đã chủ trì hoặc trực tiếp tham mưu, đề xuất:</w:t>
      </w:r>
    </w:p>
    <w:p>
      <w:r>
        <w:t>[Tên văn bản/sáng kiến số 1] - [Mô tả nội dung, kết quả, cơ quan ghi nhận/phê duyệt]</w:t>
      </w:r>
    </w:p>
    <w:p>
      <w:r>
        <w:t>[Tên văn bản/sáng kiến số 2] - [Mô tả nội dung, kết quả, cơ quan ghi nhận/phê duyệt] (...)</w:t>
      </w:r>
    </w:p>
    <w:p>
      <w:r>
        <w:t>2. Các sản phẩm công tác được cấp có thẩm quyền công nhận hoặc áp dụng:</w:t>
      </w:r>
    </w:p>
    <w:p>
      <w:r>
        <w:t>[Tên sản phẩm/đề xuất] - [Kết quả áp dụng, ảnh hưởng trong thực tiễn]</w:t>
      </w:r>
    </w:p>
    <w:p>
      <w:r>
        <w:t>3. Các công trình nghiên cứu hoặc giải pháp sáng tạo (nếu có):</w:t>
      </w:r>
    </w:p>
    <w:p>
      <w:r>
        <w:t>[Tên công trình, thời gian, kết quả ứng dụng]</w:t>
      </w:r>
    </w:p>
    <w:p>
      <w:r>
        <w:t>IV. Đề xuất, kiến nghị</w:t>
      </w:r>
    </w:p>
    <w:p>
      <w:r>
        <w:t>Đề xuất được tham gia tuyển chọn công chức, viên chức tài năng để tiếp tục cống hiến và phát triển năng lực chuyên môn.</w:t>
      </w:r>
    </w:p>
    <w:p>
      <w:r>
        <w:t>Đề xuất một số giải pháp thúc đẩy hiệu quả công tác nhân sự, cải cách hành chính,... (nếu có).</w:t>
      </w:r>
    </w:p>
    <w:p>
      <w:r>
        <w:t>Tôi cam kết những thông tin nêu trên là đúng sự thật. Kính đề nghị Hội đồng tuyển chọn công chức, viên chức tài năng Bộ Nội vụ xem xét, đánh giá./.</w:t>
      </w:r>
    </w:p>
    <w:p>
      <w:r>
        <w:t>XÁC NHẬN</w:t>
      </w:r>
    </w:p>
    <w:p>
      <w:r>
        <w:t>CỦA THỦ TRƯỞNG ĐƠN VỊ</w:t>
      </w:r>
    </w:p>
    <w:p>
      <w:r>
        <w:t>….ngày ...  tháng ...  năm  ...</w:t>
      </w:r>
    </w:p>
    <w:p>
      <w:r>
        <w:t>NGƯỜI BÁO CÁO</w:t>
      </w:r>
    </w:p>
    <w:p>
      <w:r>
        <w:t>(Ký, ghi rõ họ tên)</w:t>
      </w:r>
    </w:p>
    <w:p>
      <w:r>
        <w:t>Mẫu 03</w:t>
      </w:r>
    </w:p>
    <w:p>
      <w:r>
        <w:t>BỘ NỘI VỤ</w:t>
      </w:r>
    </w:p>
    <w:p>
      <w:r>
        <w:t>[TÊN ĐƠN VỊ]</w:t>
      </w:r>
    </w:p>
    <w:p>
      <w:r>
        <w:t>-------</w:t>
      </w:r>
    </w:p>
    <w:p>
      <w:r>
        <w:t>CỘNG HÒA XÃ HỘI CHỦ NGHĨA VIỆT NAM</w:t>
      </w:r>
    </w:p>
    <w:p>
      <w:r>
        <w:t>Độc lập - Tự do - Hạnh phúc</w:t>
      </w:r>
    </w:p>
    <w:p>
      <w:r>
        <w:t>---------------</w:t>
      </w:r>
    </w:p>
    <w:p>
      <w:r>
        <w:t>Hà Nội, ngày    tháng    năm</w:t>
      </w:r>
    </w:p>
    <w:p>
      <w:r>
        <w:t>NHẬN XÉT, ĐÁNH GIÁ</w:t>
      </w:r>
    </w:p>
    <w:p>
      <w:r>
        <w:t>CỦA TẬP THỂ LÃNH ĐẠO VÀ CẤP ỦY [TÊN ĐƠN VỊ]</w:t>
      </w:r>
    </w:p>
    <w:p>
      <w:r>
        <w:t>Đối với nhân sự tiến cử tham gia tuyển chọn công chức/viên chức tài năng</w:t>
      </w:r>
    </w:p>
    <w:p>
      <w:r>
        <w:t>Căn cứ Điều 3 Quyết định số 565/QĐ-BNV ngày 05/6/2025 của Bộ trưởng Bộ Nội vụ ban hành Quy định thực hiện chính sách thu hút, trọng dụng người có tài năng của Bộ Nội vụ; Căn cứ đề nghị của ông/bà [họ tên ứng viên], hiện đang công tác tại [đơn vị]; Sau khi xem xét hồ sơ và kết quả công tác, tập thể lãnh đạo và cấp ủy đơn vị nhận xét, đánh giá như sau:</w:t>
      </w:r>
    </w:p>
    <w:p>
      <w:r>
        <w:t>I. Về tư tưởng chính trị, đạo đức, lối sống:</w:t>
      </w:r>
    </w:p>
    <w:p>
      <w:r>
        <w:t>- ………………………………………………………………………………..</w:t>
      </w:r>
    </w:p>
    <w:p>
      <w:r>
        <w:t>- ………………………………………………………………………………..</w:t>
      </w:r>
    </w:p>
    <w:p>
      <w:r>
        <w:t>II. Về năng lực công tác:</w:t>
      </w:r>
    </w:p>
    <w:p>
      <w:r>
        <w:t>- Có trình độ chuyên môn vững vàng, tư duy độc lập, sáng tạo.</w:t>
      </w:r>
    </w:p>
    <w:p>
      <w:r>
        <w:t>………………………………………………………………………………..</w:t>
      </w:r>
    </w:p>
    <w:p>
      <w:r>
        <w:t>- Đảm nhiệm và hoàn thành tốt/xuất sắc nhiệm vụ được giao trong nhiều năm liền.</w:t>
      </w:r>
    </w:p>
    <w:p>
      <w:r>
        <w:t>………………………………………………………………………………..</w:t>
      </w:r>
    </w:p>
    <w:p>
      <w:r>
        <w:t>- Chủ động đề xuất và thực hiện hiệu quả nhiều văn bản, đề án, sáng kiến có tính đổi mới, được cấp có thẩm quyền công nhận.</w:t>
      </w:r>
    </w:p>
    <w:p>
      <w:r>
        <w:t>………………………………………………………………………………..</w:t>
      </w:r>
    </w:p>
    <w:p>
      <w:r>
        <w:t>III. Về tinh thần trách nhiệm, sáng tạo, đổi mới:</w:t>
      </w:r>
    </w:p>
    <w:p>
      <w:r>
        <w:t>- Có tinh thần cầu thị, dám nghĩ, dám làm, dám chịu trách nhiệm.</w:t>
      </w:r>
    </w:p>
    <w:p>
      <w:r>
        <w:t>………………………………………………………………………………..</w:t>
      </w:r>
    </w:p>
    <w:p>
      <w:r>
        <w:t>- Tác phong làm việc chuyên nghiệp, phối hợp tốt với đồng nghiệp.</w:t>
      </w:r>
    </w:p>
    <w:p>
      <w:r>
        <w:t>………………………………………………………………………………..</w:t>
      </w:r>
    </w:p>
    <w:p>
      <w:r>
        <w:t>IV. Về các đóng góp nổi bật:</w:t>
      </w:r>
    </w:p>
    <w:p>
      <w:r>
        <w:t>- Có đóng góp thiết thực trong xây dựng thể chế, cải cách hành chính, phát triển lĩnh vực chuyên môn của đơn vị.</w:t>
      </w:r>
    </w:p>
    <w:p>
      <w:r>
        <w:t>………………………………………………………………………………..</w:t>
      </w:r>
    </w:p>
    <w:p>
      <w:r>
        <w:t>- Nhiều sản phẩm, đề xuất được ứng dụng thực tiễn, mang lại hiệu quả rõ nét.</w:t>
      </w:r>
    </w:p>
    <w:p>
      <w:r>
        <w:t>………………………………………………………………………………..</w:t>
      </w:r>
    </w:p>
    <w:p>
      <w:r>
        <w:t>V. Đề nghị:  Căn cứ kết quả nêu trên, tập thể lãnh đạo và cấp ủy [đơn vị] thống nhất đề nghị Hội đồng tuyển chọn công chức, viên chức tài năng Bộ Nội vụ xem xét, công nhận ông/bà [họ tên ứng viên] là công chức/viên chức tài năng của Bộ Nội vụ và đề nghị áp dụng các chính sách thu hút, trọng dụng theo quy định. Trân trọng./.</w:t>
      </w:r>
    </w:p>
    <w:p>
      <w:r>
        <w:t>LÃNH ĐẠO ĐƠN VỊ</w:t>
      </w:r>
    </w:p>
    <w:p>
      <w:r>
        <w:t>(Ký, ghi rõ họ tên và đóng dấu)</w:t>
      </w:r>
    </w:p>
    <w:p>
      <w:r>
        <w:t>T/M CHI ỦY</w:t>
      </w:r>
    </w:p>
    <w:p>
      <w:r>
        <w:t>BÍ THƯ</w:t>
      </w:r>
    </w:p>
    <w:p>
      <w:r>
        <w:t>(Ký, ghi rõ họ tên)</w:t>
      </w:r>
    </w:p>
    <w:p>
      <w:r>
        <w:t>Nơi nhận:</w:t>
      </w:r>
    </w:p>
    <w:p>
      <w:r>
        <w:t>-  Lãnh đạo Bộ phụ trách đơn vị (để báo cáo);</w:t>
      </w:r>
    </w:p>
    <w:p>
      <w:r>
        <w:t>- Vụ Tổ chức cán bộ;</w:t>
      </w:r>
    </w:p>
    <w:p>
      <w:r>
        <w:t>- Lưu: ……</w:t>
      </w:r>
    </w:p>
    <w:p>
      <w:r>
        <w:t>Mẫu 04</w:t>
      </w:r>
    </w:p>
    <w:p>
      <w:r>
        <w:t>BỘ NỘI VỤ</w:t>
      </w:r>
    </w:p>
    <w:p>
      <w:r>
        <w:t>[TÊN ĐƠN VỊ]</w:t>
      </w:r>
    </w:p>
    <w:p>
      <w:r>
        <w:t>-------</w:t>
      </w:r>
    </w:p>
    <w:p>
      <w:r>
        <w:t>CỘNG HÒA XÃ HỘI CHỦ NGHĨA VIỆT NAM</w:t>
      </w:r>
    </w:p>
    <w:p>
      <w:r>
        <w:t>Độc lập - Tự do - Hạnh phúc</w:t>
      </w:r>
    </w:p>
    <w:p>
      <w:r>
        <w:t>---------------</w:t>
      </w:r>
    </w:p>
    <w:p>
      <w:r>
        <w:t>Hà Nội, ngày    tháng    năm</w:t>
      </w:r>
    </w:p>
    <w:p>
      <w:r>
        <w:t>BÁO CÁO TỰ ĐÁNH GIÁ</w:t>
      </w:r>
    </w:p>
    <w:p>
      <w:r>
        <w:t>Về kết quả công tác năm …… của công chức, viên chức tài năng</w:t>
      </w:r>
    </w:p>
    <w:p>
      <w:r>
        <w:t>Kính gửi: Hội đồng tuyển chọn công chức, viên chức tài năng Bộ Nội vụ</w:t>
      </w:r>
    </w:p>
    <w:p>
      <w:r>
        <w:t>Họ và tên: …………………………………………..</w:t>
      </w:r>
    </w:p>
    <w:p>
      <w:r>
        <w:t>Ngày, tháng, năm sinh: …………………………………………..</w:t>
      </w:r>
    </w:p>
    <w:p>
      <w:r>
        <w:t>Chức vụ hiện tại: …………………………………………..</w:t>
      </w:r>
    </w:p>
    <w:p>
      <w:r>
        <w:t>Đơn vị công tác: …………………………………………..</w:t>
      </w:r>
    </w:p>
    <w:p>
      <w:r>
        <w:t>Căn cứ quy định tại Điều 6 Quyết định số 565/QĐ-BNV ngày 05/6/2025 của Bộ trưởng Bộ Nội vụ ban hành Quy định thực hiện chính sách thu hút, trọng dụng người có tài năng của Bộ Nội vụ, tôi xin báo cáo kết quả công tác năm như sau:</w:t>
      </w:r>
    </w:p>
    <w:p>
      <w:r>
        <w:t>I. Tư tưởng chính trị, phẩm chất đạo đức, lối sống</w:t>
      </w:r>
    </w:p>
    <w:p>
      <w:r>
        <w:t>II. Năng lực, phẩm chất nổi bật</w:t>
      </w:r>
    </w:p>
    <w:p>
      <w:r>
        <w:t>- Tinh thần chủ động, sáng tạo trong công việc;</w:t>
      </w:r>
    </w:p>
    <w:p>
      <w:r>
        <w:t>- Khả năng tư duy, đổi mới, dám nghĩ, dám làm, dám chịu trách nhiệm;</w:t>
      </w:r>
    </w:p>
    <w:p>
      <w:r>
        <w:t>- Năng lực chuyên môn trong lĩnh vực công tác;</w:t>
      </w:r>
    </w:p>
    <w:p>
      <w:r>
        <w:t>- Tác phong làm việc, phối hợp với đồng nghiệp.</w:t>
      </w:r>
    </w:p>
    <w:p>
      <w:r>
        <w:t>III. Kết quả, thành tích công tác nổi bật</w:t>
      </w:r>
    </w:p>
    <w:p>
      <w:r>
        <w:t>1. Thành tích, kết quả nổi bật trong công tác được giao.</w:t>
      </w:r>
    </w:p>
    <w:p>
      <w:r>
        <w:t>2. Mức độ hoàn thành nhiệm vụ và kết quả đánh giá, xếp loại công chức/viên chức.</w:t>
      </w:r>
    </w:p>
    <w:p>
      <w:r>
        <w:t>3. Sáng kiến, cải tiến, đề xuất được áp dụng trong thực tiễn (nếu có).</w:t>
      </w:r>
    </w:p>
    <w:p>
      <w:r>
        <w:t>IV. Đề xuất, kiến nghị</w:t>
      </w:r>
    </w:p>
    <w:p>
      <w:r>
        <w:t>- Đề xuất, kiến nghị của cá nhân để tiếp tục phát huy năng lực công tác.</w:t>
      </w:r>
    </w:p>
    <w:p>
      <w:r>
        <w:t>Tôi xin cam đoan những nội dung báo cáo trên là đúng sự thật và hoàn toàn chịu trách nhiệm trước pháp luật. Kính đề nghị Hội đồng tuyển chọn công chức, viên chức tài năng Bộ Nội vụ xem xét, đánh giá, báo cáo Bộ trưởng quyết định cho tôi tiếp tục áp dụng chính sách đối với người có tài năng./.</w:t>
      </w:r>
    </w:p>
    <w:p>
      <w:r>
        <w:t>XÁC NHẬN</w:t>
      </w:r>
    </w:p>
    <w:p>
      <w:r>
        <w:t>CỦA THỦ TRƯỞNG ĐƠN VỊ</w:t>
      </w:r>
    </w:p>
    <w:p>
      <w:r>
        <w:t>….ngày ...  tháng ...  năm  ...</w:t>
      </w:r>
    </w:p>
    <w:p>
      <w:r>
        <w:t>NGƯỜI BÁO CÁO</w:t>
      </w:r>
    </w:p>
    <w:p>
      <w:r>
        <w:t>(Ký, ghi rõ họ tên)</w:t>
      </w:r>
    </w:p>
    <w:p>
      <w:r>
        <w:t>Mẫu 05</w:t>
      </w:r>
    </w:p>
    <w:p>
      <w:r>
        <w:t>BỘ NỘI VỤ</w:t>
      </w:r>
    </w:p>
    <w:p>
      <w:r>
        <w:t>[TÊN ĐƠN VỊ]</w:t>
      </w:r>
    </w:p>
    <w:p>
      <w:r>
        <w:t>-------</w:t>
      </w:r>
    </w:p>
    <w:p>
      <w:r>
        <w:t>CỘNG HÒA XÃ HỘI CHỦ NGHĨA VIỆT NAM</w:t>
      </w:r>
    </w:p>
    <w:p>
      <w:r>
        <w:t>Độc lập - Tự do - Hạnh phúc</w:t>
      </w:r>
    </w:p>
    <w:p>
      <w:r>
        <w:t>---------------</w:t>
      </w:r>
    </w:p>
    <w:p>
      <w:r>
        <w:t>Hà Nội, ngày    tháng    năm</w:t>
      </w:r>
    </w:p>
    <w:p>
      <w:r>
        <w:t>NHẬN XÉT, ĐÁNH GIÁ</w:t>
      </w:r>
    </w:p>
    <w:p>
      <w:r>
        <w:t>CỦA TẬP THỂ LÃNH ĐẠO VÀ CẤP ỦY [TÊN ĐƠN VỊ]</w:t>
      </w:r>
    </w:p>
    <w:p>
      <w:r>
        <w:t>Đối với công chức/viên chức tài năng</w:t>
      </w:r>
    </w:p>
    <w:p>
      <w:r>
        <w:t>Căn cứ Quyết định số 565/QĐ-BNV ngày 05/6/2025 của Bộ trưởng Bộ Nội vụ ban hành Quy định thực hiện chính sách thu hút, trọng dụng người có tài năng của Bộ Nội vụ; Sau khi xem xét hồ sơ và kết quả công tác năm ……của ông/bà [họ tên công chức/viên chức] hiện đang công tác tại [đơn vị], tập thể lãnh đạo và cấp ủy đơn vị nhận xét, đánh giá như sau:</w:t>
      </w:r>
    </w:p>
    <w:p>
      <w:r>
        <w:t>1. Nhận xét, đánh giá của tập thể lãnh đạo, cấp ủy về phẩm chất chính trị, đạo đức, lối sống, tinh thần trách nhiệm, kết quả thực hiện nhiệm vụ được giao:</w:t>
      </w:r>
    </w:p>
    <w:p>
      <w:r>
        <w:t>- ………………………………………………………………………………………</w:t>
      </w:r>
    </w:p>
    <w:p>
      <w:r>
        <w:t>- ………………………………………………………………………………………</w:t>
      </w:r>
    </w:p>
    <w:p>
      <w:r>
        <w:t>2. Đánh giá mức độ đáp ứng tiêu chuẩn, điều kiện người có tài năng theo quy định tại Nghị định số 179/2024/NĐ-CP:</w:t>
      </w:r>
    </w:p>
    <w:p>
      <w:r>
        <w:t>- ………………………………………………………………………………………</w:t>
      </w:r>
    </w:p>
    <w:p>
      <w:r>
        <w:t>- ………………………………………………………………………………………</w:t>
      </w:r>
    </w:p>
    <w:p>
      <w:r>
        <w:t>3. Ý kiến đề nghị của tập thể lãnh đạo, cấp ủy:</w:t>
      </w:r>
    </w:p>
    <w:p>
      <w:r>
        <w:t>- [ ] Đề nghị tiếp tục áp dụng chính sách thu hút, trọng dụng người có tài năng;</w:t>
      </w:r>
    </w:p>
    <w:p>
      <w:r>
        <w:t>- [ ] Đề nghị thôi áp dụng chính sách thu hút, trọng dụng người có tài năng.</w:t>
      </w:r>
    </w:p>
    <w:p>
      <w:r>
        <w:t>(Lý do nếu có): ……………………………………………………………………………</w:t>
      </w:r>
    </w:p>
    <w:p>
      <w:r>
        <w:t>LÃNH ĐẠO ĐƠN VỊ</w:t>
      </w:r>
    </w:p>
    <w:p>
      <w:r>
        <w:t>(Ký, ghi rõ họ tên và đóng dấu)</w:t>
      </w:r>
    </w:p>
    <w:p>
      <w:r>
        <w:t>T/M CHI ỦY</w:t>
      </w:r>
    </w:p>
    <w:p>
      <w:r>
        <w:t>BÍ THƯ</w:t>
      </w:r>
    </w:p>
    <w:p>
      <w:r>
        <w:t>(Ký, ghi rõ họ tên)</w:t>
      </w:r>
    </w:p>
    <w:p>
      <w:r>
        <w:t>Nơi nhận:</w:t>
      </w:r>
    </w:p>
    <w:p>
      <w:r>
        <w:t>-  Lãnh đạo Bộ phụ trách đơn vị (để báo cáo);</w:t>
      </w:r>
    </w:p>
    <w:p>
      <w:r>
        <w:t>- Vụ Tổ chức cán bộ;</w:t>
      </w:r>
    </w:p>
    <w:p>
      <w:r>
        <w:t>- Lưu: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