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5642/QĐ-UBND điều chỉnh Kế hoạch sử dụng đất năm 2024 huyện Phúc Thọ,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5642/QĐ-UBND</w:t>
      </w:r>
    </w:p>
    <w:p>
      <w:r>
        <w:t>Hà Nội, ngày 29 tháng 10 năm 2024</w:t>
      </w:r>
    </w:p>
    <w:p>
      <w:r>
        <w:t>QUYẾT ĐỊNH</w:t>
      </w:r>
    </w:p>
    <w:p>
      <w:r>
        <w:t>VỀ VIỆC ĐIỀU CHỈNH, BỔ SUNG KẾ HOẠCH SỬ DỤNG ĐẤT NĂM 2024 HUYỆN PHÚC THỌ</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số 31/2024/QH15; Luật số 43/2024/QH15 sửa đổi, bổ sung một số điều của Luật đất đai số 31/2024/QH15, Luật nhà ở số 27/2023/QH15, Luật Kinh doanh Bất đông sản số 29/2024/QH15 và Luật các tổ chức tín dụng số 32/2024/QH15;</w:t>
      </w:r>
    </w:p>
    <w:p>
      <w:r>
        <w:t>Căn cứ Nghị định số 102/2024/NĐ-CP ngày 30/7/2024 của Chính phủ Quy định chi tiết thi hành một số điều của Luật đất đai;</w:t>
      </w:r>
    </w:p>
    <w:p>
      <w:r>
        <w:t>Căn cứ Nghị quyết số 36/NQ-HĐND ngày 04/10/2024 của HĐND thành phố Hà Nội về việc thông qua điều chỉnh, bổ sung danh mục các công trình, dự án thu hồi đất năm 2024; danh mục chuyển mục đích sử dụng đất trồng lúa năm 2024 trên địa bàn thành phố Hà Nội;</w:t>
      </w:r>
    </w:p>
    <w:p>
      <w:r>
        <w:t>Xét đề nghị của Giám đốc Sở Tài nguyên và Môi trường tại Tờ trình số 8528/TTr-STNMT-QHKHSDĐ ngày 25 tháng 10 năm 2024,</w:t>
      </w:r>
    </w:p>
    <w:p>
      <w:r>
        <w:t>QUYẾT ĐỊNH:</w:t>
      </w:r>
    </w:p>
    <w:p>
      <w:r>
        <w:t>Điều 1.  Điều chỉnh, bổ sung danh mục Kế hoạch sử dụng đất năm 2024 huyện Phúc Thọ đã được UBND Thành phố phê duyệt tại các Quyết định: Số 430/QĐ-UBND ngày 22/01/2024, số 1997/QĐ-UBND ngày 15/4/2024, số 3882/QĐ-UBND ngày 26/7/2024 như sau:</w:t>
      </w:r>
    </w:p>
    <w:p>
      <w:r>
        <w:t>1. Điều chỉnh các dự án đã được xác định tại các Quyết định: Số 430/QĐ- UBND ngày 22/01/2024, số 1997/QĐ-UBND ngày 15/4/2024, số 3882/QĐ- UBND ngày 26/7/2024 ngày 15/4/2024: 03 dự án.</w:t>
      </w:r>
    </w:p>
    <w:p>
      <w:r>
        <w:t>2. Bổ sung Kế hoạch sử dụng đất năm 2024 huyện Phúc Thọ là: 04 dự án, với diện tích 1,11 ha  (Danh mục kèm theo) .</w:t>
      </w:r>
    </w:p>
    <w:p>
      <w:r>
        <w:t>3. Điều chỉnh diện tích các loại đất phân bổ trong năm 2024:</w:t>
      </w:r>
    </w:p>
    <w:p>
      <w:r>
        <w:t>a) Chỉ tiêu sử dụng đất:</w:t>
      </w:r>
    </w:p>
    <w:p>
      <w:r>
        <w:t>Thứ tự</w:t>
      </w:r>
    </w:p>
    <w:p>
      <w:r>
        <w:t>LOẠI ĐẤT</w:t>
      </w:r>
    </w:p>
    <w:p>
      <w:r>
        <w:t>Mã loại đất</w:t>
      </w:r>
    </w:p>
    <w:p>
      <w:r>
        <w:t>Diện tích (ha)</w:t>
      </w:r>
    </w:p>
    <w:p>
      <w:r>
        <w:t>Cơ cấu (%)</w:t>
      </w:r>
    </w:p>
    <w:p>
      <w:r>
        <w:t>I</w:t>
      </w:r>
    </w:p>
    <w:p>
      <w:r>
        <w:t>Loại đất</w:t>
      </w:r>
    </w:p>
    <w:p>
      <w:r>
        <w:t>11.849,65</w:t>
      </w:r>
    </w:p>
    <w:p>
      <w:r>
        <w:t>100,00</w:t>
      </w:r>
    </w:p>
    <w:p>
      <w:r>
        <w:t>1</w:t>
      </w:r>
    </w:p>
    <w:p>
      <w:r>
        <w:t>Đất nông nghiệp</w:t>
      </w:r>
    </w:p>
    <w:p>
      <w:r>
        <w:t>NNP</w:t>
      </w:r>
    </w:p>
    <w:p>
      <w:r>
        <w:t>6.576,75</w:t>
      </w:r>
    </w:p>
    <w:p>
      <w:r>
        <w:t>55,50</w:t>
      </w:r>
    </w:p>
    <w:p>
      <w:r>
        <w:t>Trong đó:</w:t>
      </w:r>
    </w:p>
    <w:p>
      <w:r>
        <w:t>1.1</w:t>
      </w:r>
    </w:p>
    <w:p>
      <w:r>
        <w:t>Đất trồng lúa</w:t>
      </w:r>
    </w:p>
    <w:p>
      <w:r>
        <w:t>LUA</w:t>
      </w:r>
    </w:p>
    <w:p>
      <w:r>
        <w:t>3.449,63</w:t>
      </w:r>
    </w:p>
    <w:p>
      <w:r>
        <w:t>29,11</w:t>
      </w:r>
    </w:p>
    <w:p>
      <w:r>
        <w:t>-</w:t>
      </w:r>
    </w:p>
    <w:p>
      <w:r>
        <w:t>Đất chuyên lúa nước</w:t>
      </w:r>
    </w:p>
    <w:p>
      <w:r>
        <w:t>LUC</w:t>
      </w:r>
    </w:p>
    <w:p>
      <w:r>
        <w:t>3.224,45</w:t>
      </w:r>
    </w:p>
    <w:p>
      <w:r>
        <w:t>27,21</w:t>
      </w:r>
    </w:p>
    <w:p>
      <w:r>
        <w:t>1.2</w:t>
      </w:r>
    </w:p>
    <w:p>
      <w:r>
        <w:t>Đất trồng cây hàng năm khác</w:t>
      </w:r>
    </w:p>
    <w:p>
      <w:r>
        <w:t>HNK</w:t>
      </w:r>
    </w:p>
    <w:p>
      <w:r>
        <w:t>985,44</w:t>
      </w:r>
    </w:p>
    <w:p>
      <w:r>
        <w:t>8,32</w:t>
      </w:r>
    </w:p>
    <w:p>
      <w:r>
        <w:t>1.3</w:t>
      </w:r>
    </w:p>
    <w:p>
      <w:r>
        <w:t>Đất trồng cây lâu năm</w:t>
      </w:r>
    </w:p>
    <w:p>
      <w:r>
        <w:t>CLN</w:t>
      </w:r>
    </w:p>
    <w:p>
      <w:r>
        <w:t>1.000,42</w:t>
      </w:r>
    </w:p>
    <w:p>
      <w:r>
        <w:t>8,44</w:t>
      </w:r>
    </w:p>
    <w:p>
      <w:r>
        <w:t>1.4</w:t>
      </w:r>
    </w:p>
    <w:p>
      <w:r>
        <w:t>Đất lâm nghiệp</w:t>
      </w:r>
    </w:p>
    <w:p>
      <w:r>
        <w:t>LNP</w:t>
      </w:r>
    </w:p>
    <w:p>
      <w:r>
        <w:t>0,00</w:t>
      </w:r>
    </w:p>
    <w:p>
      <w:r>
        <w:t>0,00</w:t>
      </w:r>
    </w:p>
    <w:p>
      <w:r>
        <w:t>1.5</w:t>
      </w:r>
    </w:p>
    <w:p>
      <w:r>
        <w:t>Đất nuôi trồng thủy sản</w:t>
      </w:r>
    </w:p>
    <w:p>
      <w:r>
        <w:t>NTS</w:t>
      </w:r>
    </w:p>
    <w:p>
      <w:r>
        <w:t>491,90</w:t>
      </w:r>
    </w:p>
    <w:p>
      <w:r>
        <w:t>4,15</w:t>
      </w:r>
    </w:p>
    <w:p>
      <w:r>
        <w:t>1.6</w:t>
      </w:r>
    </w:p>
    <w:p>
      <w:r>
        <w:t>Đất làm muối</w:t>
      </w:r>
    </w:p>
    <w:p>
      <w:r>
        <w:t>LMU</w:t>
      </w:r>
    </w:p>
    <w:p>
      <w:r>
        <w:t>0,00</w:t>
      </w:r>
    </w:p>
    <w:p>
      <w:r>
        <w:t>0,00</w:t>
      </w:r>
    </w:p>
    <w:p>
      <w:r>
        <w:t>1.7</w:t>
      </w:r>
    </w:p>
    <w:p>
      <w:r>
        <w:t>Đất nông nghiệp khác</w:t>
      </w:r>
    </w:p>
    <w:p>
      <w:r>
        <w:t>NKH</w:t>
      </w:r>
    </w:p>
    <w:p>
      <w:r>
        <w:t>649,36</w:t>
      </w:r>
    </w:p>
    <w:p>
      <w:r>
        <w:t>5,48</w:t>
      </w:r>
    </w:p>
    <w:p>
      <w:r>
        <w:t>2</w:t>
      </w:r>
    </w:p>
    <w:p>
      <w:r>
        <w:t>Đất phi nông nghiệp</w:t>
      </w:r>
    </w:p>
    <w:p>
      <w:r>
        <w:t>PNN</w:t>
      </w:r>
    </w:p>
    <w:p>
      <w:r>
        <w:t>5.069,43</w:t>
      </w:r>
    </w:p>
    <w:p>
      <w:r>
        <w:t>42,78</w:t>
      </w:r>
    </w:p>
    <w:p>
      <w:r>
        <w:t>2.1</w:t>
      </w:r>
    </w:p>
    <w:p>
      <w:r>
        <w:t>Đất quốc phòng</w:t>
      </w:r>
    </w:p>
    <w:p>
      <w:r>
        <w:t>CQP</w:t>
      </w:r>
    </w:p>
    <w:p>
      <w:r>
        <w:t>8,19</w:t>
      </w:r>
    </w:p>
    <w:p>
      <w:r>
        <w:t>0,07</w:t>
      </w:r>
    </w:p>
    <w:p>
      <w:r>
        <w:t>2.2</w:t>
      </w:r>
    </w:p>
    <w:p>
      <w:r>
        <w:t>Đất an ninh</w:t>
      </w:r>
    </w:p>
    <w:p>
      <w:r>
        <w:t>CAN</w:t>
      </w:r>
    </w:p>
    <w:p>
      <w:r>
        <w:t>6,80</w:t>
      </w:r>
    </w:p>
    <w:p>
      <w:r>
        <w:t>0,06</w:t>
      </w:r>
    </w:p>
    <w:p>
      <w:r>
        <w:t>2.3</w:t>
      </w:r>
    </w:p>
    <w:p>
      <w:r>
        <w:t>Đất khu công nghiệp</w:t>
      </w:r>
    </w:p>
    <w:p>
      <w:r>
        <w:t>SKK</w:t>
      </w:r>
    </w:p>
    <w:p>
      <w:r>
        <w:t>0,00</w:t>
      </w:r>
    </w:p>
    <w:p>
      <w:r>
        <w:t>0,00</w:t>
      </w:r>
    </w:p>
    <w:p>
      <w:r>
        <w:t>2.4</w:t>
      </w:r>
    </w:p>
    <w:p>
      <w:r>
        <w:t>Đất cụm công nghiệp</w:t>
      </w:r>
    </w:p>
    <w:p>
      <w:r>
        <w:t>SKN</w:t>
      </w:r>
    </w:p>
    <w:p>
      <w:r>
        <w:t>101,92</w:t>
      </w:r>
    </w:p>
    <w:p>
      <w:r>
        <w:t>0,86</w:t>
      </w:r>
    </w:p>
    <w:p>
      <w:r>
        <w:t>2.5</w:t>
      </w:r>
    </w:p>
    <w:p>
      <w:r>
        <w:t>Đất thương mại, dịch vụ</w:t>
      </w:r>
    </w:p>
    <w:p>
      <w:r>
        <w:t>TMD</w:t>
      </w:r>
    </w:p>
    <w:p>
      <w:r>
        <w:t>65,34</w:t>
      </w:r>
    </w:p>
    <w:p>
      <w:r>
        <w:t>0,55</w:t>
      </w:r>
    </w:p>
    <w:p>
      <w:r>
        <w:t>2.6</w:t>
      </w:r>
    </w:p>
    <w:p>
      <w:r>
        <w:t>Đất cơ sở sản xuất phi nông nghiệp</w:t>
      </w:r>
    </w:p>
    <w:p>
      <w:r>
        <w:t>SKC</w:t>
      </w:r>
    </w:p>
    <w:p>
      <w:r>
        <w:t>37,44</w:t>
      </w:r>
    </w:p>
    <w:p>
      <w:r>
        <w:t>0,32</w:t>
      </w:r>
    </w:p>
    <w:p>
      <w:r>
        <w:t>2.7</w:t>
      </w:r>
    </w:p>
    <w:p>
      <w:r>
        <w:t>Đất sử dụng cho hoạt động khoáng sản</w:t>
      </w:r>
    </w:p>
    <w:p>
      <w:r>
        <w:t>SKS</w:t>
      </w:r>
    </w:p>
    <w:p>
      <w:r>
        <w:t>0,00</w:t>
      </w:r>
    </w:p>
    <w:p>
      <w:r>
        <w:t>0,00</w:t>
      </w:r>
    </w:p>
    <w:p>
      <w:r>
        <w:t>2.8</w:t>
      </w:r>
    </w:p>
    <w:p>
      <w:r>
        <w:t>Đất sản xuất vật liệu xây dựng, làm đồ gốm</w:t>
      </w:r>
    </w:p>
    <w:p>
      <w:r>
        <w:t>SKX</w:t>
      </w:r>
    </w:p>
    <w:p>
      <w:r>
        <w:t>42,55</w:t>
      </w:r>
    </w:p>
    <w:p>
      <w:r>
        <w:t>0,36</w:t>
      </w:r>
    </w:p>
    <w:p>
      <w:r>
        <w:t>2.9</w:t>
      </w:r>
    </w:p>
    <w:p>
      <w:r>
        <w:t>Đất phát triển hạ tầng cấp quốc gia, cấp tỉnh, cấp huyện, cấp xã</w:t>
      </w:r>
    </w:p>
    <w:p>
      <w:r>
        <w:t>DHT</w:t>
      </w:r>
    </w:p>
    <w:p>
      <w:r>
        <w:t>1.750,48</w:t>
      </w:r>
    </w:p>
    <w:p>
      <w:r>
        <w:t>14,77</w:t>
      </w:r>
    </w:p>
    <w:p>
      <w:r>
        <w:t>-</w:t>
      </w:r>
    </w:p>
    <w:p>
      <w:r>
        <w:t>Đất giao thông</w:t>
      </w:r>
    </w:p>
    <w:p>
      <w:r>
        <w:t>DGT</w:t>
      </w:r>
    </w:p>
    <w:p>
      <w:r>
        <w:t>1.048,99</w:t>
      </w:r>
    </w:p>
    <w:p>
      <w:r>
        <w:t>8,85</w:t>
      </w:r>
    </w:p>
    <w:p>
      <w:r>
        <w:t>-</w:t>
      </w:r>
    </w:p>
    <w:p>
      <w:r>
        <w:t>Đất thủy lợi</w:t>
      </w:r>
    </w:p>
    <w:p>
      <w:r>
        <w:t>DTL</w:t>
      </w:r>
    </w:p>
    <w:p>
      <w:r>
        <w:t>395,47</w:t>
      </w:r>
    </w:p>
    <w:p>
      <w:r>
        <w:t>3,34</w:t>
      </w:r>
    </w:p>
    <w:p>
      <w:r>
        <w:t>-</w:t>
      </w:r>
    </w:p>
    <w:p>
      <w:r>
        <w:t>Đất xây dựng cơ sở văn hóa</w:t>
      </w:r>
    </w:p>
    <w:p>
      <w:r>
        <w:t>DVH</w:t>
      </w:r>
    </w:p>
    <w:p>
      <w:r>
        <w:t>35,10</w:t>
      </w:r>
    </w:p>
    <w:p>
      <w:r>
        <w:t>0,30</w:t>
      </w:r>
    </w:p>
    <w:p>
      <w:r>
        <w:t>-</w:t>
      </w:r>
    </w:p>
    <w:p>
      <w:r>
        <w:t>Đất xây dựng cơ sở y tế</w:t>
      </w:r>
    </w:p>
    <w:p>
      <w:r>
        <w:t>DYT</w:t>
      </w:r>
    </w:p>
    <w:p>
      <w:r>
        <w:t>7,22</w:t>
      </w:r>
    </w:p>
    <w:p>
      <w:r>
        <w:t>0,06</w:t>
      </w:r>
    </w:p>
    <w:p>
      <w:r>
        <w:t>-</w:t>
      </w:r>
    </w:p>
    <w:p>
      <w:r>
        <w:t>Đất xây dựng cơ sở giáo dục và đào tạo</w:t>
      </w:r>
    </w:p>
    <w:p>
      <w:r>
        <w:t>DGD</w:t>
      </w:r>
    </w:p>
    <w:p>
      <w:r>
        <w:t>89,31</w:t>
      </w:r>
    </w:p>
    <w:p>
      <w:r>
        <w:t>0,75</w:t>
      </w:r>
    </w:p>
    <w:p>
      <w:r>
        <w:t>-</w:t>
      </w:r>
    </w:p>
    <w:p>
      <w:r>
        <w:t>Đất xây dựng cơ sở thể dục thể thao</w:t>
      </w:r>
    </w:p>
    <w:p>
      <w:r>
        <w:t>DTT</w:t>
      </w:r>
    </w:p>
    <w:p>
      <w:r>
        <w:t>18,24</w:t>
      </w:r>
    </w:p>
    <w:p>
      <w:r>
        <w:t>0,15</w:t>
      </w:r>
    </w:p>
    <w:p>
      <w:r>
        <w:t>-</w:t>
      </w:r>
    </w:p>
    <w:p>
      <w:r>
        <w:t>Đất công trình năng lượng</w:t>
      </w:r>
    </w:p>
    <w:p>
      <w:r>
        <w:t>DNL</w:t>
      </w:r>
    </w:p>
    <w:p>
      <w:r>
        <w:t>1,57</w:t>
      </w:r>
    </w:p>
    <w:p>
      <w:r>
        <w:t>0,01</w:t>
      </w:r>
    </w:p>
    <w:p>
      <w:r>
        <w:t>-</w:t>
      </w:r>
    </w:p>
    <w:p>
      <w:r>
        <w:t>Đất công trình bưu chính, viễn thông</w:t>
      </w:r>
    </w:p>
    <w:p>
      <w:r>
        <w:t>DBV</w:t>
      </w:r>
    </w:p>
    <w:p>
      <w:r>
        <w:t>0,73</w:t>
      </w:r>
    </w:p>
    <w:p>
      <w:r>
        <w:t>0,01</w:t>
      </w:r>
    </w:p>
    <w:p>
      <w:r>
        <w:t>-</w:t>
      </w:r>
    </w:p>
    <w:p>
      <w:r>
        <w:t>Đất xây dựng kho dự trữ quốc gia</w:t>
      </w:r>
    </w:p>
    <w:p>
      <w:r>
        <w:t>DKG</w:t>
      </w:r>
    </w:p>
    <w:p>
      <w:r>
        <w:t>0,00</w:t>
      </w:r>
    </w:p>
    <w:p>
      <w:r>
        <w:t>0,00</w:t>
      </w:r>
    </w:p>
    <w:p>
      <w:r>
        <w:t>-</w:t>
      </w:r>
    </w:p>
    <w:p>
      <w:r>
        <w:t>Đất có di tích lịch sử - văn hóa</w:t>
      </w:r>
    </w:p>
    <w:p>
      <w:r>
        <w:t>DDT</w:t>
      </w:r>
    </w:p>
    <w:p>
      <w:r>
        <w:t>3,54</w:t>
      </w:r>
    </w:p>
    <w:p>
      <w:r>
        <w:t>0,03</w:t>
      </w:r>
    </w:p>
    <w:p>
      <w:r>
        <w:t>-</w:t>
      </w:r>
    </w:p>
    <w:p>
      <w:r>
        <w:t>Đất bãi thải, xử lý chất thải</w:t>
      </w:r>
    </w:p>
    <w:p>
      <w:r>
        <w:t>DRA</w:t>
      </w:r>
    </w:p>
    <w:p>
      <w:r>
        <w:t>2,63</w:t>
      </w:r>
    </w:p>
    <w:p>
      <w:r>
        <w:t>0,02</w:t>
      </w:r>
    </w:p>
    <w:p>
      <w:r>
        <w:t>-</w:t>
      </w:r>
    </w:p>
    <w:p>
      <w:r>
        <w:t>Đất cơ sở tôn giáo</w:t>
      </w:r>
    </w:p>
    <w:p>
      <w:r>
        <w:t>TON</w:t>
      </w:r>
    </w:p>
    <w:p>
      <w:r>
        <w:t>28,60</w:t>
      </w:r>
    </w:p>
    <w:p>
      <w:r>
        <w:t>0,24</w:t>
      </w:r>
    </w:p>
    <w:p>
      <w:r>
        <w:t>-</w:t>
      </w:r>
    </w:p>
    <w:p>
      <w:r>
        <w:t>Đất làm nghĩa trang, nghĩa địa, nhà tang lễ, nhà hỏa táng</w:t>
      </w:r>
    </w:p>
    <w:p>
      <w:r>
        <w:t>NTD</w:t>
      </w:r>
    </w:p>
    <w:p>
      <w:r>
        <w:t>113,17</w:t>
      </w:r>
    </w:p>
    <w:p>
      <w:r>
        <w:t>0,96</w:t>
      </w:r>
    </w:p>
    <w:p>
      <w:r>
        <w:t>-</w:t>
      </w:r>
    </w:p>
    <w:p>
      <w:r>
        <w:t>Đất chợ</w:t>
      </w:r>
    </w:p>
    <w:p>
      <w:r>
        <w:t>DCH</w:t>
      </w:r>
    </w:p>
    <w:p>
      <w:r>
        <w:t>5,73</w:t>
      </w:r>
    </w:p>
    <w:p>
      <w:r>
        <w:t>0,05</w:t>
      </w:r>
    </w:p>
    <w:p>
      <w:r>
        <w:t>2.10</w:t>
      </w:r>
    </w:p>
    <w:p>
      <w:r>
        <w:t>Đất danh lam thắng cảnh</w:t>
      </w:r>
    </w:p>
    <w:p>
      <w:r>
        <w:t>DDL</w:t>
      </w:r>
    </w:p>
    <w:p>
      <w:r>
        <w:t>0,00</w:t>
      </w:r>
    </w:p>
    <w:p>
      <w:r>
        <w:t>0,00</w:t>
      </w:r>
    </w:p>
    <w:p>
      <w:r>
        <w:t>2.11</w:t>
      </w:r>
    </w:p>
    <w:p>
      <w:r>
        <w:t>Đất sinh hoạt cộng đồng</w:t>
      </w:r>
    </w:p>
    <w:p>
      <w:r>
        <w:t>DSH</w:t>
      </w:r>
    </w:p>
    <w:p>
      <w:r>
        <w:t>0,00</w:t>
      </w:r>
    </w:p>
    <w:p>
      <w:r>
        <w:t>0,00</w:t>
      </w:r>
    </w:p>
    <w:p>
      <w:r>
        <w:t>2.12</w:t>
      </w:r>
    </w:p>
    <w:p>
      <w:r>
        <w:t>Đất khu vui chơi, giải trí công cộng</w:t>
      </w:r>
    </w:p>
    <w:p>
      <w:r>
        <w:t>DKV</w:t>
      </w:r>
    </w:p>
    <w:p>
      <w:r>
        <w:t>2,35</w:t>
      </w:r>
    </w:p>
    <w:p>
      <w:r>
        <w:t>0,02</w:t>
      </w:r>
    </w:p>
    <w:p>
      <w:r>
        <w:t>2.13</w:t>
      </w:r>
    </w:p>
    <w:p>
      <w:r>
        <w:t>Đất ở tại nông thôn</w:t>
      </w:r>
    </w:p>
    <w:p>
      <w:r>
        <w:t>ONT</w:t>
      </w:r>
    </w:p>
    <w:p>
      <w:r>
        <w:t>1.705,59</w:t>
      </w:r>
    </w:p>
    <w:p>
      <w:r>
        <w:t>14,39</w:t>
      </w:r>
    </w:p>
    <w:p>
      <w:r>
        <w:t>2.14</w:t>
      </w:r>
    </w:p>
    <w:p>
      <w:r>
        <w:t>Đất ở tại đô thị</w:t>
      </w:r>
    </w:p>
    <w:p>
      <w:r>
        <w:t>ODT</w:t>
      </w:r>
    </w:p>
    <w:p>
      <w:r>
        <w:t>65,83</w:t>
      </w:r>
    </w:p>
    <w:p>
      <w:r>
        <w:t>0,56</w:t>
      </w:r>
    </w:p>
    <w:p>
      <w:r>
        <w:t>2.15</w:t>
      </w:r>
    </w:p>
    <w:p>
      <w:r>
        <w:t>Đất xây dựng trụ sở cơ quan</w:t>
      </w:r>
    </w:p>
    <w:p>
      <w:r>
        <w:t>TSC</w:t>
      </w:r>
    </w:p>
    <w:p>
      <w:r>
        <w:t>13,64</w:t>
      </w:r>
    </w:p>
    <w:p>
      <w:r>
        <w:t>0,12</w:t>
      </w:r>
    </w:p>
    <w:p>
      <w:r>
        <w:t>2.16</w:t>
      </w:r>
    </w:p>
    <w:p>
      <w:r>
        <w:t>Đất xây dựng trụ sở của tổ chức sự nghiệp</w:t>
      </w:r>
    </w:p>
    <w:p>
      <w:r>
        <w:t>DTS</w:t>
      </w:r>
    </w:p>
    <w:p>
      <w:r>
        <w:t>4,05</w:t>
      </w:r>
    </w:p>
    <w:p>
      <w:r>
        <w:t>0,03</w:t>
      </w:r>
    </w:p>
    <w:p>
      <w:r>
        <w:t>2.17</w:t>
      </w:r>
    </w:p>
    <w:p>
      <w:r>
        <w:t>Đất xây dựng cơ sở ngoại giao</w:t>
      </w:r>
    </w:p>
    <w:p>
      <w:r>
        <w:t>DNG</w:t>
      </w:r>
    </w:p>
    <w:p>
      <w:r>
        <w:t>0,00</w:t>
      </w:r>
    </w:p>
    <w:p>
      <w:r>
        <w:t>0,00</w:t>
      </w:r>
    </w:p>
    <w:p>
      <w:r>
        <w:t>2.18</w:t>
      </w:r>
    </w:p>
    <w:p>
      <w:r>
        <w:t>Đất cơ sở tín ngưỡng</w:t>
      </w:r>
    </w:p>
    <w:p>
      <w:r>
        <w:t>TIN</w:t>
      </w:r>
    </w:p>
    <w:p>
      <w:r>
        <w:t>32,32</w:t>
      </w:r>
    </w:p>
    <w:p>
      <w:r>
        <w:t>0,27</w:t>
      </w:r>
    </w:p>
    <w:p>
      <w:r>
        <w:t>2.19</w:t>
      </w:r>
    </w:p>
    <w:p>
      <w:r>
        <w:t>Đất sông, ngòi, kênh, rạch, suối</w:t>
      </w:r>
    </w:p>
    <w:p>
      <w:r>
        <w:t>SON</w:t>
      </w:r>
    </w:p>
    <w:p>
      <w:r>
        <w:t>1.158,09</w:t>
      </w:r>
    </w:p>
    <w:p>
      <w:r>
        <w:t>9,77</w:t>
      </w:r>
    </w:p>
    <w:p>
      <w:r>
        <w:t>2.20</w:t>
      </w:r>
    </w:p>
    <w:p>
      <w:r>
        <w:t>Đất có mặt nước chuyên dùng</w:t>
      </w:r>
    </w:p>
    <w:p>
      <w:r>
        <w:t>MNC</w:t>
      </w:r>
    </w:p>
    <w:p>
      <w:r>
        <w:t>74,83</w:t>
      </w:r>
    </w:p>
    <w:p>
      <w:r>
        <w:t>0,63</w:t>
      </w:r>
    </w:p>
    <w:p>
      <w:r>
        <w:t>2.21</w:t>
      </w:r>
    </w:p>
    <w:p>
      <w:r>
        <w:t>Đất phi nông nghiệp khác</w:t>
      </w:r>
    </w:p>
    <w:p>
      <w:r>
        <w:t>PNK</w:t>
      </w:r>
    </w:p>
    <w:p>
      <w:r>
        <w:t>0,00</w:t>
      </w:r>
    </w:p>
    <w:p>
      <w:r>
        <w:t>0,00</w:t>
      </w:r>
    </w:p>
    <w:p>
      <w:r>
        <w:t>3</w:t>
      </w:r>
    </w:p>
    <w:p>
      <w:r>
        <w:t>Đất chưa sử dụng</w:t>
      </w:r>
    </w:p>
    <w:p>
      <w:r>
        <w:t>CSD</w:t>
      </w:r>
    </w:p>
    <w:p>
      <w:r>
        <w:t>203,46</w:t>
      </w:r>
    </w:p>
    <w:p>
      <w:r>
        <w:t>1,72</w:t>
      </w:r>
    </w:p>
    <w:p>
      <w:r>
        <w:t>II</w:t>
      </w:r>
    </w:p>
    <w:p>
      <w:r>
        <w:t>Khu chức năng</w:t>
      </w:r>
    </w:p>
    <w:p>
      <w:r>
        <w:t>3</w:t>
      </w:r>
    </w:p>
    <w:p>
      <w:r>
        <w:t>Đất đô thị</w:t>
      </w:r>
    </w:p>
    <w:p>
      <w:r>
        <w:t>KDT</w:t>
      </w:r>
    </w:p>
    <w:p>
      <w:r>
        <w:t>373,33</w:t>
      </w:r>
    </w:p>
    <w:p>
      <w:r>
        <w:t>3,15</w:t>
      </w:r>
    </w:p>
    <w:p>
      <w:r>
        <w:t>4</w:t>
      </w:r>
    </w:p>
    <w:p>
      <w:r>
        <w:t>Khu sản xuất nông nghiệp</w:t>
      </w:r>
    </w:p>
    <w:p>
      <w:r>
        <w:t>KNN</w:t>
      </w:r>
    </w:p>
    <w:p>
      <w:r>
        <w:t>4.224,86</w:t>
      </w:r>
    </w:p>
    <w:p>
      <w:r>
        <w:t>35,65</w:t>
      </w:r>
    </w:p>
    <w:p>
      <w:r>
        <w:t>8</w:t>
      </w:r>
    </w:p>
    <w:p>
      <w:r>
        <w:t>Khu phát triển công nghiệp</w:t>
      </w:r>
    </w:p>
    <w:p>
      <w:r>
        <w:t>KPC</w:t>
      </w:r>
    </w:p>
    <w:p>
      <w:r>
        <w:t>101,92</w:t>
      </w:r>
    </w:p>
    <w:p>
      <w:r>
        <w:t>0,86</w:t>
      </w:r>
    </w:p>
    <w:p>
      <w:r>
        <w:t>9</w:t>
      </w:r>
    </w:p>
    <w:p>
      <w:r>
        <w:t>Khu đô thị (trong đó có khu đô thị mới)</w:t>
      </w:r>
    </w:p>
    <w:p>
      <w:r>
        <w:t>DTC</w:t>
      </w:r>
    </w:p>
    <w:p>
      <w:r>
        <w:t>0,00</w:t>
      </w:r>
    </w:p>
    <w:p>
      <w:r>
        <w:t>0,00</w:t>
      </w:r>
    </w:p>
    <w:p>
      <w:r>
        <w:t>10</w:t>
      </w:r>
    </w:p>
    <w:p>
      <w:r>
        <w:t>Khu thương mại - dịch vụ</w:t>
      </w:r>
    </w:p>
    <w:p>
      <w:r>
        <w:t>KTM</w:t>
      </w:r>
    </w:p>
    <w:p>
      <w:r>
        <w:t>65,34</w:t>
      </w:r>
    </w:p>
    <w:p>
      <w:r>
        <w:t>0,55</w:t>
      </w:r>
    </w:p>
    <w:p>
      <w:r>
        <w:t>11</w:t>
      </w:r>
    </w:p>
    <w:p>
      <w:r>
        <w:t>Khu dân cư nông thôn</w:t>
      </w:r>
    </w:p>
    <w:p>
      <w:r>
        <w:t>DNT</w:t>
      </w:r>
    </w:p>
    <w:p>
      <w:r>
        <w:t>2.231,16</w:t>
      </w:r>
    </w:p>
    <w:p>
      <w:r>
        <w:t>18,83</w:t>
      </w:r>
    </w:p>
    <w:p>
      <w:r>
        <w:t>12</w:t>
      </w:r>
    </w:p>
    <w:p>
      <w:r>
        <w:t>Khu ở, làng nghề, sản xuất phi nông nghiệp</w:t>
      </w:r>
    </w:p>
    <w:p>
      <w:r>
        <w:t>KON</w:t>
      </w:r>
    </w:p>
    <w:p>
      <w:r>
        <w:t>1.743,03</w:t>
      </w:r>
    </w:p>
    <w:p>
      <w:r>
        <w:t>14,71</w:t>
      </w:r>
    </w:p>
    <w:p>
      <w:r>
        <w:t>b) Điều chỉnh kế hoạch thu hồi các loại đất năm 2024:</w:t>
      </w:r>
    </w:p>
    <w:p>
      <w:r>
        <w:t>STT</w:t>
      </w:r>
    </w:p>
    <w:p>
      <w:r>
        <w:t>Loại đất</w:t>
      </w:r>
    </w:p>
    <w:p>
      <w:r>
        <w:t>Mã loại đất</w:t>
      </w:r>
    </w:p>
    <w:p>
      <w:r>
        <w:t>Diện tích thu hồi (ha)</w:t>
      </w:r>
    </w:p>
    <w:p>
      <w:r>
        <w:t>1</w:t>
      </w:r>
    </w:p>
    <w:p>
      <w:r>
        <w:t>Đất nông nghiệp</w:t>
      </w:r>
    </w:p>
    <w:p>
      <w:r>
        <w:t>NNP</w:t>
      </w:r>
    </w:p>
    <w:p>
      <w:r>
        <w:t>243,53</w:t>
      </w:r>
    </w:p>
    <w:p>
      <w:r>
        <w:t>1.1</w:t>
      </w:r>
    </w:p>
    <w:p>
      <w:r>
        <w:t>Đất trồng lúa</w:t>
      </w:r>
    </w:p>
    <w:p>
      <w:r>
        <w:t>LUA</w:t>
      </w:r>
    </w:p>
    <w:p>
      <w:r>
        <w:t>208,37</w:t>
      </w:r>
    </w:p>
    <w:p>
      <w:r>
        <w:t>Trong đó: Đất chuyên trồng lúa nước</w:t>
      </w:r>
    </w:p>
    <w:p>
      <w:r>
        <w:t>LUC</w:t>
      </w:r>
    </w:p>
    <w:p>
      <w:r>
        <w:t>205,30</w:t>
      </w:r>
    </w:p>
    <w:p>
      <w:r>
        <w:t>Đất trồng lúa nước còn lại</w:t>
      </w:r>
    </w:p>
    <w:p>
      <w:r>
        <w:t>LUK</w:t>
      </w:r>
    </w:p>
    <w:p>
      <w:r>
        <w:t>3,07</w:t>
      </w:r>
    </w:p>
    <w:p>
      <w:r>
        <w:t>1.2</w:t>
      </w:r>
    </w:p>
    <w:p>
      <w:r>
        <w:t>Đất trồng cây hàng năm khác</w:t>
      </w:r>
    </w:p>
    <w:p>
      <w:r>
        <w:t>HNK</w:t>
      </w:r>
    </w:p>
    <w:p>
      <w:r>
        <w:t>31,15</w:t>
      </w:r>
    </w:p>
    <w:p>
      <w:r>
        <w:t>1.3</w:t>
      </w:r>
    </w:p>
    <w:p>
      <w:r>
        <w:t>Đất trồng cây lâu năm</w:t>
      </w:r>
    </w:p>
    <w:p>
      <w:r>
        <w:t>CLN</w:t>
      </w:r>
    </w:p>
    <w:p>
      <w:r>
        <w:t>0,67</w:t>
      </w:r>
    </w:p>
    <w:p>
      <w:r>
        <w:t>1.4</w:t>
      </w:r>
    </w:p>
    <w:p>
      <w:r>
        <w:t>Đất lâm nghiệp</w:t>
      </w:r>
    </w:p>
    <w:p>
      <w:r>
        <w:t>LNP</w:t>
      </w:r>
    </w:p>
    <w:p>
      <w:r>
        <w:t>-</w:t>
      </w:r>
    </w:p>
    <w:p>
      <w:r>
        <w:t>1.5</w:t>
      </w:r>
    </w:p>
    <w:p>
      <w:r>
        <w:t>Đất nuôi trồng thuỷ sản</w:t>
      </w:r>
    </w:p>
    <w:p>
      <w:r>
        <w:t>NTS</w:t>
      </w:r>
    </w:p>
    <w:p>
      <w:r>
        <w:t>3,34</w:t>
      </w:r>
    </w:p>
    <w:p>
      <w:r>
        <w:t>1.6</w:t>
      </w:r>
    </w:p>
    <w:p>
      <w:r>
        <w:t>Đất nông nghiệp khác</w:t>
      </w:r>
    </w:p>
    <w:p>
      <w:r>
        <w:t>NKH</w:t>
      </w:r>
    </w:p>
    <w:p>
      <w:r>
        <w:t>-</w:t>
      </w:r>
    </w:p>
    <w:p>
      <w:r>
        <w:t>2</w:t>
      </w:r>
    </w:p>
    <w:p>
      <w:r>
        <w:t>Đất phi nông nghiệp</w:t>
      </w:r>
    </w:p>
    <w:p>
      <w:r>
        <w:t>PNN</w:t>
      </w:r>
    </w:p>
    <w:p>
      <w:r>
        <w:t>11,41</w:t>
      </w:r>
    </w:p>
    <w:p>
      <w:r>
        <w:t>3</w:t>
      </w:r>
    </w:p>
    <w:p>
      <w:r>
        <w:t>Đất chưa sử dụng</w:t>
      </w:r>
    </w:p>
    <w:p>
      <w:r>
        <w:t>CSD</w:t>
      </w:r>
    </w:p>
    <w:p>
      <w:r>
        <w:t>-</w:t>
      </w:r>
    </w:p>
    <w:p>
      <w:r>
        <w:t>Tổng số</w:t>
      </w:r>
    </w:p>
    <w:p>
      <w:r>
        <w:t>254,94</w:t>
      </w:r>
    </w:p>
    <w:p>
      <w:r>
        <w:t>c) Điều chỉnh Kế hoạch chuyển mục đích sử dụng đất năm 2024:</w:t>
      </w:r>
    </w:p>
    <w:p>
      <w:r>
        <w:t>STT</w:t>
      </w:r>
    </w:p>
    <w:p>
      <w:r>
        <w:t>Chỉ tiêu</w:t>
      </w:r>
    </w:p>
    <w:p>
      <w:r>
        <w:t>Mã loại đất</w:t>
      </w:r>
    </w:p>
    <w:p>
      <w:r>
        <w:t>Diện tích CMĐ sử dụng đất (ha)</w:t>
      </w:r>
    </w:p>
    <w:p>
      <w:r>
        <w:t>1</w:t>
      </w:r>
    </w:p>
    <w:p>
      <w:r>
        <w:t>Đất nông nghiệp chuyển sang đất phi nông nghiệp</w:t>
      </w:r>
    </w:p>
    <w:p>
      <w:r>
        <w:t>NNP/PNN</w:t>
      </w:r>
    </w:p>
    <w:p>
      <w:r>
        <w:t>292,93</w:t>
      </w:r>
    </w:p>
    <w:p>
      <w:r>
        <w:t>1.1</w:t>
      </w:r>
    </w:p>
    <w:p>
      <w:r>
        <w:t>Đất trồng lúa</w:t>
      </w:r>
    </w:p>
    <w:p>
      <w:r>
        <w:t>LUA/PNN</w:t>
      </w:r>
    </w:p>
    <w:p>
      <w:r>
        <w:t>254,42</w:t>
      </w:r>
    </w:p>
    <w:p>
      <w:r>
        <w:t>Trong đó: Đất chuyên trồng lúa nước</w:t>
      </w:r>
    </w:p>
    <w:p>
      <w:r>
        <w:t>LUC/PNN</w:t>
      </w:r>
    </w:p>
    <w:p>
      <w:r>
        <w:t>251,35</w:t>
      </w:r>
    </w:p>
    <w:p>
      <w:r>
        <w:t>Đất trồng lúa nước còn lại</w:t>
      </w:r>
    </w:p>
    <w:p>
      <w:r>
        <w:t>LUK/PNN</w:t>
      </w:r>
    </w:p>
    <w:p>
      <w:r>
        <w:t>3,07</w:t>
      </w:r>
    </w:p>
    <w:p>
      <w:r>
        <w:t>1.2</w:t>
      </w:r>
    </w:p>
    <w:p>
      <w:r>
        <w:t>Đất trồng cây hàng năm khác</w:t>
      </w:r>
    </w:p>
    <w:p>
      <w:r>
        <w:t>HNK/PNN</w:t>
      </w:r>
    </w:p>
    <w:p>
      <w:r>
        <w:t>34,35</w:t>
      </w:r>
    </w:p>
    <w:p>
      <w:r>
        <w:t>1.3</w:t>
      </w:r>
    </w:p>
    <w:p>
      <w:r>
        <w:t>Đất trồng cây lâu năm</w:t>
      </w:r>
    </w:p>
    <w:p>
      <w:r>
        <w:t>CLN/PNN</w:t>
      </w:r>
    </w:p>
    <w:p>
      <w:r>
        <w:t>0,82</w:t>
      </w:r>
    </w:p>
    <w:p>
      <w:r>
        <w:t>1.4</w:t>
      </w:r>
    </w:p>
    <w:p>
      <w:r>
        <w:t>Đất lâm nghiệp</w:t>
      </w:r>
    </w:p>
    <w:p>
      <w:r>
        <w:t>LNP/PNN</w:t>
      </w:r>
    </w:p>
    <w:p>
      <w:r>
        <w:t>-</w:t>
      </w:r>
    </w:p>
    <w:p>
      <w:r>
        <w:t>1.5</w:t>
      </w:r>
    </w:p>
    <w:p>
      <w:r>
        <w:t>Đất nuôi trồng thuỷ sản</w:t>
      </w:r>
    </w:p>
    <w:p>
      <w:r>
        <w:t>NTS/PNN</w:t>
      </w:r>
    </w:p>
    <w:p>
      <w:r>
        <w:t>3,34</w:t>
      </w:r>
    </w:p>
    <w:p>
      <w:r>
        <w:t>1.6</w:t>
      </w:r>
    </w:p>
    <w:p>
      <w:r>
        <w:t>Đất nông nghiệp khác</w:t>
      </w:r>
    </w:p>
    <w:p>
      <w:r>
        <w:t>NHK/PNN</w:t>
      </w:r>
    </w:p>
    <w:p>
      <w:r>
        <w:t>-</w:t>
      </w:r>
    </w:p>
    <w:p>
      <w:r>
        <w:t>2</w:t>
      </w:r>
    </w:p>
    <w:p>
      <w:r>
        <w:t>Chuyển đổi cơ cấu sử dụng đất trong nội bộ đất NN</w:t>
      </w:r>
    </w:p>
    <w:p>
      <w:r>
        <w:t>-</w:t>
      </w:r>
    </w:p>
    <w:p>
      <w:r>
        <w:t>3</w:t>
      </w:r>
    </w:p>
    <w:p>
      <w:r>
        <w:t>Chuyển đổi cơ cấu sử dụng đất trong nội bộ đất phi NN</w:t>
      </w:r>
    </w:p>
    <w:p>
      <w:r>
        <w:t>14,14</w:t>
      </w:r>
    </w:p>
    <w:p>
      <w:r>
        <w:t>4</w:t>
      </w:r>
    </w:p>
    <w:p>
      <w:r>
        <w:t>Tổng số</w:t>
      </w:r>
    </w:p>
    <w:p>
      <w:r>
        <w:t>307,07</w:t>
      </w:r>
    </w:p>
    <w:p>
      <w:r>
        <w:t>4. Điều chỉnh số dự án và diện tích ghi tại Khoản 4, Điều 1, Quyết định số 3882/QĐ-UBND ngày 26/7/2024 thành: 185 dự án, tổng diện tích 624,38 ha.</w:t>
      </w:r>
    </w:p>
    <w:p>
      <w:r>
        <w:t>5. Các nội dung khác ghi tại các Quyết định: Số 430/QĐ-UBND ngày 22/01/2024; số 1997/QĐ-UBND ngày 15/4/2024; số 3882/QĐ-UBND ngày 26/7/2024 của UBND Thành phố vẫn giữ nguyên hiệu lực.</w:t>
      </w:r>
    </w:p>
    <w:p>
      <w:r>
        <w:t>Điều 2.  Quyết định này có hiệu lực kể từ ngày ký.</w:t>
      </w:r>
    </w:p>
    <w:p>
      <w:r>
        <w:t>Chánh Văn phòng UBND Thành phố; Giám đốc các Sở, ban, ngành của Thành phố; Chủ tịch Ủy ban nhân dân huyện Phúc Thọ và các tổ chức, cá nhân có liên quan chịu trách nhiệm thi hành Quyết định này.</w:t>
      </w:r>
    </w:p>
    <w:p>
      <w:r>
        <w:t>Văn phòng Ủy ban nhân dân Thành phố (Trung tâm Thông tin điện tử thành phố Hà Nội) chịu trách nhiệm đăng tải Quyết định này trên Cổng giao tiếp điện tử Hà Nội./.</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ĐIỀU CHỈNH, BỔ SUNG CÁC DỰ ÁN TRONG KẾ HOẠCH SỬ DỤNG ĐẤT NĂM 2024 HUYỆN PHÚC THỌ</w:t>
      </w:r>
    </w:p>
    <w:p>
      <w:r>
        <w:t>(Kèm theo Quyết định số   /QĐ-UBND ngày   tháng   năm 2024 của Ủy ban nhân dân Thành phố Hà Nội)</w:t>
      </w:r>
    </w:p>
    <w:p>
      <w:r>
        <w:t>TT</w:t>
      </w:r>
    </w:p>
    <w:p>
      <w:r>
        <w:t>Danh mục công   trình, dự án</w:t>
      </w:r>
    </w:p>
    <w:p>
      <w:r>
        <w:t>Mã loại đất</w:t>
      </w:r>
    </w:p>
    <w:p>
      <w:r>
        <w:t>Đại diện Cơ quan, tổ chức, người đăng   ký</w:t>
      </w:r>
    </w:p>
    <w:p>
      <w:r>
        <w:t>Diện tích (ha)</w:t>
      </w:r>
    </w:p>
    <w:p>
      <w:r>
        <w:t>Trong đó, diện tích đất thu hồi (ha)</w:t>
      </w:r>
    </w:p>
    <w:p>
      <w:r>
        <w:t>Vị trí</w:t>
      </w:r>
    </w:p>
    <w:p>
      <w:r>
        <w:t>Căn cứ pháp lý   (ghi rõ số, thời gian, thẩm quyền, trích   yếu văn bản)</w:t>
      </w:r>
    </w:p>
    <w:p>
      <w:r>
        <w:t>Ghi chú</w:t>
      </w:r>
    </w:p>
    <w:p>
      <w:r>
        <w:t>Diện   tích   đất thu hồi (ha)</w:t>
      </w:r>
    </w:p>
    <w:p>
      <w:r>
        <w:t>Diện   tích   đất trồng lúa (ha)</w:t>
      </w:r>
    </w:p>
    <w:p>
      <w:r>
        <w:t>Địa danh huyện</w:t>
      </w:r>
    </w:p>
    <w:p>
      <w:r>
        <w:t>Địa danh xã</w:t>
      </w:r>
    </w:p>
    <w:p>
      <w:r>
        <w:t>A</w:t>
      </w:r>
    </w:p>
    <w:p>
      <w:r>
        <w:t>Các dự án có trong Nghị quyết số 36/NQ-HĐND ngày 04/10/2024 của HĐND Thành phố</w:t>
      </w:r>
    </w:p>
    <w:p>
      <w:r>
        <w:t>I</w:t>
      </w:r>
    </w:p>
    <w:p>
      <w:r>
        <w:t>Các dự án điều chỉnh, bổ sung</w:t>
      </w:r>
    </w:p>
    <w:p>
      <w:r>
        <w:t>1</w:t>
      </w:r>
    </w:p>
    <w:p>
      <w:r>
        <w:t>Các dự án Biểu 1C</w:t>
      </w:r>
    </w:p>
    <w:p>
      <w:r>
        <w:t>10,69</w:t>
      </w:r>
    </w:p>
    <w:p>
      <w:r>
        <w:t>10,69</w:t>
      </w:r>
    </w:p>
    <w:p>
      <w:r>
        <w:t>1</w:t>
      </w:r>
    </w:p>
    <w:p>
      <w:r>
        <w:t>Đấu giá quyền sử dụng đất để xây dựng khu nhà ở thấp tầng tại đồng Vền - Dộc Cầu xã Tam Hiệp</w:t>
      </w:r>
    </w:p>
    <w:p>
      <w:r>
        <w:t>ONT</w:t>
      </w:r>
    </w:p>
    <w:p>
      <w:r>
        <w:t>Trung tâm PTQĐ huyện Phúc Thọ</w:t>
      </w:r>
    </w:p>
    <w:p>
      <w:r>
        <w:t>5,81</w:t>
      </w:r>
    </w:p>
    <w:p>
      <w:r>
        <w:t>5,81</w:t>
      </w:r>
    </w:p>
    <w:p>
      <w:r>
        <w:t>Phúc Thọ</w:t>
      </w:r>
    </w:p>
    <w:p>
      <w:r>
        <w:t>Xã Tam Hiệp</w:t>
      </w:r>
    </w:p>
    <w:p>
      <w:r>
        <w:t>Các Nghị quyết của HĐND huyện Phúc Thọ: Số 13/NQ-HĐND ngày 19/10/2022 về việc phê duyệt chủ trương đầu tư, điều chỉnh chủ trương đầu tư dự án đầu tư công giai đoạn 2021-2025 (Phụ lục số 05); số 15/NQ- HĐND ngày 26/06/2024 về việc phê duyệt chủ trương đầu tư, điều chỉnh chủ trương đầu tư dự án đầu tư công giai đoạn 2021-2025</w:t>
      </w:r>
    </w:p>
    <w:p>
      <w:r>
        <w:t>Điều chỉnh giảm diện tích từ 8,5ha xuống còn 5,81ha. Lý do điều chỉnh để phù hợp với hiện trạng khu đất.</w:t>
      </w:r>
    </w:p>
    <w:p>
      <w:r>
        <w:t>2</w:t>
      </w:r>
    </w:p>
    <w:p>
      <w:r>
        <w:t>Xây dựng hạ tầng kỹ thuật đấu giá khu Cầu Lọc - Giáo Hạ, xã Ngọc Tảo, huyện Phúc Thọ</w:t>
      </w:r>
    </w:p>
    <w:p>
      <w:r>
        <w:t>ONT</w:t>
      </w:r>
    </w:p>
    <w:p>
      <w:r>
        <w:t>Trung tâm PTQĐ huyện Phúc Thọ</w:t>
      </w:r>
    </w:p>
    <w:p>
      <w:r>
        <w:t>2,38</w:t>
      </w:r>
    </w:p>
    <w:p>
      <w:r>
        <w:t>2,38</w:t>
      </w:r>
    </w:p>
    <w:p>
      <w:r>
        <w:t>Phúc Thọ</w:t>
      </w:r>
    </w:p>
    <w:p>
      <w:r>
        <w:t>Xã Ngọc Tảo</w:t>
      </w:r>
    </w:p>
    <w:p>
      <w:r>
        <w:t>Quyết định số 2339/QĐ-UBND ngày 21/5/2024 của UBND huyện Phúc Thọ về việc phê duyệt Đồ án quy hoạch chi tiết tỷ lệ 1/500 dự án: Xây dựng hạ tầng kỹ thuật đấu giá khu Cầu Lọc - Giáo Hạ, xã Ngọc Tảo (điểm dân cư nông thôn khu Cầu Lọc - Giáo Hạ, xã Ngọc Tảo).</w:t>
      </w:r>
    </w:p>
    <w:p>
      <w:r>
        <w:t>Điều chỉnh giảm diện tích từ 4,9ha xuống còn 2,381ha. Lý do điều chỉnh để phù hợp với hiện trạng khu đất.</w:t>
      </w:r>
    </w:p>
    <w:p>
      <w:r>
        <w:t>3</w:t>
      </w:r>
    </w:p>
    <w:p>
      <w:r>
        <w:t>Xây dựng hạ tầng kỹ thuật đấu giá khu Đồng Vỡ xã Liên Hiệp</w:t>
      </w:r>
    </w:p>
    <w:p>
      <w:r>
        <w:t>ONT</w:t>
      </w:r>
    </w:p>
    <w:p>
      <w:r>
        <w:t>Trung tâm PTQĐ huyện Phúc Thọ</w:t>
      </w:r>
    </w:p>
    <w:p>
      <w:r>
        <w:t>2,50</w:t>
      </w:r>
    </w:p>
    <w:p>
      <w:r>
        <w:t>2,50</w:t>
      </w:r>
    </w:p>
    <w:p>
      <w:r>
        <w:t>Phúc Thọ</w:t>
      </w:r>
    </w:p>
    <w:p>
      <w:r>
        <w:t>Xã Liên Hiệp</w:t>
      </w:r>
    </w:p>
    <w:p>
      <w:r>
        <w:t>Nghị quyết số 15/NQ-HĐND ngày 26/06/2024 về việc phê duyệt chủ trương đầu tư, điều chỉnh chủ trương đầu tư dự án đầu tư công giai đoạn 2021-2025 (Phụ lục số 29)</w:t>
      </w:r>
    </w:p>
    <w:p>
      <w:r>
        <w:t>Điều chỉnh tăng diện tích từ 2,1 ha lên còn 2,5ha. Lý do điều chỉnh để phù hợp với hiện trạng khu đất.</w:t>
      </w:r>
    </w:p>
    <w:p>
      <w:r>
        <w:t>II</w:t>
      </w:r>
    </w:p>
    <w:p>
      <w:r>
        <w:t>CÁC CÔNG TRÌNH, DỰ ÁN ĐĂNG KÝ MỚI</w:t>
      </w:r>
    </w:p>
    <w:p>
      <w:r>
        <w:t>1</w:t>
      </w:r>
    </w:p>
    <w:p>
      <w:r>
        <w:t>Các dự án trong Biểu 1A-3</w:t>
      </w:r>
    </w:p>
    <w:p>
      <w:r>
        <w:t>1,11</w:t>
      </w:r>
    </w:p>
    <w:p>
      <w:r>
        <w:t>1,11</w:t>
      </w:r>
    </w:p>
    <w:p>
      <w:r>
        <w:t>1,00</w:t>
      </w:r>
    </w:p>
    <w:p>
      <w:r>
        <w:t>4</w:t>
      </w:r>
    </w:p>
    <w:p>
      <w:r>
        <w:t>Đường nối quốc lộ 32 vào khu đấu giá quyền sử dụng đất trung tâm thị trấn Phúc Thọ</w:t>
      </w:r>
    </w:p>
    <w:p>
      <w:r>
        <w:t>DGT</w:t>
      </w:r>
    </w:p>
    <w:p>
      <w:r>
        <w:t>Trung tâm PTQĐ huyện Phúc Thọ</w:t>
      </w:r>
    </w:p>
    <w:p>
      <w:r>
        <w:t>0,76</w:t>
      </w:r>
    </w:p>
    <w:p>
      <w:r>
        <w:t>0,76</w:t>
      </w:r>
    </w:p>
    <w:p>
      <w:r>
        <w:t>0,76</w:t>
      </w:r>
    </w:p>
    <w:p>
      <w:r>
        <w:t>Phúc Thọ</w:t>
      </w:r>
    </w:p>
    <w:p>
      <w:r>
        <w:t>Thị trấn Phúc Thọ</w:t>
      </w:r>
    </w:p>
    <w:p>
      <w:r>
        <w:t>Nghị quyết số 15/NQ-HĐND ngày 26/06/2024 về việc phê duyệt chủ trương đầu tư, điều chỉnh chủ trương đầu tư dự án đầu tư công giai đoạn 2021-2025 (Phụ lục số 13); Phương án sử dụng tầng đất mặt ngày 17/8/2024;</w:t>
      </w:r>
    </w:p>
    <w:p>
      <w:r>
        <w:t>5</w:t>
      </w:r>
    </w:p>
    <w:p>
      <w:r>
        <w:t>Xây dựng Trụ sở Ban chỉ huy quân sự xã Sen Phương</w:t>
      </w:r>
    </w:p>
    <w:p>
      <w:r>
        <w:t>TSC</w:t>
      </w:r>
    </w:p>
    <w:p>
      <w:r>
        <w:t>UBND xã Sen Phương</w:t>
      </w:r>
    </w:p>
    <w:p>
      <w:r>
        <w:t>0,11</w:t>
      </w:r>
    </w:p>
    <w:p>
      <w:r>
        <w:t>0,11</w:t>
      </w:r>
    </w:p>
    <w:p>
      <w:r>
        <w:t>Phúc Thọ</w:t>
      </w:r>
    </w:p>
    <w:p>
      <w:r>
        <w:t>Xã Sen Phương</w:t>
      </w:r>
    </w:p>
    <w:p>
      <w:r>
        <w:t>Nghị quyết số 15/NQ-HĐND ngày 26/6/2024 về việc phê duyệt chủ trương đầu tư, điều chỉnh chủ trương đầu tư dự án đầu tư công giai đoạn 2021-2025 (Phụ lục số 09)</w:t>
      </w:r>
    </w:p>
    <w:p>
      <w:r>
        <w:t>6</w:t>
      </w:r>
    </w:p>
    <w:p>
      <w:r>
        <w:t>Xây dựng Trụ sở Ban chỉ huy quân sự xã Tam Hiệp</w:t>
      </w:r>
    </w:p>
    <w:p>
      <w:r>
        <w:t>TSC</w:t>
      </w:r>
    </w:p>
    <w:p>
      <w:r>
        <w:t>UBND xã Tam Hiệp</w:t>
      </w:r>
    </w:p>
    <w:p>
      <w:r>
        <w:t>0,10</w:t>
      </w:r>
    </w:p>
    <w:p>
      <w:r>
        <w:t>0,10</w:t>
      </w:r>
    </w:p>
    <w:p>
      <w:r>
        <w:t>Phúc Thọ</w:t>
      </w:r>
    </w:p>
    <w:p>
      <w:r>
        <w:t>Xã Tam Hiệp</w:t>
      </w:r>
    </w:p>
    <w:p>
      <w:r>
        <w:t>Nghị quyết số 15/NQ-HĐND ngày 26/6/2024 về việc phê duyệt chủ trương đầu tư, điều chỉnh chủ trương đầu tư dự án đầu tư công giai đoạn 2021-2025 (Phụ lục số 10)</w:t>
      </w:r>
    </w:p>
    <w:p>
      <w:r>
        <w:t>7</w:t>
      </w:r>
    </w:p>
    <w:p>
      <w:r>
        <w:t>Xây dựng Trụ sở Ban chỉ huy quân sự xã Phụng Thượng</w:t>
      </w:r>
    </w:p>
    <w:p>
      <w:r>
        <w:t>TSC</w:t>
      </w:r>
    </w:p>
    <w:p>
      <w:r>
        <w:t>UBND xã Phụng Thượng</w:t>
      </w:r>
    </w:p>
    <w:p>
      <w:r>
        <w:t>0,14</w:t>
      </w:r>
    </w:p>
    <w:p>
      <w:r>
        <w:t>0,14</w:t>
      </w:r>
    </w:p>
    <w:p>
      <w:r>
        <w:t>Phúc Thọ</w:t>
      </w:r>
    </w:p>
    <w:p>
      <w:r>
        <w:t>Xã Phụng Thượng</w:t>
      </w:r>
    </w:p>
    <w:p>
      <w:r>
        <w:t>Nghị quyết số 15/NQ-HĐND ngày 26/6/2024 về việc phê duyệt chủ trương đầu tư, điều chỉnh chủ trương đầu tư dự án đầu tư công giai đoạn 2021-2025 (Phụ lục số 11)</w:t>
      </w:r>
    </w:p>
    <w:p>
      <w:r>
        <w:t>B</w:t>
      </w:r>
    </w:p>
    <w:p>
      <w:r>
        <w:t>Các dự án ngoài Nghị quyết số 36/NQ- HĐND ngày 04/10/2024 của HĐND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