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5633/QĐ-UBND năm 2024 phê duyệt các quy trình nội bộ trong giải quyết thủ tục hành chính thuộc phạm vi chức năng quản lý Nhà nước của Sở Quy hoạch - Kiến trúc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5633/QĐ-UBND</w:t>
      </w:r>
    </w:p>
    <w:p>
      <w:r>
        <w:t>Hà Nội, ngày 29 tháng 10 năm 2024</w:t>
      </w:r>
    </w:p>
    <w:p>
      <w:r>
        <w:t>QUYẾT ĐỊNH</w:t>
      </w:r>
    </w:p>
    <w:p>
      <w:r>
        <w:t>VỀ VIỆC PHÊ DUYỆT CÁC QUY TRÌNH NỘI BỘ TRONG GIẢI QUYẾT THỦ TỤC HÀNH CHÍNH THUỘC PHẠM VI CHỨC NĂNG QUẢN LÝ NHÀ NƯỚC CỦA SỞ QUY HOẠCH - KIẾN TRÚC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18/2020/QĐ-UBND ngày 04/9/2020 của Ủy ban nhân dân thành phố Hà Nội ban hành Quy định thực hiện cơ chế một cửa, một cửa liên thông trong thẩm quyền thủ tục hành chính trên địa bàn thành phố Hà Nội; Quyết định số 27/2023/QĐ-UBND ngày 22/11/2023 của UBND thành phố Hà Nội về sửa đổi, bổ sung một số điều của Quy định kèm theo Quyết định số 18/2020/QĐ-UBND ngày 04/9/2020 của UBND thành phố Hà Nội ban hành quy định thực hiện cơ chế một cửa, một cửa liên thông trong giải quyết thủ tục hành chính trên địa bàn thành phố Hà Nội;</w:t>
      </w:r>
    </w:p>
    <w:p>
      <w:r>
        <w:t>Căn cứ Quyết định số 3910/QĐ-UBND ngày 29/7/2024 của Chủ tịch UBND thành phố Hà Nội về công bố Danh mục thủ tục hành chính thuộc phạm vi chức năng quản lý nhà nước của Sở Quy hoạch - Kiến trúc thành phố Hà Nội;</w:t>
      </w:r>
    </w:p>
    <w:p>
      <w:r>
        <w:t>Theo đề nghị của Giám đốc Sở Quy hoạch - Kiến trúc tại Tờ trình số 4167/TTr-QHKT ngày 18/9/2024.</w:t>
      </w:r>
    </w:p>
    <w:p>
      <w:r>
        <w:t>QUYẾT ĐỊNH:</w:t>
      </w:r>
    </w:p>
    <w:p>
      <w:r>
        <w:t>Điều 1.    Phê duyệt kèm theo Quyết định này 24 quy trình nội bộ trong giải quyết thủ tục hành chính thuộc phạm vi chức năng quản lý nhà nước của Sở Quy hoạch - Kiến trúc thành phố Hà Nội (gồm: 21 quy trình nội bộ giải quyết thủ tục hành chính cấp Thành phố; 03 quy trình nội bộ giải quyết thủ tục hành chính cấp huyện)  (chi tiết tại các Phụ lục kèm theo).</w:t>
      </w:r>
    </w:p>
    <w:p>
      <w:r>
        <w:t>Điều 2.    Sở Quy hoạch - Kiến trúc có trách nhiệm chủ trì, phối hợp với cơ quan, đơn vị liên quan căn cứ Quyết định này xây dựng quy trình điện tử để phục vụ việc cung cấp dịch vụ công trực tuyến theo quy định.</w:t>
      </w:r>
    </w:p>
    <w:p>
      <w:r>
        <w:t>Điều 3.    Quyết định này có hiệu lực thi hành kể từ ngày ký; thay thế Quyết định số 5649/QĐ-UBND ngày 24/12/2020 của Chủ tịch UBND Thành phố về phê duyệt các quy trình nội bộ trong giải quyết thủ tục hành chính thuộc phạm vi chức năng quản lý nhà nước của Sở Quy hoạch - Kiến trúc thành phố Hà Nội.</w:t>
      </w:r>
    </w:p>
    <w:p>
      <w:r>
        <w:t>Điều 4.    Chánh Văn phòng UBND Thành phố; Giám đốc các sở; Thủ trưởng các ban, ngành thuộc Thành phố; Chủ tịch UBND các quận, huyện, thị xã và các tổ chức, cá nhân liên quan chịu trách nhiệm thi hành Quyết định này./.</w:t>
      </w:r>
    </w:p>
    <w:p>
      <w:r>
        <w:t>Nơi nhận:</w:t>
      </w:r>
    </w:p>
    <w:p>
      <w:r>
        <w:t>- Như Điều 4;</w:t>
      </w:r>
    </w:p>
    <w:p>
      <w:r>
        <w:t>- Bí thư Thành ủy, các PBT Thành ủy;</w:t>
      </w:r>
    </w:p>
    <w:p>
      <w:r>
        <w:t>- Chủ tịch, các PCT HĐND Thành phố;</w:t>
      </w:r>
    </w:p>
    <w:p>
      <w:r>
        <w:t>- Chủ tịch, các PCT UBND Thành phố;</w:t>
      </w:r>
    </w:p>
    <w:p>
      <w:r>
        <w:t>- VPUBTP: CVP, các PCVP: V.T.Anh, C.N.Trang; các phòng: KSTTHC, ĐT, TH; TTTTĐT;</w:t>
      </w:r>
    </w:p>
    <w:p>
      <w:r>
        <w:t>- Lưu: VT, KSTTHC.</w:t>
      </w:r>
    </w:p>
    <w:p>
      <w:r>
        <w:t>KT. CHỦ TỊCH</w:t>
      </w:r>
    </w:p>
    <w:p>
      <w:r>
        <w:t>PHÓ CHỦ TỊCH</w:t>
      </w:r>
    </w:p>
    <w:p>
      <w:r>
        <w:t>Nguyễn Mạnh Quyền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