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563/QĐ-UBND năm 2024 phê duyệt 01 quy trình nội bộ mới trong giải quyết thủ tục hành chính lĩnh vực đấu thầu lựa chọn nhà đầu tư thuộc thẩm quyền giải quyết của Sở Kế hoạch và Đầu tư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563/QĐ-UBND</w:t>
      </w:r>
    </w:p>
    <w:p>
      <w:r>
        <w:t>Bến Tre, ngày 29 tháng 3 năm 2024</w:t>
      </w:r>
    </w:p>
    <w:p>
      <w:r>
        <w:t>QUYẾT ĐỊNH</w:t>
      </w:r>
    </w:p>
    <w:p>
      <w:r>
        <w:t>PHÊ DUYỆT 01 QUY TRÌNH NỘI BỘ BAN HÀNH MỚI TRONG GIẢI QUYẾT THỦ TỤC HÀNH CHÍNH LĨNH VỰC ĐẤU THẦU LỰA CHỌN NHÀ ĐẦU TƯ THUỘC THẨM QUYỀN GIẢI QUYẾT CỦA SỞ KẾ HOẠCH VÀ ĐẦU TƯ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469/QĐ-UBND ngày 18 tháng 3 năm 2024 của Ủy ban nhân dân tỉnh về việc công bố danh mục 01 thủ tục hành chính ban hành mới lĩnh vực đấu thầu lựa chọn nhà đầu tư thuộc thẩm quyền giải quyết của Sở Kế hoạch và Đầu tư tỉnh Bến Tre;</w:t>
      </w:r>
    </w:p>
    <w:p>
      <w:r>
        <w:t>Theo đề nghị của Giám đốc Sở Kế hoạch và Đầu tư tại Tờ trình số 718/TTr-SKHĐT ngày 23 tháng 3 năm 2024.</w:t>
      </w:r>
    </w:p>
    <w:p>
      <w:r>
        <w:t>QUYẾT ĐỊNH:</w:t>
      </w:r>
    </w:p>
    <w:p>
      <w:r>
        <w:t>Điều 1.  Phê duyệt kèm theo Quyết định này 01 quy trình nội bộ ban hành mới trong giải quyết thủ tục hành chính lĩnh vực đấu thầu lựa chọn nhà đầu tư thuộc thẩm quyền tiếp nhận và giải quyết của Sở Kế hoạch và Đầu tư tỉnh Bến Tre (Phụ lục kèm theo).</w:t>
      </w:r>
    </w:p>
    <w:p>
      <w:r>
        <w:t>Điều 2.  Căn cứ quy trình nội bộ đã được phê duyệt tại Quyết định này, giao Sở Kế hoạch và Đầu tư chịu trách nhiệm:</w:t>
      </w:r>
    </w:p>
    <w:p>
      <w:r>
        <w:t>1. Chủ trì, phối hợp với Văn phòng Ủy ban nhân dân tỉnh, Trung tâm Phục vụ hành chính công triển khai thực hiện việc tiếp nhận và giải quyết thủ tục hành chính theo quy trình nội bộ được phê duyệt.</w:t>
      </w:r>
    </w:p>
    <w:p>
      <w:r>
        <w:t>2. Chủ trì, phối hợp với Sở Thông tin và Truyền thông và đơn vị liên quan thiết lập mới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Kế hoạch và Đầu tư,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Kế hoạch và Đầu tư;</w:t>
      </w:r>
    </w:p>
    <w:p>
      <w:r>
        <w:t>- Sở Thông tin và Truyền thông;</w:t>
      </w:r>
    </w:p>
    <w:p>
      <w:r>
        <w:t>- Phòng KSTT, TCĐT, HCTC, TTPVHCC;</w:t>
      </w:r>
    </w:p>
    <w:p>
      <w:r>
        <w:t>- Cổng TTĐT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KẾ HOẠCH VÀ ĐẦU TƯ TỈNH BẾN TRE</w:t>
      </w:r>
    </w:p>
    <w:p>
      <w:r>
        <w:t>(Kèm theo Quyết định số 563/QĐ-UBND ngày 29 tháng 3 năm 2024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Đấu thầu lựa chọn nhà đầu tư</w:t>
      </w:r>
    </w:p>
    <w:p>
      <w:r>
        <w:t>Công bố dự án đầu tư kinh doanh đối với dự án không thuộc diện chấp thuận chủ trương đầu tư do nhà đầu tư đề xuất</w:t>
      </w:r>
    </w:p>
    <w:p>
      <w:r>
        <w:t>Quyết định số 469/QĐ-UBND ngày 18 tháng 3 năm 2024 của Ủy ban nhân dân tỉnh về việc công bố danh mục 01 thủ tục hành chính ban hành mới lĩnh vực đấu thầu lựa chọn nhà đầu tư thuộc thẩm quyền giải quyết của Sở Kế hoạch và Đầu tư tỉnh Bến Tre</w:t>
      </w:r>
    </w:p>
    <w:p>
      <w:r>
        <w:t>01</w:t>
      </w:r>
    </w:p>
    <w:p>
      <w:r>
        <w:t>PHỤ LỤC II</w:t>
      </w:r>
    </w:p>
    <w:p>
      <w:r>
        <w:t>NỘI DUNG QUY TRÌNH NỘI BỘ TRONG GIẢI QUYẾT THỦ TỤC HÀNH CHÍNH THUỘC THẨM QUYỀN TIẾP NHẬN VÀ GIẢI QUYẾT CỦA SỞ KẾ HOẠCH VÀ ĐẦU TƯ BẾN TRE</w:t>
      </w:r>
    </w:p>
    <w:p>
      <w:r>
        <w:t>(Kèm theo Quyết định số 563/QĐ-UBND ngày 29 tháng 3 năm 2024 của Ủy ban nhân dân tỉnh Bến Tre)</w:t>
      </w:r>
    </w:p>
    <w:p>
      <w:r>
        <w:t>Quy trình số 01</w:t>
      </w:r>
    </w:p>
    <w:p>
      <w:r>
        <w:t>QUY TRÌNH NỘI BỘ GIẢI QUYẾT THỦ TỤC HÀNH CHÍNH: “CÔNG BỐ DỰ ÁN ĐẦU TƯ KINH DOANH ĐỐI VỚI DỰ ÁN KHÔNG THUỘC DIỆN CHẤP THUẬN CHỦ TRƯƠNG ĐẦU TƯ DO NHÀ ĐẦU TƯ ĐỀ XUẤT”</w:t>
      </w:r>
    </w:p>
    <w:p>
      <w:r>
        <w:t>Trình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Sở Kế hoạch và Đầu tư xử lý.</w:t>
      </w:r>
    </w:p>
    <w:p>
      <w:r>
        <w:t>Công chức làm việc tại Trung tâm Phục vụ hành chính công tỉnh</w:t>
      </w:r>
    </w:p>
    <w:p>
      <w:r>
        <w:t>0,5 ngày làm việc</w:t>
      </w:r>
    </w:p>
    <w:p>
      <w:r>
        <w:t>Bước 2</w:t>
      </w:r>
    </w:p>
    <w:p>
      <w:r>
        <w:t>Kiểm tra, thẩm định hồ sơ đề xuất dự án của nhà đầu tư, dự thảo Báo cáo trình Lãnh đạo phòng xem xét.</w:t>
      </w:r>
    </w:p>
    <w:p>
      <w:r>
        <w:t>Công chức, Lãnh đạo phòng Đăng ký kinh doanh</w:t>
      </w:r>
    </w:p>
    <w:p>
      <w:r>
        <w:t>1,5 ngày làm việc</w:t>
      </w:r>
    </w:p>
    <w:p>
      <w:r>
        <w:t>Bước 3</w:t>
      </w:r>
    </w:p>
    <w:p>
      <w:r>
        <w:t>Lãnh đạo cơ quan ký ban hành Báo cáo đề xuất dự án, trình UBND tỉnh xem xét, quyết định.</w:t>
      </w:r>
    </w:p>
    <w:p>
      <w:r>
        <w:t>Ban Giám đốc</w:t>
      </w:r>
    </w:p>
    <w:p>
      <w:r>
        <w:t>01 ngày làm việc</w:t>
      </w:r>
    </w:p>
    <w:p>
      <w:r>
        <w:t>Bước 4</w:t>
      </w:r>
    </w:p>
    <w:p>
      <w:r>
        <w:t>Tiếp nhận Báo cáo do Sở Kế hoạch và Đầu tư trình chuyển lãnh đạo Văn phòng UBND tỉnh phụ trách lĩnh vực</w:t>
      </w:r>
    </w:p>
    <w:p>
      <w:r>
        <w:t>Công chức Một cửa Văn phòng UBND tỉnh</w:t>
      </w:r>
    </w:p>
    <w:p>
      <w:r>
        <w:t>0,5 ngày làm việc</w:t>
      </w:r>
    </w:p>
    <w:p>
      <w:r>
        <w:t>Bước 5</w:t>
      </w:r>
    </w:p>
    <w:p>
      <w:r>
        <w:t>Xem xét, có ý kiến chỉ đạo, chuyển Phòng Tài chính Đầu tư phụ trách lĩnh vực thẩm định</w:t>
      </w:r>
    </w:p>
    <w:p>
      <w:r>
        <w:t>Lãnh đạo Văn phòng UBND tỉnh phụ trách lĩnh vực</w:t>
      </w:r>
    </w:p>
    <w:p>
      <w:r>
        <w:t>0,5 ngày làm việc</w:t>
      </w:r>
    </w:p>
    <w:p>
      <w:r>
        <w:t>Bước 6</w:t>
      </w:r>
    </w:p>
    <w:p>
      <w:r>
        <w:t>Thẩm định hồ sơ trình UBND tỉnh xem xét giao một “Cơ quan chuyên môn” tổng hợp, xem xét hồ sơ đề xuất dự án của nhà đầu tư</w:t>
      </w:r>
    </w:p>
    <w:p>
      <w:r>
        <w:t>Phòng Tài chính Đầu tư thẩm định trình Lãnh đạo UBND tỉnh phê duyệt</w:t>
      </w:r>
    </w:p>
    <w:p>
      <w:r>
        <w:t>04 ngày làm việc</w:t>
      </w:r>
    </w:p>
    <w:p>
      <w:r>
        <w:t>Bước 7</w:t>
      </w:r>
    </w:p>
    <w:p>
      <w:r>
        <w:t>Chuyển bộ phận Tiếp nhận hồ sơ và trả kết quả của Văn phòng UBND tỉnh chuyển trả kết quả cho Cơ quan chuyên môn được giao nhiệm vụ</w:t>
      </w:r>
    </w:p>
    <w:p>
      <w:r>
        <w:t>Công chức Một cửa Văn phòng UBND tỉnh</w:t>
      </w:r>
    </w:p>
    <w:p>
      <w:r>
        <w:t>0,5 ngày làm việc</w:t>
      </w:r>
    </w:p>
    <w:p>
      <w:r>
        <w:t>Bước 8</w:t>
      </w:r>
    </w:p>
    <w:p>
      <w:r>
        <w:t>“Cơ quan chuyên môn” được giao nhiệm vụ xem xét sự phù hợp của hồ sơ đề xuất dự án trình Chủ tịch UBND tỉnh phê duyệt.</w:t>
      </w:r>
    </w:p>
    <w:p>
      <w:r>
        <w:t>Cơ quan chuyên môn được giao nhiệm vụ</w:t>
      </w:r>
    </w:p>
    <w:p>
      <w:r>
        <w:t>17 ngày làm việc</w:t>
      </w:r>
    </w:p>
    <w:p>
      <w:r>
        <w:t>Bước 9</w:t>
      </w:r>
    </w:p>
    <w:p>
      <w:r>
        <w:t>Tiếp nhận hồ sơ do “Cơ quan chuyên môn” được giao nhiệm vụ trình chuyển lãnh đạo Văn phòng UBND tỉnh phụ trách lĩnh vực</w:t>
      </w:r>
    </w:p>
    <w:p>
      <w:r>
        <w:t>Công chức Một cửa Văn phòng UBND tỉnh</w:t>
      </w:r>
    </w:p>
    <w:p>
      <w:r>
        <w:t>0,5 ngày làm việc</w:t>
      </w:r>
    </w:p>
    <w:p>
      <w:r>
        <w:t>Bước 10</w:t>
      </w:r>
    </w:p>
    <w:p>
      <w:r>
        <w:t>Xem xét, có ý kiến chỉ đạo, chuyển Phòng Tài chính Đầu tư phụ trách lĩnh vực thẩm định</w:t>
      </w:r>
    </w:p>
    <w:p>
      <w:r>
        <w:t>Lãnh đạo Văn phòng UBND tỉnh phụ trách lĩnh vực</w:t>
      </w:r>
    </w:p>
    <w:p>
      <w:r>
        <w:t>0,5 ngày làm việc</w:t>
      </w:r>
    </w:p>
    <w:p>
      <w:r>
        <w:t>Bước 11</w:t>
      </w:r>
    </w:p>
    <w:p>
      <w:r>
        <w:t>- Thẩm định hồ sơ trình Ủy ban nhân dân tỉnh xem xét, phê duyệt</w:t>
      </w:r>
    </w:p>
    <w:p>
      <w:r>
        <w:t>- Đăng tải thông tin dự án đầu tư kinh doanh do nhà đầu tư đề xuất trên Hệ thống mạng đấu thầu quốc gia sau khi văn bản được phê duyệt.</w:t>
      </w:r>
    </w:p>
    <w:p>
      <w:r>
        <w:t>Phòng Tài chính Đầu tư thẩm định trình Lãnh đạo UBND tỉnh phê duyệt</w:t>
      </w:r>
    </w:p>
    <w:p>
      <w:r>
        <w:t>05 ngày làm việc</w:t>
      </w:r>
    </w:p>
    <w:p>
      <w:r>
        <w:t>Bước 12</w:t>
      </w:r>
    </w:p>
    <w:p>
      <w:r>
        <w:t>Chuyển bộ phận Tiếp nhận hồ sơ và trả kết quả của Văn phòng UBND tỉnh chuyển trả kết quả cho Cơ quan chuyên môn được giao nhiệm vụ và Sở Kế hoạch và Đầu tư</w:t>
      </w:r>
    </w:p>
    <w:p>
      <w:r>
        <w:t>Công chức Một cửa Văn phòng UBND tỉnh</w:t>
      </w:r>
    </w:p>
    <w:p>
      <w:r>
        <w:t>0,5 ngày làm việc</w:t>
      </w:r>
    </w:p>
    <w:p>
      <w:r>
        <w:t>Bước 13</w:t>
      </w:r>
    </w:p>
    <w:p>
      <w:r>
        <w:t>Vào sổ văn bản, lưu trữ hồ sơ, chuyển kết quả cho Trung tâm Phục vụ hành chính công tỉnh.</w:t>
      </w:r>
    </w:p>
    <w:p>
      <w:r>
        <w:t>Văn thư Sở Kế hoạch và Đầu tư</w:t>
      </w:r>
    </w:p>
    <w:p>
      <w:r>
        <w:t>0,5 ngày làm việc</w:t>
      </w:r>
    </w:p>
    <w:p>
      <w:r>
        <w:t>Bước 14</w:t>
      </w:r>
    </w:p>
    <w:p>
      <w:r>
        <w:t>Xác nhận trên phần mềm Hệ thống thông tin giải quyết TTHC của tỉnh về kết quả giải quyết TTHC; thông báo cho tổ chức, cá nhân đến nhận kết quả TTHC (hoặc chuyển kết quả qua đường bưu điện).</w:t>
      </w:r>
    </w:p>
    <w:p>
      <w:r>
        <w:t>Công chức làm việc tại Trung tâm phục vụ hành chính công tỉnh</w:t>
      </w:r>
    </w:p>
    <w:p>
      <w:r>
        <w:t>0,5 ngày làm việc</w:t>
      </w:r>
    </w:p>
    <w:p>
      <w:r>
        <w:t>Tổng thời gian giải quyết thủ tục hành chính: 33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