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561/QĐ-BTNMT Kế hoạch thông tin, tuyên truyền cải cách hành chính năm 2024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561/QĐ-BTNMT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561/QĐ-BTNMT</w:t>
      </w:r>
    </w:p>
    <w:p>
      <w:r>
        <w:t>Hà Nội, ngày 08 tháng 3 năm 2024</w:t>
      </w:r>
    </w:p>
    <w:p>
      <w:r>
        <w:t>QUYẾT ĐỊNH</w:t>
      </w:r>
    </w:p>
    <w:p>
      <w:r>
        <w:t>BAN HÀNH KẾ HOẠCH THÔNG TIN, TUYÊN TRUYỀN CẢI CÁCH HÀNH CHÍNH NĂM 2024 CỦA BỘ TÀI NGUYÊN VÀ MÔI TRƯỜNG</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Quyết định số 1870/QĐ-BTNMT ngày 30 tháng 9 năm 2021 của Bộ trưởng Bộ Tài nguyên và Môi trường ban hành Kế hoạch cải cách hành chính của Bộ Tài nguyên và Môi trường giai đoạn 2021-2025;</w:t>
      </w:r>
    </w:p>
    <w:p>
      <w:r>
        <w:t>Căn cứ Quyết định số 4260/QĐ-BTNMT ngày 29 tháng 12 năm 2023 của Bộ trưởng Bộ Tài nguyên và Môi trường về việc ban hành Kế hoạch cải cách hành chính năm 2024 của Bộ Tài nguyên và Môi trường;</w:t>
      </w:r>
    </w:p>
    <w:p>
      <w:r>
        <w:t>Theo đề nghị của Chánh Văn phòng Bộ Tài nguyên và Môi trường,</w:t>
      </w:r>
    </w:p>
    <w:p>
      <w:r>
        <w:t>QUYẾT ĐỊNH:</w:t>
      </w:r>
    </w:p>
    <w:p>
      <w:r>
        <w:t>Điều 1.  Ban hành Kế hoạch thông tin, tuyên truyền về công tác cải cách hành chính năm 2024 của Bộ Tài nguyên và Môi trường  (sau đây gọi tắt là Kế hoạch)  với những nội dung sau:</w:t>
      </w:r>
    </w:p>
    <w:p>
      <w:r>
        <w:t>I. MỤC TIÊU, YÊU CẦU, ĐỐI TƯỢNG VÀ HÌNH THỨC THÔNG TIN, TUYÊN TRUYỀN</w:t>
      </w:r>
    </w:p>
    <w:p>
      <w:r>
        <w:t>1. Mục tiêu</w:t>
      </w:r>
    </w:p>
    <w:p>
      <w:r>
        <w:t>a) Mục tiêu chung</w:t>
      </w:r>
    </w:p>
    <w:p>
      <w:r>
        <w:t>Tăng cường công tác thông tin, tuyên truyền nhằm nâng cao nhận thức, trách nhiệm tổ chức thực hiện cải cách hành chính (CCHC) của cán bộ, công chức, viên chức trong quá trình thực thi công vụ, nhiệm vụ; đồng thời tạo sự đồng thuận của người dân, tổ chức, xã hội về việc thực hiện các mục tiêu, nhiệm vụ CCHC của Bộ Tài nguyên và Môi trường.</w:t>
      </w:r>
    </w:p>
    <w:p>
      <w:r>
        <w:t>b) Mục tiêu cụ thể:</w:t>
      </w:r>
    </w:p>
    <w:p>
      <w:r>
        <w:t>- Xác định nội dung, hình thức thông tin, tuyên truyền CCHC phù hợp với từng nhóm đối tượng là cá nhân, cơ quan, tổ chức.</w:t>
      </w:r>
    </w:p>
    <w:p>
      <w:r>
        <w:t>- Tăng cường trách nhiệm của người đứng đầu các đơn vị trực thuộc Bộ Tài nguyên và Môi trường trong việc tổ chức thực hiện công tác thông tin, tuyên truyền CCHC, góp phần nâng cao nhận thức, tinh thần trách nhiệm, kiến thức, kỹ năng về CCHC cho đội ngũ cán bộ, công chức, viên chức; đồng thời phối hợp, cung cấp thông tin cho các cơ quan truyền thông, báo chí trong và ngoài Bộ về tình hình và kết quả thực hiện nhiệm vụ CCHC bảo đảm đầy đủ, kịp thời, đúng đối tượng.</w:t>
      </w:r>
    </w:p>
    <w:p>
      <w:r>
        <w:t>2. Yêu cầu</w:t>
      </w:r>
    </w:p>
    <w:p>
      <w:r>
        <w:t>a) Phổ biến, tuyên truyền kịp thời, đầy đủ, thường xuyên tình hình và kết quả thực hiện Kế hoạch CCHC năm 2024 của Bộ Tài nguyên và Môi trường.</w:t>
      </w:r>
    </w:p>
    <w:p>
      <w:r>
        <w:t>b) Thông tin, tuyên truyền về CCHC phải góp phần nâng cao tinh thần trách nhiệm, đạo đức công vụ của đội ngũ cán bộ, công chức, viên chức, góp phần nâng cao dân trí, phòng chống tham nhũng, tiêu cực, phục vụ sự nghiệp công nghiệp hóa, hiện đại hóa và đẩy mạnh hội nhập quốc tế.</w:t>
      </w:r>
    </w:p>
    <w:p>
      <w:r>
        <w:t>3. Đối tượng thông tin, tuyên truyền</w:t>
      </w:r>
    </w:p>
    <w:p>
      <w:r>
        <w:t>Đối tượng là cán bộ, công chức, viên chức làm việc trong các đơn vị trực thuộc Bộ; các tổ chức, doanh nghiệp và người dân.</w:t>
      </w:r>
    </w:p>
    <w:p>
      <w:r>
        <w:t>4. Hình thức thông tin, tuyên truyền</w:t>
      </w:r>
    </w:p>
    <w:p>
      <w:r>
        <w:t>a) Thông tin, tuyên truyền trên Cổng Thông tin điện tử Bộ, Báo Tài nguyên và Môi trường, Tạp chí Tài nguyên và Môi trường, Trang thông tin điện tử của Trung tâm truyền thông Tài nguyên và Môi trường; Trang thông tin điện tử các đơn vị trực thuộc Bộ.</w:t>
      </w:r>
    </w:p>
    <w:p>
      <w:r>
        <w:t>b) Tổ chức các hội nghị, tập huấn chuyên đề CCHC; tổ chức các cuộc thi, tìm hiểu về CCHC; tọa đàm về CCHC; các hình thức tuyên truyền mới, sáng tạo khác.</w:t>
      </w:r>
    </w:p>
    <w:p>
      <w:r>
        <w:t>c) Lồng ghép thông tin, tuyên truyền CCHC trong các hội nghị, tọa đàm, diễn đàn, phỏng vấn, đối thoại, họp báo… các lĩnh vực tài nguyên và môi trường.</w:t>
      </w:r>
    </w:p>
    <w:p>
      <w:r>
        <w:t>II. NỘI DUNG THÔNG TIN, TUYÊN TRUYỀN</w:t>
      </w:r>
    </w:p>
    <w:p>
      <w:r>
        <w:t>Công tác thông tin, tuyên truyền về CCHC năm 2024 của Bộ Tài nguyên và Môi trường tập trung vào các nội dung chủ yếu như sau:</w:t>
      </w:r>
    </w:p>
    <w:p>
      <w:r>
        <w:t>1. Các quan điểm, chủ trương của Đảng, chính sách pháp luật của nhà nước về CCHC; tình hình và kết quả thực hiện Chương trình tổng thể CCHC nhà nước giai đoạn 2021-2030, Kế hoạch CCHC của Bộ Tài nguyên và Môi trường giai đoạn 2021-2025; công tác chỉ đạo, điều hành trong triển khai thực hiện chương trình, kế hoạch công tác và kế hoạch CCHC năm 2024; Chỉ số CCHC (PAR Index) và Chỉ số hài lòng của người dân đối với sự phục vụ của cơ quan hành chính nhà nước (SIPAS); vai trò, trách nhiệm của các cấp ủy đảng, đoàn thể, người đứng đầu cơ quan, đơn vị trong thực hiện nhiệm vụ CCHC; các điển hình tiên tiến, sáng kiến trong thực hiện CCHC ở các đơn vị.</w:t>
      </w:r>
    </w:p>
    <w:p>
      <w:r>
        <w:t>Đơn vị chủ trì cung cấp thông tin:  Vụ Tổ chức cán bộ.</w:t>
      </w:r>
    </w:p>
    <w:p>
      <w:r>
        <w:t>Đơn vị thực hiện:  Văn phòng Bộ, Báo Tài nguyên và Môi trường, Tạp chí Tài nguyên và Môi trường, Trung tâm Truyền thông Tài nguyên và Môi trường.</w:t>
      </w:r>
    </w:p>
    <w:p>
      <w:r>
        <w:t>2. Tình hình và kết quả thực hiện Chương trình xây dựng và ban hành văn bản quy phạm pháp luật (VBQPPL) năm 2024; trọng tâm là xây dựng, trình cấp có thẩm quyền Dự án Luật Địa chất và Khoáng sản, các văn bản quy định chi tiết Luật Tài nguyên nước năm 2023 và Luật Đất đai năm 2024; công tác rà soát, kiểm tra, hệ thống hóa VBQPPL; hợp nhất VBQPPL; pháp điển hệ thống quy phạm pháp luật; phổ biến, giáo dục pháp luật; kiểm soát việc quy định TTHC trong lập đề nghị xây dựng VBQPPL, dự án, dự thảo VBQPPL.</w:t>
      </w:r>
    </w:p>
    <w:p>
      <w:r>
        <w:t>Đơn vị chủ trì cung cấp thông tin:  Vụ Pháp chế; Các đơn vị được giao chủ trì xây dựng văn bản.</w:t>
      </w:r>
    </w:p>
    <w:p>
      <w:r>
        <w:t>Đơn vị thực hiện:  Văn phòng Bộ, Báo Tài nguyên và Môi trường, Tạp chí Tài nguyên và Môi trường, Trung tâm Truyền thông Tài nguyên và Môi trường.</w:t>
      </w:r>
    </w:p>
    <w:p>
      <w:r>
        <w:t>3. Tình hình và kết quả thực hiện Kế hoạch kiểm soát thủ tục hành chính TTHC năm 2024; giải quyết TTHC và tiếp nhận, xử lý phản ánh, kiến nghị của tổ chức, cá nhân về quy định hành chính lĩnh vực tài nguyên và môi trường; triển khai thực hiện Kế hoạch rà soát, đơn giản hóa TTHC nội bộ giai đoạn 2022 - 2025 của Bộ Tài nguyên và Môi trường.</w:t>
      </w:r>
    </w:p>
    <w:p>
      <w:r>
        <w:t>Đơn vị chủ trì cung cấp thông tin:  Văn phòng Bộ.</w:t>
      </w:r>
    </w:p>
    <w:p>
      <w:r>
        <w:t>Đơn vị thực hiện:  Văn phòng Bộ, Báo Tài nguyên và Môi trường, Tạp chí Tài nguyên và Môi trường, Trung tâm Truyền thông Tài nguyên và Môi trường.</w:t>
      </w:r>
    </w:p>
    <w:p>
      <w:r>
        <w:t>4. Tình hình và kết quả rà soát, đánh giá và tái cấu trúc quy trình nghiệp vụ các dịch vụ công trực tuyến (DVCTT) được cung cấp trên Cổng Dịch vụ công quốc gia và Cổng Dịch vụ công của Bộ theo hướng thuận lợi cho người dân, doanh nghiệp, đảm bảo nguyên tắc lấy người dân, doanh nghiệp là trung tâm; số hóa hồ sơ, kết quả giải quyết TTHC còn hiệu lực theo quy định của Chính phủ tại Nghị định số 45/2020/NĐ-CP và Nghị định số 107/2021/NĐ-CP, đáp ứng yêu cầu kết nối, chia sẻ dữ liệu phục vụ giải quyết TTHC, cung cấp dịch vụ công; cung cấp DVCTT toàn trình cho các TTHC đủ điều kiện theo quy định tại Nghị định số 42/2022/NĐ-CP ngày 24/6/2022 của Thủ tướng Chính phủ; khai thác, sử dụng Nền tảng trao đổi định danh điện tử, thực hiện khai thác, sử dụng các nghiệp vụ trên Cổng Dịch vụ công quốc gia.</w:t>
      </w:r>
    </w:p>
    <w:p>
      <w:r>
        <w:t>Đơn vị chủ trì cung cấp thông tin:  Cục Chuyển đổi số và Dữ liệu tài nguyên môi trường.</w:t>
      </w:r>
    </w:p>
    <w:p>
      <w:r>
        <w:t>Đơn vị thực hiện:  Văn phòng Bộ, Báo Tài nguyên và Môi trường, Tạp chí Tài nguyên và Môi trường, Trung tâm Truyền thông Tài nguyên và Môi trường.</w:t>
      </w:r>
    </w:p>
    <w:p>
      <w:r>
        <w:t>5. Rà soát, đánh giá, hoàn thiện chức năng, nhiệm vụ, quyền hạn, cơ cấu tổ chức, cơ chế phối hợp và hiệu quả hoạt động của đơn vị trực thuộc Bộ; xây dựng Quy hoạch mạng lưới các đơn vị sự nghiệp công lập thuộc ngành tài nguyên và môi trường đến năm 2025 định hướng đến năm 2030; sửa đổi, bổ sung, hoàn thiện hoặc xây dựng mới các quy định, quy chế về công tác cán bộ bảo đảm thực hiện đúng các quy định của Đảng, Nhà nước theo tinh thần Nghị quyết Trung ương 7 khoá XII; xây dựng danh mục vị trí việc làm, công tác đào tạo, bồi dưỡng cán bộ, công chức, viên chức của Bộ đáp ứng yêu cầu giai đoạn mới.</w:t>
      </w:r>
    </w:p>
    <w:p>
      <w:r>
        <w:t>Đơn vị chủ trì cung cấp thông tin:  Vụ Tổ chức cán bộ.</w:t>
      </w:r>
    </w:p>
    <w:p>
      <w:r>
        <w:t>Đơn vị thực hiện:  Văn phòng Bộ, Báo Tài nguyên và Môi trường, Tạp chí Tài nguyên và Môi trường, Trung tâm Truyền thông Tài nguyên và Môi trường.</w:t>
      </w:r>
    </w:p>
    <w:p>
      <w:r>
        <w:t>6. Hoàn thiện cơ chế, chính sách tài chính, tăng cường trách nhiệm của các đơn vị, bảo đảm hiệu quả, tiết kiệm, chống lãng phí.</w:t>
      </w:r>
    </w:p>
    <w:p>
      <w:r>
        <w:t>Đơn vị chủ trì cung cấp thông tin:  Vụ Kế hoạch - Tài chính.</w:t>
      </w:r>
    </w:p>
    <w:p>
      <w:r>
        <w:t>Đơn vị thực hiện:  Văn phòng Bộ, Báo Tài nguyên và Môi trường, Tạp chí Tài nguyên và Môi trường, Trung tâm Truyền thông Tài nguyên và Môi trường.</w:t>
      </w:r>
    </w:p>
    <w:p>
      <w:r>
        <w:t>7. Đẩy mạnh việc ứng dụng công nghệ thông tin trong quản lý, điều hành hoạt động của Bộ; triển khai, tuân thủ Kiến trúc Chính phủ điện tử hướng tới Chính phủ số ngành tài nguyên và môi trường; triển khai, vận hành các DVCTT thiết yếu được phê duyệt theo Đề án 06/CP và Quyết định 422/QĐ-TTg ngày 04/4/2022 của Thủ tướng Chính phủ; xây dựng, vận hành cơ sở dữ liệu quốc gia, chuyên ngành các lĩnh vực.</w:t>
      </w:r>
    </w:p>
    <w:p>
      <w:r>
        <w:t>Đơn vị chủ trì cung cấp thông tin:  Cục Chuyển đổi số và Dữ liệu tài nguyên môi trường.</w:t>
      </w:r>
    </w:p>
    <w:p>
      <w:r>
        <w:t>Đơn vị thực hiện:  Văn phòng Bộ, Báo Tài nguyên và Môi trường, Tạp chí Tài nguyên và Môi trường, Trung tâm Truyền thông Tài nguyên và Môi trường.</w:t>
      </w:r>
    </w:p>
    <w:p>
      <w:r>
        <w:t>(Chi tiết phân công thực hiện nhiệm vụ thông tin, tuyên truyền về CCHC năm 2024 tại Phụ lục kèm theo).</w:t>
      </w:r>
    </w:p>
    <w:p>
      <w:r>
        <w:t>IV. TỔ CHỨC THỰC HIỆN</w:t>
      </w:r>
    </w:p>
    <w:p>
      <w:r>
        <w:t>1. Thủ trưởng các đơn vị trực thuộc Bộ chủ động quán triệt, nâng cao nhận thức về vai trò và tầm quan trọng của công tác thông tin, tuyên truyền CCHC trong việc triển khai thực hiện các nhiệm vụ CCHC của Bộ Tài nguyên và Môi trường bằng hình thức phù hợp cho đội ngũ cán bộ, công chức, viên chức và người lao động của đơn vị.</w:t>
      </w:r>
    </w:p>
    <w:p>
      <w:r>
        <w:t>2. Bám sát kế hoạch nhiệm vụ công tác, đơn vị chủ trì cung cấp thông tin kịp thời cho Văn phòng Bộ, Báo Tài nguyên và Môi trường, Tạp chí Tài nguyên và Môi trường, Trung tâm truyền thông Tài nguyên và Môi trường thực hiện công tác thông tin, tuyên truyền CCHC bảo đảm tiến độ, hiệu quả.</w:t>
      </w:r>
    </w:p>
    <w:p>
      <w:r>
        <w:t>3. Các cơ quan báo chí, truyền thông trực thuộc Bộ tăng cường công tác thông tin, tuyên truyền CCHC bằng nhiều hình thức; xây dựng chuyên trang, chuyên mục về CCHC trên báo giấy, báo điện tử, trang tin điện tử; cập nhật thường xuyên, kịp thời tin, bài tuyên truyền kết quả thực hiện công tác CCHC của Bộ Tài nguyên và Môi trường.</w:t>
      </w:r>
    </w:p>
    <w:p>
      <w:r>
        <w:t>4. Văn phòng Bộ là đầu mối theo dõi, đôn đốc và tổng hợp báo cáo việc thực hiện công tác thông tin, tuyên truyền CCHC của Bộ để gửi Vụ Tổ chức cán bộ tổng hợp báo cáo Bộ kết quả thực hiện công tác CCHC theo quy định.</w:t>
      </w:r>
    </w:p>
    <w:p>
      <w:r>
        <w:t>Điều 2.  Quyết định này có hiệu lực kể từ ngày ký.</w:t>
      </w:r>
    </w:p>
    <w:p>
      <w:r>
        <w:t>Chánh Văn phòng Bộ; Vụ trưởng các Vụ: Tổ chức cán bộ, Kế hoạch - Tài chính, Pháp chế; Cục trưởng Cục Chuyển đổi số và Thông tin dữ liệu tài nguyên môi trường; Báo Tài nguyên và Môi trường; Tạp chí Tài nguyên và Môi trường; Trung tâm Truyền thông Tài nguyên và Môi trường và Thủ trưởng các đơn vị trực thuộc Bộ chịu trách nhiệm thi hành Quyết định này./.</w:t>
      </w:r>
    </w:p>
    <w:p>
      <w:r>
        <w:t>Nơi nhận:</w:t>
      </w:r>
    </w:p>
    <w:p>
      <w:r>
        <w:t>- Như Điều 2;</w:t>
      </w:r>
    </w:p>
    <w:p>
      <w:r>
        <w:t>- Bộ trưởng (để báo cáo);</w:t>
      </w:r>
    </w:p>
    <w:p>
      <w:r>
        <w:t>- Lưu VT, VP (TTTT).</w:t>
      </w:r>
    </w:p>
    <w:p>
      <w:r>
        <w:t>KT. BỘ TRƯỞNG</w:t>
      </w:r>
    </w:p>
    <w:p>
      <w:r>
        <w:t>THỨ TRƯỞNG</w:t>
      </w:r>
    </w:p>
    <w:p>
      <w:r>
        <w:t>Lê Công Thành</w:t>
      </w:r>
    </w:p>
    <w:p>
      <w:r>
        <w:t>PHỤ LỤC. PHÂN CÔNG THỰC HIỆN NHIỆM VỤ THÔNG TIN, TUYÊN TRUYỀN VỀ CÔNG TÁC CẢI CÁCH HÀNH CHÍNH NĂM 2024 CỦA BỘ TÀI NGUYÊN VÀ MÔI TRƯỜNG</w:t>
      </w:r>
    </w:p>
    <w:p>
      <w:r>
        <w:t>Số TT</w:t>
      </w:r>
    </w:p>
    <w:p>
      <w:r>
        <w:t>Nhiệm vụ</w:t>
      </w:r>
    </w:p>
    <w:p>
      <w:r>
        <w:t>Đơn vị chủ trì</w:t>
      </w:r>
    </w:p>
    <w:p>
      <w:r>
        <w:t>Đơn vị phối hợp</w:t>
      </w:r>
    </w:p>
    <w:p>
      <w:r>
        <w:t>1.</w:t>
      </w:r>
    </w:p>
    <w:p>
      <w:r>
        <w:t>Cập nhật văn bản chỉ đạo điều hành, kết quả thực hiện nhiệm vụ CCHC trên Cổng Thông tin điện tử Bộ TN&amp;MT</w:t>
      </w:r>
    </w:p>
    <w:p>
      <w:r>
        <w:t>Văn phòng Bộ</w:t>
      </w:r>
    </w:p>
    <w:p>
      <w:r>
        <w:t>Vụ Tổ chức cán bộ</w:t>
      </w:r>
    </w:p>
    <w:p>
      <w:r>
        <w:t>2.</w:t>
      </w:r>
    </w:p>
    <w:p>
      <w:r>
        <w:t>Tiếp nhận, phản hồi ý kiến, kiến nghị của cá nhân, tổ chức về quy định liên quan đến CCHC</w:t>
      </w:r>
    </w:p>
    <w:p>
      <w:r>
        <w:t>Văn phòng Bộ</w:t>
      </w:r>
    </w:p>
    <w:p>
      <w:r>
        <w:t>Các đơn vị trực thuộc Bộ  (Qua hệ thống trả lời các kiến nghị TNMT)</w:t>
      </w:r>
    </w:p>
    <w:p>
      <w:r>
        <w:t>3.</w:t>
      </w:r>
    </w:p>
    <w:p>
      <w:r>
        <w:t>Công khai các thủ tục hành chính mới, sửa đổi, bổ sung hoặc hủy bỏ thuộc thẩm quyền của Bộ.</w:t>
      </w:r>
    </w:p>
    <w:p>
      <w:r>
        <w:t>Văn phòng Bộ</w:t>
      </w:r>
    </w:p>
    <w:p>
      <w:r>
        <w:t>Các đơn vị trực thuộc Bộ  (liên quan đến TTHC)</w:t>
      </w:r>
    </w:p>
    <w:p>
      <w:r>
        <w:t>4.</w:t>
      </w:r>
    </w:p>
    <w:p>
      <w:r>
        <w:t>Tham vấn đánh giá tác động môi trường; báo cáo cấp Giấy phép môi trường trên Cổng thông tin điện tử Bộ</w:t>
      </w:r>
    </w:p>
    <w:p>
      <w:r>
        <w:t>Văn phòng Bộ</w:t>
      </w:r>
    </w:p>
    <w:p>
      <w:r>
        <w:t>Vụ Môi trường; Cục Kiểm soát ô nhiễm môi trường</w:t>
      </w:r>
    </w:p>
    <w:p>
      <w:r>
        <w:t>5.</w:t>
      </w:r>
    </w:p>
    <w:p>
      <w:r>
        <w:t>Tổ chức các phong trào thi đua thực hiện nhiệm vụ CCHC của Bộ năm 2023.</w:t>
      </w:r>
    </w:p>
    <w:p>
      <w:r>
        <w:t>Vụ Tổ chức cán bộ</w:t>
      </w:r>
    </w:p>
    <w:p>
      <w:r>
        <w:t>Các đơn vị trực thuộc Bộ</w:t>
      </w:r>
    </w:p>
    <w:p>
      <w:r>
        <w:t>6.</w:t>
      </w:r>
    </w:p>
    <w:p>
      <w:r>
        <w:t>Tuyên truyền trong các hội nghị, họp giao ban, hội thảo… quán triệt và tuyên truyền mục đích, nội dung, nhiệm vụ CCHC của Bộ.</w:t>
      </w:r>
    </w:p>
    <w:p>
      <w:r>
        <w:t>Vụ Tổ chức cán bộ; Văn phòng Bộ</w:t>
      </w:r>
    </w:p>
    <w:p>
      <w:r>
        <w:t>Các đơn vị trực thuộc Bộ</w:t>
      </w:r>
    </w:p>
    <w:p>
      <w:r>
        <w:t>7.</w:t>
      </w:r>
    </w:p>
    <w:p>
      <w:r>
        <w:t>Lồng ghép công tác tuyên truyền CCHC vào công tác tuyên truyền, phổ biến giáo dục pháp luật.</w:t>
      </w:r>
    </w:p>
    <w:p>
      <w:r>
        <w:t>Vụ Pháp chế</w:t>
      </w:r>
    </w:p>
    <w:p>
      <w:r>
        <w:t>Các đơn vị liên quan</w:t>
      </w:r>
    </w:p>
    <w:p>
      <w:r>
        <w:t>8.</w:t>
      </w:r>
    </w:p>
    <w:p>
      <w:r>
        <w:t>Đưa tin, bài viết về công tác CCHC của Bộ, ngành trên các ấn phẩm điện tử, báo giấy, báo hình…</w:t>
      </w:r>
    </w:p>
    <w:p>
      <w:r>
        <w:t>Báo TN&amp;MT; Tạp chí TN&amp;MT; Trung tâm truyền thông TN&amp;MT</w:t>
      </w:r>
    </w:p>
    <w:p>
      <w:r>
        <w:t>Các đơn vị liên quan</w:t>
      </w:r>
    </w:p>
    <w:p>
      <w:r>
        <w:t>9.</w:t>
      </w:r>
    </w:p>
    <w:p>
      <w:r>
        <w:t>Tổ chức các tọa đàm về CCHC.</w:t>
      </w:r>
    </w:p>
    <w:p>
      <w:r>
        <w:t>Văn phòng Bộ</w:t>
      </w:r>
    </w:p>
    <w:p>
      <w:r>
        <w:t>Báo TN&amp;MT; các đơn vị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