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560/QĐ-UBND năm 2024 phê duyệt 02 quy trình nội bộ mới trong giải quyết thủ tục hành chính lĩnh vực y tế dự phòng thuộc thẩm quyền tiếp nhận và giải quyết của Sở Y tế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560/QĐ-UBND</w:t>
      </w:r>
    </w:p>
    <w:p>
      <w:r>
        <w:t>Bến Tre, ngày 29 tháng 3 năm 2024</w:t>
      </w:r>
    </w:p>
    <w:p>
      <w:r>
        <w:t>QUYẾT ĐỊNH</w:t>
      </w:r>
    </w:p>
    <w:p>
      <w:r>
        <w:t>PHÊ DUYỆT 02 QUY TRÌNH NỘI BỘ ĐƯỢC BAN HÀNH MỚI TRONG GIẢI QUYẾT THỦ TỤC HÀNH CHÍNH LĨNH VỰC Y TẾ DỰ PHÒNG THUỘC THẨM QUYỀN TIẾP NHẬN VÀ GIẢI QUYẾT CỦA SỞ Y TẾ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Thông tư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3030/QĐ-UBND ngày 26 tháng 12 năm 2023 của Ủy ban nhân dân tỉnh về việc công bố danh mục 02 thủ tục hành chính được ban hành mới trong lĩnh vực y tế dự phòng thuộc thẩm quyền giải quyết của Sở Y tế;</w:t>
      </w:r>
    </w:p>
    <w:p>
      <w:r>
        <w:t>Theo đề nghị của Giám đốc Sở Y tế tại Tờ trình số 699/TTr-SYT ngày 18 tháng 3 năm 2024.</w:t>
      </w:r>
    </w:p>
    <w:p>
      <w:r>
        <w:t>QUYẾT ĐỊNH:</w:t>
      </w:r>
    </w:p>
    <w:p>
      <w:r>
        <w:t>Điều 1.  Phê duyệt kèm theo Quyết định này 02 quy trình nội bộ được ban hành mới trong giải quyết thủ tục hành chính lĩnh vực y tế dự phòng thuộc thẩm quyền tiếp nhận và giải quyết của Sở Y tế tỉnh Bến Tre (Phụ lục kèm theo).</w:t>
      </w:r>
    </w:p>
    <w:p>
      <w:r>
        <w:t>Điều 2.  Căn cứ quy trình nội bộ đã được phê duyệt tại Quyết định này, giao Sở Y tế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mới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Y tế,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CT, các PCT UBND tỉnh;</w:t>
      </w:r>
    </w:p>
    <w:p>
      <w:r>
        <w:t>- Các PCVP UBND tỉnh;</w:t>
      </w:r>
    </w:p>
    <w:p>
      <w:r>
        <w:t>- Sở Y tế;</w:t>
      </w:r>
    </w:p>
    <w:p>
      <w:r>
        <w:t>- Sở Thông tin và Truyền thông;</w:t>
      </w:r>
    </w:p>
    <w:p>
      <w:r>
        <w:t>- Phòng KSTT, KG-VX, TTPVHCC;</w:t>
      </w:r>
    </w:p>
    <w:p>
      <w:r>
        <w:t>- Cổng TTĐT tỉnh;</w:t>
      </w:r>
    </w:p>
    <w:p>
      <w:r>
        <w:t>- Lưu: VT, TTT.</w:t>
      </w:r>
    </w:p>
    <w:p>
      <w:r>
        <w:t>CHỦ TỊCH</w:t>
      </w:r>
    </w:p>
    <w:p>
      <w:r>
        <w:t>Trần Ngọc Tam</w:t>
      </w:r>
    </w:p>
    <w:p>
      <w:r>
        <w:t>PHỤ LỤC I</w:t>
      </w:r>
    </w:p>
    <w:p>
      <w:r>
        <w:t>DANH MỤC QUY TRÌNH NỘI BỘ TRONG GIẢI QUYẾT THỦ TỤC HÀNH CHÍNH THUỘC THẨM QUYỀN TIẾP NHẬN VÀ GIẢI QUYẾT CỦA SỞ Y TẾ TỈNH BẾN TRE</w:t>
      </w:r>
    </w:p>
    <w:p>
      <w:r>
        <w:t>(Kèm theo Quyết định số 560/QĐ-UBND ngày 29 tháng 3 năm 2024 của Ủy ban nhân dân tỉnh Bến Tre)</w:t>
      </w:r>
    </w:p>
    <w:p>
      <w:r>
        <w:t>Danh mục quy trình nội bộ ban hành mới</w:t>
      </w:r>
    </w:p>
    <w:p>
      <w:r>
        <w:t>STT</w:t>
      </w:r>
    </w:p>
    <w:p>
      <w:r>
        <w:t>Tên quy trình thủ tục hành chính</w:t>
      </w:r>
    </w:p>
    <w:p>
      <w:r>
        <w:t>Quyết định công bố danh mục thủ tục hành chính</w:t>
      </w:r>
    </w:p>
    <w:p>
      <w:r>
        <w:t>Quy trình số</w:t>
      </w:r>
    </w:p>
    <w:p>
      <w:r>
        <w:t>Lĩnh vực: Y tế dự phòng</w:t>
      </w:r>
    </w:p>
    <w:p>
      <w:r>
        <w:t>1</w:t>
      </w:r>
    </w:p>
    <w:p>
      <w:r>
        <w:t>Cấp giấy chứng nhận bị phơi nhiễm với HIV do tai nạn rủi ro nghề nghiệp</w:t>
      </w:r>
    </w:p>
    <w:p>
      <w:r>
        <w:t>Quyết định số 3030/QĐ-UBND ngày 26 tháng 12 năm 2023 của Ủy ban nhân dân tỉnh về việc công bố danh mục 02 thủ tục hành chính ban hành mới trong lĩnh vực y tế dự phòng thuộc thẩm quyền giải quyết của Sở Y tế tỉnh Bến Tre</w:t>
      </w:r>
    </w:p>
    <w:p>
      <w:r>
        <w:t>1</w:t>
      </w:r>
    </w:p>
    <w:p>
      <w:r>
        <w:t>2</w:t>
      </w:r>
    </w:p>
    <w:p>
      <w:r>
        <w:t>Thủ tục cấp giấy chứng nhận bị nhiễm HIV do tai nạn rủi ro nghề nghiệp</w:t>
      </w:r>
    </w:p>
    <w:p>
      <w:r>
        <w:t>2</w:t>
      </w:r>
    </w:p>
    <w:p>
      <w:r>
        <w:t>Tổng cộng: 02 quy trình TTHC</w:t>
      </w:r>
    </w:p>
    <w:p>
      <w:r>
        <w:t>PHỤ LỤC II</w:t>
      </w:r>
    </w:p>
    <w:p>
      <w:r>
        <w:t>NỘI DUNG QUY TRÌNH NỘI BỘ TRONG GIẢI QUYẾT THỦ TỤC HÀNH CHÍNH THUỘC THẨM QUYỀN TIẾP NHẬN VÀ GIẢI QUYẾT CỦA SỞ Y TẾ TỈNH BẾN TRE</w:t>
      </w:r>
    </w:p>
    <w:p>
      <w:r>
        <w:t>(Kèm theo Quyết định số 560/QĐ-UBND ngày 29 tháng 3 năm 2024 của Ủy ban nhân dân tỉnh Bến Tre)</w:t>
      </w:r>
    </w:p>
    <w:p>
      <w:r>
        <w:t>Quy trình số 01</w:t>
      </w:r>
    </w:p>
    <w:p>
      <w:r>
        <w:t>QUY TRÌNH NỘI BỘ GIẢI QUYẾT THỦ TỤC HÀNH CHÍNH “CẤP GIẤY CHỨNG NHẬN BỊ PHƠI NHIỄM VỚI HIV DO TAI NẠN RỦI RO NGHỀ NGHIỆP”</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yêu cầu bổ sung, hoàn thiện hồ sơ hoặc trả lại hồ sơ để đơn vị hoàn chỉnh lại hồ sơ.</w:t>
      </w:r>
    </w:p>
    <w:p>
      <w:r>
        <w:t>- Xử lý hồ sơ điện tử, cập nhật vào phần mềm Hệ thống thông tin giải quyết thủ tục hành chính của tỉnh.</w:t>
      </w:r>
    </w:p>
    <w:p>
      <w:r>
        <w:t>- Chuyển hồ sơ về Sở Y tế.</w:t>
      </w:r>
    </w:p>
    <w:p>
      <w:r>
        <w:t>Công chức Một cửa tại Trung tâm Phục vụ hành chính công tỉnh.</w:t>
      </w:r>
    </w:p>
    <w:p>
      <w:r>
        <w:t>0,5 ngày làm việc</w:t>
      </w:r>
    </w:p>
    <w:p>
      <w:r>
        <w:t>Bước 2</w:t>
      </w:r>
    </w:p>
    <w:p>
      <w:r>
        <w:t>Xem xét, thẩm tra, xử lý hồ sơ.</w:t>
      </w:r>
    </w:p>
    <w:p>
      <w:r>
        <w:t>+ Hồ sơ đầy đủ và đúng quy định chuyển lãnh đạo phòng.</w:t>
      </w:r>
    </w:p>
    <w:p>
      <w:r>
        <w:t>+ Hồ sơ không đầy đủ hoặc chưa đúng quy định: Yêu cầu bổ sung, điều chỉnh, hoàn thiện hồ sơ và chuyển lại cho bộ phận tiếp nhận.</w:t>
      </w:r>
    </w:p>
    <w:p>
      <w:r>
        <w:t>Công chức Phòng Nghiệp vụ Y</w:t>
      </w:r>
    </w:p>
    <w:p>
      <w:r>
        <w:t>2,5 ngày làm việc</w:t>
      </w:r>
    </w:p>
    <w:p>
      <w:r>
        <w:t>Bước 3</w:t>
      </w:r>
    </w:p>
    <w:p>
      <w:r>
        <w:t>Trình kết quả cho lãnh đạo Sở ký phê duyệt.</w:t>
      </w:r>
    </w:p>
    <w:p>
      <w:r>
        <w:t>Lãnh đạo Phòng Nghiệp vụ Y</w:t>
      </w:r>
    </w:p>
    <w:p>
      <w:r>
        <w:t>0,5 ngày làm việc</w:t>
      </w:r>
    </w:p>
    <w:p>
      <w:r>
        <w:t>Bước 4</w:t>
      </w:r>
    </w:p>
    <w:p>
      <w:r>
        <w:t>Xem xét, ký phê duyệt kết quả giải quyết thủ tục hành chính.</w:t>
      </w:r>
    </w:p>
    <w:p>
      <w:r>
        <w:t>Lãnh đạo Sở Y tế</w:t>
      </w:r>
    </w:p>
    <w:p>
      <w:r>
        <w:t>0,5 ngày làm việc</w:t>
      </w:r>
    </w:p>
    <w:p>
      <w:r>
        <w:t>Bước 5</w:t>
      </w:r>
    </w:p>
    <w:p>
      <w:r>
        <w:t>Nhận kết quả, vào sổ văn bản, lưu trữ hồ sơ, chuyển kết quả Trung tâm Phục vụ hành chính công và bộ phận liên quan để thực hiện theo đúng chức năng và nhiệm vụ.</w:t>
      </w:r>
    </w:p>
    <w:p>
      <w:r>
        <w:t>Văn thư phối hợp Phòng Nghiệp vụ Y</w:t>
      </w:r>
    </w:p>
    <w:p>
      <w:r>
        <w:t>0,5 ngày làm việc</w:t>
      </w:r>
    </w:p>
    <w:p>
      <w:r>
        <w:t>Bước 6</w:t>
      </w:r>
    </w:p>
    <w:p>
      <w:r>
        <w:t>Xác nhận trên phần mềm Hệ thống thông tin giải quyết thủ tục hành chính của tỉnh về kết quả giải quyết TTHC; thông báo cho tổ chức, cá nhân đến nhận kết quả TTHC.</w:t>
      </w:r>
    </w:p>
    <w:p>
      <w:r>
        <w:t>Công chức Một cửa tại Trung tâm Phục vụ hành chính công tỉnh.</w:t>
      </w:r>
    </w:p>
    <w:p>
      <w:r>
        <w:t>0,5 ngày làm việc</w:t>
      </w:r>
    </w:p>
    <w:p>
      <w:r>
        <w:t>Tổng thời gian giải quyết thủ tục hành chính: 05 ngày làm việc</w:t>
      </w:r>
    </w:p>
    <w:p>
      <w:r>
        <w:t>Quy trình số 02</w:t>
      </w:r>
    </w:p>
    <w:p>
      <w:r>
        <w:t>QUY TRÌNH NỘI BỘ GIẢI QUYẾT THỦ TỤC HÀNH CHÍNH “CẤP GIẤY CHỨNG NHẬN BỊ NHIỄM HIV DO TAI NẠN RỦI RO NGHỀ NGHIỆP”</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yêu cầu bổ sung, hoàn thiện hồ sơ hoặc trả lại hồ sơ để đơn vị hoàn chỉnh lại hồ sơ.</w:t>
      </w:r>
    </w:p>
    <w:p>
      <w:r>
        <w:t>- Xử lý hồ sơ điện tử, cập nhật vào phần mềm Hệ thống thông tin giải quyết thủ tục hành chính của tỉnh.</w:t>
      </w:r>
    </w:p>
    <w:p>
      <w:r>
        <w:t>- Chuyển hồ sơ về Sở Y tế.</w:t>
      </w:r>
    </w:p>
    <w:p>
      <w:r>
        <w:t>Công chức Một cửa tại Trung tâm Phục vụ hành chính công tỉnh.</w:t>
      </w:r>
    </w:p>
    <w:p>
      <w:r>
        <w:t>0,5 ngày làm việc</w:t>
      </w:r>
    </w:p>
    <w:p>
      <w:r>
        <w:t>Bước 2</w:t>
      </w:r>
    </w:p>
    <w:p>
      <w:r>
        <w:t>Xem xét, thẩm tra, xử lý hồ sơ.</w:t>
      </w:r>
    </w:p>
    <w:p>
      <w:r>
        <w:t>+ Hồ sơ đầy đủ và đúng quy định chuyển lãnh đạo phòng.</w:t>
      </w:r>
    </w:p>
    <w:p>
      <w:r>
        <w:t>+ Hồ sơ không đầy đủ hoặc chưa đúng quy định: Yêu cầu bổ sung, điều chỉnh, hoàn thiện hồ sơ và chuyển lại cho bộ phận tiếp nhận.</w:t>
      </w:r>
    </w:p>
    <w:p>
      <w:r>
        <w:t>Công chức Phòng Nghiệp vụ Y</w:t>
      </w:r>
    </w:p>
    <w:p>
      <w:r>
        <w:t>2,5 ngày làm việc</w:t>
      </w:r>
    </w:p>
    <w:p>
      <w:r>
        <w:t>Bước 3</w:t>
      </w:r>
    </w:p>
    <w:p>
      <w:r>
        <w:t>Trình kết quả cho lãnh đạo Sở ký phê duyệt.</w:t>
      </w:r>
    </w:p>
    <w:p>
      <w:r>
        <w:t>Lãnh đạo Phòng Nghiệp vụ Y</w:t>
      </w:r>
    </w:p>
    <w:p>
      <w:r>
        <w:t>0,5 ngày làm việc</w:t>
      </w:r>
    </w:p>
    <w:p>
      <w:r>
        <w:t>Bước 4</w:t>
      </w:r>
    </w:p>
    <w:p>
      <w:r>
        <w:t>Xem xét, ký phê duyệt kết quả giải quyết thủ tục hành chính.</w:t>
      </w:r>
    </w:p>
    <w:p>
      <w:r>
        <w:t>Lãnh đạo Sở Y tế</w:t>
      </w:r>
    </w:p>
    <w:p>
      <w:r>
        <w:t>0,5 ngày làm việc</w:t>
      </w:r>
    </w:p>
    <w:p>
      <w:r>
        <w:t>Bước 5</w:t>
      </w:r>
    </w:p>
    <w:p>
      <w:r>
        <w:t>Nhận kết quả, vào sổ văn bản, lưu trữ hồ sơ, chuyển kết quả Trung tâm Phục vụ hành chính công và bộ phận liên quan để thực hiện theo đúng chức năng và nhiệm vụ.</w:t>
      </w:r>
    </w:p>
    <w:p>
      <w:r>
        <w:t>Văn thư phối hợp Phòng Nghiệp vụ Y</w:t>
      </w:r>
    </w:p>
    <w:p>
      <w:r>
        <w:t>0,5 ngày làm việc</w:t>
      </w:r>
    </w:p>
    <w:p>
      <w:r>
        <w:t>Bước 6</w:t>
      </w:r>
    </w:p>
    <w:p>
      <w:r>
        <w:t>Xác nhận trên phần mềm Hệ thống thông tin giải quyết thủ tục hành chính của tỉnh về kết quả giải quyết TTHC; thông báo cho tổ chức, cá nhân đến nhận kết quả TTHC.</w:t>
      </w:r>
    </w:p>
    <w:p>
      <w:r>
        <w:t>Công chức Một cửa tại Trung tâm Phục vụ hành chính công tỉnh.</w:t>
      </w:r>
    </w:p>
    <w:p>
      <w:r>
        <w:t>0,5 ngày làm việc</w:t>
      </w:r>
    </w:p>
    <w:p>
      <w:r>
        <w:t>Tổng 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