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56/QĐ-UBND năm 2024 công bố Danh mục thủ tục hành chính mới và Phê duyệt quy trình nội bộ giải quyết thủ tục hành chính trong lĩnh vực giáo dục và đào tạo thuộc hệ thống giáo dục quốc dân thuộc phạm vi chức năng quản lý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56/QĐ-UBND</w:t>
      </w:r>
    </w:p>
    <w:p>
      <w:r>
        <w:t>Lai Châu, ngày 16 tháng 01 năm 2024</w:t>
      </w:r>
    </w:p>
    <w:p>
      <w:r>
        <w:t>QUYẾT ĐỊNH</w:t>
      </w:r>
    </w:p>
    <w:p>
      <w:r>
        <w:t>VỀ VIỆC CÔNG BỐ DANH MỤC THỦ TỤC HÀNH CHÍNH BAN HÀNH MỚI VÀ PHÊ DUYỆT QUY TRÌNH NỘI BỘ GIẢI QUYẾT THỦ TỤC HÀNH CHÍNH TRONG LĨNH VỰC GIÁO DỤC VÀ ĐÀO TẠO THUỘC HỆ THỐNG GIÁO DỤC QUỐC DÂN THUỘC PHẠM VI CHỨC NĂNG QUẢN LÝ CỦA SỞ GIÁO DỤC VÀ ĐÀO TẠO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Theo đề nghị của Giám đốc Sở Giáo dục và Đào tạo tỉnh Lai Châu tại Tờ trình số 104/TTr-SGDĐT ngày 15/01/2024.</w:t>
      </w:r>
    </w:p>
    <w:p>
      <w:r>
        <w:t>QUYẾT ĐỊNH:</w:t>
      </w:r>
    </w:p>
    <w:p>
      <w:r>
        <w:t>Điều 1.  Công bố kèm theo Quyết định này 02 Danh mục TTHC ban hành mới và Phê duyệt quy trình nội bộ giải quyết thủ tục hành chính trong lĩnh vực giáo dục và đào tạo thuộc hệ thống giáo dục quốc dân thuộc phạm vi chức năng quản lý của Sở Giáo dục và Đào tạo tỉnh Lai Châu.</w:t>
      </w:r>
    </w:p>
    <w:p>
      <w:r>
        <w:t>(Có Phụ lục chi tiết kèm theo).</w:t>
      </w:r>
    </w:p>
    <w:p>
      <w:r>
        <w:t>Điều 2.  Quyết định này có hiệu lực thi hành kể từ ngày ký.</w:t>
      </w:r>
    </w:p>
    <w:p>
      <w:r>
        <w:t>Điều 3.  Chánh Văn phòng UBND tỉnh, Giám đốc Sở Giáo dục và Đào tạo; Giám đốc Trung tâm Phục vụ hành chính công tỉnh; Chủ tịch UBND các huyện, thành phố; Thủ trưởng các cơ quan, đơn vị và tổ chức, cá nhân liên quan chịu trách nhiệm thi hành Quyết định này./.</w:t>
      </w:r>
    </w:p>
    <w:p>
      <w:r>
        <w:t>Nơi nhận:</w:t>
      </w:r>
    </w:p>
    <w:p>
      <w:r>
        <w:t>- Như Điều 3;</w:t>
      </w:r>
    </w:p>
    <w:p>
      <w:r>
        <w:t>- Cục Kiểm soát TTHC-VPCP;</w:t>
      </w:r>
    </w:p>
    <w:p>
      <w:r>
        <w:t>- U1 (Để b/c);</w:t>
      </w:r>
    </w:p>
    <w:p>
      <w:r>
        <w:t>- V: V1,V4, CB;</w:t>
      </w:r>
    </w:p>
    <w:p>
      <w:r>
        <w:t>- VNPT Lai Châu: (Để p/h);</w:t>
      </w:r>
    </w:p>
    <w:p>
      <w:r>
        <w:t>- Lưu: VT, KS.</w:t>
      </w:r>
    </w:p>
    <w:p>
      <w:r>
        <w:t>KT. CHỦ TỊCH</w:t>
      </w:r>
    </w:p>
    <w:p>
      <w:r>
        <w:t>PHÓ CHỦ TỊCH</w:t>
      </w:r>
    </w:p>
    <w:p>
      <w:r>
        <w:t>Tống Thanh Hải</w:t>
      </w:r>
    </w:p>
    <w:p>
      <w:r>
        <w:t>PHỤ LỤC I</w:t>
      </w:r>
    </w:p>
    <w:p>
      <w:r>
        <w:t>DANH MỤC THỦ TỤC HÀNH CHÍNH BAN HÀNH MỚI TRONG LĨNH VỰC GIÁO DỤC VÀ ĐÀO TẠO THUỘC HỆ THỐNG GIÁO DỤC QUỐC DÂN THUỘC PHẠM VI CHỨC NĂNG QUẢN LÝ CỦA SỞ GIÁO DỤC VÀ ĐÀO TẠO TỈNH LAI CHÂU</w:t>
      </w:r>
    </w:p>
    <w:p>
      <w:r>
        <w:t>(Ban hành kèm theo Quyết định số: 56 /QĐ-UBND ngày 16/01/2024 của Chủ tịch UBND tỉnh Lai Châu)</w:t>
      </w:r>
    </w:p>
    <w:p>
      <w:r>
        <w:t>I. THỦ TỤC HÀNH CHÍNH CẤP TỈNH</w:t>
      </w:r>
    </w:p>
    <w:p>
      <w:r>
        <w:t>STT</w:t>
      </w:r>
    </w:p>
    <w:p>
      <w:r>
        <w:t>Tên TTHC</w:t>
      </w:r>
    </w:p>
    <w:p>
      <w:r>
        <w:t>Thời hạn giải quyết</w:t>
      </w:r>
    </w:p>
    <w:p>
      <w:r>
        <w:t>Địa điểm, thời gian, cách thức thực hiện TTHC</w:t>
      </w:r>
    </w:p>
    <w:p>
      <w:r>
        <w:t>Phí, lệ phí (nếu có)</w:t>
      </w:r>
    </w:p>
    <w:p>
      <w:r>
        <w:t>Căn cứ pháp lý</w:t>
      </w:r>
    </w:p>
    <w:p>
      <w:r>
        <w:t>1</w:t>
      </w:r>
    </w:p>
    <w:p>
      <w:r>
        <w:t>Đề nghị đánh giá, công nhận “Đơn vị học tập” cấp tỉnh</w:t>
      </w:r>
    </w:p>
    <w:p>
      <w:r>
        <w:t>30 ngày</w:t>
      </w:r>
    </w:p>
    <w:p>
      <w:r>
        <w:t>1. Địa điểm, cách thức thực hiện:</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 Qua dịch vụ bưu chính.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lễ, ngày tết, ngày nghỉ theo quy định).</w:t>
      </w:r>
    </w:p>
    <w:p>
      <w:r>
        <w:t>- Sáng: Từ 07h30’ đến 11h30’;</w:t>
      </w:r>
    </w:p>
    <w:p>
      <w:r>
        <w:t>- Chiều: Từ 13h30’ đến 17h00’.</w:t>
      </w:r>
    </w:p>
    <w:p>
      <w:r>
        <w:t>Không quy định</w:t>
      </w:r>
    </w:p>
    <w:p>
      <w:r>
        <w:t>Thông tư số 24/2023/TT-BGDĐT ngày 11/12/2023 của Bộ trưởng Bộ Giáo dục và Đào tạo quy định về đánh giá, công nhận “Đơn vị học tập” cấp huyện, cấp tỉnh.</w:t>
      </w:r>
    </w:p>
    <w:p>
      <w:r>
        <w:t>II. THỦ TỤC HÀNH CHÍNH CẤP HUYỆN</w:t>
      </w:r>
    </w:p>
    <w:p>
      <w:r>
        <w:t>STT</w:t>
      </w:r>
    </w:p>
    <w:p>
      <w:r>
        <w:t>Tên TTHC</w:t>
      </w:r>
    </w:p>
    <w:p>
      <w:r>
        <w:t>Thời hạn giải quyết</w:t>
      </w:r>
    </w:p>
    <w:p>
      <w:r>
        <w:t>Địa điểm, thời gian, cách thức thực hiện TTHC</w:t>
      </w:r>
    </w:p>
    <w:p>
      <w:r>
        <w:t>Phí, lệ phí (nếu có)</w:t>
      </w:r>
    </w:p>
    <w:p>
      <w:r>
        <w:t>Căn cứ pháp lý</w:t>
      </w:r>
    </w:p>
    <w:p>
      <w:r>
        <w:t>1</w:t>
      </w:r>
    </w:p>
    <w:p>
      <w:r>
        <w:t>Đề nghị đánh giá, công nhận “Đơn vị học tập” cấp huyện</w:t>
      </w:r>
    </w:p>
    <w:p>
      <w:r>
        <w:t>30 ngày</w:t>
      </w:r>
    </w:p>
    <w:p>
      <w:r>
        <w:t>1. Địa điểm, cách thức thực hiện:</w:t>
      </w:r>
    </w:p>
    <w:p>
      <w:r>
        <w:t>- Trực tiếp tại Bộ phận một cửa UBND cấp huyện.</w:t>
      </w:r>
    </w:p>
    <w:p>
      <w:r>
        <w:t>- Qua dịch vụ bưu chính.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lễ, ngày tết, ngày nghỉ theo quy định).</w:t>
      </w:r>
    </w:p>
    <w:p>
      <w:r>
        <w:t>- Sáng: Từ 07h30’ đến 11h30’;</w:t>
      </w:r>
    </w:p>
    <w:p>
      <w:r>
        <w:t>- Chiều: Từ 13h30’ đến 17h00’.</w:t>
      </w:r>
    </w:p>
    <w:p>
      <w:r>
        <w:t>Không quy định</w:t>
      </w:r>
    </w:p>
    <w:p>
      <w:r>
        <w:t>Thông tư số 24/2023/TT-BGDĐT ngày 11/12/2023 của Bộ trưởng Bộ Giáo dục và Đào tạo quy định về đánh giá, công nhận “Đơn vị học tập” cấp huyện,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