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56/2025/QĐ-UBND về Quy định chức năng, nhiệm vụ, quyền hạn và cơ cấu tổ chức của Trung tâm Tư vấn xây dựng Nông nghiệp và Phát triển nông thôn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56/2025/QĐ-UBND</w:t>
      </w:r>
    </w:p>
    <w:p>
      <w:r>
        <w:t>Ninh Bình, ngày 16 tháng 4 năm 2025</w:t>
      </w:r>
    </w:p>
    <w:p>
      <w:r>
        <w:t>QUYẾT ĐỊNH</w:t>
      </w:r>
    </w:p>
    <w:p>
      <w:r>
        <w:t>BAN HÀNH QUY ĐỊNH CHỨC NĂNG, NHIỆM VỤ, QUYỀN HẠN VÀ CƠ CẤU TỔ CHỨC CỦA TRUNG TÂM TƯ VẤN XÂY DỰNG NÔNG NGHIỆP VÀ PHÁT TRIỂN NÔNG THÔN THUỘC SỞ NÔNG NGHIỆP VÀ MÔI TRƯỜNG TỈNH NINH BÌNH</w:t>
      </w:r>
    </w:p>
    <w:p>
      <w:r>
        <w:t>ỦY BAN NHÂN DÂN TỈNH NINH BÌNH</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30/2022/TT-BNNPTNT ngày 30 tháng 12 năm 2022 của Bộ trưởng Bộ Nông nghiệp và Phát triển nông thôn hướng dẫn chức năng, nhiệm vụ, quyền hạn cơ quan chuyên môn về nông nghiệp và phát triển nông thôn thuộc Ủy ban nhân dân cấp tỉnh, cấp huyện;</w:t>
      </w:r>
    </w:p>
    <w:p>
      <w:r>
        <w:t>Theo đề nghị của Giám đốc Sở Nông nghiệp và Môi trường.</w:t>
      </w:r>
    </w:p>
    <w:p>
      <w:r>
        <w:t>QUYẾT ĐỊNH:</w:t>
      </w:r>
    </w:p>
    <w:p>
      <w:r>
        <w:t>Điều 1.    Ban hành kèm theo Quyết định này Quy định chức năng, nhiệm vụ, quyền hạn và cơ cấu tổ chức của Trung tâm Tư vấn xây dựng Nông nghiệp và Phát triển nông thôn thuộc Sở Nông nghiệp và Môi trường tỉnh Ninh Bình.</w:t>
      </w:r>
    </w:p>
    <w:p>
      <w:r>
        <w:t>Điều 2. Hiệu lực thi hành</w:t>
      </w:r>
    </w:p>
    <w:p>
      <w:r>
        <w:t>1. Quyết định này có hiệu lực kể từ ngày 18 tháng 4 năm 2025.</w:t>
      </w:r>
    </w:p>
    <w:p>
      <w:r>
        <w:t>2. Bãi bỏ Quyết định số 752/QĐ-SNN ngày 30 tháng 9 năm 2020 của Giám đốc Sở Nông nghiệp và Phát triển nông thôn về việc ban hành Quy định chức năng, nhiệm vụ, quyền hạn và cơ cấu tổ chức của Trung tâm Tư vấn xây dựng Nông nghiệp và Phát triển nông thôn thuộc Sở Nông nghiệp và Phát triển nông thôn tỉnh Ninh Bình.</w:t>
      </w:r>
    </w:p>
    <w:p>
      <w:r>
        <w:t>Điều 3. Tổ chức thực hiện</w:t>
      </w:r>
    </w:p>
    <w:p>
      <w:r>
        <w:t>Chánh Văn phòng Ủy ban nhân dân tỉnh, Giám đốc Sở Nội vụ, Giám đốc Sở Nông nghiệp và Môi trường, Giám đốc Trung tâm Tư vấn xây dựng Nông nghiệp và Phát triển nông thôn, các tổ chức, cá nhân có liên quan chịu trách nhiệm thi hành Quyết định này./.</w:t>
      </w:r>
    </w:p>
    <w:p>
      <w:r>
        <w:t>Nơi nhận:</w:t>
      </w:r>
    </w:p>
    <w:p>
      <w:r>
        <w:t>- Như Điều 3;</w:t>
      </w:r>
    </w:p>
    <w:p>
      <w:r>
        <w:t>- Vụ Pháp chế, Bộ Nông nghiệp và Môi trường;</w:t>
      </w:r>
    </w:p>
    <w:p>
      <w:r>
        <w:t>- Cục Kiểm tra văn bản và Quản lý xử lý vi phạm hành chính,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LQ_VP7_TCBM.2025</w:t>
      </w:r>
    </w:p>
    <w:p>
      <w:r>
        <w:t>TM. ỦY BAN NHÂN DÂN</w:t>
      </w:r>
    </w:p>
    <w:p>
      <w:r>
        <w:t>CHỦ TỊCH</w:t>
      </w:r>
    </w:p>
    <w:p>
      <w:r>
        <w:t>Phạm Quang Ngọc</w:t>
      </w:r>
    </w:p>
    <w:p>
      <w:r>
        <w:t>QUY ĐỊNH</w:t>
      </w:r>
    </w:p>
    <w:p>
      <w:r>
        <w:t>CHỨC NĂNG, NHIỆM VỤ, QUYỀN HẠN VÀ CƠ CẤU TỔ CHỨC CỦA TRUNG TÂM TƯ VẤN XÂY DỰNG NÔNG NGHIỆP VÀ PHÁT TRIỂN NÔNG THÔN THUỘC SỞ NÔNG NGHIỆP VÀ MÔI TRƯỜNG TỈNH NINH BÌNH</w:t>
      </w:r>
    </w:p>
    <w:p>
      <w:r>
        <w:t>(Kèm theo Quyết định số 56/2025/QĐ-UBND ngày 16 tháng 4 năm 2025 của Ủy ban nhân dân tỉnh Ninh Bình)</w:t>
      </w:r>
    </w:p>
    <w:p>
      <w:r>
        <w:t>Chương I</w:t>
      </w:r>
    </w:p>
    <w:p>
      <w:r>
        <w:t>QUY ĐỊNH CHUNG</w:t>
      </w:r>
    </w:p>
    <w:p>
      <w:r>
        <w:t>Điều 1. Phạm vi điều chỉnh và đối tượng áp dụng</w:t>
      </w:r>
    </w:p>
    <w:p>
      <w:r>
        <w:t>1. Quy định này quy định chức năng, nhiệm vụ, quyền hạn, cơ cấu tổ chức của Trung tâm Tư vấn xây dựng Nông nghiệp và Phát triển nông thôn thuộc Sở Nông nghiệp và Môi trường tỉnh Ninh Bình (sau đây gọi tắt là Trung tâm).</w:t>
      </w:r>
    </w:p>
    <w:p>
      <w:r>
        <w:t>2. Quy định này áp dụng đối với Trung tâm Tư vấn xây dựng Nông nghiệp và Phát triển nông thôn thuộc Sở Nông nghiệp và Môi trường tỉnh Ninh Bình và các tổ chức, cá nhân có liên quan.</w:t>
      </w:r>
    </w:p>
    <w:p>
      <w:r>
        <w:t>Điều 2. Vị trí</w:t>
      </w:r>
    </w:p>
    <w:p>
      <w:r>
        <w:t>1. Trung tâm Tư vấn xây dựng Nông nghiệp và Phát triển nông thôn là đơn vị sự nghiệp công lập trực thuộc Sở Nông nghiệp và Môi trường tỉnh Ninh Bình; chấp hành sự chỉ đạo, quản lý trực tiếp về tổ chức, nhân lực, hoạt động và cơ sở vật chất của Sở Nông nghiệp và Môi trường theo quy định của pháp luật.</w:t>
      </w:r>
    </w:p>
    <w:p>
      <w:r>
        <w:t>2. Trung tâm có tư cách pháp nhân, có con dấu và tài khoản riêng tại Kho bạc Nhà nước khu vực IV và Ngân hàng theo quy định của pháp luật.</w:t>
      </w:r>
    </w:p>
    <w:p>
      <w:r>
        <w:t>3. Trụ sở làm việc đặt tại đường Nguyễn Huệ, phường Ninh Phong, thành phố Hoa Lư, tỉnh Ninh Bình.</w:t>
      </w:r>
    </w:p>
    <w:p>
      <w:r>
        <w:t>Chương II</w:t>
      </w:r>
    </w:p>
    <w:p>
      <w:r>
        <w:t>CHỨC NĂNG, NHIỆM VỤ, QUYỀN HẠN, CƠ CẤU TỔ CHỨC</w:t>
      </w:r>
    </w:p>
    <w:p>
      <w:r>
        <w:t>Điều 3. Chức năng</w:t>
      </w:r>
    </w:p>
    <w:p>
      <w:r>
        <w:t>Trung tâm giúp Giám đốc Sở Nông nghiệp và Môi trường thực hiện chức năng tư vấn về các công trình nông nghiệp và phát triển nông thôn, giao thông, hạ tầng kỹ thuật.</w:t>
      </w:r>
    </w:p>
    <w:p>
      <w:r>
        <w:t>Điều 4. Nhiệm vụ, quyền hạn</w:t>
      </w:r>
    </w:p>
    <w:p>
      <w:r>
        <w:t>1. Nhiệm vụ</w:t>
      </w:r>
    </w:p>
    <w:p>
      <w:r>
        <w:t>a) Khảo sát công trình xây dựng;</w:t>
      </w:r>
    </w:p>
    <w:p>
      <w:r>
        <w:t>b) Lập quy hoạch ngành, quy hoạch từng lĩnh vực hoặc từng vùng;</w:t>
      </w:r>
    </w:p>
    <w:p>
      <w:r>
        <w:t>c) Lập báo cáo nghiên cứu tiền khả thi, khả thi, thiết kế bản vẽ thi công, báo cáo kinh tế kỹ thuật công trình nông nghiệp và phát triển nông thôn, giao thông, hạ tầng kỹ thuật;</w:t>
      </w:r>
    </w:p>
    <w:p>
      <w:r>
        <w:t>d) Tư vấn thẩm tra thiết kế - tổng dự toán xây dựng công trình nông nghiệp và phát triển nông thôn, giao thông, hạ tầng kỹ thuật;</w:t>
      </w:r>
    </w:p>
    <w:p>
      <w:r>
        <w:t>đ) Tư vấn đấu thầu xây dựng công trình nông nghiệp và phát triển nông thôn, giao thông, hạ tầng kỹ thuật;</w:t>
      </w:r>
    </w:p>
    <w:p>
      <w:r>
        <w:t>e) Tư vấn giám sát thi công, quản lý dự án xây dựng công trình nông nghiệp và phát triển nông thôn, giao thông, hạ tầng kỹ thuật;</w:t>
      </w:r>
    </w:p>
    <w:p>
      <w:r>
        <w:t>g) Thực hiện các dịch vụ tư vấn khác theo quy định của pháp luật;</w:t>
      </w:r>
    </w:p>
    <w:p>
      <w:r>
        <w:t>h) Quản lý công tác tổ chức, cán bộ, lao động, tài chính, tài sản của Trung tâm theo quy định của pháp luật và phân cấp của Sở;</w:t>
      </w:r>
    </w:p>
    <w:p>
      <w:r>
        <w:t>i) Thực hiện các nhiệm vụ khác khi được Ủy ban nhân dân tỉnh và Giám đốc Sở Nông nghiệp và Môi trường giao.</w:t>
      </w:r>
    </w:p>
    <w:p>
      <w:r>
        <w:t>2. Quyền hạn</w:t>
      </w:r>
    </w:p>
    <w:p>
      <w:r>
        <w:t>a) Được quyền tự chủ, tự chịu trách nhiệm về thực hiện nhiệm vụ theo quy định của Nhà nước.</w:t>
      </w:r>
    </w:p>
    <w:p>
      <w:r>
        <w:t>b) Được quyền tự chủ, tự chịu trách nhiệm về tài chính đối với đơn vị sự nghiệp tự đảm bảo chi phí hoạt động theo quy định của Nhà nước.</w:t>
      </w:r>
    </w:p>
    <w:p>
      <w:r>
        <w:t>c) Được quyền tự chủ, tự chịu trách nhiệm về công tác tổ chức bộ máy và biên chế theo phân cấp quản lý của tỉnh và các quy định của Nhà nước.</w:t>
      </w:r>
    </w:p>
    <w:p>
      <w:r>
        <w:t>Điều 5. Cơ cấu tổ chức</w:t>
      </w:r>
    </w:p>
    <w:p>
      <w:r>
        <w:t>1. Lãnh đạo Trung tâm: Giám đốc và không quá 03 Phó Giám đốc.</w:t>
      </w:r>
    </w:p>
    <w:p>
      <w:r>
        <w:t>a) Giám đốc Trung tâm là người đứng đầu Trung tâm, phụ trách, điều hành chung hoạt động của Trung tâm, chịu trách nhiệm trước Giám đốc Sở Nông nghiệp và Môi trường và trước pháp luật về toàn bộ hoạt động và kết quả công tác của Trung tâm;</w:t>
      </w:r>
    </w:p>
    <w:p>
      <w:r>
        <w:t>b) Phó Giám đốc Trung tâm giúp Giám đốc Trung tâm thực hiện một hoặc một số nhiệm vụ cụ thể do Giám đốc Trung tâm phân công và chịu trách nhiệm trước Giám đốc Trung tâm và trước pháp luật về thực hiện nhiệm vụ được phân công. Khi Giám đốc Trung tâm vắng mặt, một Phó Giám đốc Trung tâm được Giám đốc Trung tâm ủy nhiệm thay Giám đốc Trung tâm điều hành các hoạt động của Trung tâm;</w:t>
      </w:r>
    </w:p>
    <w:p>
      <w:r>
        <w:t>c) Việc bổ nhiệm, bổ nhiệm lại, miễn nhiệm, luân chuyển, điều động, khen thưởng, kỷ luật, cho từ chức, nghỉ hưu và thực hiện các chế độ chính sách đối với Giám đốc Trung tâm và Phó Giám đốc Trung tâm theo quy định của pháp luật và phân cấp quản lý cán bộ của tỉnh.</w:t>
      </w:r>
    </w:p>
    <w:p>
      <w:r>
        <w:t>2. Các phòng chuyên môn, nghiệp vụ:</w:t>
      </w:r>
    </w:p>
    <w:p>
      <w:r>
        <w:t>a) Phòng Hành chính - Tổng hợp.</w:t>
      </w:r>
    </w:p>
    <w:p>
      <w:r>
        <w:t>b) Phòng Thiết kế.</w:t>
      </w:r>
    </w:p>
    <w:p>
      <w:r>
        <w:t>c) Phòng Khảo sát.</w:t>
      </w:r>
    </w:p>
    <w:p>
      <w:r>
        <w:t>Điều 6. Số lượng người làm việc</w:t>
      </w:r>
    </w:p>
    <w:p>
      <w:r>
        <w:t>Số lượng người làm việc của Trung tâm thực hiện theo quyết định của Ủy ban nhân dân tỉnh về việc phê duyệt phương án tự chủ về thực hiện nhiệm vụ, tổ chức bộ máy, nhân sự và tài chính.</w:t>
      </w:r>
    </w:p>
    <w:p>
      <w:r>
        <w:t>Chương III</w:t>
      </w:r>
    </w:p>
    <w:p>
      <w:r>
        <w:t>TỔ CHỨC THỰC HIỆN</w:t>
      </w:r>
    </w:p>
    <w:p>
      <w:r>
        <w:t>Điều 7. Trách nhiệm của Trung tâm Tư vấn xây dựng Nông nghiệp và Phát triển nông thôn</w:t>
      </w:r>
    </w:p>
    <w:p>
      <w:r>
        <w:t>Trung tâm Tư vấn xây dựng Nông nghiệp và Phát triển nông thôn có trách nhiệm tổ chức thực hiện Quy định này và các Quy định khác có liên quan.</w:t>
      </w:r>
    </w:p>
    <w:p>
      <w:r>
        <w:t>Điều 8. Sửa đổi và bổ sung Quy định</w:t>
      </w:r>
    </w:p>
    <w:p>
      <w:r>
        <w:t>Trong quá trình tổ chức thực hiện nếu có vướng mắc, phát sinh, Trung tâm Tư vấn xây dựng Nông nghiệp và Phát triển nông thôn báo cáo bằng văn bản với Sở Nông nghiệp và Môi trường để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