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về Quy định chức năng, nhiệm vụ, quyền hạn và cơ cấu tổ chức của Sở Xây dựng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56/2025/QĐ-UBND</w:t>
      </w:r>
    </w:p>
    <w:p>
      <w:r>
        <w:t>Hà Nội, ngày 22 tháng 9 năm 2025</w:t>
      </w:r>
    </w:p>
    <w:p>
      <w:r>
        <w:t>QUYẾT ĐỊNH</w:t>
      </w:r>
    </w:p>
    <w:p>
      <w:r>
        <w:t>VỀ VIỆC QUY ĐỊNH CHỨC NĂNG, NHIỆM VỤ, QUYỀN HẠN VÀ CƠ CẤU TỔ CHỨC CỦA SỞ XÂY DỰNG THÀNH PHỐ HÀ NỘI</w:t>
      </w:r>
    </w:p>
    <w:p>
      <w:r>
        <w:t>Căn cứ Luật Tổ chức chính quyền địa phương số 72/2025/QH15;</w:t>
      </w:r>
    </w:p>
    <w:p>
      <w:r>
        <w:t>Căn cứ Nghị định số 150/2025/NĐ-CP quy định tổ chức các cơ quan chuyên môn thuộc Ủy ban nhân dân tỉnh, thành phố trực thuộc trung ương và UBND xã, phường, đặc khu thuộc tỉnh, thành phố trực thuộc trung ương;</w:t>
      </w:r>
    </w:p>
    <w:p>
      <w:r>
        <w:t>Căn cứ Nghị định số 158/2018/NĐ-CP quy định về thành lập, tổ chức lại, giải thể tổ chức hành chính;</w:t>
      </w:r>
    </w:p>
    <w:p>
      <w:r>
        <w:t>Căn cứ Nghị định số 217/2025/NĐ-CP về hoạt động kiểm tra chuyên ngành; Căn cứ Thông tư số 10/2025/TT-BXD hướng dẫn chức năng, nhiệm vụ, quyền hạn của cơ quan chuyên môn thuộc UBND tỉnh, thành phố trực thuộc Trung ương và UBND xã, phường, đặc khu thuộc tỉnh, thành phố trực thuộc Trung ương về lĩnh vực xây dựng;</w:t>
      </w:r>
    </w:p>
    <w:p>
      <w:r>
        <w:t>Thực hiện Thông báo số 2388-TB/TU ngày 12/8/2025 của Ban Thường vụ Thành ủy thông báo kết luận của Ban Thường vụ Thành ủy về chủ trương thành lập phòng kiểm tra chuyên ngành sau khi kết thúc hoạt động Thanh tra tại các Sở: Xây dựng, Nông nghiệp và Môi trường, Giáo dục và Đào tạo, Y tế;</w:t>
      </w:r>
    </w:p>
    <w:p>
      <w:r>
        <w:t>Theo đề nghị của Giám đốc Sở Xây dựng tại Tờ trình số 336/TTr-SXD ngày 04/9/2025 và Giám đốc Sở Nội vụ tại Tờ trình số 5395/TTr-SNV ngày 10/9/2025 về việc quy định chức năng, nhiệm vụ, quyền hạn và cơ cấu tổ chức của Sở Xây dựng thành phố Hà Nội;</w:t>
      </w:r>
    </w:p>
    <w:p>
      <w:r>
        <w:t>Ủy ban nhân dân thành phố Hà Nội ban hành Quyết định quy định chức năng, nhiệm vụ, quyền hạn và cơ cấu tổ chức của Sở Xây dựng thành phố Hà Nội.</w:t>
      </w:r>
    </w:p>
    <w:p>
      <w:r>
        <w:t>Điều 1. Vị trí và chức năng</w:t>
      </w:r>
    </w:p>
    <w:p>
      <w:r>
        <w:t>1. Sở Xây dựng thành phố Hà Nội là cơ quan chuyên môn thuộc Ủy ban nhân dân thành phố Hà Nội; thực hiện chức năng tham mưu, giúp Ủy ban nhân dân thành phố Hà Nội quản lý nhà nước về xây dựng gồm: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thành phố Hà Nội có tư cách pháp nhân, có con dấu và tài khoản riêng theo quy định của pháp luật; chịu sự chỉ đạo, quản lý và điều hành của Ủy ban nhân dân thành phố Hà Nội; chịu sự chỉ đạo, kiểm tra, hướng dẫn về chuyên môn, nghiệp vụ của Bộ Xây dựng.</w:t>
      </w:r>
    </w:p>
    <w:p>
      <w:r>
        <w:t>Điều 2. Nhiệm vụ và quyền hạn</w:t>
      </w:r>
    </w:p>
    <w:p>
      <w:r>
        <w:t>1. Trình Ủy ban nhân dân Thành phố:</w:t>
      </w:r>
    </w:p>
    <w:p>
      <w:r>
        <w:t>a) Dự thảo nghị quyết của Hội đồng nhân dân Thành phố, quyết định của Ủy ban nhân dân Thành phố liên quan đến lĩnh vực xây dựng thuộc phạm vi quản lý của Sở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Thành phố.</w:t>
      </w:r>
    </w:p>
    <w:p>
      <w:r>
        <w:t>đ) Dự thảo quyết định, quy định, quy hoạch, kế hoạch, đề án, dự án của Ủy ban nhân dân Thành phố về xây dựng và các văn bản khác theo phân công của Ủy ban nhân dân Thành phố;</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Thành phố khi được phân cấp hoặc ủy quyền.</w:t>
      </w:r>
    </w:p>
    <w:p>
      <w:r>
        <w:t>2. Trình Chủ tịch Ủy ban nhân dân Thành phố:</w:t>
      </w:r>
    </w:p>
    <w:p>
      <w:r>
        <w:t>a) Dự thảo các văn bản thuộc thẩm quyền ban hành của Chủ tịch Ủy ban nhân dân Thành phố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về lĩnh vực quản lý nhà nước của sở sau khi được phê duyệt; thông tin, tuyên truyền, hướng dẫn, phổ biến, giáo dục, theo dõi thi hành pháp luật về các lĩnh vực thuộc phạm vi quản lý nhà nước được giao.</w:t>
      </w:r>
    </w:p>
    <w:p>
      <w:r>
        <w:t>4.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Thành phố ban hành định mức kinh tế - kỹ thuật cho công tác xây dựng đặc thù của địa phương theo quy định và hướng dẫn của Bộ Xây dựng;</w:t>
      </w:r>
    </w:p>
    <w:p>
      <w:r>
        <w:t>i) Tham mưu, giúp Ủy ban nhân dân Thành phố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5.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Đề án đề nghị công nhận loại đô thị và trình Ủy ban nhân dân Thành phố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6.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nhân dân và cơ sở hỏa táng (trừ công tác quản lý sau đầu tư);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Thành phố công bố hoặc ban hành định mức kinh tế - kỹ thuật các dịch vụ hạ tầng kỹ thuật trên địa bàn phù hợp với quy trình kỹ thuật, điều kiện cụ thể của địa phương; tham mưu, đề xuất với Ủy ban nhân dân Thành phố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7. Về nhà ở:</w:t>
      </w:r>
    </w:p>
    <w:p>
      <w:r>
        <w:t>a) Trình Ủy ban nhân dân Thành phố xem xét, phê duyệt chủ trương xây dựng hoặc điều chỉnh chương trình, kế hoạch phát triển nhà Thành phố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Thành phố chấp thuận theo quy định của pháp luật đầu tư và pháp luật nhà ở; thực hiện lựa chọn chủ đầu tư dự án phát triển nhà ở theo quy định của pháp luật nhà ở để trình Ủy ban nhân dân Thành phố xem xét, quyết định theo thẩm quyền;</w:t>
      </w:r>
    </w:p>
    <w:p>
      <w:r>
        <w:t>c) Tham mưu trình Ủy ban nhân dân Thành phố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Thành phố ban hành khung giá cho thuê nhà ở công vụ; khung giá cho thuê, thuê mua và giá bán nhà ở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i) Tổ chức điều tra, thống kê, đánh giá định kỳ về nhà ở thuộc tài sản công trên địa bàn;</w:t>
      </w:r>
    </w:p>
    <w:p>
      <w:r>
        <w:t>k) Tổ chức xây dựng, quản lý cơ sở dữ liệu và cung cấp thông tin về nhà ở thuộc tài sản công trên địa bàn.</w:t>
      </w:r>
    </w:p>
    <w:p>
      <w:r>
        <w:t>l) Chủ trì tham mưu Ủy ban nhân dân Thành phố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8. Về thị trường bất động sản:</w:t>
      </w:r>
    </w:p>
    <w:p>
      <w:r>
        <w:t>a) Xây dựng, trình Ủy ban nhân dân Thành phố ban hành cơ chế, chính sách, văn bản quy phạm pháp luật về phát triển, quản lý kinh doanh bất động sản, thị trường bất động sản thuộc thẩm quyền của Ủy ban nhân dân Thành phố; các giải pháp, biện pháp công khai, minh bạch hoạt động kinh doanh bất động sản, thị trường bất động sản trên địa bàn; tổ chức triển khai thực hiện sau khi Ủy ban nhân dân Thành phố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Thành phố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9.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Thành phố trong phạm vi quản lý của Sở.</w:t>
      </w:r>
    </w:p>
    <w:p>
      <w:r>
        <w:t>10.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Thành phố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Thành phố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Thành phố thực hiện thủ tục đổi tên cảng cạn theo quy định trong phạm vi địa bàn quản lý.</w:t>
      </w:r>
    </w:p>
    <w:p>
      <w:r>
        <w:t>11.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Thành phố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12. Về vận tải:</w:t>
      </w:r>
    </w:p>
    <w:p>
      <w:r>
        <w:t>a) Chủ trì hoặc phối hợp với các cơ quan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trên địa bàn Thành phố theo quy định của pháp luật;</w:t>
      </w:r>
    </w:p>
    <w:p>
      <w:r>
        <w:t>c) Hướng dẫn, kiểm tra xây dựng và công bố bến xe khách, điểm đỗ xe taxi, điểm đón, trả khách trên địa bàn theo quy hoạch được phê duyệt.</w:t>
      </w:r>
    </w:p>
    <w:p>
      <w:r>
        <w:t>13.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Thành phố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Thành phố chấp thuận vùng hoạt động tàu lặn; phê duyệt phương án đưa tàu lặn vào hoạt động và chấm dứt hoạt động tàu lặn thực hiện theo quy định.</w:t>
      </w:r>
    </w:p>
    <w:p>
      <w:r>
        <w:t>14. Quản lý theo quy định của pháp luật đối với các doanh nghiệp, tổ chức kinh tế tập thể, kinh tế tư nhân, các hội và các tổ chức phi chính phủ thuộc phạm vi lĩnh vực quản lý của Sở.</w:t>
      </w:r>
    </w:p>
    <w:p>
      <w:r>
        <w:t>15. Thực hiện hợp tác quốc tế về lĩnh vực quản lý của Sở theo quy định của pháp luật.</w:t>
      </w:r>
    </w:p>
    <w:p>
      <w:r>
        <w:t>16.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17. Hướng dẫn chuyên môn, nghiệp vụ thuộc lĩnh vực quản lý của Sở đối với cơ quan chuyên môn thuộc Ủy ban nhân dân cấp xã.</w:t>
      </w:r>
    </w:p>
    <w:p>
      <w:r>
        <w:t>18.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Thành phố, Bộ Xây dựng và các cơ quan có thẩm quyền khác theo quy định.</w:t>
      </w:r>
    </w:p>
    <w:p>
      <w:r>
        <w:t>19. Quy định chức năng, nhiệm vụ, quyền hạn của Văn phòng, các phòng chuyên môn nghiệp vụ thuộc Sở phù hợp với chức năng, nhiệm vụ, quyền hạn của Sở theo hướng dẫn chung của Bộ Xây dựng và theo quy định của Ủy ban nhân dân Thành phố.</w:t>
      </w:r>
    </w:p>
    <w:p>
      <w:r>
        <w:t>20.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21. Quản lý và chịu trách nhiệm về tài chính, tài sản được giao theo quy định của pháp luật.</w:t>
      </w:r>
    </w:p>
    <w:p>
      <w:r>
        <w:t>22. Tổ chức thực hiện và chịu trách nhiệm về giám định, đăng ký, cấp giấy phép, văn bằng, chứng chỉ thuộc phạm vi trách nhiệm quản lý của Sở theo quy định của pháp luật.</w:t>
      </w:r>
    </w:p>
    <w:p>
      <w:r>
        <w:t>23. Quản lý hoạt động của các đơn vị sự nghiệp trong và ngoài công lập thuộc phạm vi lĩnh vực quản lý của Sở.</w:t>
      </w:r>
    </w:p>
    <w:p>
      <w:r>
        <w:t>24. Kiểm tra việc thực hiện các quy định của pháp luật về lĩnh vực quản lý nhà nước của Sở đối với tổ chức, cá nhân; xử lý vi phạm hành chính theo quy định của pháp luật; tiếp công dân, giải quyết khiếu nại, tố cáo, phòng, chống tham nhũng, lãng phí, tiêu cực theo quy định của pháp luật.</w:t>
      </w:r>
    </w:p>
    <w:p>
      <w:r>
        <w:t>25. Thực hiện các nhiệm vụ khác theo sự phân công, phân cấp hoặc ủy quyền của Ủy ban nhân dân Thành phố, Chủ tịch Ủy ban nhân dân Thành phố và theo quy định của pháp luật.</w:t>
      </w:r>
    </w:p>
    <w:p>
      <w:r>
        <w:t>Điều 3. Cơ cấu tổ chức của Sở</w:t>
      </w:r>
    </w:p>
    <w:p>
      <w:r>
        <w:t>1. Các phòng và tương đương thuộc Sở:</w:t>
      </w:r>
    </w:p>
    <w:p>
      <w:r>
        <w:t>a) Văn phòng;</w:t>
      </w:r>
    </w:p>
    <w:p>
      <w:r>
        <w:t>b) Phòng Tổ chức - Pháp chế;</w:t>
      </w:r>
    </w:p>
    <w:p>
      <w:r>
        <w:t>c) Phòng Tài chính - Đầu tư;</w:t>
      </w:r>
    </w:p>
    <w:p>
      <w:r>
        <w:t>d) Phòng Quản lý kỹ thuật và giám định chất lượng;</w:t>
      </w:r>
    </w:p>
    <w:p>
      <w:r>
        <w:t>đ) Phòng Quản lý xây dựng công trình giao thông;</w:t>
      </w:r>
    </w:p>
    <w:p>
      <w:r>
        <w:t>e) Phòng Quản lý xây dựng;</w:t>
      </w:r>
    </w:p>
    <w:p>
      <w:r>
        <w:t>g) Phòng Cấp phép xây dựng;</w:t>
      </w:r>
    </w:p>
    <w:p>
      <w:r>
        <w:t>h) Phòng Quản lý nhà và thị trường bất động sản;</w:t>
      </w:r>
    </w:p>
    <w:p>
      <w:r>
        <w:t>i) Phòng Quản lý hạ tầng cấp, thoát nước;</w:t>
      </w:r>
    </w:p>
    <w:p>
      <w:r>
        <w:t>k) Phòng Quản lý không gian ngầm và cây xanh, chiếu sáng;</w:t>
      </w:r>
    </w:p>
    <w:p>
      <w:r>
        <w:t>l) Phòng Kinh tế và Vật liệu xây dựng;</w:t>
      </w:r>
    </w:p>
    <w:p>
      <w:r>
        <w:t>m) Phòng Phát triển đô thị;</w:t>
      </w:r>
    </w:p>
    <w:p>
      <w:r>
        <w:t>n) Phòng Quản lý Vận tải;</w:t>
      </w:r>
    </w:p>
    <w:p>
      <w:r>
        <w:t>o) Phòng Quản lý Kết cấu hạ tầng giao thông;</w:t>
      </w:r>
    </w:p>
    <w:p>
      <w:r>
        <w:t>p) Phòng Quản lý đường sắt đô thị;</w:t>
      </w:r>
    </w:p>
    <w:p>
      <w:r>
        <w:t>q) Phòng Phát triển công nghệ;</w:t>
      </w:r>
    </w:p>
    <w:p>
      <w:r>
        <w:t>r) Phòng Kiểm tra Giao thông vận tải;</w:t>
      </w:r>
    </w:p>
    <w:p>
      <w:r>
        <w:t>s) Phòng Kiểm tra Xây dựng và phòng cháy, chữa cháy.</w:t>
      </w:r>
    </w:p>
    <w:p>
      <w:r>
        <w:t>2. Đơn vị đặc thù: Văn phòng Ban An toàn giao thông Thành phố (thực hiện theo quy định, hướng dẫn của Trung ương và UBND Thành phố để thực hiện chức năng, nhiệm vụ giúp việc cho Ban An toàn Giao thông Thành phố).</w:t>
      </w:r>
    </w:p>
    <w:p>
      <w:r>
        <w:t>3. Các đơn vị sự nghiệp công lập trực thuộc Sở:</w:t>
      </w:r>
    </w:p>
    <w:p>
      <w:r>
        <w:t>a) Trung tâm Quản lý nhà thành phố Hà Nội;</w:t>
      </w:r>
    </w:p>
    <w:p>
      <w:r>
        <w:t>b) Trung tâm Quản lý hạ tầng kỹ thuật thành phố Hà Nội;</w:t>
      </w:r>
    </w:p>
    <w:p>
      <w:r>
        <w:t>c) Viện Khoa học công nghệ và Kinh tế xây dựng Hà Nội;</w:t>
      </w:r>
    </w:p>
    <w:p>
      <w:r>
        <w:t>d) Trung tâm Quản lý và Điều hành giao thông thành phố Hà Nội;</w:t>
      </w:r>
    </w:p>
    <w:p>
      <w:r>
        <w:t>đ) Ban Duy tu các công trình hạ tầng giao thông;</w:t>
      </w:r>
    </w:p>
    <w:p>
      <w:r>
        <w:t>e) Trung tâm Đăng kiểm xe cơ giới Hà Nội.</w:t>
      </w:r>
    </w:p>
    <w:p>
      <w:r>
        <w:t>Điều 4. Giám đốc Sở, Phó Giám đốc Sở và số lượng cấp phó các tổ chức, đơn vị thuộc Sở</w:t>
      </w:r>
    </w:p>
    <w:p>
      <w:r>
        <w:t>1. Giám đốc Sở, Phó Giám đốc Sở</w:t>
      </w:r>
    </w:p>
    <w:p>
      <w:r>
        <w:t>a) Sở Xây dựng thành phố Hà Nội có Giám đốc và các Phó Giám đốc;</w:t>
      </w:r>
    </w:p>
    <w:p>
      <w:r>
        <w:t>b) Giám đốc Sở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Xây dựng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thực hiện theo quy định.</w:t>
      </w:r>
    </w:p>
    <w:p>
      <w:r>
        <w:t>b) Số lượng cấp phó của người đứng đầu đơn vị sự nghiệp công lập thuộc Sở, cấp phó của người đứng đầu phòng thuộc đơn vị sự nghiệp công lập thuộc Sở thực hiện theo quy định.</w:t>
      </w:r>
    </w:p>
    <w:p>
      <w:r>
        <w:t>Điều 5. Biên chế công chức và số lượng người làm việc</w:t>
      </w:r>
    </w:p>
    <w:p>
      <w:r>
        <w:t>1. Biên chế công chức, số lượng người làm việc trong đơn vị sự nghiệp công lập của Sở Xây dựng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w:t>
      </w:r>
    </w:p>
    <w:p>
      <w:r>
        <w:t>2. Căn cứ chức năng, nhiệm vụ, cơ cấu tổ chức và danh mục vị trí việc làm được cấp có thẩm quyền phê duyệt, hằng năm Sở Xây dựng thành phố Hà Nội xây dựng kế hoạch biên chế công chức, biên chế sự nghiệp trình Ủy ban nhân dân Thành phố để trình cấp có thẩm quyền xem xét, quyết định theo quy định của pháp luật.</w:t>
      </w:r>
    </w:p>
    <w:p>
      <w:r>
        <w:t>Điều 6. Điều khoản chuyển tiếp</w:t>
      </w:r>
    </w:p>
    <w:p>
      <w:r>
        <w:t>Văn phòng Ban An toàn giao thông Thành phố tiếp tục thực hiện chức năng, nhiệm vụ giúp việc cho Ban An toàn Giao thông Thành phố (theo Quyết định số 22/2017/QĐ-TTg ngày 22/6/2017 của Thủ tướng Chính phủ về tổ chức và hoạt động của Ủy ban An toàn giao thông Quốc gia và Ban An toàn giao thông các tỉnh, thành phố trực thuộc Trung ương và Quyết định số 102/QĐ- BATGT ngày 19/10/2021 của Ban An toàn giao thông Thành phố về việc quy định chức năng, nhiệm vụ, quyền hạn, cơ cấu tổ chức của Văn phòng Ban An toàn giao thông thành phố Hà Nội).</w:t>
      </w:r>
    </w:p>
    <w:p>
      <w:r>
        <w:t>Sở Xây dựng thành phố Hà Nội có trách nhiệm tham mưu Chủ tịch UBND Thành phố - Trưởng Ban An toàn giao thông Thành phố ban hành Quyết định quy định chức năng, nhiệm vụ, quyền hạn và cơ cấu tổ chức của Ban An toàn giao thông Thành phố, Văn phòng Ban An toàn giao thông Thành phố đảm bảo phù hợp theo định hướng của Chính phủ tại Văn bản số 6698/VPCN-CN ngày 18/7/2025 của Văn phòng Chính phủ về việc kiện toàn Ủy ban An toàn giao thông quốc gia và các quy định của Chính phủ, Bộ Xây dựng, Thành phố.</w:t>
      </w:r>
    </w:p>
    <w:p>
      <w:r>
        <w:t>Điều 7. Điều khoản thi hành</w:t>
      </w:r>
    </w:p>
    <w:p>
      <w:r>
        <w:t>1. Quyết định này có hiệu lực kể từ ngày 02 tháng 10 năm 2025 và thay thế Quyết định số 24/2025/QĐ-UBND ngày 28 tháng 02 năm 2025 của Ủy ban nhân dân Thành phố về việc quy định chức năng, nhiệm vụ, quyền hạn và cơ cấu tổ chức của Sở Xây dựng thành phố Hà Nội; bãi bỏ Quyết định số 36/2008/QĐ-UBND ngày 15 tháng 10 năm 2008 của Ủy ban nhân dân thành phố Hà Nội về thành lập và quy định chức năng, nhiệm vụ, quyền hạn, cơ cấu tổ chức của Thanh tra Sở Giao thông vận tải Hà Nội. Quyết định số 6172/QĐ-UBND ngày 09 tháng 11 năm 2018 của Ủy ban nhân dân Thành phố về việc kiện toàn tổ chức và hoạt động của Thanh tra Sở Xây dựng thành phố Hà Nội hết hiệu lực kể từ ngày Quyết định này có hiệu lực thi hành.</w:t>
      </w:r>
    </w:p>
    <w:p>
      <w:r>
        <w:t>2. Chánh Văn phòng Ủy ban nhân dân Thành phố, Giám đốc Sở Nội vụ, Giám đốc Sở Xây dựng, Thủ trưởng các sở, ban, ngành, Chủ tịch Ủy ban nhân dân các xã, phường và các cơ quan, đơn vị, cá nhân có liên quan chịu trách nhiệm thi hành Quyết định này./.</w:t>
      </w:r>
    </w:p>
    <w:p>
      <w:r>
        <w:t>Nơi nhận:</w:t>
      </w:r>
    </w:p>
    <w:p>
      <w:r>
        <w:t>- Như Điều 7;</w:t>
      </w:r>
    </w:p>
    <w:p>
      <w:r>
        <w:t>- Bộ Xây dựng;</w:t>
      </w:r>
    </w:p>
    <w:p>
      <w:r>
        <w:t>- Bộ Tư pháp;</w:t>
      </w:r>
    </w:p>
    <w:p>
      <w:r>
        <w:t>- Bộ Nội vụ;</w:t>
      </w:r>
    </w:p>
    <w:p>
      <w:r>
        <w:t>- Cục Kiểm tra VB và Quản lý xử lý VPHC - Bộ Tư pháp;</w:t>
      </w:r>
    </w:p>
    <w:p>
      <w:r>
        <w:t>- Thường trực Thành ủy;</w:t>
      </w:r>
    </w:p>
    <w:p>
      <w:r>
        <w:t>- Thường trực HĐND Thành phố;</w:t>
      </w:r>
    </w:p>
    <w:p>
      <w:r>
        <w:t>- Chủ tịch, các Phó Chủ tịch UBND Thành phố;</w:t>
      </w:r>
    </w:p>
    <w:p>
      <w:r>
        <w:t>- VPUB: CVP, các PCVP,</w:t>
      </w:r>
    </w:p>
    <w:p>
      <w:r>
        <w:t>Các phòng, ban, Trung tâm;</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