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56/2025/QĐ-UBND quy định chức năng, nhiệm vụ, quyền hạn và cơ cấu tổ chức của Trường Trung cấp Giao thông vận tải Ninh Bình trực thuộc Sở Xây dựng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08/08/2025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56/2025/QĐ-UBND</w:t>
      </w:r>
    </w:p>
    <w:p>
      <w:r>
        <w:t>Ninh Bình, ngày 07 tháng 8 năm 2025</w:t>
      </w:r>
    </w:p>
    <w:p>
      <w:r>
        <w:t>QUYẾT ĐỊNH</w:t>
      </w:r>
    </w:p>
    <w:p>
      <w:r>
        <w:t>BAN HÀNH QUY ĐỊNH CHỨC NĂNG, NHIỆM VỤ, QUYỀN HẠN VÀ CƠ CẤU TỔ CHỨC CỦA TRƯỜNG TRUNG CẤP GIAO THÔNG VẬN TẢI NINH BÌNH TRỰC THUỘC SỞ XÂY DỰNG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Giáo dục số 43/2019/QH14;</w:t>
      </w:r>
    </w:p>
    <w:p>
      <w:r>
        <w:t>Căn cứ Nghị quyết số 190/2025/QH15 ngày 19 tháng 2 năm 2025 của Quốc hội quy định về xử lý một số vấn đề liên quan đến sắp xếp tổ chức bộ máy nhà nước;</w:t>
      </w:r>
    </w:p>
    <w:p>
      <w:r>
        <w:t>Căn cứ Nghị định số 60/2021/NĐ-CP ngày 21 tháng 6 năm 2021 của Chính phủ quy định cơ chế tự chủ tài chính của đơn vị sự nghiệp công lập;</w:t>
      </w:r>
    </w:p>
    <w:p>
      <w:r>
        <w:t>Căn cứ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Căn cứ Nghị định số 35/2023/NĐ-CP ngày 20 tháng 6 năm 2023 của Chính phủ về sửa đổi, bổ sung một số điều của các nghị định thuộc lĩnh vực quản lý nhà nước của Bộ Xây dựng;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14/2021/TT-BLĐTBXH ngày 21/10/2021 của Bộ trưởng Bộ Lao động - Thương binh và Xã hội quy định về điều lệ Trường Trung cấp;</w:t>
      </w:r>
    </w:p>
    <w:p>
      <w:r>
        <w:t>Theo đề nghị của Giám đốc Sở Xây dựng tại tờ trình số 834 /TTr-SXD ngày 28 tháng 7 năm 2025 và Giám đốc Sở Nội vụ tại Tờ trình số 96/TTr-SNV ngày 30 tháng 7 năm 2025;</w:t>
      </w:r>
    </w:p>
    <w:p>
      <w:r>
        <w:t>Ủy ban nhân tỉnh ban hành Quyết định ban hành Quy định chức năng, nhiệm vụ, quyền hạn và cơ cấu tổ chức của Trường Trung cấp Giao thông vận tải Ninh Bình trực thuộc Sở Xây dựng tỉnh Ninh Bình.</w:t>
      </w:r>
    </w:p>
    <w:p>
      <w:r>
        <w:t>Điều 1.  Ban hành kèm theo Quyết định này Quy định chức năng, nhiệm vụ, quyền hạn và cơ cấu tổ chức của Trường Trung cấp Giao thông vận tải Ninh Bình trực thuộc Sở Xây dựng tỉnh Ninh Bình.</w:t>
      </w:r>
    </w:p>
    <w:p>
      <w:r>
        <w:t>Điều 2. Hiệu lực thi hành</w:t>
      </w:r>
    </w:p>
    <w:p>
      <w:r>
        <w:t>1. Quyết định này có hiệu lực thi hành kể từ ngày 08 tháng 8 năm 2025.</w:t>
      </w:r>
    </w:p>
    <w:p>
      <w:r>
        <w:t>2. Bãi bỏ Điều 2, Điều 3 Quyết định số 1948/QĐ-UBND ngày 26/9/2008 của Ủy ban nhân dân tỉnh Nam Định về việc thành lập Trường Trung cấp nghề Giao thông vận tải Nam Định.</w:t>
      </w:r>
    </w:p>
    <w:p>
      <w:r>
        <w:t>Điều 3. Tổ chức thực hiện</w:t>
      </w:r>
    </w:p>
    <w:p>
      <w:r>
        <w:t>Chánh Văn phòng Ủy ban nhân dân tỉnh, Giám đốc Sở Nội vụ, Giám đốc Sở Xây dựng, Hiệu trưởng Trường Trung cấp Giao thông vận tải Ninh Bình và các tổ chức, cá nhân có liên quan chịu trách nhiệm thi hành Quyết định này./.</w:t>
      </w:r>
    </w:p>
    <w:p>
      <w:r>
        <w:t>Nơi nhận:</w:t>
      </w:r>
    </w:p>
    <w:p>
      <w:r>
        <w:t>- Vụ Pháp chế, Bộ Xây dựng;</w:t>
      </w:r>
    </w:p>
    <w:p>
      <w:r>
        <w:t>- Cục Kiểm tra văn bản và Quản lý xử lý VPHC, Bộ Tư pháp;</w:t>
      </w:r>
    </w:p>
    <w:p>
      <w:r>
        <w:t>- Vụ pháp chế, Bộ Nội vụ;</w:t>
      </w:r>
    </w:p>
    <w:p>
      <w:r>
        <w:t>- Thường trực Tỉnh ủy;</w:t>
      </w:r>
    </w:p>
    <w:p>
      <w:r>
        <w:t>- Thường trực HĐND tỉnh;</w:t>
      </w:r>
    </w:p>
    <w:p>
      <w:r>
        <w:t>- Đoàn Đại biểu Quốc hội tỉnh;</w:t>
      </w:r>
    </w:p>
    <w:p>
      <w:r>
        <w:t>- Ủy ban MTTQ Việt Nam tỉnh;</w:t>
      </w:r>
    </w:p>
    <w:p>
      <w:r>
        <w:t>- Lãnh đạo UBND tỉnh;</w:t>
      </w:r>
    </w:p>
    <w:p>
      <w:r>
        <w:t>- Website Chính phủ;</w:t>
      </w:r>
    </w:p>
    <w:p>
      <w:r>
        <w:t>- Trung tâm Thông tin - Công báo;</w:t>
      </w:r>
    </w:p>
    <w:p>
      <w:r>
        <w:t>- Lưu: VT, VP2, VP7.</w:t>
      </w:r>
    </w:p>
    <w:p>
      <w:r>
        <w:t>LQ_VP7_NV.2025</w:t>
      </w:r>
    </w:p>
    <w:p>
      <w:r>
        <w:t>TM. ỦY BAN NHÂN DÂN</w:t>
      </w:r>
    </w:p>
    <w:p>
      <w:r>
        <w:t>CHỦ TỊCH</w:t>
      </w:r>
    </w:p>
    <w:p>
      <w:r>
        <w:t>Phạm Quang Ngọc</w:t>
      </w:r>
    </w:p>
    <w:p>
      <w:r>
        <w:t>QUY ĐỊNH</w:t>
      </w:r>
    </w:p>
    <w:p>
      <w:r>
        <w:t>CHỨC NĂNG, NHIỆM VỤ, QUYỀN HẠN VÀ CƠ CẤU TỔ CHỨC CỦA TRƯỜNG TRUNG CẤP GIAO THÔNG VẬN TẢI NINH BÌNH TRỰC THUỘC SỞ XÂY DỰNG TỈNH NINH BÌNH</w:t>
      </w:r>
    </w:p>
    <w:p>
      <w:r>
        <w:t>(Ban hành kèm theo Quyết định số   /2025/QĐ-UBND ngày   tháng 8 năm 2025 của Ủy ban nhân dân tỉnh)</w:t>
      </w:r>
    </w:p>
    <w:p>
      <w:r>
        <w:t>Chương I</w:t>
      </w:r>
    </w:p>
    <w:p>
      <w:r>
        <w:t>QUY ĐỊNH CHUNG</w:t>
      </w:r>
    </w:p>
    <w:p>
      <w:r>
        <w:t>Điều 1. Phạm vi điều chỉnh, đối tượng áp dụng</w:t>
      </w:r>
    </w:p>
    <w:p>
      <w:r>
        <w:t>1. Quy định này quy định chức năng, nhiệm vụ, quyền hạn và cơ cấu tổ chức của Trường Trung cấp Giao thông vận tải Ninh Bình, trực thuộc Sở Xây dựng tỉnh Ninh Bình.</w:t>
      </w:r>
    </w:p>
    <w:p>
      <w:r>
        <w:t>2. Quy định này áp dụng đối với Trường Trung cấp Giao thông vận tải Ninh Bình và các tổ chức, cá nhân khác có liên quan.</w:t>
      </w:r>
    </w:p>
    <w:p>
      <w:r>
        <w:t>Điều 2. Vị trí, chức năng, địa điểm trụ sở</w:t>
      </w:r>
    </w:p>
    <w:p>
      <w:r>
        <w:t>1. Trường Trung cấp Giao thông vận tải Ninh Bình là cơ sở giáo dục nghề nghiệp thuộc hệ thống giáo dục quốc dân trực thuộc Sở Xây dựng tỉnh Ninh Bình. Trường có tư cách pháp nhân, có con dấu và tài khoản riêng mở tại Kho bạc Nhà nước và Ngân hàng theo quy định của pháp luật.</w:t>
      </w:r>
    </w:p>
    <w:p>
      <w:r>
        <w:t>Đối với hệ trung cấp, sơ cấp: đào tạo các nghề như Công nghệ ô tô, Điện công nghiệp, Điện dân dụng, Hàn, Máy thi công nền, Kỹ thuật sửa chữa lắp ráp máy tính, Kế toán doanh nghiệp, Khai thác vận tải đường bộ, thời gian tùy theo ngành nghề đào tạo.</w:t>
      </w:r>
    </w:p>
    <w:p>
      <w:r>
        <w:t>Tuyển sinh, đào tạo, phục vụ sát hạch các lớp lái xe ô tô các hạng; mô tô hạng A1, A.</w:t>
      </w:r>
    </w:p>
    <w:p>
      <w:r>
        <w:t>Thực hiện nhiệm vụ giảng dạy kiến thức khoa học; giáo dục đạo đức và thực hiện các hoạt động giáo dục khác hỗ trợ nhiệm vụ giáo dục đào tạo; tuyên truyền an toàn giao thông.</w:t>
      </w:r>
    </w:p>
    <w:p>
      <w:r>
        <w:t>2. Trụ sở chính: tại Quốc lộ 10, phường Trường Thi, tỉnh Ninh Bình.</w:t>
      </w:r>
    </w:p>
    <w:p>
      <w:r>
        <w:t>Chương II</w:t>
      </w:r>
    </w:p>
    <w:p>
      <w:r>
        <w:t>NHIỆM VỤ, QUYỀN HẠN VÀ CƠ CẤU TỔ CHỨC</w:t>
      </w:r>
    </w:p>
    <w:p>
      <w:r>
        <w:t>Điều 3. Nhiệm vụ, quyền hạn</w:t>
      </w:r>
    </w:p>
    <w:p>
      <w:r>
        <w:t>Trường Trung cấp Giao thông vận tải Ninh Bình thực hiện nhiệm vụ, quyền hạn theo quy định tại Điều 23 của Luật Giáo dục nghề nghiệp và các quy định hiện hành, có chức năng, nhiệm vụ sau:</w:t>
      </w:r>
    </w:p>
    <w:p>
      <w:r>
        <w:t>a) Tổ chức đào tạo nhân lực trực tiếp cho sản xuất, kinh doanh, dịch vụ trình độ trung cấp, trình độ sơ cấp và đào tạo thường xuyên theo quy định;</w:t>
      </w:r>
    </w:p>
    <w:p>
      <w:r>
        <w:t>b) Tổ chức biên soạn hoặc lựa chọn, phê duyệt và thực hiện các chương trình, giáo trình đào tạo đối với từng ngành, nghề được phép đào tạo theo quy định của Bộ Giáo dục và Đào tạo, Bộ Xây dựng;</w:t>
      </w:r>
    </w:p>
    <w:p>
      <w:r>
        <w:t>c) Xây dựng kế hoạch tuyển sinh, tổ chức tuyển sinh đào tạo theo quy định của Bộ Giáo dục và Đào tạo, Bộ Xây dựng;</w:t>
      </w:r>
    </w:p>
    <w:p>
      <w:r>
        <w:t>d) Tổ chức các hoạt động đào tạo; kiểm tra, thi, xét công nhận tốt nghiệp và in phôi văn bằng, quản lý, cấp phát, thu hồi, hủy bỏ bằng tốt nghiệp trung cấp, chứng chỉ sơ cấp, chứng chỉ đào tạo theo quy định của Bộ Giáo dục và Đào tạo, Bộ Xây dựng;</w:t>
      </w:r>
    </w:p>
    <w:p>
      <w:r>
        <w:t>đ) Tuyển dụng, quản lý giáo viên, cán bộ quản lý, viên chức, người lao động của trường bảo đảm đủ về số lượng, phù hợp với ngành, nghề, quy mô và trình độ đào tạo theo quy định của pháp luật;</w:t>
      </w:r>
    </w:p>
    <w:p>
      <w:r>
        <w:t>e) Phối hợp với doanh nghiệp, tổ chức, cá nhân, gia đình người học trong hoạt động giáo dục nghề nghiệp;</w:t>
      </w:r>
    </w:p>
    <w:p>
      <w:r>
        <w:t>g) Thực hiện dân chủ, công khai trong việc thực hiện các nhiệm vụ đào tạo, nghiên cứu, ứng dụng các kết quả nghiên cứu, chuyển giao công nghệ vào thực tiễn sản xuất, kinh doanh, dịch vụ và hoạt động tài chính; có cơ chế để người học tham gia đánh giá hoạt động đào tạo, giáo viên tham gia đánh giá cán bộ quản lý, viên chức và người lao động của Nhà trường;</w:t>
      </w:r>
    </w:p>
    <w:p>
      <w:r>
        <w:t>h) Quản lý, sử dụng đất đai, cơ sở vật chất, thiết bị và tài chính của Trường theo quy định của pháp luật;</w:t>
      </w:r>
    </w:p>
    <w:p>
      <w:r>
        <w:t>i) Quyết định thành lập các tổ chức trực thuộc Trường; quyết định bổ nhiệm, miễn nhiệm, cách chức các chức vụ từ cấp trưởng phòng, khoa, xưởng, trung tâm và tương đương trở xuống theo quy định;</w:t>
      </w:r>
    </w:p>
    <w:p>
      <w:r>
        <w:t>k) Phối hợp với doanh nghiệp, cơ sở sản xuất, kinh doanh, dịch vụ trong hoạt động đào tạo về lập kế hoạch đào tạo, xây dựng chương trình, giáo trình đào tạo; tổ chức giảng dạy, hướng dẫn thực hành, thực tập, đánh giá kết quả học tập của người học;</w:t>
      </w:r>
    </w:p>
    <w:p>
      <w:r>
        <w:t>l) Liên doanh, liên kết với các tổ chức kinh tế, các cơ sở giáo dục đào tạo, nghiên cứu khoa học trong nước và nước ngoài theo quy định của pháp luật nhằm nâng cao trình độ chuyên môn nghiệp vụ, nâng cao chất lượng đào tạo, gắn đào tạo với việc làm và thị trường lao động; được phép sử dụng tài sản công vào mục đích cho thuê, liên doanh, liên kết nhằm khai thác hết công năng của tài sản, theo quy định của pháp luật;</w:t>
      </w:r>
    </w:p>
    <w:p>
      <w:r>
        <w:t>m) Sử dụng nguồn thu từ hoạt động đào tạo, khoa học, công nghệ, sản xuất, kinh doanh và dịch vụ để đầu tư xây dựng cơ sở vật chất của trường, chi cho các hoạt động đào tạo và bổ sung nguồn tài chính của trường theo quy định của pháp luật;</w:t>
      </w:r>
    </w:p>
    <w:p>
      <w:r>
        <w:t>n) Được Nhà nước giao hoặc cho thuê đất, giao hoặc cho thuê cơ sở vật chất; được hỗ trợ ngân sách khi thực hiện nhiệm vụ Nhà nước giao theo hợp đồng đặt hàng; được hưởng các chính sách ưu đãi về thuế và tín dụng theo quy định của pháp luật;</w:t>
      </w:r>
    </w:p>
    <w:p>
      <w:r>
        <w:t>o) Thực hiện quản lý tổ chức bộ máy, nhân sự và tài chính của Trường theo quy định của pháp luật;</w:t>
      </w:r>
    </w:p>
    <w:p>
      <w:r>
        <w:t>ô) Thực hiện các nhiệm vụ khác do Giám đốc Sở Xây dựng hoặc cơ quan có thẩm quyền giao và theo quy định của pháp luật.</w:t>
      </w:r>
    </w:p>
    <w:p>
      <w:r>
        <w:t>Điều 4. Cơ cấu tổ chức</w:t>
      </w:r>
    </w:p>
    <w:p>
      <w:r>
        <w:t>1. Hội đồng Trường.</w:t>
      </w:r>
    </w:p>
    <w:p>
      <w:r>
        <w:t>a) Hội đồng trường có số lượng là số lẻ thành viên, có 01 Chủ tịch và 01 Thư ký Hội đồng. Thành phần Hội đồng trường gồm:</w:t>
      </w:r>
    </w:p>
    <w:p>
      <w:r>
        <w:t>b) Hiệu trưởng, các Phó hiệu trưởng, Bí thư Chi bộ, Chủ tịch Công đoàn, Bí thư Đoàn trường;</w:t>
      </w:r>
    </w:p>
    <w:p>
      <w:r>
        <w:t>c) Đại diện nhà giáo và một số đơn vị phòng, khoa, cơ sở sản xuất, kinh doanh, dịch vụ của Nhà trường;</w:t>
      </w:r>
    </w:p>
    <w:p>
      <w:r>
        <w:t>d) Đại diện cơ quan chủ quản Sở Xây dựng.</w:t>
      </w:r>
    </w:p>
    <w:p>
      <w:r>
        <w:t>2. Ban Giám hiệu Trường gồm: Hiệu trưởng và các Phó Hiệu trưởng  (số lượng Phó Hiệu trưởng thực hiện theo quy định của pháp luật).</w:t>
      </w:r>
    </w:p>
    <w:p>
      <w:r>
        <w:t>a) Hiệu trưởng là người đứng đầu Trường, phụ trách, điều hành chung hoạt động của Trường, chịu trách nhiệm trước Giám đốc Sở Xây dựng và pháp luật về toàn bộ hoạt động và kết quả công tác của Trường;</w:t>
      </w:r>
    </w:p>
    <w:p>
      <w:r>
        <w:t>b) Phó Hiệu trưởng người giúp việc cho Hiệu trưởng thực hiện một hoặc một số nhiệm vụ cụ thể do Hiệu trưởng phân công và chịu trách nhiệm trước Hiệu trưởng và trước pháp luật về thực hiện nhiệm vụ được phân công. Khi Hiệu trưởng vắng mặt, một Phó Hiệu trưởng được Hiệu trưởng ủy nhiệm thay Hiệu trưởng điều hành các hoạt động của Trường;</w:t>
      </w:r>
    </w:p>
    <w:p>
      <w:r>
        <w:t>c) Việc bổ nhiệm, bổ nhiệm lại, miễn nhiệm, luân chuyển, điều động, khen thưởng, kỷ luật, cho từ chức, nghỉ hưu và thực hiện các chế độ chính sách đối với Hiệu trưởng và Phó Hiệu trưởng theo quy định hiện hành và quy định Điều lệ Trường trung cấp và phân cấp quản lý cán bộ của Sở Xây dựng và của tỉnh.</w:t>
      </w:r>
    </w:p>
    <w:p>
      <w:r>
        <w:t>3. Các phòng, Trung tâm, khoa trực thuộc:</w:t>
      </w:r>
    </w:p>
    <w:p>
      <w:r>
        <w:t>a) Phòng Tổ chức - Hành chính;</w:t>
      </w:r>
    </w:p>
    <w:p>
      <w:r>
        <w:t>b) Phòng Tài chính - Kế toán;</w:t>
      </w:r>
    </w:p>
    <w:p>
      <w:r>
        <w:t>c) Phòng Đào tạo và Đảm bảo chất lượng;</w:t>
      </w:r>
    </w:p>
    <w:p>
      <w:r>
        <w:t>d) Trung tâm Sát hạch lái xe cơ giới đường bộ;</w:t>
      </w:r>
    </w:p>
    <w:p>
      <w:r>
        <w:t>đ) Trung tâm Đào tạo Lái xe ô tô;</w:t>
      </w:r>
    </w:p>
    <w:p>
      <w:r>
        <w:t>e) Trung tâm Tuyển sinh;</w:t>
      </w:r>
    </w:p>
    <w:p>
      <w:r>
        <w:t>h) Khoa Công nghệ ô tô và Điều khiển máy thi công cơ giới.</w:t>
      </w:r>
    </w:p>
    <w:p>
      <w:r>
        <w:t>4. Các Hội đồng tư vấn.</w:t>
      </w:r>
    </w:p>
    <w:p>
      <w:r>
        <w:t>Điều 5. Số lượng người làm việc</w:t>
      </w:r>
    </w:p>
    <w:p>
      <w:r>
        <w:t>Số lượng người làm việc của Trường Trung cấp Giao thông vận tải Ninh Bình do cấp có thẩm quyền phê duyệt trên cơ sở chức năng, nhiệm vụ, quyền hạn, khối lượng công việc, phù hợp vị trí việc làm của Trường; đảm bảo số lượng người làm việc tối thiểu theo quy định và Đề án tự chủ của đơn vị đã được cấp có thẩm quyền phê duyệt.</w:t>
      </w:r>
    </w:p>
    <w:p>
      <w:r>
        <w:t>Chương III</w:t>
      </w:r>
    </w:p>
    <w:p>
      <w:r>
        <w:t>TỔ CHỨC THỰC HIỆN</w:t>
      </w:r>
    </w:p>
    <w:p>
      <w:r>
        <w:t>Điều 6. Trách nhiệm của Trường Trung cấp Giao thông vận tải Ninh Bình</w:t>
      </w:r>
    </w:p>
    <w:p>
      <w:r>
        <w:t>Trường Trung cấp Giao thông vận tải Ninh Bình có trách nhiệm tổ chức thực hiện Quy định này và các quy định khác có liên quan</w:t>
      </w:r>
    </w:p>
    <w:p>
      <w:r>
        <w:t>Điều 7. Sửa đổi, bổ sung Quy định</w:t>
      </w:r>
    </w:p>
    <w:p>
      <w:r>
        <w:t>Trong quá trình tổ chức thực hiện, nếu có vướng mắc, phát sinh, Trường Trung cấp Giao thông vận tải Ninh Bình báo cáo Sở Xây dựng trình Ủy ban nhân dân tỉnh (qua Sở Nội vụ)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