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56/2025/QĐ-UBND quy định chức năng, nhiệm vụ, quyền hạn và cơ cấu tổ chức của Trung tâm Phát triển quỹ đất thuộc Sở Nông nghiệp và Môi trường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25/08/2025</w:t>
            </w:r>
          </w:p>
        </w:tc>
      </w:tr>
      <w:tr>
        <w:tc>
          <w:tcPr>
            <w:tcW w:type="dxa" w:w="4320"/>
          </w:tcPr>
          <w:p>
            <w:r>
              <w:t>Ngày hiệu lực</w:t>
            </w:r>
          </w:p>
        </w:tc>
        <w:tc>
          <w:tcPr>
            <w:tcW w:type="dxa" w:w="4320"/>
          </w:tcPr>
          <w:p>
            <w:r>
              <w:t>25/08/2025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56/2025/ QĐ -UBND</w:t>
      </w:r>
    </w:p>
    <w:p>
      <w:r>
        <w:t>Đồng Tháp, ngày 25 tháng 8 năm 2025</w:t>
      </w:r>
    </w:p>
    <w:p>
      <w:r>
        <w:t>QUYẾT ĐỊNH</w:t>
      </w:r>
    </w:p>
    <w:p>
      <w:r>
        <w:t>QUY ĐỊNH CHỨC NĂNG, NHIỆM VỤ, QUYỀN HẠN VÀ CƠ CẤU TỔ CHỨC CỦA TRUNG TÂM PHÁT TRIỂN QUỸ ĐẤT THUỘC SỞ NÔNG NGHIỆP VÀ MÔI TRƯỜNG TỈNH ĐỒNG THÁP</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  được sửa đổi, bổ sung bởi Luật số 43/2024/QH15;</w:t>
      </w:r>
    </w:p>
    <w:p>
      <w:r>
        <w:t>Căn cứ Nghị định số 120/2020/NĐ-CP quy định về thành lập, tổ chức lại, giải thể đơn vị sự nghiệp công lập;</w:t>
      </w:r>
    </w:p>
    <w:p>
      <w:r>
        <w:t>Căn cứ Nghị định số 71/2024/NĐ-CP quy định giá;</w:t>
      </w:r>
    </w:p>
    <w:p>
      <w:r>
        <w:t>Căn cứ Nghị định số 88/2024/NĐ-CP quy định về bồi thường, hỗ trợ và tái định cư khi Nhà nước thu hồi đất;</w:t>
      </w:r>
    </w:p>
    <w:p>
      <w:r>
        <w:t>Căn cứ Nghị định số 102/2024/NĐ-CP quy định chi tiết thi hành một số điều của Luật Đất đai;</w:t>
      </w:r>
    </w:p>
    <w:p>
      <w:r>
        <w:t>Căn cứ Nghị định số 103/2024/NĐ-CP về tiền sử dụng đất, tiền thuê nhà;</w:t>
      </w:r>
    </w:p>
    <w:p>
      <w:r>
        <w:t>Căn cứ Nghị định số 108/2024/NĐ-CP quy định việc quản lý, sử dụng và khai thác nhà, đất là tài sản công không có sử dụng vào mục đích để ở giao cho tổ chức có chức năng quản lý, kinh doanh nhà địa phương quản lý, khai thác;</w:t>
      </w:r>
    </w:p>
    <w:p>
      <w:r>
        <w:t>Căn cứ Nghị định số 150/2025/NĐ-CP quy định tổ chức các cơ quan chuyên môn thuộc Ủy ban nhân dân tỉnh, thành phố trực thuộc trung ương và Ủy ban nhân dân xã, phường, đặc khu thuộc tỉnh, thành phố trực thuộc trung ương;</w:t>
      </w:r>
    </w:p>
    <w:p>
      <w:r>
        <w:t>Căn cứ Nghị định số 78/2025/NĐ-CP quy định chi tiết một số điều và biện pháp để tổ chức, hướng dẫn thi hành Luật Ban hành văn bản quy phạm pháp luật được sửa đổi, bổ sung bởi Nghị định số 187/2025/NĐ-CP;</w:t>
      </w:r>
    </w:p>
    <w:p>
      <w:r>
        <w:t>Theo đề nghị của Giám đốc Sở Nông nghiệp và Môi trường;</w:t>
      </w:r>
    </w:p>
    <w:p>
      <w:r>
        <w:t>Ủy ban nhân dân Tỉnh ban hành Quyết định quy định chức năng, nhiệm vụ, quyền hạn và cơ cấu tổ chức của Trung tâm Phát triển quỹ đất thuộc Sở Nông nghiệp và Môi trường tỉnh Đồng Tháp.</w:t>
      </w:r>
    </w:p>
    <w:p>
      <w:r>
        <w:t>Điều 1. Vị trí, chức năng</w:t>
      </w:r>
    </w:p>
    <w:p>
      <w:r>
        <w:t>1. Trung tâm   Phát triển quỹ đất có chức năng tạo lập, phát triển, quản lý khai thác quỹ đất; tổ chức thực hiện việc bồi thường, hỗ trợ, tái định cư; tổ chức thực hiện đấu giá quyền sử dụng đất; thực hiện các dịch vụ khác trong lĩnh vực quản lý đất đai theo quy định pháp luật.</w:t>
      </w:r>
    </w:p>
    <w:p>
      <w:r>
        <w:t>2. Trung tâm Phát triển quỹ đất là  đơn vị sự nghiệp công lập thuộc Sở Nông nghiệp và Môi trường,  có tư cách pháp nhân, có con dấu riêng; được mở tài khoản để hoạt động theo quy định của pháp luật .</w:t>
      </w:r>
    </w:p>
    <w:p>
      <w:r>
        <w:t>Điều 2. Nhiệm vụ, quyền hạn</w:t>
      </w:r>
    </w:p>
    <w:p>
      <w:r>
        <w:t>1. Quản lý quỹ đất quy định tại khoản 1 Điều 113 Luật Đất đai số 31/2024/QH15 được sửa đổi, bổ sung bởi Luật số 43/2024/QH15.</w:t>
      </w:r>
    </w:p>
    <w:p>
      <w:r>
        <w:t>2. Lập và thực hiện dự án tạo quỹ đất để tổ chức đấu giá quyền sử dụng đất.</w:t>
      </w:r>
    </w:p>
    <w:p>
      <w:r>
        <w:t>3. Lập, tổ chức thực hiện phương án bồi thường, hỗ trợ, tái định cư khi Nhà nước thu hồi đất; lập dự án tạo quỹ đất để giao đất thực hiện chính sách đất đai đối với đồng bào dân tộc thiểu số; xây dựng bảng giá đất; xác định giá đất cụ thể theo yêu cầu của cơ quan nhà nước có thẩm quyền.</w:t>
      </w:r>
    </w:p>
    <w:p>
      <w:r>
        <w:t>4. Tổ chức thực hiện việc đầu tư xây dựng tạo lập và phát triển quỹ đất tái định cư để phục vụ Nhà nước thu hồi đất và phát triển kinh tế - xã hội tại địa phương.</w:t>
      </w:r>
    </w:p>
    <w:p>
      <w:r>
        <w:t>5. Tổ chức thực hiện đấu giá quyền sử dụng đất theo quy định của pháp luật.</w:t>
      </w:r>
    </w:p>
    <w:p>
      <w:r>
        <w:t>6. Lập danh mục và tổ chức cho thuê ngắn hạn các khu đất, thửa đất được giao quản lý nhưng chưa có quyết định giao đất, cho thuê đất.</w:t>
      </w:r>
    </w:p>
    <w:p>
      <w:r>
        <w:t>7. Thực hiện nhiệm vụ quản lý, kinh doanh nhà theo Nghị định số 108/2024/NĐ-CP quy định việc quản lý, sử dụng và khai thác nhà, đất là tài sản công không có sử dụng vào mục đích để ở giao cho tổ chức có chức năng quản lý, kinh doanh nhà địa phương quản lý, khai thác.</w:t>
      </w:r>
    </w:p>
    <w:p>
      <w:r>
        <w:t>8. Thực hiện các dịch vụ trong việc bồi thường, hỗ trợ, tái định cư khi Nhà nước thu hồi đất và các dịch vụ khác trong lĩnh vực quản lý đất đai .</w:t>
      </w:r>
    </w:p>
    <w:p>
      <w:r>
        <w:t>9. Liên doanh, liên kết, hợp tác với các tổ chức kinh tế, cá nhân để thực hiện nhiệm vụ được giao theo quy định của pháp luật về quản lý, sử dụng tài sản nhà nước; quy định của pháp luật về cơ chế tự chủ đối với đơn vị sự nghiệp công lập và quy định của pháp luật khác có liên quan.</w:t>
      </w:r>
    </w:p>
    <w:p>
      <w:r>
        <w:t>10. Ký hợp đồng thuê các tổ chức, cá nhân làm tư vấn hoặc thực hiện các nhiệm vụ được giao theo quy định của pháp luật .</w:t>
      </w:r>
    </w:p>
    <w:p>
      <w:r>
        <w:t>11. Quản lý viên chức, người lao động, tài chính và tài sản thuộc Trung tâm phát triển quỹ đất theo quy định của pháp luật; thực hiện chế độ báo cáo theo quy định về các lĩnh vực công tác được giao.</w:t>
      </w:r>
    </w:p>
    <w:p>
      <w:r>
        <w:t>12. Thực hiện các nhiệm vụ khác do Giám đốc Sở Nông nghiệp và Môi trường giao và theo quy định của pháp luật.</w:t>
      </w:r>
    </w:p>
    <w:p>
      <w:r>
        <w:t>Điều 3. Cơ cấu tổ chức</w:t>
      </w:r>
    </w:p>
    <w:p>
      <w:r>
        <w:t>1. Lãnh đạo Trung tâm Phát triển quỹ đất gồm có Giám đốc và các Phó Giám đốc.</w:t>
      </w:r>
    </w:p>
    <w:p>
      <w:r>
        <w:t>2. Các phòng chuyên môn, nghiệp vụ gồm:</w:t>
      </w:r>
    </w:p>
    <w:p>
      <w:r>
        <w:t>a) Phòng Hành chính - Tổng hợp;</w:t>
      </w:r>
    </w:p>
    <w:p>
      <w:r>
        <w:t>b) Phòng Quản lý và Phát triển quỹ đất;</w:t>
      </w:r>
    </w:p>
    <w:p>
      <w:r>
        <w:t>c) Phòng Bồi thường và Giải phóng mặt bằng.</w:t>
      </w:r>
    </w:p>
    <w:p>
      <w:r>
        <w:t>Điều 4. Hiệu lực thi hành</w:t>
      </w:r>
    </w:p>
    <w:p>
      <w:r>
        <w:t>1. Quyết định này có hiệu lực thi hành kể từ ngày ký ban hành.</w:t>
      </w:r>
    </w:p>
    <w:p>
      <w:r>
        <w:t>2. Quyết định này bãi bỏ Quyết định số 408/QĐ-UBND ngày 28 tháng 02 năm 2025 của Ủy ban nhân dân tỉnh Tiền Giang quy định chức năng, nhiệm vụ, quyền hạn và cơ cấu tổ chức của của Trung tâm Phát triển quỹ đất thuộc Sở Nông nghiệp và Môi trường tỉnh Tiền Giang.</w:t>
      </w:r>
    </w:p>
    <w:p>
      <w:r>
        <w:t>Điều 5. Trách nhiệm thi hành</w:t>
      </w:r>
    </w:p>
    <w:p>
      <w:r>
        <w:t>Chánh Văn phòng Ủy ban nhân dân Tỉnh; Giám đốc Sở Nội vụ; Giám đốc Sở Nông nghiệp và Môi trường; Giám đốc Trung tâm Phát triển quỹ đất; Thủ trưởng các cơ quan, đơn vị, cá nhân có liên quan chịu trách nhiệm thi hành Quyết định này./.</w:t>
      </w:r>
    </w:p>
    <w:p>
      <w:r>
        <w:t>Nơi nhận:</w:t>
      </w:r>
    </w:p>
    <w:p>
      <w:r>
        <w:t>- Như Điều 5;</w:t>
      </w:r>
    </w:p>
    <w:p>
      <w:r>
        <w:t>- Bộ Nông nghiệp và Môi trường;</w:t>
      </w:r>
    </w:p>
    <w:p>
      <w:r>
        <w:t>- Bộ Nội vụ;</w:t>
      </w:r>
    </w:p>
    <w:p>
      <w:r>
        <w:t>- Cục Kiểm tra VB&amp;QLXLVPHC - Bộ Tư pháp;</w:t>
      </w:r>
    </w:p>
    <w:p>
      <w:r>
        <w:t>- Thường trực Tỉnh ủy;</w:t>
      </w:r>
    </w:p>
    <w:p>
      <w:r>
        <w:t>- Thường trực HĐND Tỉnh;</w:t>
      </w:r>
    </w:p>
    <w:p>
      <w:r>
        <w:t>- CT, các PCT UBND Tỉnh;</w:t>
      </w:r>
    </w:p>
    <w:p>
      <w:r>
        <w:t>- UBMTTQ Việt Nam Tỉnh;</w:t>
      </w:r>
    </w:p>
    <w:p>
      <w:r>
        <w:t>- Các tổ chức chính trị - xã hội Tỉnh;</w:t>
      </w:r>
    </w:p>
    <w:p>
      <w:r>
        <w:t>- Các cơ quan, đơn vị thuộc UBND Tỉnh;</w:t>
      </w:r>
    </w:p>
    <w:p>
      <w:r>
        <w:t>- Công an Tỉnh;</w:t>
      </w:r>
    </w:p>
    <w:p>
      <w:r>
        <w:t>- Công báo  T ỉnh;</w:t>
      </w:r>
    </w:p>
    <w:p>
      <w:r>
        <w:t>- Báo và ĐPTTH Tỉnh;</w:t>
      </w:r>
    </w:p>
    <w:p>
      <w:r>
        <w:t>- UBND xã, phường;</w:t>
      </w:r>
    </w:p>
    <w:p>
      <w:r>
        <w:t>- VPUBND: CVP, các PCVP;</w:t>
      </w:r>
    </w:p>
    <w:p>
      <w:r>
        <w:t>- Lưu: VT, P.TH,T.</w:t>
      </w:r>
    </w:p>
    <w:p>
      <w:r>
        <w:t>TM. ỦY BAN NHÂN DÂN</w:t>
      </w:r>
    </w:p>
    <w:p>
      <w:r>
        <w:t>CHỦ TỊCH</w:t>
      </w:r>
    </w:p>
    <w:p>
      <w:r>
        <w:t>Trần Trí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