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56/2024/QĐ-UBND bãi bỏ Quyết định 35/2011/QĐ-UBND quy định xét tuyển đi đào tạo theo địa chỉ, hỗ trợ đào tạo; thu hút bác sĩ, dược sĩ đại học về công tác tại cơ sở y tế tuyến huyện và tuyến xã thuộc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56/2024/QĐ-UBND</w:t>
      </w:r>
    </w:p>
    <w:p>
      <w:r>
        <w:t>Hải Dương, ngày 20 tháng 12 năm 2024</w:t>
      </w:r>
    </w:p>
    <w:p>
      <w:r>
        <w:t>QUYẾT ĐỊNH</w:t>
      </w:r>
    </w:p>
    <w:p>
      <w:r>
        <w:t>BÃI BỎ QUYẾT ĐỊNH SỐ 35/2011/QĐ-UBND NGÀY 30 THÁNG 12 NĂM 2011 CỦA ỦY BAN NHÂN DÂN TỈNH HẢI DƯƠNG BAN HÀNH QUY ĐỊNH XÉT TUYỂN ĐI ĐÀO TẠO THEO ĐỊA CHỈ, HỖ TRỢ ĐÀO TẠO; THU HÚT BÁC SĨ, DƯỢC SĨ ĐẠI HỌC VỀ CÔNG TÁC TẠI CƠ SỞ Y TẾ TUYẾN HUYỆN VÀ TUYẾN XÃ THUỘC TỈNH</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pháp luật năm 2015; Luật Sửa đổi, bổ sung một số điều Luật Ban hành văn bản quy phạm pháp luật ngày 16 tháng 8 năm 2020;</w:t>
      </w:r>
    </w:p>
    <w:p>
      <w:r>
        <w:t>Căn cứ Nghị quyết số 39/2024/NQ-HĐND ngày 11 tháng 12 năm 2024 của Hội đồng nhân dân tỉnh Ban hành quy định chính sách hỗ trợ đào tạo, thu hút và đãi ngộ đối với nguồn nhân lực y tế tại các cơ quan, đơn vị sự nghiệp công lập thuộc phạm vi quản lý của tỉnh Hải Dương, giai đoạn 2025-2030;</w:t>
      </w:r>
    </w:p>
    <w:p>
      <w:r>
        <w:t>Theo đề nghị của Giám đốc Sở Y tế.</w:t>
      </w:r>
    </w:p>
    <w:p>
      <w:r>
        <w:t>QUYẾT ĐỊNH:</w:t>
      </w:r>
    </w:p>
    <w:p>
      <w:r>
        <w:t>Điều 1.  Bãi bỏ toàn bộ Quyết định số 35/2011/QĐ-UBND ngày 30 tháng 12 năm 2011 của Ủy ban nhân dân tỉnh Hải Dương ban hành quy định xét tuyển đi đào tạo theo địa chỉ, hỗ trợ đào tạo; thu hút bác sĩ, dược sĩ đại học về công tác tại cơ sở y tế tuyến huyện và tuyến xã thuộc tỉnh.</w:t>
      </w:r>
    </w:p>
    <w:p>
      <w:r>
        <w:t>Điều 2.  Quyết định này có hiệu lực kể từ ngày 01 tháng 01 năm 2025./.</w:t>
      </w:r>
    </w:p>
    <w:p>
      <w:r>
        <w:t>Nơi nhận:</w:t>
      </w:r>
    </w:p>
    <w:p>
      <w:r>
        <w:t>- Bộ Y tế (Vụ Pháp chế);  (để b/c)</w:t>
      </w:r>
    </w:p>
    <w:p>
      <w:r>
        <w:t>- Bộ Tư pháp (Cục kiểm tra VBQPPL);  (để b/c)</w:t>
      </w:r>
    </w:p>
    <w:p>
      <w:r>
        <w:t>- Thường trực: Tỉnh ủy, HĐND tỉnh;  (để b/c)</w:t>
      </w:r>
    </w:p>
    <w:p>
      <w:r>
        <w:t>- UBND tỉnh, UBMTTQ tỉnh, Đoàn ĐBQH tỉnh;</w:t>
      </w:r>
    </w:p>
    <w:p>
      <w:r>
        <w:t>- VP: Tỉnh ủy, Đoàn ĐBQH&amp;HĐND tỉnh;</w:t>
      </w:r>
    </w:p>
    <w:p>
      <w:r>
        <w:t>- Lãnh đạo VP. UBND tỉnh;</w:t>
      </w:r>
    </w:p>
    <w:p>
      <w:r>
        <w:t>- Các sở, ban, ngành, đoàn thể tỉnh;</w:t>
      </w:r>
    </w:p>
    <w:p>
      <w:r>
        <w:t>- Thường trực HĐND, UBND các huyện, TX, TP;</w:t>
      </w:r>
    </w:p>
    <w:p>
      <w:r>
        <w:t>- Trung tâm CNTT – VP. UBND tỉnh;</w:t>
      </w:r>
    </w:p>
    <w:p>
      <w:r>
        <w:t>- Lưu: VT, KGVX, Hải(10b).</w:t>
      </w:r>
    </w:p>
    <w:p>
      <w:r>
        <w:t>TM. ỦY BAN NHÂN DÂN</w:t>
      </w:r>
    </w:p>
    <w:p>
      <w:r>
        <w:t>KT. CHỦ TỊCH</w:t>
      </w:r>
    </w:p>
    <w:p>
      <w:r>
        <w:t>PHÓ CHỦ TỊCH</w:t>
      </w:r>
    </w:p>
    <w:p>
      <w:r>
        <w:t>Nguyễn Minh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