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về hệ số điều chỉnh giá đất năm 2023 đối với các tuyến đường mới ban hành giá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24/12/2023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56/2023/QĐ-UBND</w:t>
      </w:r>
    </w:p>
    <w:p>
      <w:r>
        <w:t>Đà Nẵng, ngày 14 tháng 12 năm 2023</w:t>
      </w:r>
    </w:p>
    <w:p>
      <w:r>
        <w:t>QUYẾT ĐỊNH</w:t>
      </w:r>
    </w:p>
    <w:p>
      <w:r>
        <w:t>BAN HÀNH HỆ SỐ ĐIỀU CHỈNH GIÁ ĐẤT NĂM 2023 ĐỐI VỚI CÁC TUYẾN ĐƯỜNG MỚI BAN HÀNH GIÁ ĐẤT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45/2014/NĐ-CP ngày 15 tháng 5 năm 2014 của Chính phủ Quy định về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tiền thuê đất, thuê mặt nước;</w:t>
      </w:r>
    </w:p>
    <w:p>
      <w:r>
        <w:t>Căn cứ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10/2018/TT-BTC ngày 30 tháng 01 năm 2018 của Bộ trưởng Bộ Tài chính sửa đổi, bổ sung một số điều của Thông tư số 76/2014/TT-BTC ngày 26 tháng 6 năm 2014 của Bộ Tài chính hướng dẫn một số điều của Nghị định số 45/2014/NĐ-CP ngày 15 tháng 5 năm 2014 của Chính phủ Quy định về tiền sử dụng đất;</w:t>
      </w:r>
    </w:p>
    <w:p>
      <w:r>
        <w:t>Căn cứ Thông tư số 11/2018/TT-BTC ngày 30 tháng 01 năm 2018 của Bộ trưởng Bộ Tài chính sửa đổi, bổ sung một số điều của Thông tư số 77/2014/TT- BTC ngày 16 tháng 6 năm 2014 của Bộ Tài chính hướng dẫn một số điều của Nghị định số 46/2014/NĐ-CP ngày 15 tháng 5 năm 2014 của Chính phủ Quy định về thu tiền thuê đất, thuê mặt nước;</w:t>
      </w:r>
    </w:p>
    <w:p>
      <w:r>
        <w:t>Thực hiện Nghị quyết số 115/NQ-HĐND ngày 14 tháng 12 năm 2023 của HĐND thành phố về Kỳ họp thứ 15, Hội đồng nhân dân thành phố Đà Nẵng khóa X nhiệm kỳ 2021-2026;</w:t>
      </w:r>
    </w:p>
    <w:p>
      <w:r>
        <w:t>Theo đề nghị của Sở Tài chính thành phố Đà Nẵng tại Tờ trình số 58/TTr-STC ngày 05 tháng 12 năm 2023, Tờ trình số 60/TTr-STC ngày 09 tháng 12 năm 2023 và trên cơ sở ý kiến kết luận của UBND thành phố tại phiên họp UBND thành phố chuyên đề ngày 06 tháng 12 năm 2023.</w:t>
      </w:r>
    </w:p>
    <w:p>
      <w:r>
        <w:t>QUYẾT ĐỊNH:</w:t>
      </w:r>
    </w:p>
    <w:p>
      <w:r>
        <w:t>Điều 1. Phạm vi điều chỉnh</w:t>
      </w:r>
    </w:p>
    <w:p>
      <w:r>
        <w:t>Quyết định này quy định về hệ số điều chỉnh giá đất năm 2023 đối với các tuyến đường mới ban hành giá đất tại Quyết định số 30/2022/QĐ-UBND ngày 20/12/2022 và Quyết định số 28/2023/QĐ-UBND ngày 11/8/2023 của UBND thành phố Đà Nẵng. Chi tiết tại phụ lục I, phụ lục II kèm theo Quyết định này.</w:t>
      </w:r>
    </w:p>
    <w:p>
      <w:r>
        <w:t>Điều 2. Đối tượng áp dụng</w:t>
      </w:r>
    </w:p>
    <w:p>
      <w:r>
        <w:t>1. Cơ quan thực hiện chức năng quản lý nhà nước về đất đai, cơ quan có chức năng xác định giá đất cụ thể, thẩm định phương án giá đất cụ thể.</w:t>
      </w:r>
    </w:p>
    <w:p>
      <w:r>
        <w:t>2. Tổ chức, hộ gia đình, cá nhân được Nhà nước công nhận quyền sử dụng đất, giao đất, cho thuê đất, cho phép chuyển mục đích sử dụng đất có thu tiền sử dụng đất, tiền thuê đất.</w:t>
      </w:r>
    </w:p>
    <w:p>
      <w:r>
        <w:t>Điều 3. Điều khoản thi hành</w:t>
      </w:r>
    </w:p>
    <w:p>
      <w:r>
        <w:t>Quyết định này có hiệu lực thi hành kể từ ngày 24 tháng 12 năm 2023.</w:t>
      </w:r>
    </w:p>
    <w:p>
      <w:r>
        <w:t>Điều 4.  Chánh Văn phòng UBND thành phố Đà Nẵng; Giám đốc các Sở: Tài chính, Tài nguyên và Môi trường; Trưởng ban Ban Quản lý khu công nghệ cao và các khu công nghiệp Đà Nẵng, Cục trưởng Cục Thuế; Giám đốc Kho bạc Nhà nước; Chủ tịch UBND các quận, huyện; Trưởng phòng Tài chính - kế hoạch các quận, huyện; Chi cục trưởng Chi cục Thuế các quận, huyện; Thủ trưởng các Sở, ban, ngành; các tổ chức và cá nhân có liên quan chịu trách nhiệm thi hành Quyết định này./.</w:t>
      </w:r>
    </w:p>
    <w:p>
      <w:r>
        <w:t>Nơi nhận:</w:t>
      </w:r>
    </w:p>
    <w:p>
      <w:r>
        <w:t>- Văn phòng Chính phủ;</w:t>
      </w:r>
    </w:p>
    <w:p>
      <w:r>
        <w:t>- Các Bộ: TC, TN&amp;MT, XD, TP;</w:t>
      </w:r>
    </w:p>
    <w:p>
      <w:r>
        <w:t>- TVTU, TT HĐND TP;</w:t>
      </w:r>
    </w:p>
    <w:p>
      <w:r>
        <w:t>- Đoàn ĐBQH TPĐN;</w:t>
      </w:r>
    </w:p>
    <w:p>
      <w:r>
        <w:t>- Vụ Pháp chế - Bộ Tài chính;</w:t>
      </w:r>
    </w:p>
    <w:p>
      <w:r>
        <w:t>- Cục Kiểm tra văn bản QPPL-Bộ Tư pháp;</w:t>
      </w:r>
    </w:p>
    <w:p>
      <w:r>
        <w:t>- Chủ tịch và các Phó Chủ tịch UBND TP;</w:t>
      </w:r>
    </w:p>
    <w:p>
      <w:r>
        <w:t>- Chánh Văn phòng UBND TP;</w:t>
      </w:r>
    </w:p>
    <w:p>
      <w:r>
        <w:t>- Các Phó Chánh VP UBND TP;</w:t>
      </w:r>
    </w:p>
    <w:p>
      <w:r>
        <w:t>- Sở Tư pháp;</w:t>
      </w:r>
    </w:p>
    <w:p>
      <w:r>
        <w:t>- Cục Thuế, KBNN;</w:t>
      </w:r>
    </w:p>
    <w:p>
      <w:r>
        <w:t>- Các Sở, Ban, Ngành, MTTQ, Đoàn thể TP;</w:t>
      </w:r>
    </w:p>
    <w:p>
      <w:r>
        <w:t>- UBND các quận, huyện;</w:t>
      </w:r>
    </w:p>
    <w:p>
      <w:r>
        <w:t>- Cổng thông tin điện tử TPĐN;</w:t>
      </w:r>
    </w:p>
    <w:p>
      <w:r>
        <w:t>- Văn phòng UBND TP;</w:t>
      </w:r>
    </w:p>
    <w:p>
      <w:r>
        <w:t>- Lưu: VT, STC.</w:t>
      </w:r>
    </w:p>
    <w:p>
      <w:r>
        <w:t>TM. ỦY BAN NHÂN DÂN</w:t>
      </w:r>
    </w:p>
    <w:p>
      <w:r>
        <w:t>KT. CHỦ TỊCH</w:t>
      </w:r>
    </w:p>
    <w:p>
      <w:r>
        <w:t>PHÓ CHỦ TỊCH</w:t>
      </w:r>
    </w:p>
    <w:p>
      <w:r>
        <w:t>Hồ Kỳ Minh</w:t>
      </w:r>
    </w:p>
    <w:p>
      <w:r>
        <w:t>PHỤ LỤC I</w:t>
      </w:r>
    </w:p>
    <w:p>
      <w:r>
        <w:t>HỆ SỐ ĐIỀU CHỈNH GIÁ ĐẤT TẠI ĐÔ THỊ CÁC TUYẾN ĐƯỜNG MỚI ĐẶT TÊN (TẠI QUYẾT ĐỊNH SỐ 30/2022/QĐ-UBND VÀ QUYẾT ĐỊNH SỐ 28/2023/QĐ-UBND)</w:t>
      </w:r>
    </w:p>
    <w:p>
      <w:r>
        <w:t>(Kèm theo Quyết định 56/2023/QĐ-UBND ngày 14/12/2023 của UBND thành phố Đà Nẵng)</w:t>
      </w:r>
    </w:p>
    <w:p>
      <w:r>
        <w:t>STT</w:t>
      </w:r>
    </w:p>
    <w:p>
      <w:r>
        <w:t>Tên đường phố</w:t>
      </w:r>
    </w:p>
    <w:p>
      <w:r>
        <w:t>Hệ số điều chỉnh giá đất</w:t>
      </w:r>
    </w:p>
    <w:p>
      <w:r>
        <w:t>Đất ở</w:t>
      </w:r>
    </w:p>
    <w:p>
      <w:r>
        <w:t>Đất thương mại, dịch vụ</w:t>
      </w:r>
    </w:p>
    <w:p>
      <w:r>
        <w:t>Đất sản xuất, kinh doanh phi nông nghiệp không phải đất TMDV</w:t>
      </w:r>
    </w:p>
    <w:p>
      <w:r>
        <w:t>VT 1</w:t>
      </w:r>
    </w:p>
    <w:p>
      <w:r>
        <w:t>VT 2</w:t>
      </w:r>
    </w:p>
    <w:p>
      <w:r>
        <w:t>VT 3</w:t>
      </w:r>
    </w:p>
    <w:p>
      <w:r>
        <w:t>VT 4</w:t>
      </w:r>
    </w:p>
    <w:p>
      <w:r>
        <w:t>VT 5</w:t>
      </w:r>
    </w:p>
    <w:p>
      <w:r>
        <w:t>VT 1</w:t>
      </w:r>
    </w:p>
    <w:p>
      <w:r>
        <w:t>VT 2</w:t>
      </w:r>
    </w:p>
    <w:p>
      <w:r>
        <w:t>VT 3</w:t>
      </w:r>
    </w:p>
    <w:p>
      <w:r>
        <w:t>VT 4</w:t>
      </w:r>
    </w:p>
    <w:p>
      <w:r>
        <w:t>VT 5</w:t>
      </w:r>
    </w:p>
    <w:p>
      <w:r>
        <w:t>VT 1</w:t>
      </w:r>
    </w:p>
    <w:p>
      <w:r>
        <w:t>VT 2</w:t>
      </w:r>
    </w:p>
    <w:p>
      <w:r>
        <w:t>VT 3</w:t>
      </w:r>
    </w:p>
    <w:p>
      <w:r>
        <w:t>VT 4</w:t>
      </w:r>
    </w:p>
    <w:p>
      <w:r>
        <w:t>VT 5</w:t>
      </w:r>
    </w:p>
    <w:p>
      <w:r>
        <w:t>1</w:t>
      </w:r>
    </w:p>
    <w:p>
      <w:r>
        <w:t>Ban Ban 1</w:t>
      </w:r>
    </w:p>
    <w:p>
      <w:r>
        <w:t>1,0</w:t>
      </w:r>
    </w:p>
    <w:p>
      <w:r>
        <w:t>1,0</w:t>
      </w:r>
    </w:p>
    <w:p>
      <w:r>
        <w:t>1,0</w:t>
      </w:r>
    </w:p>
    <w:p>
      <w:r>
        <w:t>2</w:t>
      </w:r>
    </w:p>
    <w:p>
      <w:r>
        <w:t>Ban Ban 2</w:t>
      </w:r>
    </w:p>
    <w:p>
      <w:r>
        <w:t>1,0</w:t>
      </w:r>
    </w:p>
    <w:p>
      <w:r>
        <w:t>1,0</w:t>
      </w:r>
    </w:p>
    <w:p>
      <w:r>
        <w:t>1,0</w:t>
      </w:r>
    </w:p>
    <w:p>
      <w:r>
        <w:t>3</w:t>
      </w:r>
    </w:p>
    <w:p>
      <w:r>
        <w:t>Ban Ban 3</w:t>
      </w:r>
    </w:p>
    <w:p>
      <w:r>
        <w:t>1,0</w:t>
      </w:r>
    </w:p>
    <w:p>
      <w:r>
        <w:t>1,0</w:t>
      </w:r>
    </w:p>
    <w:p>
      <w:r>
        <w:t>1,0</w:t>
      </w:r>
    </w:p>
    <w:p>
      <w:r>
        <w:t>4</w:t>
      </w:r>
    </w:p>
    <w:p>
      <w:r>
        <w:t>Ban Ban 4</w:t>
      </w:r>
    </w:p>
    <w:p>
      <w:r>
        <w:t>1,0</w:t>
      </w:r>
    </w:p>
    <w:p>
      <w:r>
        <w:t>1,0</w:t>
      </w:r>
    </w:p>
    <w:p>
      <w:r>
        <w:t>1,0</w:t>
      </w:r>
    </w:p>
    <w:p>
      <w:r>
        <w:t>5</w:t>
      </w:r>
    </w:p>
    <w:p>
      <w:r>
        <w:t>Ban Ban 5</w:t>
      </w:r>
    </w:p>
    <w:p>
      <w:r>
        <w:t>1,0</w:t>
      </w:r>
    </w:p>
    <w:p>
      <w:r>
        <w:t>1,0</w:t>
      </w:r>
    </w:p>
    <w:p>
      <w:r>
        <w:t>1,0</w:t>
      </w:r>
    </w:p>
    <w:p>
      <w:r>
        <w:t>6</w:t>
      </w:r>
    </w:p>
    <w:p>
      <w:r>
        <w:t>Ban Ban 6</w:t>
      </w:r>
    </w:p>
    <w:p>
      <w:r>
        <w:t>1,0</w:t>
      </w:r>
    </w:p>
    <w:p>
      <w:r>
        <w:t>1,0</w:t>
      </w:r>
    </w:p>
    <w:p>
      <w:r>
        <w:t>1,0</w:t>
      </w:r>
    </w:p>
    <w:p>
      <w:r>
        <w:t>7</w:t>
      </w:r>
    </w:p>
    <w:p>
      <w:r>
        <w:t>Ban Ban 7</w:t>
      </w:r>
    </w:p>
    <w:p>
      <w:r>
        <w:t>1,0</w:t>
      </w:r>
    </w:p>
    <w:p>
      <w:r>
        <w:t>1,0</w:t>
      </w:r>
    </w:p>
    <w:p>
      <w:r>
        <w:t>1,0</w:t>
      </w:r>
    </w:p>
    <w:p>
      <w:r>
        <w:t>8</w:t>
      </w:r>
    </w:p>
    <w:p>
      <w:r>
        <w:t>Ban Ban 8</w:t>
      </w:r>
    </w:p>
    <w:p>
      <w:r>
        <w:t>1,0</w:t>
      </w:r>
    </w:p>
    <w:p>
      <w:r>
        <w:t>1,0</w:t>
      </w:r>
    </w:p>
    <w:p>
      <w:r>
        <w:t>1,0</w:t>
      </w:r>
    </w:p>
    <w:p>
      <w:r>
        <w:t>9</w:t>
      </w:r>
    </w:p>
    <w:p>
      <w:r>
        <w:t>Ban Ban 9</w:t>
      </w:r>
    </w:p>
    <w:p>
      <w:r>
        <w:t>1,0</w:t>
      </w:r>
    </w:p>
    <w:p>
      <w:r>
        <w:t>1,0</w:t>
      </w:r>
    </w:p>
    <w:p>
      <w:r>
        <w:t>1,0</w:t>
      </w:r>
    </w:p>
    <w:p>
      <w:r>
        <w:t>10</w:t>
      </w:r>
    </w:p>
    <w:p>
      <w:r>
        <w:t>Ban Ban 10</w:t>
      </w:r>
    </w:p>
    <w:p>
      <w:r>
        <w:t>1,0</w:t>
      </w:r>
    </w:p>
    <w:p>
      <w:r>
        <w:t>1,0</w:t>
      </w:r>
    </w:p>
    <w:p>
      <w:r>
        <w:t>1,0</w:t>
      </w:r>
    </w:p>
    <w:p>
      <w:r>
        <w:t>11</w:t>
      </w:r>
    </w:p>
    <w:p>
      <w:r>
        <w:t>Ban Ban 11</w:t>
      </w:r>
    </w:p>
    <w:p>
      <w:r>
        <w:t>1,0</w:t>
      </w:r>
    </w:p>
    <w:p>
      <w:r>
        <w:t>1,0</w:t>
      </w:r>
    </w:p>
    <w:p>
      <w:r>
        <w:t>1,0</w:t>
      </w:r>
    </w:p>
    <w:p>
      <w:r>
        <w:t>12</w:t>
      </w:r>
    </w:p>
    <w:p>
      <w:r>
        <w:t>Ban Ban 12</w:t>
      </w:r>
    </w:p>
    <w:p>
      <w:r>
        <w:t>1,0</w:t>
      </w:r>
    </w:p>
    <w:p>
      <w:r>
        <w:t>1,0</w:t>
      </w:r>
    </w:p>
    <w:p>
      <w:r>
        <w:t>1,0</w:t>
      </w:r>
    </w:p>
    <w:p>
      <w:r>
        <w:t>13</w:t>
      </w:r>
    </w:p>
    <w:p>
      <w:r>
        <w:t>Ban Ban 14</w:t>
      </w:r>
    </w:p>
    <w:p>
      <w:r>
        <w:t>1,0</w:t>
      </w:r>
    </w:p>
    <w:p>
      <w:r>
        <w:t>1,0</w:t>
      </w:r>
    </w:p>
    <w:p>
      <w:r>
        <w:t>1,0</w:t>
      </w:r>
    </w:p>
    <w:p>
      <w:r>
        <w:t>14</w:t>
      </w:r>
    </w:p>
    <w:p>
      <w:r>
        <w:t>Ban Ban 15</w:t>
      </w:r>
    </w:p>
    <w:p>
      <w:r>
        <w:t>1,0</w:t>
      </w:r>
    </w:p>
    <w:p>
      <w:r>
        <w:t>1,0</w:t>
      </w:r>
    </w:p>
    <w:p>
      <w:r>
        <w:t>1,0</w:t>
      </w:r>
    </w:p>
    <w:p>
      <w:r>
        <w:t>15</w:t>
      </w:r>
    </w:p>
    <w:p>
      <w:r>
        <w:t>Ban Ban 16</w:t>
      </w:r>
    </w:p>
    <w:p>
      <w:r>
        <w:t>1,0</w:t>
      </w:r>
    </w:p>
    <w:p>
      <w:r>
        <w:t>1,0</w:t>
      </w:r>
    </w:p>
    <w:p>
      <w:r>
        <w:t>1,0</w:t>
      </w:r>
    </w:p>
    <w:p>
      <w:r>
        <w:t>16</w:t>
      </w:r>
    </w:p>
    <w:p>
      <w:r>
        <w:t>Ban Ban 17</w:t>
      </w:r>
    </w:p>
    <w:p>
      <w:r>
        <w:t>1,0</w:t>
      </w:r>
    </w:p>
    <w:p>
      <w:r>
        <w:t>1,0</w:t>
      </w:r>
    </w:p>
    <w:p>
      <w:r>
        <w:t>1,0</w:t>
      </w:r>
    </w:p>
    <w:p>
      <w:r>
        <w:t>17</w:t>
      </w:r>
    </w:p>
    <w:p>
      <w:r>
        <w:t>Bắc Thượng 1</w:t>
      </w:r>
    </w:p>
    <w:p>
      <w:r>
        <w:t>1,2</w:t>
      </w:r>
    </w:p>
    <w:p>
      <w:r>
        <w:t>1,2</w:t>
      </w:r>
    </w:p>
    <w:p>
      <w:r>
        <w:t>1,2</w:t>
      </w:r>
    </w:p>
    <w:p>
      <w:r>
        <w:t>18</w:t>
      </w:r>
    </w:p>
    <w:p>
      <w:r>
        <w:t>Bắc Thượng 2</w:t>
      </w:r>
    </w:p>
    <w:p>
      <w:r>
        <w:t>1,1</w:t>
      </w:r>
    </w:p>
    <w:p>
      <w:r>
        <w:t>1,1</w:t>
      </w:r>
    </w:p>
    <w:p>
      <w:r>
        <w:t>1,1</w:t>
      </w:r>
    </w:p>
    <w:p>
      <w:r>
        <w:t>19</w:t>
      </w:r>
    </w:p>
    <w:p>
      <w:r>
        <w:t>Bắc Thượng 3</w:t>
      </w:r>
    </w:p>
    <w:p>
      <w:r>
        <w:t>1,1</w:t>
      </w:r>
    </w:p>
    <w:p>
      <w:r>
        <w:t>1,1</w:t>
      </w:r>
    </w:p>
    <w:p>
      <w:r>
        <w:t>1,1</w:t>
      </w:r>
    </w:p>
    <w:p>
      <w:r>
        <w:t>20</w:t>
      </w:r>
    </w:p>
    <w:p>
      <w:r>
        <w:t>Bắc Thượng 4</w:t>
      </w:r>
    </w:p>
    <w:p>
      <w:r>
        <w:t>1,1</w:t>
      </w:r>
    </w:p>
    <w:p>
      <w:r>
        <w:t>1,1</w:t>
      </w:r>
    </w:p>
    <w:p>
      <w:r>
        <w:t>1,1</w:t>
      </w:r>
    </w:p>
    <w:p>
      <w:r>
        <w:t>21</w:t>
      </w:r>
    </w:p>
    <w:p>
      <w:r>
        <w:t>Bắc Thượng 5</w:t>
      </w:r>
    </w:p>
    <w:p>
      <w:r>
        <w:t>1,1</w:t>
      </w:r>
    </w:p>
    <w:p>
      <w:r>
        <w:t>1,1</w:t>
      </w:r>
    </w:p>
    <w:p>
      <w:r>
        <w:t>1,1</w:t>
      </w:r>
    </w:p>
    <w:p>
      <w:r>
        <w:t>22</w:t>
      </w:r>
    </w:p>
    <w:p>
      <w:r>
        <w:t>Bàu Sen 1</w:t>
      </w:r>
    </w:p>
    <w:p>
      <w:r>
        <w:t>1,1</w:t>
      </w:r>
    </w:p>
    <w:p>
      <w:r>
        <w:t>1,1</w:t>
      </w:r>
    </w:p>
    <w:p>
      <w:r>
        <w:t>1,1</w:t>
      </w:r>
    </w:p>
    <w:p>
      <w:r>
        <w:t>23</w:t>
      </w:r>
    </w:p>
    <w:p>
      <w:r>
        <w:t>Bàu Sen 2</w:t>
      </w:r>
    </w:p>
    <w:p>
      <w:r>
        <w:t>1,1</w:t>
      </w:r>
    </w:p>
    <w:p>
      <w:r>
        <w:t>1,1</w:t>
      </w:r>
    </w:p>
    <w:p>
      <w:r>
        <w:t>1,1</w:t>
      </w:r>
    </w:p>
    <w:p>
      <w:r>
        <w:t>24</w:t>
      </w:r>
    </w:p>
    <w:p>
      <w:r>
        <w:t>Bàu Sen 3</w:t>
      </w:r>
    </w:p>
    <w:p>
      <w:r>
        <w:t>1,1</w:t>
      </w:r>
    </w:p>
    <w:p>
      <w:r>
        <w:t>1,1</w:t>
      </w:r>
    </w:p>
    <w:p>
      <w:r>
        <w:t>1,1</w:t>
      </w:r>
    </w:p>
    <w:p>
      <w:r>
        <w:t>25</w:t>
      </w:r>
    </w:p>
    <w:p>
      <w:r>
        <w:t>Bình Hòa 16</w:t>
      </w:r>
    </w:p>
    <w:p>
      <w:r>
        <w:t>1,0</w:t>
      </w:r>
    </w:p>
    <w:p>
      <w:r>
        <w:t>1,0</w:t>
      </w:r>
    </w:p>
    <w:p>
      <w:r>
        <w:t>1,0</w:t>
      </w:r>
    </w:p>
    <w:p>
      <w:r>
        <w:t>26</w:t>
      </w:r>
    </w:p>
    <w:p>
      <w:r>
        <w:t>Bùi Quốc Khái</w:t>
      </w:r>
    </w:p>
    <w:p>
      <w:r>
        <w:t>1,0</w:t>
      </w:r>
    </w:p>
    <w:p>
      <w:r>
        <w:t>1,0</w:t>
      </w:r>
    </w:p>
    <w:p>
      <w:r>
        <w:t>1,0</w:t>
      </w:r>
    </w:p>
    <w:p>
      <w:r>
        <w:t>27</w:t>
      </w:r>
    </w:p>
    <w:p>
      <w:r>
        <w:t>Đa Mặn 15</w:t>
      </w:r>
    </w:p>
    <w:p>
      <w:r>
        <w:t>1,0</w:t>
      </w:r>
    </w:p>
    <w:p>
      <w:r>
        <w:t>1,0</w:t>
      </w:r>
    </w:p>
    <w:p>
      <w:r>
        <w:t>1,0</w:t>
      </w:r>
    </w:p>
    <w:p>
      <w:r>
        <w:t>28</w:t>
      </w:r>
    </w:p>
    <w:p>
      <w:r>
        <w:t>Đào Ngọc Chua</w:t>
      </w:r>
    </w:p>
    <w:p>
      <w:r>
        <w:t>1,1</w:t>
      </w:r>
    </w:p>
    <w:p>
      <w:r>
        <w:t>1,1</w:t>
      </w:r>
    </w:p>
    <w:p>
      <w:r>
        <w:t>1,1</w:t>
      </w:r>
    </w:p>
    <w:p>
      <w:r>
        <w:t>29</w:t>
      </w:r>
    </w:p>
    <w:p>
      <w:r>
        <w:t>Hòa An 24</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30</w:t>
      </w:r>
    </w:p>
    <w:p>
      <w:r>
        <w:t>Hòa An 25</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31</w:t>
      </w:r>
    </w:p>
    <w:p>
      <w:r>
        <w:t>Hoàng Hối Khanh</w:t>
      </w:r>
    </w:p>
    <w:p>
      <w:r>
        <w:t>1,0</w:t>
      </w:r>
    </w:p>
    <w:p>
      <w:r>
        <w:t>1,0</w:t>
      </w:r>
    </w:p>
    <w:p>
      <w:r>
        <w:t>1,0</w:t>
      </w:r>
    </w:p>
    <w:p>
      <w:r>
        <w:t>32</w:t>
      </w:r>
    </w:p>
    <w:p>
      <w:r>
        <w:t>Hồ Nghinh   (Đoạn Võ Văn Kiệt đến giáp khu vực đang thi công chiều dài 220m đặt tên Hồ Nghinh)</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33</w:t>
      </w:r>
    </w:p>
    <w:p>
      <w:r>
        <w:t>Lê Doãn Nhạ   (đoạn tiếp theo từ đường 7,5m đang thi công đến giáp đường Nguyễn Sinh Sắc)</w:t>
      </w:r>
    </w:p>
    <w:p>
      <w:r>
        <w:t>1,1</w:t>
      </w:r>
    </w:p>
    <w:p>
      <w:r>
        <w:t>1,0</w:t>
      </w:r>
    </w:p>
    <w:p>
      <w:r>
        <w:t>1,0</w:t>
      </w:r>
    </w:p>
    <w:p>
      <w:r>
        <w:t>1,0</w:t>
      </w:r>
    </w:p>
    <w:p>
      <w:r>
        <w:t>1,0</w:t>
      </w:r>
    </w:p>
    <w:p>
      <w:r>
        <w:t>1,1</w:t>
      </w:r>
    </w:p>
    <w:p>
      <w:r>
        <w:t>1,0</w:t>
      </w:r>
    </w:p>
    <w:p>
      <w:r>
        <w:t>1,0</w:t>
      </w:r>
    </w:p>
    <w:p>
      <w:r>
        <w:t>1,0</w:t>
      </w:r>
    </w:p>
    <w:p>
      <w:r>
        <w:t>1,0</w:t>
      </w:r>
    </w:p>
    <w:p>
      <w:r>
        <w:t>1,1</w:t>
      </w:r>
    </w:p>
    <w:p>
      <w:r>
        <w:t>1,0</w:t>
      </w:r>
    </w:p>
    <w:p>
      <w:r>
        <w:t>1,0</w:t>
      </w:r>
    </w:p>
    <w:p>
      <w:r>
        <w:t>1,0</w:t>
      </w:r>
    </w:p>
    <w:p>
      <w:r>
        <w:t>1,0</w:t>
      </w:r>
    </w:p>
    <w:p>
      <w:r>
        <w:t>34</w:t>
      </w:r>
    </w:p>
    <w:p>
      <w:r>
        <w:t>Lê Hữu Khánh</w:t>
      </w:r>
    </w:p>
    <w:p>
      <w:r>
        <w:t>(Đoạn tiếp theo từ đường Mỹ Đa Tây 10 đến giáp đường lê Hữu Khánh hiện hữu)</w:t>
      </w:r>
    </w:p>
    <w:p>
      <w:r>
        <w:t>1,0</w:t>
      </w:r>
    </w:p>
    <w:p>
      <w:r>
        <w:t>1,0</w:t>
      </w:r>
    </w:p>
    <w:p>
      <w:r>
        <w:t>1,0</w:t>
      </w:r>
    </w:p>
    <w:p>
      <w:r>
        <w:t>35</w:t>
      </w:r>
    </w:p>
    <w:p>
      <w:r>
        <w:t>Lê Thì Hiến</w:t>
      </w:r>
    </w:p>
    <w:p>
      <w:r>
        <w:t>1,0</w:t>
      </w:r>
    </w:p>
    <w:p>
      <w:r>
        <w:t>1,0</w:t>
      </w:r>
    </w:p>
    <w:p>
      <w:r>
        <w:t>1,0</w:t>
      </w:r>
    </w:p>
    <w:p>
      <w:r>
        <w:t>36</w:t>
      </w:r>
    </w:p>
    <w:p>
      <w:r>
        <w:t>Lê Trọng Thứ</w:t>
      </w:r>
    </w:p>
    <w:p>
      <w:r>
        <w:t>1,0</w:t>
      </w:r>
    </w:p>
    <w:p>
      <w:r>
        <w:t>1,0</w:t>
      </w:r>
    </w:p>
    <w:p>
      <w:r>
        <w:t>1,0</w:t>
      </w:r>
    </w:p>
    <w:p>
      <w:r>
        <w:t>37</w:t>
      </w:r>
    </w:p>
    <w:p>
      <w:r>
        <w:t>Mộc Sơn 7</w:t>
      </w:r>
    </w:p>
    <w:p>
      <w:r>
        <w:t>1,0</w:t>
      </w:r>
    </w:p>
    <w:p>
      <w:r>
        <w:t>1,0</w:t>
      </w:r>
    </w:p>
    <w:p>
      <w:r>
        <w:t>1,0</w:t>
      </w:r>
    </w:p>
    <w:p>
      <w:r>
        <w:t>38</w:t>
      </w:r>
    </w:p>
    <w:p>
      <w:r>
        <w:t>Mỹ Đa Tây 10</w:t>
      </w:r>
    </w:p>
    <w:p>
      <w:r>
        <w:t>-</w:t>
      </w:r>
    </w:p>
    <w:p>
      <w:r>
        <w:t>- Đoạn 7,5m</w:t>
      </w:r>
    </w:p>
    <w:p>
      <w:r>
        <w:t>1,0</w:t>
      </w:r>
    </w:p>
    <w:p>
      <w:r>
        <w:t>1,0</w:t>
      </w:r>
    </w:p>
    <w:p>
      <w:r>
        <w:t>1,0</w:t>
      </w:r>
    </w:p>
    <w:p>
      <w:r>
        <w:t>-</w:t>
      </w:r>
    </w:p>
    <w:p>
      <w:r>
        <w:t>- Đoạn 5,5m</w:t>
      </w:r>
    </w:p>
    <w:p>
      <w:r>
        <w:t>1,0</w:t>
      </w:r>
    </w:p>
    <w:p>
      <w:r>
        <w:t>1,0</w:t>
      </w:r>
    </w:p>
    <w:p>
      <w:r>
        <w:t>1,0</w:t>
      </w:r>
    </w:p>
    <w:p>
      <w:r>
        <w:t>39</w:t>
      </w:r>
    </w:p>
    <w:p>
      <w:r>
        <w:t>Mỹ Đa Tây 11</w:t>
      </w:r>
    </w:p>
    <w:p>
      <w:r>
        <w:t>1,0</w:t>
      </w:r>
    </w:p>
    <w:p>
      <w:r>
        <w:t>1,0</w:t>
      </w:r>
    </w:p>
    <w:p>
      <w:r>
        <w:t>1,0</w:t>
      </w:r>
    </w:p>
    <w:p>
      <w:r>
        <w:t>40</w:t>
      </w:r>
    </w:p>
    <w:p>
      <w:r>
        <w:t>Mỹ Đa Tây 12</w:t>
      </w:r>
    </w:p>
    <w:p>
      <w:r>
        <w:t>1,0</w:t>
      </w:r>
    </w:p>
    <w:p>
      <w:r>
        <w:t>1,0</w:t>
      </w:r>
    </w:p>
    <w:p>
      <w:r>
        <w:t>1,0</w:t>
      </w:r>
    </w:p>
    <w:p>
      <w:r>
        <w:t>41</w:t>
      </w:r>
    </w:p>
    <w:p>
      <w:r>
        <w:t>Mỹ Khê 7</w:t>
      </w:r>
    </w:p>
    <w:p>
      <w:r>
        <w:t>1,1</w:t>
      </w:r>
    </w:p>
    <w:p>
      <w:r>
        <w:t>1,1</w:t>
      </w:r>
    </w:p>
    <w:p>
      <w:r>
        <w:t>1,1</w:t>
      </w:r>
    </w:p>
    <w:p>
      <w:r>
        <w:t>1,1</w:t>
      </w:r>
    </w:p>
    <w:p>
      <w:r>
        <w:t>1,1</w:t>
      </w:r>
    </w:p>
    <w:p>
      <w:r>
        <w:t>1,1</w:t>
      </w:r>
    </w:p>
    <w:p>
      <w:r>
        <w:t>1,1</w:t>
      </w:r>
    </w:p>
    <w:p>
      <w:r>
        <w:t>1,1</w:t>
      </w:r>
    </w:p>
    <w:p>
      <w:r>
        <w:t>1,1</w:t>
      </w:r>
    </w:p>
    <w:p>
      <w:r>
        <w:t>1,1</w:t>
      </w:r>
    </w:p>
    <w:p>
      <w:r>
        <w:t>1,1</w:t>
      </w:r>
    </w:p>
    <w:p>
      <w:r>
        <w:t>1,1</w:t>
      </w:r>
    </w:p>
    <w:p>
      <w:r>
        <w:t>1,1</w:t>
      </w:r>
    </w:p>
    <w:p>
      <w:r>
        <w:t>1,1</w:t>
      </w:r>
    </w:p>
    <w:p>
      <w:r>
        <w:t>1,1</w:t>
      </w:r>
    </w:p>
    <w:p>
      <w:r>
        <w:t>42</w:t>
      </w:r>
    </w:p>
    <w:p>
      <w:r>
        <w:t>Mỹ Khê 8</w:t>
      </w:r>
    </w:p>
    <w:p>
      <w:r>
        <w:t>1,1</w:t>
      </w:r>
    </w:p>
    <w:p>
      <w:r>
        <w:t>1,1</w:t>
      </w:r>
    </w:p>
    <w:p>
      <w:r>
        <w:t>1,1</w:t>
      </w:r>
    </w:p>
    <w:p>
      <w:r>
        <w:t>1,1</w:t>
      </w:r>
    </w:p>
    <w:p>
      <w:r>
        <w:t>1,1</w:t>
      </w:r>
    </w:p>
    <w:p>
      <w:r>
        <w:t>1,1</w:t>
      </w:r>
    </w:p>
    <w:p>
      <w:r>
        <w:t>1,1</w:t>
      </w:r>
    </w:p>
    <w:p>
      <w:r>
        <w:t>1,1</w:t>
      </w:r>
    </w:p>
    <w:p>
      <w:r>
        <w:t>1,1</w:t>
      </w:r>
    </w:p>
    <w:p>
      <w:r>
        <w:t>1,1</w:t>
      </w:r>
    </w:p>
    <w:p>
      <w:r>
        <w:t>1,1</w:t>
      </w:r>
    </w:p>
    <w:p>
      <w:r>
        <w:t>1,1</w:t>
      </w:r>
    </w:p>
    <w:p>
      <w:r>
        <w:t>1,1</w:t>
      </w:r>
    </w:p>
    <w:p>
      <w:r>
        <w:t>1,1</w:t>
      </w:r>
    </w:p>
    <w:p>
      <w:r>
        <w:t>1,1</w:t>
      </w:r>
    </w:p>
    <w:p>
      <w:r>
        <w:t>43</w:t>
      </w:r>
    </w:p>
    <w:p>
      <w:r>
        <w:t>Ngô Quang Huy</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44</w:t>
      </w:r>
    </w:p>
    <w:p>
      <w:r>
        <w:t>Nguyễn Quý Cảnh</w:t>
      </w:r>
    </w:p>
    <w:p>
      <w:r>
        <w:t>1,0</w:t>
      </w:r>
    </w:p>
    <w:p>
      <w:r>
        <w:t>1,0</w:t>
      </w:r>
    </w:p>
    <w:p>
      <w:r>
        <w:t>1,0</w:t>
      </w:r>
    </w:p>
    <w:p>
      <w:r>
        <w:t>45</w:t>
      </w:r>
    </w:p>
    <w:p>
      <w:r>
        <w:t>Quảng Nam</w:t>
      </w:r>
    </w:p>
    <w:p>
      <w:r>
        <w:t>-</w:t>
      </w:r>
    </w:p>
    <w:p>
      <w:r>
        <w:t>- Đoạn 20m</w:t>
      </w:r>
    </w:p>
    <w:p>
      <w:r>
        <w:t>1,0</w:t>
      </w:r>
    </w:p>
    <w:p>
      <w:r>
        <w:t>1,0</w:t>
      </w:r>
    </w:p>
    <w:p>
      <w:r>
        <w:t>1,0</w:t>
      </w:r>
    </w:p>
    <w:p>
      <w:r>
        <w:t>-</w:t>
      </w:r>
    </w:p>
    <w:p>
      <w:r>
        <w:t>- Đoạn 15m</w:t>
      </w:r>
    </w:p>
    <w:p>
      <w:r>
        <w:t>1,0</w:t>
      </w:r>
    </w:p>
    <w:p>
      <w:r>
        <w:t>1,0</w:t>
      </w:r>
    </w:p>
    <w:p>
      <w:r>
        <w:t>1,0</w:t>
      </w:r>
    </w:p>
    <w:p>
      <w:r>
        <w:t>46</w:t>
      </w:r>
    </w:p>
    <w:p>
      <w:r>
        <w:t>Phạm Tuấn Tài</w:t>
      </w:r>
    </w:p>
    <w:p>
      <w:r>
        <w:t>-</w:t>
      </w:r>
    </w:p>
    <w:p>
      <w:r>
        <w:t>Đoạn 7,5m</w:t>
      </w:r>
    </w:p>
    <w:p>
      <w:r>
        <w:t>1,0</w:t>
      </w:r>
    </w:p>
    <w:p>
      <w:r>
        <w:t>1,0</w:t>
      </w:r>
    </w:p>
    <w:p>
      <w:r>
        <w:t>1,0</w:t>
      </w:r>
    </w:p>
    <w:p>
      <w:r>
        <w:t>47</w:t>
      </w:r>
    </w:p>
    <w:p>
      <w:r>
        <w:t>Phan Du</w:t>
      </w:r>
    </w:p>
    <w:p>
      <w:r>
        <w:t>1,1</w:t>
      </w:r>
    </w:p>
    <w:p>
      <w:r>
        <w:t>1,1</w:t>
      </w:r>
    </w:p>
    <w:p>
      <w:r>
        <w:t>1,1</w:t>
      </w:r>
    </w:p>
    <w:p>
      <w:r>
        <w:t>48</w:t>
      </w:r>
    </w:p>
    <w:p>
      <w:r>
        <w:t>Phước Tường 16</w:t>
      </w:r>
    </w:p>
    <w:p>
      <w:r>
        <w:t>1,1</w:t>
      </w:r>
    </w:p>
    <w:p>
      <w:r>
        <w:t>1,1</w:t>
      </w:r>
    </w:p>
    <w:p>
      <w:r>
        <w:t>1,1</w:t>
      </w:r>
    </w:p>
    <w:p>
      <w:r>
        <w:t>49</w:t>
      </w:r>
    </w:p>
    <w:p>
      <w:r>
        <w:t>Trần Minh Thiệt</w:t>
      </w:r>
    </w:p>
    <w:p>
      <w:r>
        <w:t>10</w:t>
      </w:r>
    </w:p>
    <w:p>
      <w:r>
        <w:t>1,0</w:t>
      </w:r>
    </w:p>
    <w:p>
      <w:r>
        <w:t>1,0</w:t>
      </w:r>
    </w:p>
    <w:p>
      <w:r>
        <w:t>50</w:t>
      </w:r>
    </w:p>
    <w:p>
      <w:r>
        <w:t>Trinh Đường</w:t>
      </w:r>
    </w:p>
    <w:p>
      <w:r>
        <w:t>1,1</w:t>
      </w:r>
    </w:p>
    <w:p>
      <w:r>
        <w:t>1,1</w:t>
      </w:r>
    </w:p>
    <w:p>
      <w:r>
        <w:t>1,1</w:t>
      </w:r>
    </w:p>
    <w:p>
      <w:r>
        <w:t>51</w:t>
      </w:r>
    </w:p>
    <w:p>
      <w:r>
        <w:t>Trương Công Huấn</w:t>
      </w:r>
    </w:p>
    <w:p>
      <w:r>
        <w:t>1,2</w:t>
      </w:r>
    </w:p>
    <w:p>
      <w:r>
        <w:t>1,2</w:t>
      </w:r>
    </w:p>
    <w:p>
      <w:r>
        <w:t>1,2</w:t>
      </w:r>
    </w:p>
    <w:p>
      <w:r>
        <w:t>52</w:t>
      </w:r>
    </w:p>
    <w:p>
      <w:r>
        <w:t>Trương Minh Hùng</w:t>
      </w:r>
    </w:p>
    <w:p>
      <w:r>
        <w:t>1,0</w:t>
      </w:r>
    </w:p>
    <w:p>
      <w:r>
        <w:t>1,0</w:t>
      </w:r>
    </w:p>
    <w:p>
      <w:r>
        <w:t>1,0</w:t>
      </w:r>
    </w:p>
    <w:p>
      <w:r>
        <w:t>53</w:t>
      </w:r>
    </w:p>
    <w:p>
      <w:r>
        <w:t>Xuân Hòa 3</w:t>
      </w:r>
    </w:p>
    <w:p>
      <w:r>
        <w:t>1,1</w:t>
      </w:r>
    </w:p>
    <w:p>
      <w:r>
        <w:t>1,1</w:t>
      </w:r>
    </w:p>
    <w:p>
      <w:r>
        <w:t>1,1</w:t>
      </w:r>
    </w:p>
    <w:p>
      <w:r>
        <w:t>54</w:t>
      </w:r>
    </w:p>
    <w:p>
      <w:r>
        <w:t>Xuân Hòa 4</w:t>
      </w:r>
    </w:p>
    <w:p>
      <w:r>
        <w:t>1,1</w:t>
      </w:r>
    </w:p>
    <w:p>
      <w:r>
        <w:t>1,1</w:t>
      </w:r>
    </w:p>
    <w:p>
      <w:r>
        <w:t>1,1</w:t>
      </w:r>
    </w:p>
    <w:p>
      <w:r>
        <w:t>55</w:t>
      </w:r>
    </w:p>
    <w:p>
      <w:r>
        <w:t>Trần Triệu Luật</w:t>
      </w:r>
    </w:p>
    <w:p>
      <w:r>
        <w:t>(đoạn tiếp theo từ đường Nguyễn Chơn đến giáp đường Nguyễn Sinh Sắc)</w:t>
      </w:r>
    </w:p>
    <w:p>
      <w:r>
        <w:t>1,2</w:t>
      </w:r>
    </w:p>
    <w:p>
      <w:r>
        <w:t>1,2</w:t>
      </w:r>
    </w:p>
    <w:p>
      <w:r>
        <w:t>1,2</w:t>
      </w:r>
    </w:p>
    <w:p>
      <w:r>
        <w:t>56</w:t>
      </w:r>
    </w:p>
    <w:p>
      <w:r>
        <w:t>Nguyễn Chơn</w:t>
      </w:r>
    </w:p>
    <w:p>
      <w:r>
        <w:t>1,2</w:t>
      </w:r>
    </w:p>
    <w:p>
      <w:r>
        <w:t>1,2</w:t>
      </w:r>
    </w:p>
    <w:p>
      <w:r>
        <w:t>1,2</w:t>
      </w:r>
    </w:p>
    <w:p>
      <w:r>
        <w:t>57</w:t>
      </w:r>
    </w:p>
    <w:p>
      <w:r>
        <w:t>Hòa Phú 20</w:t>
      </w:r>
    </w:p>
    <w:p>
      <w:r>
        <w:t>1,2</w:t>
      </w:r>
    </w:p>
    <w:p>
      <w:r>
        <w:t>1,2</w:t>
      </w:r>
    </w:p>
    <w:p>
      <w:r>
        <w:t>1,2</w:t>
      </w:r>
    </w:p>
    <w:p>
      <w:r>
        <w:t>58</w:t>
      </w:r>
    </w:p>
    <w:p>
      <w:r>
        <w:t>Hòa Phú 21</w:t>
      </w:r>
    </w:p>
    <w:p>
      <w:r>
        <w:t>1,2</w:t>
      </w:r>
    </w:p>
    <w:p>
      <w:r>
        <w:t>1,2</w:t>
      </w:r>
    </w:p>
    <w:p>
      <w:r>
        <w:t>1,2</w:t>
      </w:r>
    </w:p>
    <w:p>
      <w:r>
        <w:t>59</w:t>
      </w:r>
    </w:p>
    <w:p>
      <w:r>
        <w:t>Hòa Phú 22</w:t>
      </w:r>
    </w:p>
    <w:p>
      <w:r>
        <w:t>1,2</w:t>
      </w:r>
    </w:p>
    <w:p>
      <w:r>
        <w:t>1,2</w:t>
      </w:r>
    </w:p>
    <w:p>
      <w:r>
        <w:t>1,2</w:t>
      </w:r>
    </w:p>
    <w:p>
      <w:r>
        <w:t>60</w:t>
      </w:r>
    </w:p>
    <w:p>
      <w:r>
        <w:t>Hòa Phú 23</w:t>
      </w:r>
    </w:p>
    <w:p>
      <w:r>
        <w:t>1,2</w:t>
      </w:r>
    </w:p>
    <w:p>
      <w:r>
        <w:t>1,2</w:t>
      </w:r>
    </w:p>
    <w:p>
      <w:r>
        <w:t>1,2</w:t>
      </w:r>
    </w:p>
    <w:p>
      <w:r>
        <w:t>61</w:t>
      </w:r>
    </w:p>
    <w:p>
      <w:r>
        <w:t>Hòa Phú 24</w:t>
      </w:r>
    </w:p>
    <w:p>
      <w:r>
        <w:t>1,2</w:t>
      </w:r>
    </w:p>
    <w:p>
      <w:r>
        <w:t>1,2</w:t>
      </w:r>
    </w:p>
    <w:p>
      <w:r>
        <w:t>1,2</w:t>
      </w:r>
    </w:p>
    <w:p>
      <w:r>
        <w:t>62</w:t>
      </w:r>
    </w:p>
    <w:p>
      <w:r>
        <w:t>Hòa Phú 25</w:t>
      </w:r>
    </w:p>
    <w:p>
      <w:r>
        <w:t>1,2</w:t>
      </w:r>
    </w:p>
    <w:p>
      <w:r>
        <w:t>1,2</w:t>
      </w:r>
    </w:p>
    <w:p>
      <w:r>
        <w:t>1,2</w:t>
      </w:r>
    </w:p>
    <w:p>
      <w:r>
        <w:t>63</w:t>
      </w:r>
    </w:p>
    <w:p>
      <w:r>
        <w:t>Hòa Phú 26</w:t>
      </w:r>
    </w:p>
    <w:p>
      <w:r>
        <w:t>1,2</w:t>
      </w:r>
    </w:p>
    <w:p>
      <w:r>
        <w:t>1,2</w:t>
      </w:r>
    </w:p>
    <w:p>
      <w:r>
        <w:t>1,2</w:t>
      </w:r>
    </w:p>
    <w:p>
      <w:r>
        <w:t>64</w:t>
      </w:r>
    </w:p>
    <w:p>
      <w:r>
        <w:t>Hòa Phú 27</w:t>
      </w:r>
    </w:p>
    <w:p>
      <w:r>
        <w:t>1,2</w:t>
      </w:r>
    </w:p>
    <w:p>
      <w:r>
        <w:t>1,2</w:t>
      </w:r>
    </w:p>
    <w:p>
      <w:r>
        <w:t>1,2</w:t>
      </w:r>
    </w:p>
    <w:p>
      <w:r>
        <w:t>65</w:t>
      </w:r>
    </w:p>
    <w:p>
      <w:r>
        <w:t>Hòa Phú 28</w:t>
      </w:r>
    </w:p>
    <w:p>
      <w:r>
        <w:t>1,2</w:t>
      </w:r>
    </w:p>
    <w:p>
      <w:r>
        <w:t>1,2</w:t>
      </w:r>
    </w:p>
    <w:p>
      <w:r>
        <w:t>1,2</w:t>
      </w:r>
    </w:p>
    <w:p>
      <w:r>
        <w:t>66</w:t>
      </w:r>
    </w:p>
    <w:p>
      <w:r>
        <w:t>Hòa Phú 29</w:t>
      </w:r>
    </w:p>
    <w:p>
      <w:r>
        <w:t>1,2</w:t>
      </w:r>
    </w:p>
    <w:p>
      <w:r>
        <w:t>1,2</w:t>
      </w:r>
    </w:p>
    <w:p>
      <w:r>
        <w:t>1,2</w:t>
      </w:r>
    </w:p>
    <w:p>
      <w:r>
        <w:t>67</w:t>
      </w:r>
    </w:p>
    <w:p>
      <w:r>
        <w:t>Hòa Phú 30</w:t>
      </w:r>
    </w:p>
    <w:p>
      <w:r>
        <w:t>1,2</w:t>
      </w:r>
    </w:p>
    <w:p>
      <w:r>
        <w:t>1,2</w:t>
      </w:r>
    </w:p>
    <w:p>
      <w:r>
        <w:t>1,2</w:t>
      </w:r>
    </w:p>
    <w:p>
      <w:r>
        <w:t>68</w:t>
      </w:r>
    </w:p>
    <w:p>
      <w:r>
        <w:t>Hòa Phú 31</w:t>
      </w:r>
    </w:p>
    <w:p>
      <w:r>
        <w:t>1,2</w:t>
      </w:r>
    </w:p>
    <w:p>
      <w:r>
        <w:t>1,2</w:t>
      </w:r>
    </w:p>
    <w:p>
      <w:r>
        <w:t>1,2</w:t>
      </w:r>
    </w:p>
    <w:p>
      <w:r>
        <w:t>69</w:t>
      </w:r>
    </w:p>
    <w:p>
      <w:r>
        <w:t>Hòa Phú 32</w:t>
      </w:r>
    </w:p>
    <w:p>
      <w:r>
        <w:t>1,2</w:t>
      </w:r>
    </w:p>
    <w:p>
      <w:r>
        <w:t>1,2</w:t>
      </w:r>
    </w:p>
    <w:p>
      <w:r>
        <w:t>1,2</w:t>
      </w:r>
    </w:p>
    <w:p>
      <w:r>
        <w:t>70</w:t>
      </w:r>
    </w:p>
    <w:p>
      <w:r>
        <w:t>Đà Sơn 3</w:t>
      </w:r>
    </w:p>
    <w:p>
      <w:r>
        <w:t>1,1</w:t>
      </w:r>
    </w:p>
    <w:p>
      <w:r>
        <w:t>1,1</w:t>
      </w:r>
    </w:p>
    <w:p>
      <w:r>
        <w:t>1,1</w:t>
      </w:r>
    </w:p>
    <w:p>
      <w:r>
        <w:t>71</w:t>
      </w:r>
    </w:p>
    <w:p>
      <w:r>
        <w:t>Đà Sơn 4</w:t>
      </w:r>
    </w:p>
    <w:p>
      <w:r>
        <w:t>1,2</w:t>
      </w:r>
    </w:p>
    <w:p>
      <w:r>
        <w:t>1,2</w:t>
      </w:r>
    </w:p>
    <w:p>
      <w:r>
        <w:t>1,2</w:t>
      </w:r>
    </w:p>
    <w:p>
      <w:r>
        <w:t>72</w:t>
      </w:r>
    </w:p>
    <w:p>
      <w:r>
        <w:t>Đà Sơn 5</w:t>
      </w:r>
    </w:p>
    <w:p>
      <w:r>
        <w:t>1,2</w:t>
      </w:r>
    </w:p>
    <w:p>
      <w:r>
        <w:t>1,2</w:t>
      </w:r>
    </w:p>
    <w:p>
      <w:r>
        <w:t>1,2</w:t>
      </w:r>
    </w:p>
    <w:p>
      <w:r>
        <w:t>73</w:t>
      </w:r>
    </w:p>
    <w:p>
      <w:r>
        <w:t>Đà Sơn 6</w:t>
      </w:r>
    </w:p>
    <w:p>
      <w:r>
        <w:t>1,2</w:t>
      </w:r>
    </w:p>
    <w:p>
      <w:r>
        <w:t>1,2</w:t>
      </w:r>
    </w:p>
    <w:p>
      <w:r>
        <w:t>1,2</w:t>
      </w:r>
    </w:p>
    <w:p>
      <w:r>
        <w:t>74</w:t>
      </w:r>
    </w:p>
    <w:p>
      <w:r>
        <w:t>Đà Sơn 7</w:t>
      </w:r>
    </w:p>
    <w:p>
      <w:r>
        <w:t>1,2</w:t>
      </w:r>
    </w:p>
    <w:p>
      <w:r>
        <w:t>1,2</w:t>
      </w:r>
    </w:p>
    <w:p>
      <w:r>
        <w:t>1,2</w:t>
      </w:r>
    </w:p>
    <w:p>
      <w:r>
        <w:t>75</w:t>
      </w:r>
    </w:p>
    <w:p>
      <w:r>
        <w:t>Đà Sơn 8</w:t>
      </w:r>
    </w:p>
    <w:p>
      <w:r>
        <w:t>1,2</w:t>
      </w:r>
    </w:p>
    <w:p>
      <w:r>
        <w:t>1,2</w:t>
      </w:r>
    </w:p>
    <w:p>
      <w:r>
        <w:t>1,2</w:t>
      </w:r>
    </w:p>
    <w:p>
      <w:r>
        <w:t>76</w:t>
      </w:r>
    </w:p>
    <w:p>
      <w:r>
        <w:t>Khánh An 12</w:t>
      </w:r>
    </w:p>
    <w:p>
      <w:r>
        <w:t>1,2</w:t>
      </w:r>
    </w:p>
    <w:p>
      <w:r>
        <w:t>1,2</w:t>
      </w:r>
    </w:p>
    <w:p>
      <w:r>
        <w:t>1,2</w:t>
      </w:r>
    </w:p>
    <w:p>
      <w:r>
        <w:t>77</w:t>
      </w:r>
    </w:p>
    <w:p>
      <w:r>
        <w:t>Bàu Mạc 23</w:t>
      </w:r>
    </w:p>
    <w:p>
      <w:r>
        <w:t>1,0</w:t>
      </w:r>
    </w:p>
    <w:p>
      <w:r>
        <w:t>1,0</w:t>
      </w:r>
    </w:p>
    <w:p>
      <w:r>
        <w:t>1,0</w:t>
      </w:r>
    </w:p>
    <w:p>
      <w:r>
        <w:t>78</w:t>
      </w:r>
    </w:p>
    <w:p>
      <w:r>
        <w:t>Xuân Thiều 34</w:t>
      </w:r>
    </w:p>
    <w:p>
      <w:r>
        <w:t>1,0</w:t>
      </w:r>
    </w:p>
    <w:p>
      <w:r>
        <w:t>1,0</w:t>
      </w:r>
    </w:p>
    <w:p>
      <w:r>
        <w:t>1,0</w:t>
      </w:r>
    </w:p>
    <w:p>
      <w:r>
        <w:t>79</w:t>
      </w:r>
    </w:p>
    <w:p>
      <w:r>
        <w:t>Xuân Thiều 35</w:t>
      </w:r>
    </w:p>
    <w:p>
      <w:r>
        <w:t>1,0</w:t>
      </w:r>
    </w:p>
    <w:p>
      <w:r>
        <w:t>1,0</w:t>
      </w:r>
    </w:p>
    <w:p>
      <w:r>
        <w:t>1,0</w:t>
      </w:r>
    </w:p>
    <w:p>
      <w:r>
        <w:t>80</w:t>
      </w:r>
    </w:p>
    <w:p>
      <w:r>
        <w:t>Xuân Thiều 36</w:t>
      </w:r>
    </w:p>
    <w:p>
      <w:r>
        <w:t>1,2</w:t>
      </w:r>
    </w:p>
    <w:p>
      <w:r>
        <w:t>1,2</w:t>
      </w:r>
    </w:p>
    <w:p>
      <w:r>
        <w:t>1,2</w:t>
      </w:r>
    </w:p>
    <w:p>
      <w:r>
        <w:t>81</w:t>
      </w:r>
    </w:p>
    <w:p>
      <w:r>
        <w:t>Xuân Thiều 37</w:t>
      </w:r>
    </w:p>
    <w:p>
      <w:r>
        <w:t>1,2</w:t>
      </w:r>
    </w:p>
    <w:p>
      <w:r>
        <w:t>1,2</w:t>
      </w:r>
    </w:p>
    <w:p>
      <w:r>
        <w:t>1,2</w:t>
      </w:r>
    </w:p>
    <w:p>
      <w:r>
        <w:t>82</w:t>
      </w:r>
    </w:p>
    <w:p>
      <w:r>
        <w:t>Xuân Thiều 38</w:t>
      </w:r>
    </w:p>
    <w:p>
      <w:r>
        <w:t>1,2</w:t>
      </w:r>
    </w:p>
    <w:p>
      <w:r>
        <w:t>1,2</w:t>
      </w:r>
    </w:p>
    <w:p>
      <w:r>
        <w:t>1,2</w:t>
      </w:r>
    </w:p>
    <w:p>
      <w:r>
        <w:t>83</w:t>
      </w:r>
    </w:p>
    <w:p>
      <w:r>
        <w:t>Hòa Mỹ 9</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84</w:t>
      </w:r>
    </w:p>
    <w:p>
      <w:r>
        <w:t>Lưu Trùng Dương</w:t>
      </w:r>
    </w:p>
    <w:p>
      <w:r>
        <w:t>1,0</w:t>
      </w:r>
    </w:p>
    <w:p>
      <w:r>
        <w:t>1,0</w:t>
      </w:r>
    </w:p>
    <w:p>
      <w:r>
        <w:t>1,0</w:t>
      </w:r>
    </w:p>
    <w:p>
      <w:r>
        <w:t>85</w:t>
      </w:r>
    </w:p>
    <w:p>
      <w:r>
        <w:t>Mỹ Thị</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86</w:t>
      </w:r>
    </w:p>
    <w:p>
      <w:r>
        <w:t>Từ Giấy</w:t>
      </w:r>
    </w:p>
    <w:p>
      <w:r>
        <w:t>1,0</w:t>
      </w:r>
    </w:p>
    <w:p>
      <w:r>
        <w:t>1,0</w:t>
      </w:r>
    </w:p>
    <w:p>
      <w:r>
        <w:t>1,0</w:t>
      </w:r>
    </w:p>
    <w:p>
      <w:r>
        <w:t>87</w:t>
      </w:r>
    </w:p>
    <w:p>
      <w:r>
        <w:t>Phan Hoan</w:t>
      </w:r>
    </w:p>
    <w:p>
      <w:r>
        <w:t>1,0</w:t>
      </w:r>
    </w:p>
    <w:p>
      <w:r>
        <w:t>1,0</w:t>
      </w:r>
    </w:p>
    <w:p>
      <w:r>
        <w:t>1,0</w:t>
      </w:r>
    </w:p>
    <w:p>
      <w:r>
        <w:t>88</w:t>
      </w:r>
    </w:p>
    <w:p>
      <w:r>
        <w:t>Trương Xuân Nam</w:t>
      </w:r>
    </w:p>
    <w:p>
      <w:r>
        <w:t>1,0</w:t>
      </w:r>
    </w:p>
    <w:p>
      <w:r>
        <w:t>1,0</w:t>
      </w:r>
    </w:p>
    <w:p>
      <w:r>
        <w:t>1,0</w:t>
      </w:r>
    </w:p>
    <w:p>
      <w:r>
        <w:t>89</w:t>
      </w:r>
    </w:p>
    <w:p>
      <w:r>
        <w:t>Đặng Hồi Xuân</w:t>
      </w:r>
    </w:p>
    <w:p>
      <w:r>
        <w:t>1,0</w:t>
      </w:r>
    </w:p>
    <w:p>
      <w:r>
        <w:t>1,0</w:t>
      </w:r>
    </w:p>
    <w:p>
      <w:r>
        <w:t>1,0</w:t>
      </w:r>
    </w:p>
    <w:p>
      <w:r>
        <w:t>90</w:t>
      </w:r>
    </w:p>
    <w:p>
      <w:r>
        <w:t>Bờ Quan 2</w:t>
      </w:r>
    </w:p>
    <w:p>
      <w:r>
        <w:t>1,0</w:t>
      </w:r>
    </w:p>
    <w:p>
      <w:r>
        <w:t>1,0</w:t>
      </w:r>
    </w:p>
    <w:p>
      <w:r>
        <w:t>1,0</w:t>
      </w:r>
    </w:p>
    <w:p>
      <w:r>
        <w:t>91</w:t>
      </w:r>
    </w:p>
    <w:p>
      <w:r>
        <w:t>Bờ Quan 3</w:t>
      </w:r>
    </w:p>
    <w:p>
      <w:r>
        <w:t>1,0</w:t>
      </w:r>
    </w:p>
    <w:p>
      <w:r>
        <w:t>1,0</w:t>
      </w:r>
    </w:p>
    <w:p>
      <w:r>
        <w:t>1,0</w:t>
      </w:r>
    </w:p>
    <w:p>
      <w:r>
        <w:t>92</w:t>
      </w:r>
    </w:p>
    <w:p>
      <w:r>
        <w:t>Bờ Quan 4</w:t>
      </w:r>
    </w:p>
    <w:p>
      <w:r>
        <w:t>1,0</w:t>
      </w:r>
    </w:p>
    <w:p>
      <w:r>
        <w:t>1,0</w:t>
      </w:r>
    </w:p>
    <w:p>
      <w:r>
        <w:t>1,0</w:t>
      </w:r>
    </w:p>
    <w:p>
      <w:r>
        <w:t>93</w:t>
      </w:r>
    </w:p>
    <w:p>
      <w:r>
        <w:t>Bờ Quan 5</w:t>
      </w:r>
    </w:p>
    <w:p>
      <w:r>
        <w:t>1,0</w:t>
      </w:r>
    </w:p>
    <w:p>
      <w:r>
        <w:t>1,0</w:t>
      </w:r>
    </w:p>
    <w:p>
      <w:r>
        <w:t>1,0</w:t>
      </w:r>
    </w:p>
    <w:p>
      <w:r>
        <w:t>94</w:t>
      </w:r>
    </w:p>
    <w:p>
      <w:r>
        <w:t>Bờ Quan 6</w:t>
      </w:r>
    </w:p>
    <w:p>
      <w:r>
        <w:t>1,0</w:t>
      </w:r>
    </w:p>
    <w:p>
      <w:r>
        <w:t>1,0</w:t>
      </w:r>
    </w:p>
    <w:p>
      <w:r>
        <w:t>1,0</w:t>
      </w:r>
    </w:p>
    <w:p>
      <w:r>
        <w:t>95</w:t>
      </w:r>
    </w:p>
    <w:p>
      <w:r>
        <w:t>Bờ Quan 7</w:t>
      </w:r>
    </w:p>
    <w:p>
      <w:r>
        <w:t>1,0</w:t>
      </w:r>
    </w:p>
    <w:p>
      <w:r>
        <w:t>1,0</w:t>
      </w:r>
    </w:p>
    <w:p>
      <w:r>
        <w:t>1,0</w:t>
      </w:r>
    </w:p>
    <w:p>
      <w:r>
        <w:t>96</w:t>
      </w:r>
    </w:p>
    <w:p>
      <w:r>
        <w:t>Bờ Quan 8</w:t>
      </w:r>
    </w:p>
    <w:p>
      <w:r>
        <w:t>1,0</w:t>
      </w:r>
    </w:p>
    <w:p>
      <w:r>
        <w:t>1,0</w:t>
      </w:r>
    </w:p>
    <w:p>
      <w:r>
        <w:t>1,0</w:t>
      </w:r>
    </w:p>
    <w:p>
      <w:r>
        <w:t>97</w:t>
      </w:r>
    </w:p>
    <w:p>
      <w:r>
        <w:t>Bờ Quan 9</w:t>
      </w:r>
    </w:p>
    <w:p>
      <w:r>
        <w:t>1,0</w:t>
      </w:r>
    </w:p>
    <w:p>
      <w:r>
        <w:t>1,0</w:t>
      </w:r>
    </w:p>
    <w:p>
      <w:r>
        <w:t>1,0</w:t>
      </w:r>
    </w:p>
    <w:p>
      <w:r>
        <w:t>98</w:t>
      </w:r>
    </w:p>
    <w:p>
      <w:r>
        <w:t>Bờ Quan 10</w:t>
      </w:r>
    </w:p>
    <w:p>
      <w:r>
        <w:t>1,0</w:t>
      </w:r>
    </w:p>
    <w:p>
      <w:r>
        <w:t>1,0</w:t>
      </w:r>
    </w:p>
    <w:p>
      <w:r>
        <w:t>1,0</w:t>
      </w:r>
    </w:p>
    <w:p>
      <w:r>
        <w:t>99</w:t>
      </w:r>
    </w:p>
    <w:p>
      <w:r>
        <w:t>Bờ Quan 11</w:t>
      </w:r>
    </w:p>
    <w:p>
      <w:r>
        <w:t>1,0</w:t>
      </w:r>
    </w:p>
    <w:p>
      <w:r>
        <w:t>1,0</w:t>
      </w:r>
    </w:p>
    <w:p>
      <w:r>
        <w:t>1,0</w:t>
      </w:r>
    </w:p>
    <w:p>
      <w:r>
        <w:t>100</w:t>
      </w:r>
    </w:p>
    <w:p>
      <w:r>
        <w:t>Bờ Quan 12</w:t>
      </w:r>
    </w:p>
    <w:p>
      <w:r>
        <w:t>1,0</w:t>
      </w:r>
    </w:p>
    <w:p>
      <w:r>
        <w:t>1,0</w:t>
      </w:r>
    </w:p>
    <w:p>
      <w:r>
        <w:t>1,0</w:t>
      </w:r>
    </w:p>
    <w:p>
      <w:r>
        <w:t>101</w:t>
      </w:r>
    </w:p>
    <w:p>
      <w:r>
        <w:t>Bờ Quan 14</w:t>
      </w:r>
    </w:p>
    <w:p>
      <w:r>
        <w:t>1,0</w:t>
      </w:r>
    </w:p>
    <w:p>
      <w:r>
        <w:t>1,0</w:t>
      </w:r>
    </w:p>
    <w:p>
      <w:r>
        <w:t>1,0</w:t>
      </w:r>
    </w:p>
    <w:p>
      <w:r>
        <w:t>102</w:t>
      </w:r>
    </w:p>
    <w:p>
      <w:r>
        <w:t>Hói Kiểng 1</w:t>
      </w:r>
    </w:p>
    <w:p>
      <w:r>
        <w:t>1,0</w:t>
      </w:r>
    </w:p>
    <w:p>
      <w:r>
        <w:t>1,0</w:t>
      </w:r>
    </w:p>
    <w:p>
      <w:r>
        <w:t>1,0</w:t>
      </w:r>
    </w:p>
    <w:p>
      <w:r>
        <w:t>103</w:t>
      </w:r>
    </w:p>
    <w:p>
      <w:r>
        <w:t>Hói Kiếng 2</w:t>
      </w:r>
    </w:p>
    <w:p>
      <w:r>
        <w:t>1,0</w:t>
      </w:r>
    </w:p>
    <w:p>
      <w:r>
        <w:t>1,0</w:t>
      </w:r>
    </w:p>
    <w:p>
      <w:r>
        <w:t>1,0</w:t>
      </w:r>
    </w:p>
    <w:p>
      <w:r>
        <w:t>104</w:t>
      </w:r>
    </w:p>
    <w:p>
      <w:r>
        <w:t>Hói Kiểng 3</w:t>
      </w:r>
    </w:p>
    <w:p>
      <w:r>
        <w:t>1,0</w:t>
      </w:r>
    </w:p>
    <w:p>
      <w:r>
        <w:t>1,0</w:t>
      </w:r>
    </w:p>
    <w:p>
      <w:r>
        <w:t>1,0</w:t>
      </w:r>
    </w:p>
    <w:p>
      <w:r>
        <w:t>105</w:t>
      </w:r>
    </w:p>
    <w:p>
      <w:r>
        <w:t>Hói Kiểng 6</w:t>
      </w:r>
    </w:p>
    <w:p>
      <w:r>
        <w:t>1,0</w:t>
      </w:r>
    </w:p>
    <w:p>
      <w:r>
        <w:t>1,0</w:t>
      </w:r>
    </w:p>
    <w:p>
      <w:r>
        <w:t>1,0</w:t>
      </w:r>
    </w:p>
    <w:p>
      <w:r>
        <w:t>106</w:t>
      </w:r>
    </w:p>
    <w:p>
      <w:r>
        <w:t>Hói Kiểng 7</w:t>
      </w:r>
    </w:p>
    <w:p>
      <w:r>
        <w:t>1,0</w:t>
      </w:r>
    </w:p>
    <w:p>
      <w:r>
        <w:t>1,0</w:t>
      </w:r>
    </w:p>
    <w:p>
      <w:r>
        <w:t>1,0</w:t>
      </w:r>
    </w:p>
    <w:p>
      <w:r>
        <w:t>107</w:t>
      </w:r>
    </w:p>
    <w:p>
      <w:r>
        <w:t>Hói Kiểng 8</w:t>
      </w:r>
    </w:p>
    <w:p>
      <w:r>
        <w:t>1,0</w:t>
      </w:r>
    </w:p>
    <w:p>
      <w:r>
        <w:t>1,0</w:t>
      </w:r>
    </w:p>
    <w:p>
      <w:r>
        <w:t>1,0</w:t>
      </w:r>
    </w:p>
    <w:p>
      <w:r>
        <w:t>108</w:t>
      </w:r>
    </w:p>
    <w:p>
      <w:r>
        <w:t>Hói Kiểng 10</w:t>
      </w:r>
    </w:p>
    <w:p>
      <w:r>
        <w:t>1,0</w:t>
      </w:r>
    </w:p>
    <w:p>
      <w:r>
        <w:t>1,0</w:t>
      </w:r>
    </w:p>
    <w:p>
      <w:r>
        <w:t>1,0</w:t>
      </w:r>
    </w:p>
    <w:p>
      <w:r>
        <w:t>109</w:t>
      </w:r>
    </w:p>
    <w:p>
      <w:r>
        <w:t>Hói Kiểng 11</w:t>
      </w:r>
    </w:p>
    <w:p>
      <w:r>
        <w:t>1,0</w:t>
      </w:r>
    </w:p>
    <w:p>
      <w:r>
        <w:t>1,0</w:t>
      </w:r>
    </w:p>
    <w:p>
      <w:r>
        <w:t>1,0</w:t>
      </w:r>
    </w:p>
    <w:p>
      <w:r>
        <w:t>110</w:t>
      </w:r>
    </w:p>
    <w:p>
      <w:r>
        <w:t>Hói Kiểng 12</w:t>
      </w:r>
    </w:p>
    <w:p>
      <w:r>
        <w:t>1,0</w:t>
      </w:r>
    </w:p>
    <w:p>
      <w:r>
        <w:t>1,0</w:t>
      </w:r>
    </w:p>
    <w:p>
      <w:r>
        <w:t>1,0</w:t>
      </w:r>
    </w:p>
    <w:p>
      <w:r>
        <w:t>111</w:t>
      </w:r>
    </w:p>
    <w:p>
      <w:r>
        <w:t>Hói Kiểng 20</w:t>
      </w:r>
    </w:p>
    <w:p>
      <w:r>
        <w:t>1,0</w:t>
      </w:r>
    </w:p>
    <w:p>
      <w:r>
        <w:t>1,0</w:t>
      </w:r>
    </w:p>
    <w:p>
      <w:r>
        <w:t>1,0</w:t>
      </w:r>
    </w:p>
    <w:p>
      <w:r>
        <w:t>112</w:t>
      </w:r>
    </w:p>
    <w:p>
      <w:r>
        <w:t>Hói Kiểng 21</w:t>
      </w:r>
    </w:p>
    <w:p>
      <w:r>
        <w:t>1,0</w:t>
      </w:r>
    </w:p>
    <w:p>
      <w:r>
        <w:t>1,0</w:t>
      </w:r>
    </w:p>
    <w:p>
      <w:r>
        <w:t>1,0</w:t>
      </w:r>
    </w:p>
    <w:p>
      <w:r>
        <w:t>113</w:t>
      </w:r>
    </w:p>
    <w:p>
      <w:r>
        <w:t>Hói Kiểng 22</w:t>
      </w:r>
    </w:p>
    <w:p>
      <w:r>
        <w:t>1,0</w:t>
      </w:r>
    </w:p>
    <w:p>
      <w:r>
        <w:t>1,0</w:t>
      </w:r>
    </w:p>
    <w:p>
      <w:r>
        <w:t>1,0</w:t>
      </w:r>
    </w:p>
    <w:p>
      <w:r>
        <w:t>114</w:t>
      </w:r>
    </w:p>
    <w:p>
      <w:r>
        <w:t>Hói Kiểng 23</w:t>
      </w:r>
    </w:p>
    <w:p>
      <w:r>
        <w:t>1,0</w:t>
      </w:r>
    </w:p>
    <w:p>
      <w:r>
        <w:t>1,0</w:t>
      </w:r>
    </w:p>
    <w:p>
      <w:r>
        <w:t>1,0</w:t>
      </w:r>
    </w:p>
    <w:p>
      <w:r>
        <w:t>115</w:t>
      </w:r>
    </w:p>
    <w:p>
      <w:r>
        <w:t>Hói Kiểng 24</w:t>
      </w:r>
    </w:p>
    <w:p>
      <w:r>
        <w:t>1,0</w:t>
      </w:r>
    </w:p>
    <w:p>
      <w:r>
        <w:t>1,0</w:t>
      </w:r>
    </w:p>
    <w:p>
      <w:r>
        <w:t>1,0</w:t>
      </w:r>
    </w:p>
    <w:p>
      <w:r>
        <w:t>116</w:t>
      </w:r>
    </w:p>
    <w:p>
      <w:r>
        <w:t>Hói Kiểng 26</w:t>
      </w:r>
    </w:p>
    <w:p>
      <w:r>
        <w:t>1,0</w:t>
      </w:r>
    </w:p>
    <w:p>
      <w:r>
        <w:t>1,0</w:t>
      </w:r>
    </w:p>
    <w:p>
      <w:r>
        <w:t>1,0</w:t>
      </w:r>
    </w:p>
    <w:p>
      <w:r>
        <w:t>117</w:t>
      </w:r>
    </w:p>
    <w:p>
      <w:r>
        <w:t>Hói Kiểng 27</w:t>
      </w:r>
    </w:p>
    <w:p>
      <w:r>
        <w:t>1,0</w:t>
      </w:r>
    </w:p>
    <w:p>
      <w:r>
        <w:t>1,0</w:t>
      </w:r>
    </w:p>
    <w:p>
      <w:r>
        <w:t>1,0</w:t>
      </w:r>
    </w:p>
    <w:p>
      <w:r>
        <w:t>118</w:t>
      </w:r>
    </w:p>
    <w:p>
      <w:r>
        <w:t>Hói Kiểng 29</w:t>
      </w:r>
    </w:p>
    <w:p>
      <w:r>
        <w:t>1,0</w:t>
      </w:r>
    </w:p>
    <w:p>
      <w:r>
        <w:t>1,0</w:t>
      </w:r>
    </w:p>
    <w:p>
      <w:r>
        <w:t>1,0</w:t>
      </w:r>
    </w:p>
    <w:p>
      <w:r>
        <w:t>119</w:t>
      </w:r>
    </w:p>
    <w:p>
      <w:r>
        <w:t>Hói Kiểng 30</w:t>
      </w:r>
    </w:p>
    <w:p>
      <w:r>
        <w:t>1,0</w:t>
      </w:r>
    </w:p>
    <w:p>
      <w:r>
        <w:t>1,0</w:t>
      </w:r>
    </w:p>
    <w:p>
      <w:r>
        <w:t>1,0</w:t>
      </w:r>
    </w:p>
    <w:p>
      <w:r>
        <w:t>120</w:t>
      </w:r>
    </w:p>
    <w:p>
      <w:r>
        <w:t>Hói Kiểng 31</w:t>
      </w:r>
    </w:p>
    <w:p>
      <w:r>
        <w:t>1,0</w:t>
      </w:r>
    </w:p>
    <w:p>
      <w:r>
        <w:t>1,0</w:t>
      </w:r>
    </w:p>
    <w:p>
      <w:r>
        <w:t>1,0</w:t>
      </w:r>
    </w:p>
    <w:p>
      <w:r>
        <w:t>121</w:t>
      </w:r>
    </w:p>
    <w:p>
      <w:r>
        <w:t>Hói Kiểng 32</w:t>
      </w:r>
    </w:p>
    <w:p>
      <w:r>
        <w:t>1,0</w:t>
      </w:r>
    </w:p>
    <w:p>
      <w:r>
        <w:t>1,0</w:t>
      </w:r>
    </w:p>
    <w:p>
      <w:r>
        <w:t>1,0</w:t>
      </w:r>
    </w:p>
    <w:p>
      <w:r>
        <w:t>122</w:t>
      </w:r>
    </w:p>
    <w:p>
      <w:r>
        <w:t>Hói Kiểng 33</w:t>
      </w:r>
    </w:p>
    <w:p>
      <w:r>
        <w:t>1,0</w:t>
      </w:r>
    </w:p>
    <w:p>
      <w:r>
        <w:t>1,0</w:t>
      </w:r>
    </w:p>
    <w:p>
      <w:r>
        <w:t>1,0</w:t>
      </w:r>
    </w:p>
    <w:p>
      <w:r>
        <w:t>123</w:t>
      </w:r>
    </w:p>
    <w:p>
      <w:r>
        <w:t>Đường 3,5m thuộc phường Mỹ An</w:t>
      </w:r>
    </w:p>
    <w:p>
      <w:r>
        <w:t>1,0</w:t>
      </w:r>
    </w:p>
    <w:p>
      <w:r>
        <w:t>1,0</w:t>
      </w:r>
    </w:p>
    <w:p>
      <w:r>
        <w:t>1,0</w:t>
      </w:r>
    </w:p>
    <w:p>
      <w:r>
        <w:t>124</w:t>
      </w:r>
    </w:p>
    <w:p>
      <w:r>
        <w:t>Lâm Hoành</w:t>
      </w:r>
    </w:p>
    <w:p>
      <w:r>
        <w:t>(Đoạn tiếp theo từ đường Lâm Hoành hiện hữu đến giáp đường Kiệt 209 Nguyễn Văn Thoại)</w:t>
      </w:r>
    </w:p>
    <w:p>
      <w:r>
        <w:t>1,2</w:t>
      </w:r>
    </w:p>
    <w:p>
      <w:r>
        <w:t>1,0</w:t>
      </w:r>
    </w:p>
    <w:p>
      <w:r>
        <w:t>1,0</w:t>
      </w:r>
    </w:p>
    <w:p>
      <w:r>
        <w:t>1,0</w:t>
      </w:r>
    </w:p>
    <w:p>
      <w:r>
        <w:t>1,0</w:t>
      </w:r>
    </w:p>
    <w:p>
      <w:r>
        <w:t>1,2</w:t>
      </w:r>
    </w:p>
    <w:p>
      <w:r>
        <w:t>1,0</w:t>
      </w:r>
    </w:p>
    <w:p>
      <w:r>
        <w:t>1,0</w:t>
      </w:r>
    </w:p>
    <w:p>
      <w:r>
        <w:t>1,0</w:t>
      </w:r>
    </w:p>
    <w:p>
      <w:r>
        <w:t>1,0</w:t>
      </w:r>
    </w:p>
    <w:p>
      <w:r>
        <w:t>1,2</w:t>
      </w:r>
    </w:p>
    <w:p>
      <w:r>
        <w:t>1,0</w:t>
      </w:r>
    </w:p>
    <w:p>
      <w:r>
        <w:t>1,0</w:t>
      </w:r>
    </w:p>
    <w:p>
      <w:r>
        <w:t>1,0</w:t>
      </w:r>
    </w:p>
    <w:p>
      <w:r>
        <w:t>1,0</w:t>
      </w:r>
    </w:p>
    <w:p>
      <w:r>
        <w:t>125</w:t>
      </w:r>
    </w:p>
    <w:p>
      <w:r>
        <w:t>Lê Hữu Trác</w:t>
      </w:r>
    </w:p>
    <w:p>
      <w:r>
        <w:t>(Đoạn tiếp theo từ đường An Hải Đông 1 đến giáp đường Kiệt 209 Nguyễn Văn Thoại)</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126</w:t>
      </w:r>
    </w:p>
    <w:p>
      <w:r>
        <w:t>Mỹ Khê 4</w:t>
      </w:r>
    </w:p>
    <w:p>
      <w:r>
        <w:t>(Đoạn tiếp theo từ đường Lâm Hoành mới đặt tên đến giáp đường Mỹ Khê 4 hiện hữu)</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127</w:t>
      </w:r>
    </w:p>
    <w:p>
      <w:r>
        <w:t>Trần Bạch Đằng</w:t>
      </w:r>
    </w:p>
    <w:p>
      <w:r>
        <w:t>(Đoạn tiếp theo từ đường Lâm Hoành đến giáp đường Trần Bạch Đằng hiện hữu)</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1,0</w:t>
      </w:r>
    </w:p>
    <w:p>
      <w:r>
        <w:t>128</w:t>
      </w:r>
    </w:p>
    <w:p>
      <w:r>
        <w:t>Bàu Hạc 7</w:t>
      </w:r>
    </w:p>
    <w:p>
      <w:r>
        <w:t>1,0</w:t>
      </w:r>
    </w:p>
    <w:p>
      <w:r>
        <w:t>1,0</w:t>
      </w:r>
    </w:p>
    <w:p>
      <w:r>
        <w:t>1,0</w:t>
      </w:r>
    </w:p>
    <w:p>
      <w:r>
        <w:t>129</w:t>
      </w:r>
    </w:p>
    <w:p>
      <w:r>
        <w:t>Bàu Hạc 8</w:t>
      </w:r>
    </w:p>
    <w:p>
      <w:r>
        <w:t>1,0</w:t>
      </w:r>
    </w:p>
    <w:p>
      <w:r>
        <w:t>1,0</w:t>
      </w:r>
    </w:p>
    <w:p>
      <w:r>
        <w:t>1,0</w:t>
      </w:r>
    </w:p>
    <w:p>
      <w:r>
        <w:t>130</w:t>
      </w:r>
    </w:p>
    <w:p>
      <w:r>
        <w:t>Vĩnh Tân -   Đoạn 7,5m</w:t>
      </w:r>
    </w:p>
    <w:p>
      <w:r>
        <w:t>1,0</w:t>
      </w:r>
    </w:p>
    <w:p>
      <w:r>
        <w:t>1,0</w:t>
      </w:r>
    </w:p>
    <w:p>
      <w:r>
        <w:t>1,0</w:t>
      </w:r>
    </w:p>
    <w:p>
      <w:r>
        <w:t>Vĩnh Tân -   Đoạn 5,5m</w:t>
      </w:r>
    </w:p>
    <w:p>
      <w:r>
        <w:t>1,0</w:t>
      </w:r>
    </w:p>
    <w:p>
      <w:r>
        <w:t>1,0</w:t>
      </w:r>
    </w:p>
    <w:p>
      <w:r>
        <w:t>1,0</w:t>
      </w:r>
    </w:p>
    <w:p>
      <w:r>
        <w:t>PHỤ LỤC II</w:t>
      </w:r>
    </w:p>
    <w:p>
      <w:r>
        <w:t>HỆ SỐ ĐIỀU CHỈNH GIÁ ĐẤT TẠI NÔNG THÔN CÁC TUYẾN ĐƯỜNG MỚI ĐẶT TÊN (TẠI QUYẾT ĐỊNH SỐ 30/2022/QĐ-UBND VÀ QUYẾT ĐỊNH SỐ 28/2023/QĐ-UBND)</w:t>
      </w:r>
    </w:p>
    <w:p>
      <w:r>
        <w:t>(Kèm theo Quyết định số: 56/2023/QĐ-UBND ngày 14/12/2023 của UBND thành phố Đà Nẵng)</w:t>
      </w:r>
    </w:p>
    <w:p>
      <w:r>
        <w:t>STT</w:t>
      </w:r>
    </w:p>
    <w:p>
      <w:r>
        <w:t>Tên đường phố</w:t>
      </w:r>
    </w:p>
    <w:p>
      <w:r>
        <w:t>Hệ số điều chỉnh giá đất</w:t>
      </w:r>
    </w:p>
    <w:p>
      <w:r>
        <w:t>Đất ở</w:t>
      </w:r>
    </w:p>
    <w:p>
      <w:r>
        <w:t>Đất thương mại, dịch vụ</w:t>
      </w:r>
    </w:p>
    <w:p>
      <w:r>
        <w:t>Đất sản xuất, kinh doanh phi nông nghiệp không phải đất TMDV</w:t>
      </w:r>
    </w:p>
    <w:p>
      <w:r>
        <w:t>VT 1</w:t>
      </w:r>
    </w:p>
    <w:p>
      <w:r>
        <w:t>VT 2</w:t>
      </w:r>
    </w:p>
    <w:p>
      <w:r>
        <w:t>VT 3</w:t>
      </w:r>
    </w:p>
    <w:p>
      <w:r>
        <w:t>VT 4</w:t>
      </w:r>
    </w:p>
    <w:p>
      <w:r>
        <w:t>VT 5</w:t>
      </w:r>
    </w:p>
    <w:p>
      <w:r>
        <w:t>VT 1</w:t>
      </w:r>
    </w:p>
    <w:p>
      <w:r>
        <w:t>VT 2</w:t>
      </w:r>
    </w:p>
    <w:p>
      <w:r>
        <w:t>VT 3</w:t>
      </w:r>
    </w:p>
    <w:p>
      <w:r>
        <w:t>VT 4</w:t>
      </w:r>
    </w:p>
    <w:p>
      <w:r>
        <w:t>VT 5</w:t>
      </w:r>
    </w:p>
    <w:p>
      <w:r>
        <w:t>VT 1</w:t>
      </w:r>
    </w:p>
    <w:p>
      <w:r>
        <w:t>VT 2</w:t>
      </w:r>
    </w:p>
    <w:p>
      <w:r>
        <w:t>VT 3</w:t>
      </w:r>
    </w:p>
    <w:p>
      <w:r>
        <w:t>VT 4</w:t>
      </w:r>
    </w:p>
    <w:p>
      <w:r>
        <w:t>VT 5</w:t>
      </w:r>
    </w:p>
    <w:p>
      <w:r>
        <w:t>A</w:t>
      </w:r>
    </w:p>
    <w:p>
      <w:r>
        <w:t>Các đường đã đặt tên thuộc huyện Hòa Vang</w:t>
      </w:r>
    </w:p>
    <w:p>
      <w:r>
        <w:t>1</w:t>
      </w:r>
    </w:p>
    <w:p>
      <w:r>
        <w:t>Bờ Đằm 1</w:t>
      </w:r>
    </w:p>
    <w:p>
      <w:r>
        <w:t>1,1</w:t>
      </w:r>
    </w:p>
    <w:p>
      <w:r>
        <w:t>1,1</w:t>
      </w:r>
    </w:p>
    <w:p>
      <w:r>
        <w:t>1,1</w:t>
      </w:r>
    </w:p>
    <w:p>
      <w:r>
        <w:t>2</w:t>
      </w:r>
    </w:p>
    <w:p>
      <w:r>
        <w:t>Bờ Đằm 2</w:t>
      </w:r>
    </w:p>
    <w:p>
      <w:r>
        <w:t>1,1</w:t>
      </w:r>
    </w:p>
    <w:p>
      <w:r>
        <w:t>1,1</w:t>
      </w:r>
    </w:p>
    <w:p>
      <w:r>
        <w:t>1,1</w:t>
      </w:r>
    </w:p>
    <w:p>
      <w:r>
        <w:t>3</w:t>
      </w:r>
    </w:p>
    <w:p>
      <w:r>
        <w:t>Bờ Đằm 3</w:t>
      </w:r>
    </w:p>
    <w:p>
      <w:r>
        <w:t>1,1</w:t>
      </w:r>
    </w:p>
    <w:p>
      <w:r>
        <w:t>1,1</w:t>
      </w:r>
    </w:p>
    <w:p>
      <w:r>
        <w:t>1,1</w:t>
      </w:r>
    </w:p>
    <w:p>
      <w:r>
        <w:t>4</w:t>
      </w:r>
    </w:p>
    <w:p>
      <w:r>
        <w:t>Bờ Đằm 4</w:t>
      </w:r>
    </w:p>
    <w:p>
      <w:r>
        <w:t>- Đoạn 7,5m</w:t>
      </w:r>
    </w:p>
    <w:p>
      <w:r>
        <w:t>1,1</w:t>
      </w:r>
    </w:p>
    <w:p>
      <w:r>
        <w:t>1,1</w:t>
      </w:r>
    </w:p>
    <w:p>
      <w:r>
        <w:t>1,1</w:t>
      </w:r>
    </w:p>
    <w:p>
      <w:r>
        <w:t>- Đoạn 5,5m</w:t>
      </w:r>
    </w:p>
    <w:p>
      <w:r>
        <w:t>1,1</w:t>
      </w:r>
    </w:p>
    <w:p>
      <w:r>
        <w:t>1,1</w:t>
      </w:r>
    </w:p>
    <w:p>
      <w:r>
        <w:t>1,1</w:t>
      </w:r>
    </w:p>
    <w:p>
      <w:r>
        <w:t>5</w:t>
      </w:r>
    </w:p>
    <w:p>
      <w:r>
        <w:t>Bờ Đằm 5</w:t>
      </w:r>
    </w:p>
    <w:p>
      <w:r>
        <w:t>1,1</w:t>
      </w:r>
    </w:p>
    <w:p>
      <w:r>
        <w:t>1,1</w:t>
      </w:r>
    </w:p>
    <w:p>
      <w:r>
        <w:t>1,1</w:t>
      </w:r>
    </w:p>
    <w:p>
      <w:r>
        <w:t>6</w:t>
      </w:r>
    </w:p>
    <w:p>
      <w:r>
        <w:t>Bờ Đằm 6</w:t>
      </w:r>
    </w:p>
    <w:p>
      <w:r>
        <w:t>1,1</w:t>
      </w:r>
    </w:p>
    <w:p>
      <w:r>
        <w:t>1,1</w:t>
      </w:r>
    </w:p>
    <w:p>
      <w:r>
        <w:t>1,1</w:t>
      </w:r>
    </w:p>
    <w:p>
      <w:r>
        <w:t>7</w:t>
      </w:r>
    </w:p>
    <w:p>
      <w:r>
        <w:t>Bờ Đằm 7</w:t>
      </w:r>
    </w:p>
    <w:p>
      <w:r>
        <w:t>1,1</w:t>
      </w:r>
    </w:p>
    <w:p>
      <w:r>
        <w:t>1,1</w:t>
      </w:r>
    </w:p>
    <w:p>
      <w:r>
        <w:t>1,1</w:t>
      </w:r>
    </w:p>
    <w:p>
      <w:r>
        <w:t>8</w:t>
      </w:r>
    </w:p>
    <w:p>
      <w:r>
        <w:t>Bờ Đằm 8</w:t>
      </w:r>
    </w:p>
    <w:p>
      <w:r>
        <w:t>1,1</w:t>
      </w:r>
    </w:p>
    <w:p>
      <w:r>
        <w:t>1,1</w:t>
      </w:r>
    </w:p>
    <w:p>
      <w:r>
        <w:t>1,1</w:t>
      </w:r>
    </w:p>
    <w:p>
      <w:r>
        <w:t>9</w:t>
      </w:r>
    </w:p>
    <w:p>
      <w:r>
        <w:t>Bờ Đằm 9</w:t>
      </w:r>
    </w:p>
    <w:p>
      <w:r>
        <w:t>1,1</w:t>
      </w:r>
    </w:p>
    <w:p>
      <w:r>
        <w:t>1,1</w:t>
      </w:r>
    </w:p>
    <w:p>
      <w:r>
        <w:t>1,1</w:t>
      </w:r>
    </w:p>
    <w:p>
      <w:r>
        <w:t>10</w:t>
      </w:r>
    </w:p>
    <w:p>
      <w:r>
        <w:t>Bờ Đằm 10</w:t>
      </w:r>
    </w:p>
    <w:p>
      <w:r>
        <w:t>1,1</w:t>
      </w:r>
    </w:p>
    <w:p>
      <w:r>
        <w:t>1,1</w:t>
      </w:r>
    </w:p>
    <w:p>
      <w:r>
        <w:t>1,1</w:t>
      </w:r>
    </w:p>
    <w:p>
      <w:r>
        <w:t>11</w:t>
      </w:r>
    </w:p>
    <w:p>
      <w:r>
        <w:t>Bờ Đằm 11</w:t>
      </w:r>
    </w:p>
    <w:p>
      <w:r>
        <w:t>1,1</w:t>
      </w:r>
    </w:p>
    <w:p>
      <w:r>
        <w:t>1,1</w:t>
      </w:r>
    </w:p>
    <w:p>
      <w:r>
        <w:t>1,1</w:t>
      </w:r>
    </w:p>
    <w:p>
      <w:r>
        <w:t>12</w:t>
      </w:r>
    </w:p>
    <w:p>
      <w:r>
        <w:t>Bờ Đằm 12</w:t>
      </w:r>
    </w:p>
    <w:p>
      <w:r>
        <w:t>1,1</w:t>
      </w:r>
    </w:p>
    <w:p>
      <w:r>
        <w:t>1,1</w:t>
      </w:r>
    </w:p>
    <w:p>
      <w:r>
        <w:t>1,1</w:t>
      </w:r>
    </w:p>
    <w:p>
      <w:r>
        <w:t>13</w:t>
      </w:r>
    </w:p>
    <w:p>
      <w:r>
        <w:t>Bờ Đằm 14</w:t>
      </w:r>
    </w:p>
    <w:p>
      <w:r>
        <w:t>1,1</w:t>
      </w:r>
    </w:p>
    <w:p>
      <w:r>
        <w:t>1,1</w:t>
      </w:r>
    </w:p>
    <w:p>
      <w:r>
        <w:t>1,1</w:t>
      </w:r>
    </w:p>
    <w:p>
      <w:r>
        <w:t>14</w:t>
      </w:r>
    </w:p>
    <w:p>
      <w:r>
        <w:t>Đá Bàn 1</w:t>
      </w:r>
    </w:p>
    <w:p>
      <w:r>
        <w:t>1,0</w:t>
      </w:r>
    </w:p>
    <w:p>
      <w:r>
        <w:t>1,0</w:t>
      </w:r>
    </w:p>
    <w:p>
      <w:r>
        <w:t>1,0</w:t>
      </w:r>
    </w:p>
    <w:p>
      <w:r>
        <w:t>15</w:t>
      </w:r>
    </w:p>
    <w:p>
      <w:r>
        <w:t>Đá Bàn 2</w:t>
      </w:r>
    </w:p>
    <w:p>
      <w:r>
        <w:t>1,2</w:t>
      </w:r>
    </w:p>
    <w:p>
      <w:r>
        <w:t>1,2</w:t>
      </w:r>
    </w:p>
    <w:p>
      <w:r>
        <w:t>1,2</w:t>
      </w:r>
    </w:p>
    <w:p>
      <w:r>
        <w:t>16</w:t>
      </w:r>
    </w:p>
    <w:p>
      <w:r>
        <w:t>Đá Bàn 3</w:t>
      </w:r>
    </w:p>
    <w:p>
      <w:r>
        <w:t>1,2</w:t>
      </w:r>
    </w:p>
    <w:p>
      <w:r>
        <w:t>1,2</w:t>
      </w:r>
    </w:p>
    <w:p>
      <w:r>
        <w:t>1,2</w:t>
      </w:r>
    </w:p>
    <w:p>
      <w:r>
        <w:t>17</w:t>
      </w:r>
    </w:p>
    <w:p>
      <w:r>
        <w:t>Đá Bàn 4</w:t>
      </w:r>
    </w:p>
    <w:p>
      <w:r>
        <w:t>1,2</w:t>
      </w:r>
    </w:p>
    <w:p>
      <w:r>
        <w:t>1,2</w:t>
      </w:r>
    </w:p>
    <w:p>
      <w:r>
        <w:t>1,2</w:t>
      </w:r>
    </w:p>
    <w:p>
      <w:r>
        <w:t>18</w:t>
      </w:r>
    </w:p>
    <w:p>
      <w:r>
        <w:t>Đá Bàn 5</w:t>
      </w:r>
    </w:p>
    <w:p>
      <w:r>
        <w:t>1,2</w:t>
      </w:r>
    </w:p>
    <w:p>
      <w:r>
        <w:t>1,2</w:t>
      </w:r>
    </w:p>
    <w:p>
      <w:r>
        <w:t>1,2</w:t>
      </w:r>
    </w:p>
    <w:p>
      <w:r>
        <w:t>19</w:t>
      </w:r>
    </w:p>
    <w:p>
      <w:r>
        <w:t>Đá Bàn 6</w:t>
      </w:r>
    </w:p>
    <w:p>
      <w:r>
        <w:t>- Đoạn 7,5m</w:t>
      </w:r>
    </w:p>
    <w:p>
      <w:r>
        <w:t>1,0</w:t>
      </w:r>
    </w:p>
    <w:p>
      <w:r>
        <w:t>1,0</w:t>
      </w:r>
    </w:p>
    <w:p>
      <w:r>
        <w:t>1,0</w:t>
      </w:r>
    </w:p>
    <w:p>
      <w:r>
        <w:t>- Đoạn 3,75m</w:t>
      </w:r>
    </w:p>
    <w:p>
      <w:r>
        <w:t>1,2</w:t>
      </w:r>
    </w:p>
    <w:p>
      <w:r>
        <w:t>1,2</w:t>
      </w:r>
    </w:p>
    <w:p>
      <w:r>
        <w:t>1,2</w:t>
      </w:r>
    </w:p>
    <w:p>
      <w:r>
        <w:t>20</w:t>
      </w:r>
    </w:p>
    <w:p>
      <w:r>
        <w:t>Đá Bàn 7</w:t>
      </w:r>
    </w:p>
    <w:p>
      <w:r>
        <w:t>1,2</w:t>
      </w:r>
    </w:p>
    <w:p>
      <w:r>
        <w:t>1,2</w:t>
      </w:r>
    </w:p>
    <w:p>
      <w:r>
        <w:t>1,2</w:t>
      </w:r>
    </w:p>
    <w:p>
      <w:r>
        <w:t>21</w:t>
      </w:r>
    </w:p>
    <w:p>
      <w:r>
        <w:t>Đá Bàn 8</w:t>
      </w:r>
    </w:p>
    <w:p>
      <w:r>
        <w:t>1,2</w:t>
      </w:r>
    </w:p>
    <w:p>
      <w:r>
        <w:t>1,2</w:t>
      </w:r>
    </w:p>
    <w:p>
      <w:r>
        <w:t>1,2</w:t>
      </w:r>
    </w:p>
    <w:p>
      <w:r>
        <w:t>22</w:t>
      </w:r>
    </w:p>
    <w:p>
      <w:r>
        <w:t>Đá Bàn 9</w:t>
      </w:r>
    </w:p>
    <w:p>
      <w:r>
        <w:t>1,2</w:t>
      </w:r>
    </w:p>
    <w:p>
      <w:r>
        <w:t>1,2</w:t>
      </w:r>
    </w:p>
    <w:p>
      <w:r>
        <w:t>1,2</w:t>
      </w:r>
    </w:p>
    <w:p>
      <w:r>
        <w:t>23</w:t>
      </w:r>
    </w:p>
    <w:p>
      <w:r>
        <w:t>Đá Bàn 10</w:t>
      </w:r>
    </w:p>
    <w:p>
      <w:r>
        <w:t>1,2</w:t>
      </w:r>
    </w:p>
    <w:p>
      <w:r>
        <w:t>1,2</w:t>
      </w:r>
    </w:p>
    <w:p>
      <w:r>
        <w:t>1,2</w:t>
      </w:r>
    </w:p>
    <w:p>
      <w:r>
        <w:t>24</w:t>
      </w:r>
    </w:p>
    <w:p>
      <w:r>
        <w:t>Đá Bàn 11</w:t>
      </w:r>
    </w:p>
    <w:p>
      <w:r>
        <w:t>1,0</w:t>
      </w:r>
    </w:p>
    <w:p>
      <w:r>
        <w:t>1,0</w:t>
      </w:r>
    </w:p>
    <w:p>
      <w:r>
        <w:t>1,0</w:t>
      </w:r>
    </w:p>
    <w:p>
      <w:r>
        <w:t>25</w:t>
      </w:r>
    </w:p>
    <w:p>
      <w:r>
        <w:t>Đinh Văn Chất</w:t>
      </w:r>
    </w:p>
    <w:p>
      <w:r>
        <w:t>1,0</w:t>
      </w:r>
    </w:p>
    <w:p>
      <w:r>
        <w:t>1,0</w:t>
      </w:r>
    </w:p>
    <w:p>
      <w:r>
        <w:t>1,0</w:t>
      </w:r>
    </w:p>
    <w:p>
      <w:r>
        <w:t>26</w:t>
      </w:r>
    </w:p>
    <w:p>
      <w:r>
        <w:t>Hà Văn Mao</w:t>
      </w:r>
    </w:p>
    <w:p>
      <w:r>
        <w:t>1,1</w:t>
      </w:r>
    </w:p>
    <w:p>
      <w:r>
        <w:t>1,1</w:t>
      </w:r>
    </w:p>
    <w:p>
      <w:r>
        <w:t>1,1</w:t>
      </w:r>
    </w:p>
    <w:p>
      <w:r>
        <w:t>27</w:t>
      </w:r>
    </w:p>
    <w:p>
      <w:r>
        <w:t>Nguyễn Án</w:t>
      </w:r>
    </w:p>
    <w:p>
      <w:r>
        <w:t>1,1</w:t>
      </w:r>
    </w:p>
    <w:p>
      <w:r>
        <w:t>1,1</w:t>
      </w:r>
    </w:p>
    <w:p>
      <w:r>
        <w:t>1,1</w:t>
      </w:r>
    </w:p>
    <w:p>
      <w:r>
        <w:t>28</w:t>
      </w:r>
    </w:p>
    <w:p>
      <w:r>
        <w:t>Nguyễn Bá Loan</w:t>
      </w:r>
    </w:p>
    <w:p>
      <w:r>
        <w:t>1,1</w:t>
      </w:r>
    </w:p>
    <w:p>
      <w:r>
        <w:t>1,1</w:t>
      </w:r>
    </w:p>
    <w:p>
      <w:r>
        <w:t>1,1</w:t>
      </w:r>
    </w:p>
    <w:p>
      <w:r>
        <w:t>29</w:t>
      </w:r>
    </w:p>
    <w:p>
      <w:r>
        <w:t>Ống Khế 1</w:t>
      </w:r>
    </w:p>
    <w:p>
      <w:r>
        <w:t>1,1</w:t>
      </w:r>
    </w:p>
    <w:p>
      <w:r>
        <w:t>1,1</w:t>
      </w:r>
    </w:p>
    <w:p>
      <w:r>
        <w:t>1,1</w:t>
      </w:r>
    </w:p>
    <w:p>
      <w:r>
        <w:t>30</w:t>
      </w:r>
    </w:p>
    <w:p>
      <w:r>
        <w:t>Ống Khế 2</w:t>
      </w:r>
    </w:p>
    <w:p>
      <w:r>
        <w:t>1,1</w:t>
      </w:r>
    </w:p>
    <w:p>
      <w:r>
        <w:t>1,1</w:t>
      </w:r>
    </w:p>
    <w:p>
      <w:r>
        <w:t>1,1</w:t>
      </w:r>
    </w:p>
    <w:p>
      <w:r>
        <w:t>31</w:t>
      </w:r>
    </w:p>
    <w:p>
      <w:r>
        <w:t>Ống Khế 3</w:t>
      </w:r>
    </w:p>
    <w:p>
      <w:r>
        <w:t>1,1</w:t>
      </w:r>
    </w:p>
    <w:p>
      <w:r>
        <w:t>1,1</w:t>
      </w:r>
    </w:p>
    <w:p>
      <w:r>
        <w:t>1,1</w:t>
      </w:r>
    </w:p>
    <w:p>
      <w:r>
        <w:t>32</w:t>
      </w:r>
    </w:p>
    <w:p>
      <w:r>
        <w:t>Ống Khế 4</w:t>
      </w:r>
    </w:p>
    <w:p>
      <w:r>
        <w:t>1,1</w:t>
      </w:r>
    </w:p>
    <w:p>
      <w:r>
        <w:t>1,1</w:t>
      </w:r>
    </w:p>
    <w:p>
      <w:r>
        <w:t>1,1</w:t>
      </w:r>
    </w:p>
    <w:p>
      <w:r>
        <w:t>33</w:t>
      </w:r>
    </w:p>
    <w:p>
      <w:r>
        <w:t>Ống Khế 5</w:t>
      </w:r>
    </w:p>
    <w:p>
      <w:r>
        <w:t>1,1</w:t>
      </w:r>
    </w:p>
    <w:p>
      <w:r>
        <w:t>1,1</w:t>
      </w:r>
    </w:p>
    <w:p>
      <w:r>
        <w:t>1,1</w:t>
      </w:r>
    </w:p>
    <w:p>
      <w:r>
        <w:t>34</w:t>
      </w:r>
    </w:p>
    <w:p>
      <w:r>
        <w:t>Ống Khế 6</w:t>
      </w:r>
    </w:p>
    <w:p>
      <w:r>
        <w:t>1,1</w:t>
      </w:r>
    </w:p>
    <w:p>
      <w:r>
        <w:t>1,1</w:t>
      </w:r>
    </w:p>
    <w:p>
      <w:r>
        <w:t>1,1</w:t>
      </w:r>
    </w:p>
    <w:p>
      <w:r>
        <w:t>35</w:t>
      </w:r>
    </w:p>
    <w:p>
      <w:r>
        <w:t>Trà Ban 1</w:t>
      </w:r>
    </w:p>
    <w:p>
      <w:r>
        <w:t>1,1</w:t>
      </w:r>
    </w:p>
    <w:p>
      <w:r>
        <w:t>1,1</w:t>
      </w:r>
    </w:p>
    <w:p>
      <w:r>
        <w:t>1,1</w:t>
      </w:r>
    </w:p>
    <w:p>
      <w:r>
        <w:t>36</w:t>
      </w:r>
    </w:p>
    <w:p>
      <w:r>
        <w:t>Trà Ban 2</w:t>
      </w:r>
    </w:p>
    <w:p>
      <w:r>
        <w:t>1,1</w:t>
      </w:r>
    </w:p>
    <w:p>
      <w:r>
        <w:t>1,1</w:t>
      </w:r>
    </w:p>
    <w:p>
      <w:r>
        <w:t>1,1</w:t>
      </w:r>
    </w:p>
    <w:p>
      <w:r>
        <w:t>37</w:t>
      </w:r>
    </w:p>
    <w:p>
      <w:r>
        <w:t>Trà Ban 3</w:t>
      </w:r>
    </w:p>
    <w:p>
      <w:r>
        <w:t>1,1</w:t>
      </w:r>
    </w:p>
    <w:p>
      <w:r>
        <w:t>1,1</w:t>
      </w:r>
    </w:p>
    <w:p>
      <w:r>
        <w:t>1,1</w:t>
      </w:r>
    </w:p>
    <w:p>
      <w:r>
        <w:t>38</w:t>
      </w:r>
    </w:p>
    <w:p>
      <w:r>
        <w:t>Dương Sơn 1 -   Đoạn 10,5m</w:t>
      </w:r>
    </w:p>
    <w:p>
      <w:r>
        <w:t>1,0</w:t>
      </w:r>
    </w:p>
    <w:p>
      <w:r>
        <w:t>1,0</w:t>
      </w:r>
    </w:p>
    <w:p>
      <w:r>
        <w:t>1,0</w:t>
      </w:r>
    </w:p>
    <w:p>
      <w:r>
        <w:t>Dương Sơn 1 -   Đoạn 7,5m</w:t>
      </w:r>
    </w:p>
    <w:p>
      <w:r>
        <w:t>1,0</w:t>
      </w:r>
    </w:p>
    <w:p>
      <w:r>
        <w:t>1,0</w:t>
      </w:r>
    </w:p>
    <w:p>
      <w:r>
        <w:t>1,0</w:t>
      </w:r>
    </w:p>
    <w:p>
      <w:r>
        <w:t>39</w:t>
      </w:r>
    </w:p>
    <w:p>
      <w:r>
        <w:t>Dương Sơn 2</w:t>
      </w:r>
    </w:p>
    <w:p>
      <w:r>
        <w:t>1,0</w:t>
      </w:r>
    </w:p>
    <w:p>
      <w:r>
        <w:t>1,0</w:t>
      </w:r>
    </w:p>
    <w:p>
      <w:r>
        <w:t>1,0</w:t>
      </w:r>
    </w:p>
    <w:p>
      <w:r>
        <w:t>40</w:t>
      </w:r>
    </w:p>
    <w:p>
      <w:r>
        <w:t>Dương Sơn 3</w:t>
      </w:r>
    </w:p>
    <w:p>
      <w:r>
        <w:t>1,0</w:t>
      </w:r>
    </w:p>
    <w:p>
      <w:r>
        <w:t>1,0</w:t>
      </w:r>
    </w:p>
    <w:p>
      <w:r>
        <w:t>1,0</w:t>
      </w:r>
    </w:p>
    <w:p>
      <w:r>
        <w:t>41</w:t>
      </w:r>
    </w:p>
    <w:p>
      <w:r>
        <w:t>Dương Sơn 4</w:t>
      </w:r>
    </w:p>
    <w:p>
      <w:r>
        <w:t>1,0</w:t>
      </w:r>
    </w:p>
    <w:p>
      <w:r>
        <w:t>1,0</w:t>
      </w:r>
    </w:p>
    <w:p>
      <w:r>
        <w:t>1,0</w:t>
      </w:r>
    </w:p>
    <w:p>
      <w:r>
        <w:t>42</w:t>
      </w:r>
    </w:p>
    <w:p>
      <w:r>
        <w:t>Dương Sơn 5</w:t>
      </w:r>
    </w:p>
    <w:p>
      <w:r>
        <w:t>1,2</w:t>
      </w:r>
    </w:p>
    <w:p>
      <w:r>
        <w:t>1,2</w:t>
      </w:r>
    </w:p>
    <w:p>
      <w:r>
        <w:t>1,2</w:t>
      </w:r>
    </w:p>
    <w:p>
      <w:r>
        <w:t>43</w:t>
      </w:r>
    </w:p>
    <w:p>
      <w:r>
        <w:t>Dương Sơn 6</w:t>
      </w:r>
    </w:p>
    <w:p>
      <w:r>
        <w:t>1,2</w:t>
      </w:r>
    </w:p>
    <w:p>
      <w:r>
        <w:t>1,2</w:t>
      </w:r>
    </w:p>
    <w:p>
      <w:r>
        <w:t>1,2</w:t>
      </w:r>
    </w:p>
    <w:p>
      <w:r>
        <w:t>44</w:t>
      </w:r>
    </w:p>
    <w:p>
      <w:r>
        <w:t>Dương Sơn 7</w:t>
      </w:r>
    </w:p>
    <w:p>
      <w:r>
        <w:t>1,2</w:t>
      </w:r>
    </w:p>
    <w:p>
      <w:r>
        <w:t>1,2</w:t>
      </w:r>
    </w:p>
    <w:p>
      <w:r>
        <w:t>1,2</w:t>
      </w:r>
    </w:p>
    <w:p>
      <w:r>
        <w:t>45</w:t>
      </w:r>
    </w:p>
    <w:p>
      <w:r>
        <w:t>Dương Sơn 8</w:t>
      </w:r>
    </w:p>
    <w:p>
      <w:r>
        <w:t>1,2</w:t>
      </w:r>
    </w:p>
    <w:p>
      <w:r>
        <w:t>1,2</w:t>
      </w:r>
    </w:p>
    <w:p>
      <w:r>
        <w:t>1,2</w:t>
      </w:r>
    </w:p>
    <w:p>
      <w:r>
        <w:t>46</w:t>
      </w:r>
    </w:p>
    <w:p>
      <w:r>
        <w:t>Dương Sơn 9</w:t>
      </w:r>
    </w:p>
    <w:p>
      <w:r>
        <w:t>1,2</w:t>
      </w:r>
    </w:p>
    <w:p>
      <w:r>
        <w:t>1,2</w:t>
      </w:r>
    </w:p>
    <w:p>
      <w:r>
        <w:t>1,2</w:t>
      </w:r>
    </w:p>
    <w:p>
      <w:r>
        <w:t>47</w:t>
      </w:r>
    </w:p>
    <w:p>
      <w:r>
        <w:t>Dương Sơn 10</w:t>
      </w:r>
    </w:p>
    <w:p>
      <w:r>
        <w:t>1,0</w:t>
      </w:r>
    </w:p>
    <w:p>
      <w:r>
        <w:t>1,0</w:t>
      </w:r>
    </w:p>
    <w:p>
      <w:r>
        <w:t>1,0</w:t>
      </w:r>
    </w:p>
    <w:p>
      <w:r>
        <w:t>48</w:t>
      </w:r>
    </w:p>
    <w:p>
      <w:r>
        <w:t>Dương Sơn 11</w:t>
      </w:r>
    </w:p>
    <w:p>
      <w:r>
        <w:t>1,0</w:t>
      </w:r>
    </w:p>
    <w:p>
      <w:r>
        <w:t>1,0</w:t>
      </w:r>
    </w:p>
    <w:p>
      <w:r>
        <w:t>1,0</w:t>
      </w:r>
    </w:p>
    <w:p>
      <w:r>
        <w:t>49</w:t>
      </w:r>
    </w:p>
    <w:p>
      <w:r>
        <w:t>La Bông 1</w:t>
      </w:r>
    </w:p>
    <w:p>
      <w:r>
        <w:t>1,2</w:t>
      </w:r>
    </w:p>
    <w:p>
      <w:r>
        <w:t>1,2</w:t>
      </w:r>
    </w:p>
    <w:p>
      <w:r>
        <w:t>1,2</w:t>
      </w:r>
    </w:p>
    <w:p>
      <w:r>
        <w:t>50</w:t>
      </w:r>
    </w:p>
    <w:p>
      <w:r>
        <w:t>La Bông 2</w:t>
      </w:r>
    </w:p>
    <w:p>
      <w:r>
        <w:t>1,0</w:t>
      </w:r>
    </w:p>
    <w:p>
      <w:r>
        <w:t>1,0</w:t>
      </w:r>
    </w:p>
    <w:p>
      <w:r>
        <w:t>1,0</w:t>
      </w:r>
    </w:p>
    <w:p>
      <w:r>
        <w:t>51</w:t>
      </w:r>
    </w:p>
    <w:p>
      <w:r>
        <w:t>La Bông 3</w:t>
      </w:r>
    </w:p>
    <w:p>
      <w:r>
        <w:t>1,2</w:t>
      </w:r>
    </w:p>
    <w:p>
      <w:r>
        <w:t>1,2</w:t>
      </w:r>
    </w:p>
    <w:p>
      <w:r>
        <w:t>1,2</w:t>
      </w:r>
    </w:p>
    <w:p>
      <w:r>
        <w:t>52</w:t>
      </w:r>
    </w:p>
    <w:p>
      <w:r>
        <w:t>La Bông 4</w:t>
      </w:r>
    </w:p>
    <w:p>
      <w:r>
        <w:t>1,2</w:t>
      </w:r>
    </w:p>
    <w:p>
      <w:r>
        <w:t>1,2</w:t>
      </w:r>
    </w:p>
    <w:p>
      <w:r>
        <w:t>1,2</w:t>
      </w:r>
    </w:p>
    <w:p>
      <w:r>
        <w:t>53</w:t>
      </w:r>
    </w:p>
    <w:p>
      <w:r>
        <w:t>La Bông 5</w:t>
      </w:r>
    </w:p>
    <w:p>
      <w:r>
        <w:t>1,2</w:t>
      </w:r>
    </w:p>
    <w:p>
      <w:r>
        <w:t>1,2</w:t>
      </w:r>
    </w:p>
    <w:p>
      <w:r>
        <w:t>1,2</w:t>
      </w:r>
    </w:p>
    <w:p>
      <w:r>
        <w:t>54</w:t>
      </w:r>
    </w:p>
    <w:p>
      <w:r>
        <w:t>La Bông 6</w:t>
      </w:r>
    </w:p>
    <w:p>
      <w:r>
        <w:t>1,2</w:t>
      </w:r>
    </w:p>
    <w:p>
      <w:r>
        <w:t>1,2</w:t>
      </w:r>
    </w:p>
    <w:p>
      <w:r>
        <w:t>1,2</w:t>
      </w:r>
    </w:p>
    <w:p>
      <w:r>
        <w:t>55</w:t>
      </w:r>
    </w:p>
    <w:p>
      <w:r>
        <w:t>Phan Thêm</w:t>
      </w:r>
    </w:p>
    <w:p>
      <w:r>
        <w:t>1,0</w:t>
      </w:r>
    </w:p>
    <w:p>
      <w:r>
        <w:t>1,0</w:t>
      </w:r>
    </w:p>
    <w:p>
      <w:r>
        <w:t>1,0</w:t>
      </w:r>
    </w:p>
    <w:p>
      <w:r>
        <w:t>56</w:t>
      </w:r>
    </w:p>
    <w:p>
      <w:r>
        <w:t>Nguyễn Chí Trung</w:t>
      </w:r>
    </w:p>
    <w:p>
      <w:r>
        <w:t>1,0</w:t>
      </w:r>
    </w:p>
    <w:p>
      <w:r>
        <w:t>1,0</w:t>
      </w:r>
    </w:p>
    <w:p>
      <w:r>
        <w:t>1,0</w:t>
      </w:r>
    </w:p>
    <w:p>
      <w:r>
        <w:t>57</w:t>
      </w:r>
    </w:p>
    <w:p>
      <w:r>
        <w:t>Nguyễn Triệu Luật</w:t>
      </w:r>
    </w:p>
    <w:p>
      <w:r>
        <w:t>1,0</w:t>
      </w:r>
    </w:p>
    <w:p>
      <w:r>
        <w:t>1,0</w:t>
      </w:r>
    </w:p>
    <w:p>
      <w:r>
        <w:t>1,0</w:t>
      </w:r>
    </w:p>
    <w:p>
      <w:r>
        <w:t>58</w:t>
      </w:r>
    </w:p>
    <w:p>
      <w:r>
        <w:t>Nguyễn Minh Vân</w:t>
      </w:r>
    </w:p>
    <w:p>
      <w:r>
        <w:t>1,0</w:t>
      </w:r>
    </w:p>
    <w:p>
      <w:r>
        <w:t>1,0</w:t>
      </w:r>
    </w:p>
    <w:p>
      <w:r>
        <w:t>1,0</w:t>
      </w:r>
    </w:p>
    <w:p>
      <w:r>
        <w:t>59</w:t>
      </w:r>
    </w:p>
    <w:p>
      <w:r>
        <w:t>Phan Quang Định</w:t>
      </w:r>
    </w:p>
    <w:p>
      <w:r>
        <w:t>1,0</w:t>
      </w:r>
    </w:p>
    <w:p>
      <w:r>
        <w:t>1,0</w:t>
      </w:r>
    </w:p>
    <w:p>
      <w:r>
        <w:t>1,0</w:t>
      </w:r>
    </w:p>
    <w:p>
      <w:r>
        <w:t>60</w:t>
      </w:r>
    </w:p>
    <w:p>
      <w:r>
        <w:t>Vũ Phạm Hàm</w:t>
      </w:r>
    </w:p>
    <w:p>
      <w:r>
        <w:t>1,0</w:t>
      </w:r>
    </w:p>
    <w:p>
      <w:r>
        <w:t>1,0</w:t>
      </w:r>
    </w:p>
    <w:p>
      <w:r>
        <w:t>1,0</w:t>
      </w:r>
    </w:p>
    <w:p>
      <w:r>
        <w:t>61</w:t>
      </w:r>
    </w:p>
    <w:p>
      <w:r>
        <w:t>Hoàng Phê</w:t>
      </w:r>
    </w:p>
    <w:p>
      <w:r>
        <w:t>1,0</w:t>
      </w:r>
    </w:p>
    <w:p>
      <w:r>
        <w:t>1,0</w:t>
      </w:r>
    </w:p>
    <w:p>
      <w:r>
        <w:t>1,0</w:t>
      </w:r>
    </w:p>
    <w:p>
      <w:r>
        <w:t>62</w:t>
      </w:r>
    </w:p>
    <w:p>
      <w:r>
        <w:t>Bàu Nghè 1</w:t>
      </w:r>
    </w:p>
    <w:p>
      <w:r>
        <w:t>1,0</w:t>
      </w:r>
    </w:p>
    <w:p>
      <w:r>
        <w:t>1,0</w:t>
      </w:r>
    </w:p>
    <w:p>
      <w:r>
        <w:t>1,0</w:t>
      </w:r>
    </w:p>
    <w:p>
      <w:r>
        <w:t>63</w:t>
      </w:r>
    </w:p>
    <w:p>
      <w:r>
        <w:t>Bàu Nghè 2</w:t>
      </w:r>
    </w:p>
    <w:p>
      <w:r>
        <w:t>1,0</w:t>
      </w:r>
    </w:p>
    <w:p>
      <w:r>
        <w:t>1,0</w:t>
      </w:r>
    </w:p>
    <w:p>
      <w:r>
        <w:t>1,0</w:t>
      </w:r>
    </w:p>
    <w:p>
      <w:r>
        <w:t>64</w:t>
      </w:r>
    </w:p>
    <w:p>
      <w:r>
        <w:t>Bàu Nghè 3</w:t>
      </w:r>
    </w:p>
    <w:p>
      <w:r>
        <w:t>1,0</w:t>
      </w:r>
    </w:p>
    <w:p>
      <w:r>
        <w:t>1,0</w:t>
      </w:r>
    </w:p>
    <w:p>
      <w:r>
        <w:t>1,0</w:t>
      </w:r>
    </w:p>
    <w:p>
      <w:r>
        <w:t>65</w:t>
      </w:r>
    </w:p>
    <w:p>
      <w:r>
        <w:t>Bàu Nghè 4</w:t>
      </w:r>
    </w:p>
    <w:p>
      <w:r>
        <w:t>1,0</w:t>
      </w:r>
    </w:p>
    <w:p>
      <w:r>
        <w:t>1,0</w:t>
      </w:r>
    </w:p>
    <w:p>
      <w:r>
        <w:t>1,0</w:t>
      </w:r>
    </w:p>
    <w:p>
      <w:r>
        <w:t>66</w:t>
      </w:r>
    </w:p>
    <w:p>
      <w:r>
        <w:t>Bàu Nghè 5</w:t>
      </w:r>
    </w:p>
    <w:p>
      <w:r>
        <w:t>1,0</w:t>
      </w:r>
    </w:p>
    <w:p>
      <w:r>
        <w:t>1,0</w:t>
      </w:r>
    </w:p>
    <w:p>
      <w:r>
        <w:t>1,0</w:t>
      </w:r>
    </w:p>
    <w:p>
      <w:r>
        <w:t>67</w:t>
      </w:r>
    </w:p>
    <w:p>
      <w:r>
        <w:t>Bàu Nghè 6</w:t>
      </w:r>
    </w:p>
    <w:p>
      <w:r>
        <w:t>1,0</w:t>
      </w:r>
    </w:p>
    <w:p>
      <w:r>
        <w:t>1,0</w:t>
      </w:r>
    </w:p>
    <w:p>
      <w:r>
        <w:t>1,0</w:t>
      </w:r>
    </w:p>
    <w:p>
      <w:r>
        <w:t>68</w:t>
      </w:r>
    </w:p>
    <w:p>
      <w:r>
        <w:t>Bàu Nghè 7</w:t>
      </w:r>
    </w:p>
    <w:p>
      <w:r>
        <w:t>1,0</w:t>
      </w:r>
    </w:p>
    <w:p>
      <w:r>
        <w:t>1,0</w:t>
      </w:r>
    </w:p>
    <w:p>
      <w:r>
        <w:t>1,0</w:t>
      </w:r>
    </w:p>
    <w:p>
      <w:r>
        <w:t>69</w:t>
      </w:r>
    </w:p>
    <w:p>
      <w:r>
        <w:t>Bàu Nghè 8</w:t>
      </w:r>
    </w:p>
    <w:p>
      <w:r>
        <w:t>1,0</w:t>
      </w:r>
    </w:p>
    <w:p>
      <w:r>
        <w:t>1,0</w:t>
      </w:r>
    </w:p>
    <w:p>
      <w:r>
        <w:t>1,0</w:t>
      </w:r>
    </w:p>
    <w:p>
      <w:r>
        <w:t>70</w:t>
      </w:r>
    </w:p>
    <w:p>
      <w:r>
        <w:t>Bàu Nghè 9</w:t>
      </w:r>
    </w:p>
    <w:p>
      <w:r>
        <w:t>1,0</w:t>
      </w:r>
    </w:p>
    <w:p>
      <w:r>
        <w:t>1,0</w:t>
      </w:r>
    </w:p>
    <w:p>
      <w:r>
        <w:t>1,0</w:t>
      </w:r>
    </w:p>
    <w:p>
      <w:r>
        <w:t>71</w:t>
      </w:r>
    </w:p>
    <w:p>
      <w:r>
        <w:t>An Ngãi 1</w:t>
      </w:r>
    </w:p>
    <w:p>
      <w:r>
        <w:t>1,0</w:t>
      </w:r>
    </w:p>
    <w:p>
      <w:r>
        <w:t>1,0</w:t>
      </w:r>
    </w:p>
    <w:p>
      <w:r>
        <w:t>1,0</w:t>
      </w:r>
    </w:p>
    <w:p>
      <w:r>
        <w:t>72</w:t>
      </w:r>
    </w:p>
    <w:p>
      <w:r>
        <w:t>An Ngãi 2</w:t>
      </w:r>
    </w:p>
    <w:p>
      <w:r>
        <w:t>1,0</w:t>
      </w:r>
    </w:p>
    <w:p>
      <w:r>
        <w:t>1,0</w:t>
      </w:r>
    </w:p>
    <w:p>
      <w:r>
        <w:t>1,0</w:t>
      </w:r>
    </w:p>
    <w:p>
      <w:r>
        <w:t>73</w:t>
      </w:r>
    </w:p>
    <w:p>
      <w:r>
        <w:t>An Ngãi 3</w:t>
      </w:r>
    </w:p>
    <w:p>
      <w:r>
        <w:t>1,0</w:t>
      </w:r>
    </w:p>
    <w:p>
      <w:r>
        <w:t>1,0</w:t>
      </w:r>
    </w:p>
    <w:p>
      <w:r>
        <w:t>1,0</w:t>
      </w:r>
    </w:p>
    <w:p>
      <w:r>
        <w:t>74</w:t>
      </w:r>
    </w:p>
    <w:p>
      <w:r>
        <w:t>An Ngãi 4</w:t>
      </w:r>
    </w:p>
    <w:p>
      <w:r>
        <w:t>1,0</w:t>
      </w:r>
    </w:p>
    <w:p>
      <w:r>
        <w:t>1,0</w:t>
      </w:r>
    </w:p>
    <w:p>
      <w:r>
        <w:t>1,0</w:t>
      </w:r>
    </w:p>
    <w:p>
      <w:r>
        <w:t>75</w:t>
      </w:r>
    </w:p>
    <w:p>
      <w:r>
        <w:t>An Ngãi 5</w:t>
      </w:r>
    </w:p>
    <w:p>
      <w:r>
        <w:t>1,0</w:t>
      </w:r>
    </w:p>
    <w:p>
      <w:r>
        <w:t>1,0</w:t>
      </w:r>
    </w:p>
    <w:p>
      <w:r>
        <w:t>1,0</w:t>
      </w:r>
    </w:p>
    <w:p>
      <w:r>
        <w:t>76</w:t>
      </w:r>
    </w:p>
    <w:p>
      <w:r>
        <w:t>An Ngãi 6</w:t>
      </w:r>
    </w:p>
    <w:p>
      <w:r>
        <w:t>1,0</w:t>
      </w:r>
    </w:p>
    <w:p>
      <w:r>
        <w:t>1,0</w:t>
      </w:r>
    </w:p>
    <w:p>
      <w:r>
        <w:t>1,0</w:t>
      </w:r>
    </w:p>
    <w:p>
      <w:r>
        <w:t>77</w:t>
      </w:r>
    </w:p>
    <w:p>
      <w:r>
        <w:t>An Ngãi 7</w:t>
      </w:r>
    </w:p>
    <w:p>
      <w:r>
        <w:t>1,0</w:t>
      </w:r>
    </w:p>
    <w:p>
      <w:r>
        <w:t>1,0</w:t>
      </w:r>
    </w:p>
    <w:p>
      <w:r>
        <w:t>1,0</w:t>
      </w:r>
    </w:p>
    <w:p>
      <w:r>
        <w:t>78</w:t>
      </w:r>
    </w:p>
    <w:p>
      <w:r>
        <w:t>An Ngãi 8</w:t>
      </w:r>
    </w:p>
    <w:p>
      <w:r>
        <w:t>1,0</w:t>
      </w:r>
    </w:p>
    <w:p>
      <w:r>
        <w:t>1,0</w:t>
      </w:r>
    </w:p>
    <w:p>
      <w:r>
        <w:t>1,0</w:t>
      </w:r>
    </w:p>
    <w:p>
      <w:r>
        <w:t>79</w:t>
      </w:r>
    </w:p>
    <w:p>
      <w:r>
        <w:t>An Ngãi 9</w:t>
      </w:r>
    </w:p>
    <w:p>
      <w:r>
        <w:t>1,0</w:t>
      </w:r>
    </w:p>
    <w:p>
      <w:r>
        <w:t>1,0</w:t>
      </w:r>
    </w:p>
    <w:p>
      <w:r>
        <w:t>1,0</w:t>
      </w:r>
    </w:p>
    <w:p>
      <w:r>
        <w:t>80</w:t>
      </w:r>
    </w:p>
    <w:p>
      <w:r>
        <w:t>Đường 15m   (nối từ Trung tâm Logictics của Công ty CP Cảng Đà Nẵng đến đường tránh Hải Vân - Túy Loan)</w:t>
      </w:r>
    </w:p>
    <w:p>
      <w:r>
        <w:t>1,0</w:t>
      </w:r>
    </w:p>
    <w:p>
      <w:r>
        <w:t>1,0</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