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559/QĐ-UBND phê duyệt Kế hoạch sử dụng đất năm 2025 của huyện Lộc Ninh,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559/QĐ-UBND</w:t>
      </w:r>
    </w:p>
    <w:p>
      <w:r>
        <w:t>Bình Phước, ngày 10 tháng 3 năm 2025</w:t>
      </w:r>
    </w:p>
    <w:p>
      <w:r>
        <w:t>QUYẾT ĐỊNH</w:t>
      </w:r>
    </w:p>
    <w:p>
      <w:r>
        <w:t>VỀ VIỆC PHÊ DUYỆT KẾ HOẠCH SỬ DỤNG ĐẤT NĂM 2025 CỦA HUYỆN LỘC NINH, TỈNH BÌNH PHƯỚC</w:t>
      </w:r>
    </w:p>
    <w:p>
      <w:r>
        <w:t>ỦY BAN NHÂN DÂN TỈNH BÌNH PHƯỚC</w:t>
      </w:r>
    </w:p>
    <w:p>
      <w:r>
        <w:t>Căn cứ Luật Tổ chức Chính quyền địa phương ngày 19/02/2025;</w:t>
      </w:r>
    </w:p>
    <w:p>
      <w:r>
        <w:t>Căn cứ Luật Quy hoạch ngày 24/11/2017;</w:t>
      </w:r>
    </w:p>
    <w:p>
      <w:r>
        <w:t>Căn cứ Luật sửa đổi, bổ sung một số điều của 37 Luật có liên quan đến quy hoạch ngày 20/11/2018;</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Căn cứ Quyết định số 1489/QĐ-TTg ngày 24/11/2023 của Thủ tướng Chính phủ về việc phê duyệt Quy hoạch tỉnh Bình Phước thời kỳ 2021 - 2030, tầm nhìn đến năm 2050;</w:t>
      </w:r>
    </w:p>
    <w:p>
      <w:r>
        <w:t>Căn cứ Quyết định số 1626/QĐ-TTg ngày 15/12/2023 của Thủ tướng Chính phủ về việc phê duyệt quy hoạch thăm dò, khai thác, chế biến và sử dụng các loại khoáng sản làm vật liệu xây dựng thời kỳ 2021 - 2030, tầm nhìn đến năm 2050;</w:t>
      </w:r>
    </w:p>
    <w:p>
      <w:r>
        <w:t>Căn cứ Quyết định số 1259/QĐ-TTg ngày 24/10/2024 của Thủ tướng   Chính phủ phê duyệt điều chỉnh Quy hoạch tỉnh Bình Phước thời kỳ 2021 -   2030, tầm nhìn đến năm 2050;</w:t>
      </w:r>
    </w:p>
    <w:p>
      <w:r>
        <w:t>Căn cứ Thông tư số 29/2024/TT-BTNMT ngày 12/12/2024 của Bộ trưởng Bộ Tài nguyên và Môi trường quy định kỹ thuật về lập, điều chỉnh quy hoạch, kế hoạch sử dụng đất;</w:t>
      </w:r>
    </w:p>
    <w:p>
      <w:r>
        <w:t>Căn cứ Nghị quyết số 44/NQ-HĐND ngày 6/12/2024 của Hội đồng nhân dân tỉnh thông qua danh mục các dự án cần thu hồi đất năm 2025 trên địa bàn tỉnh Bình Phước;</w:t>
      </w:r>
    </w:p>
    <w:p>
      <w:r>
        <w:t>Căn cứ Nghị quyết số 45/NQ-HĐND ngày 6/12/2024 của Hội đồng nhân dân tỉnh thông qua danh mục các trường hợp chuyển mục đích sử dụng đất trồng lúa sang mục đích khác để thực hiện các dự án trên địa bàn tỉnh Bình Phước;</w:t>
      </w:r>
    </w:p>
    <w:p>
      <w:r>
        <w:t>Căn cứ Quyết định số 835/QĐ-UBND ngày 10/5/2022 của UBND tỉnh về việc phê duyệt Quy hoạch sử dụng đất đến năm 2030 huyện Lộc Ninh, tỉnh Bình Phước;</w:t>
      </w:r>
    </w:p>
    <w:p>
      <w:r>
        <w:t>Theo đề nghị của Sở Tài nguyên và Môi trường tại Tờ trình số 49/TTr-STNMT ngày 19/02/2025 (kèm theo Phiếu ghi ý kiến cuộc họp ngày 28/02/2025 của UBND tỉnh).</w:t>
      </w:r>
    </w:p>
    <w:p>
      <w:r>
        <w:t>QUYẾT ĐỊNH:</w:t>
      </w:r>
    </w:p>
    <w:p>
      <w:r>
        <w:t>Điều 1.  Phê duyệt Kế hoạch sử dụng đất năm 2025 huyện Lộc Ninh với các nội dung sau:</w:t>
      </w:r>
    </w:p>
    <w:p>
      <w:r>
        <w:t>1. Kế hoạch sử dụng đất: Phụ lục 01 kèm theo.</w:t>
      </w:r>
    </w:p>
    <w:p>
      <w:r>
        <w:t>2. Kế hoạch chuyển mục đích sử dụng đất: Phụ lục 02 kèm theo.</w:t>
      </w:r>
    </w:p>
    <w:p>
      <w:r>
        <w:t>3. Kế hoạch thu hồi đất: Phụ lục 03 kèm theo.</w:t>
      </w:r>
    </w:p>
    <w:p>
      <w:r>
        <w:t>Điều 2 . Trách nhiệm của các cơ quan, đơn vị:</w:t>
      </w:r>
    </w:p>
    <w:p>
      <w:r>
        <w:t>1. Sở Nông nghiệp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các thủ tục về đất đai đối với các dự án theo đúng Kế hoạch sử dụng đất, đảm bảo chỉ tiêu được duyệt, đúng trình tự, quy định của Luật Đất đai và các quy định pháp luật có liên quan.</w:t>
      </w:r>
    </w:p>
    <w:p>
      <w:r>
        <w:t>b) Theo dõi, hướng dẫn, kiểm tra huyện Lộc Ninh triển khai thực hiện Kế hoạch sử dụng đất theo đúng quy định.</w:t>
      </w:r>
    </w:p>
    <w:p>
      <w:r>
        <w:t>2. UBND huyện Lộc Ninh:</w:t>
      </w:r>
    </w:p>
    <w:p>
      <w:r>
        <w:t>a) Công bố công khai Kế hoạch sử dụng đất theo đúng quy định của pháp luật về đất đai.</w:t>
      </w:r>
    </w:p>
    <w:p>
      <w:r>
        <w:t>b) Thực hiện các thủ tục về đất đai theo đúng Kế hoạch sử dụng đất, đảm bảo chỉ tiêu được duyệt, đúng trình tự, quy định của Luật Đất đai và các quy định pháp luật có liên quan.</w:t>
      </w:r>
    </w:p>
    <w:p>
      <w:r>
        <w:t>c) Chịu trách nhiệm đối với việc đăng ký nhu cầu và chuyển mục đích sử dụng đất theo thẩm quyền; phải kiểm tra, thẩm định để đảm bảo các điều kiện.</w:t>
      </w:r>
    </w:p>
    <w:p>
      <w:r>
        <w:t>d) Gửi báo cáo kết quả thực hiện Kế hoạch sử dụng đất năm 2025 và đồng thời gửi hồ sơ Kế hoạch sử dụng đất năm sau về Sở Nông nghiệp và Môi trường để tổng hợp báo cáo UBND tỉnh theo quy định.</w:t>
      </w:r>
    </w:p>
    <w:p>
      <w:r>
        <w:t>Điều 3.  Quyết định này có hiệu lực kể từ ngày ký.</w:t>
      </w:r>
    </w:p>
    <w:p>
      <w:r>
        <w:t>Các ông, bà: Chánh Văn phòng UBND tỉnh; Thủ trưởng các Sở, Ban, ngành tỉnh; Chủ tịch Ủy ban nhân dân huyện Lộc Ninh và Thủ trưởng các cơ quan, đơn vị có liên quan chịu trách nhiệm thi hành Quyết định.</w:t>
      </w:r>
    </w:p>
    <w:p>
      <w:r>
        <w:t>Văn phòng UBND tỉnh chỉ đạo đơn vị chuyên môn (Trung tâm Phục vụ hành chính công) đưa Quyết định này lên trang thông tin Công báo Bình Phước theo quy định./.</w:t>
      </w:r>
    </w:p>
    <w:p>
      <w:r>
        <w:t>Nơi nhận:</w:t>
      </w:r>
    </w:p>
    <w:p>
      <w:r>
        <w:t>- Như Điều 3;</w:t>
      </w:r>
    </w:p>
    <w:p>
      <w:r>
        <w:t>- Chủ tịch, Phó Chủ tịch;</w:t>
      </w:r>
    </w:p>
    <w:p>
      <w:r>
        <w:t>- Trung tâm Phục vụ hành chính công;</w:t>
      </w:r>
    </w:p>
    <w:p>
      <w:r>
        <w:t>- LĐVP, Phòng Kinh tế;</w:t>
      </w:r>
    </w:p>
    <w:p>
      <w:r>
        <w:t>- Lưu: VT  (Đ.Thắng TNMT QĐ 19).</w:t>
      </w:r>
    </w:p>
    <w:p>
      <w:r>
        <w:t>TM. ỦY BAN NHÂN DÂN</w:t>
      </w:r>
    </w:p>
    <w:p>
      <w:r>
        <w:t>KT. CHỦ TỊCH</w:t>
      </w:r>
    </w:p>
    <w:p>
      <w:r>
        <w:t>PHÓ CHỦ TỊCH</w:t>
      </w:r>
    </w:p>
    <w:p>
      <w:r>
        <w:t>Trần Văn Mi</w:t>
      </w:r>
    </w:p>
    <w:p>
      <w:r>
        <w:t>PHỤ LỤC 1</w:t>
      </w:r>
    </w:p>
    <w:p>
      <w:r>
        <w:t>KẾ HOẠCH SỬ DỤNG ĐẤT NĂM 2025</w:t>
      </w:r>
    </w:p>
    <w:p>
      <w:r>
        <w:t>(Kèm theo Quyết định số 559/QĐ-UBND ngày 10 tháng 3 năm 2025 của UBND tỉnh Bình Phước)</w:t>
      </w:r>
    </w:p>
    <w:p>
      <w:r>
        <w:t>STT</w:t>
      </w:r>
    </w:p>
    <w:p>
      <w:r>
        <w:t>Chỉ tiêu sử dụng đất</w:t>
      </w:r>
    </w:p>
    <w:p>
      <w:r>
        <w:t>Mã</w:t>
      </w:r>
    </w:p>
    <w:p>
      <w:r>
        <w:t>Tổng diện tích</w:t>
      </w:r>
    </w:p>
    <w:p>
      <w:r>
        <w:t>Diện tích phân theo đơn vị hành chính</w:t>
      </w:r>
    </w:p>
    <w:p>
      <w:r>
        <w:t>TT Lộc Ninh</w:t>
      </w:r>
    </w:p>
    <w:p>
      <w:r>
        <w:t>Xã Lộc Hòa</w:t>
      </w:r>
    </w:p>
    <w:p>
      <w:r>
        <w:t>Xã Lộc An</w:t>
      </w:r>
    </w:p>
    <w:p>
      <w:r>
        <w:t>Xã Lộc Tấn</w:t>
      </w:r>
    </w:p>
    <w:p>
      <w:r>
        <w:t>Xã Lộc Thạnh</w:t>
      </w:r>
    </w:p>
    <w:p>
      <w:r>
        <w:t>Xã Lộc Hiệp</w:t>
      </w:r>
    </w:p>
    <w:p>
      <w:r>
        <w:t>Xã Lộc Thiện</w:t>
      </w:r>
    </w:p>
    <w:p>
      <w:r>
        <w:t>Xã Lộc Thuận</w:t>
      </w:r>
    </w:p>
    <w:p>
      <w:r>
        <w:t>Xã Lộc Quang</w:t>
      </w:r>
    </w:p>
    <w:p>
      <w:r>
        <w:t>Xã Lộc Phú</w:t>
      </w:r>
    </w:p>
    <w:p>
      <w:r>
        <w:t>Xã Lộc Thành</w:t>
      </w:r>
    </w:p>
    <w:p>
      <w:r>
        <w:t>Xã Lộc Thái</w:t>
      </w:r>
    </w:p>
    <w:p>
      <w:r>
        <w:t>Xã Lộc Điền</w:t>
      </w:r>
    </w:p>
    <w:p>
      <w:r>
        <w:t>Xã Lộc Hưng</w:t>
      </w:r>
    </w:p>
    <w:p>
      <w:r>
        <w:t>Xã Lộc Thịnh</w:t>
      </w:r>
    </w:p>
    <w:p>
      <w:r>
        <w:t>Xã Lộc Khánh</w:t>
      </w:r>
    </w:p>
    <w:p>
      <w:r>
        <w:t>(1)</w:t>
      </w:r>
    </w:p>
    <w:p>
      <w:r>
        <w:t>(2)</w:t>
      </w:r>
    </w:p>
    <w:p>
      <w:r>
        <w:t>(3)</w:t>
      </w:r>
    </w:p>
    <w:p>
      <w:r>
        <w:t>(6)=(7)+ (8)+…</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Loại đất</w:t>
      </w:r>
    </w:p>
    <w:p>
      <w:r>
        <w:t>TỔNG DIỆN TÍCH ĐẤT TỰ NHIÊN</w:t>
      </w:r>
    </w:p>
    <w:p>
      <w:r>
        <w:t>85.186,83</w:t>
      </w:r>
    </w:p>
    <w:p>
      <w:r>
        <w:t>820,93</w:t>
      </w:r>
    </w:p>
    <w:p>
      <w:r>
        <w:t>5.017,32</w:t>
      </w:r>
    </w:p>
    <w:p>
      <w:r>
        <w:t>6.553,31</w:t>
      </w:r>
    </w:p>
    <w:p>
      <w:r>
        <w:t>12.164,63</w:t>
      </w:r>
    </w:p>
    <w:p>
      <w:r>
        <w:t>7.532,32</w:t>
      </w:r>
    </w:p>
    <w:p>
      <w:r>
        <w:t>2.889,15</w:t>
      </w:r>
    </w:p>
    <w:p>
      <w:r>
        <w:t>6.171,24</w:t>
      </w:r>
    </w:p>
    <w:p>
      <w:r>
        <w:t>4.346,03</w:t>
      </w:r>
    </w:p>
    <w:p>
      <w:r>
        <w:t>4.372,11</w:t>
      </w:r>
    </w:p>
    <w:p>
      <w:r>
        <w:t>3.233,55</w:t>
      </w:r>
    </w:p>
    <w:p>
      <w:r>
        <w:t>12.704,18</w:t>
      </w:r>
    </w:p>
    <w:p>
      <w:r>
        <w:t>1.575,18</w:t>
      </w:r>
    </w:p>
    <w:p>
      <w:r>
        <w:t>3.184,71</w:t>
      </w:r>
    </w:p>
    <w:p>
      <w:r>
        <w:t>2.968,43</w:t>
      </w:r>
    </w:p>
    <w:p>
      <w:r>
        <w:t>7.904,82</w:t>
      </w:r>
    </w:p>
    <w:p>
      <w:r>
        <w:t>3.748,91</w:t>
      </w:r>
    </w:p>
    <w:p>
      <w:r>
        <w:t>1</w:t>
      </w:r>
    </w:p>
    <w:p>
      <w:r>
        <w:t>Nhóm đất nông nghiệp</w:t>
      </w:r>
    </w:p>
    <w:p>
      <w:r>
        <w:t>NNP</w:t>
      </w:r>
    </w:p>
    <w:p>
      <w:r>
        <w:t>75.824,00</w:t>
      </w:r>
    </w:p>
    <w:p>
      <w:r>
        <w:t>399,58</w:t>
      </w:r>
    </w:p>
    <w:p>
      <w:r>
        <w:t>4.013,76</w:t>
      </w:r>
    </w:p>
    <w:p>
      <w:r>
        <w:t>6.231,35</w:t>
      </w:r>
    </w:p>
    <w:p>
      <w:r>
        <w:t>10.712,52</w:t>
      </w:r>
    </w:p>
    <w:p>
      <w:r>
        <w:t>6.234,47</w:t>
      </w:r>
    </w:p>
    <w:p>
      <w:r>
        <w:t>2.542,05</w:t>
      </w:r>
    </w:p>
    <w:p>
      <w:r>
        <w:t>5.852,15</w:t>
      </w:r>
    </w:p>
    <w:p>
      <w:r>
        <w:t>3.978,58</w:t>
      </w:r>
    </w:p>
    <w:p>
      <w:r>
        <w:t>3.615,44</w:t>
      </w:r>
    </w:p>
    <w:p>
      <w:r>
        <w:t>2.695,57</w:t>
      </w:r>
    </w:p>
    <w:p>
      <w:r>
        <w:t>11.824,58</w:t>
      </w:r>
    </w:p>
    <w:p>
      <w:r>
        <w:t>1.387,44</w:t>
      </w:r>
    </w:p>
    <w:p>
      <w:r>
        <w:t>2.968,49</w:t>
      </w:r>
    </w:p>
    <w:p>
      <w:r>
        <w:t>2.541,25</w:t>
      </w:r>
    </w:p>
    <w:p>
      <w:r>
        <w:t>7.372,01</w:t>
      </w:r>
    </w:p>
    <w:p>
      <w:r>
        <w:t>3.454,79</w:t>
      </w:r>
    </w:p>
    <w:p>
      <w:r>
        <w:t>1.1</w:t>
      </w:r>
    </w:p>
    <w:p>
      <w:r>
        <w:t>Đất trồng lúa</w:t>
      </w:r>
    </w:p>
    <w:p>
      <w:r>
        <w:t>LUA</w:t>
      </w:r>
    </w:p>
    <w:p>
      <w:r>
        <w:t>2.269,49</w:t>
      </w:r>
    </w:p>
    <w:p>
      <w:r>
        <w:t>530,99</w:t>
      </w:r>
    </w:p>
    <w:p>
      <w:r>
        <w:t>156,78</w:t>
      </w:r>
    </w:p>
    <w:p>
      <w:r>
        <w:t>11,41</w:t>
      </w:r>
    </w:p>
    <w:p>
      <w:r>
        <w:t>41,34</w:t>
      </w:r>
    </w:p>
    <w:p>
      <w:r>
        <w:t>86,18</w:t>
      </w:r>
    </w:p>
    <w:p>
      <w:r>
        <w:t>29,65</w:t>
      </w:r>
    </w:p>
    <w:p>
      <w:r>
        <w:t>316,95</w:t>
      </w:r>
    </w:p>
    <w:p>
      <w:r>
        <w:t>112,87</w:t>
      </w:r>
    </w:p>
    <w:p>
      <w:r>
        <w:t>198,94</w:t>
      </w:r>
    </w:p>
    <w:p>
      <w:r>
        <w:t>28,45</w:t>
      </w:r>
    </w:p>
    <w:p>
      <w:r>
        <w:t>45,87</w:t>
      </w:r>
    </w:p>
    <w:p>
      <w:r>
        <w:t>216,54</w:t>
      </w:r>
    </w:p>
    <w:p>
      <w:r>
        <w:t>135,16</w:t>
      </w:r>
    </w:p>
    <w:p>
      <w:r>
        <w:t>358,35</w:t>
      </w:r>
    </w:p>
    <w:p>
      <w:r>
        <w:t>1.1.1</w:t>
      </w:r>
    </w:p>
    <w:p>
      <w:r>
        <w:t>Đất chuyên trồng lúa</w:t>
      </w:r>
    </w:p>
    <w:p>
      <w:r>
        <w:t>LUC</w:t>
      </w:r>
    </w:p>
    <w:p>
      <w:r>
        <w:t>695,64</w:t>
      </w:r>
    </w:p>
    <w:p>
      <w:r>
        <w:t>316,95</w:t>
      </w:r>
    </w:p>
    <w:p>
      <w:r>
        <w:t>181,99</w:t>
      </w:r>
    </w:p>
    <w:p>
      <w:r>
        <w:t>196,69</w:t>
      </w:r>
    </w:p>
    <w:p>
      <w:r>
        <w:t>1.1.2</w:t>
      </w:r>
    </w:p>
    <w:p>
      <w:r>
        <w:t>Đất trồng lúa còn lại</w:t>
      </w:r>
    </w:p>
    <w:p>
      <w:r>
        <w:t>LUK</w:t>
      </w:r>
    </w:p>
    <w:p>
      <w:r>
        <w:t>1.573,85</w:t>
      </w:r>
    </w:p>
    <w:p>
      <w:r>
        <w:t>530,99</w:t>
      </w:r>
    </w:p>
    <w:p>
      <w:r>
        <w:t>156,78</w:t>
      </w:r>
    </w:p>
    <w:p>
      <w:r>
        <w:t>11,41</w:t>
      </w:r>
    </w:p>
    <w:p>
      <w:r>
        <w:t>41,34</w:t>
      </w:r>
    </w:p>
    <w:p>
      <w:r>
        <w:t>86,18</w:t>
      </w:r>
    </w:p>
    <w:p>
      <w:r>
        <w:t>29,65</w:t>
      </w:r>
    </w:p>
    <w:p>
      <w:r>
        <w:t>112,87</w:t>
      </w:r>
    </w:p>
    <w:p>
      <w:r>
        <w:t>198,94</w:t>
      </w:r>
    </w:p>
    <w:p>
      <w:r>
        <w:t>28,45</w:t>
      </w:r>
    </w:p>
    <w:p>
      <w:r>
        <w:t>45,87</w:t>
      </w:r>
    </w:p>
    <w:p>
      <w:r>
        <w:t>34,55</w:t>
      </w:r>
    </w:p>
    <w:p>
      <w:r>
        <w:t>135,16</w:t>
      </w:r>
    </w:p>
    <w:p>
      <w:r>
        <w:t>161,66</w:t>
      </w:r>
    </w:p>
    <w:p>
      <w:r>
        <w:t>1.2</w:t>
      </w:r>
    </w:p>
    <w:p>
      <w:r>
        <w:t>Đất trồng cây hằng năm khác</w:t>
      </w:r>
    </w:p>
    <w:p>
      <w:r>
        <w:t>HNK</w:t>
      </w:r>
    </w:p>
    <w:p>
      <w:r>
        <w:t>179,80</w:t>
      </w:r>
    </w:p>
    <w:p>
      <w:r>
        <w:t>0,23</w:t>
      </w:r>
    </w:p>
    <w:p>
      <w:r>
        <w:t>4,01</w:t>
      </w:r>
    </w:p>
    <w:p>
      <w:r>
        <w:t>7,55</w:t>
      </w:r>
    </w:p>
    <w:p>
      <w:r>
        <w:t>1,68</w:t>
      </w:r>
    </w:p>
    <w:p>
      <w:r>
        <w:t>27,75</w:t>
      </w:r>
    </w:p>
    <w:p>
      <w:r>
        <w:t>29,15</w:t>
      </w:r>
    </w:p>
    <w:p>
      <w:r>
        <w:t>16,29</w:t>
      </w:r>
    </w:p>
    <w:p>
      <w:r>
        <w:t>33,04</w:t>
      </w:r>
    </w:p>
    <w:p>
      <w:r>
        <w:t>8,18</w:t>
      </w:r>
    </w:p>
    <w:p>
      <w:r>
        <w:t>19,23</w:t>
      </w:r>
    </w:p>
    <w:p>
      <w:r>
        <w:t>24,34</w:t>
      </w:r>
    </w:p>
    <w:p>
      <w:r>
        <w:t>8,34</w:t>
      </w:r>
    </w:p>
    <w:p>
      <w:r>
        <w:t>1.3</w:t>
      </w:r>
    </w:p>
    <w:p>
      <w:r>
        <w:t>Đất trồng cây lâu năm</w:t>
      </w:r>
    </w:p>
    <w:p>
      <w:r>
        <w:t>CLN</w:t>
      </w:r>
    </w:p>
    <w:p>
      <w:r>
        <w:t>49.801,84</w:t>
      </w:r>
    </w:p>
    <w:p>
      <w:r>
        <w:t>399,34</w:t>
      </w:r>
    </w:p>
    <w:p>
      <w:r>
        <w:t>2.343,27</w:t>
      </w:r>
    </w:p>
    <w:p>
      <w:r>
        <w:t>4.650,85</w:t>
      </w:r>
    </w:p>
    <w:p>
      <w:r>
        <w:t>6.623,55</w:t>
      </w:r>
    </w:p>
    <w:p>
      <w:r>
        <w:t>1.785,58</w:t>
      </w:r>
    </w:p>
    <w:p>
      <w:r>
        <w:t>2.420,74</w:t>
      </w:r>
    </w:p>
    <w:p>
      <w:r>
        <w:t>3.104,14</w:t>
      </w:r>
    </w:p>
    <w:p>
      <w:r>
        <w:t>3.878,97</w:t>
      </w:r>
    </w:p>
    <w:p>
      <w:r>
        <w:t>3.247,30</w:t>
      </w:r>
    </w:p>
    <w:p>
      <w:r>
        <w:t>2.549,11</w:t>
      </w:r>
    </w:p>
    <w:p>
      <w:r>
        <w:t>6.085,19</w:t>
      </w:r>
    </w:p>
    <w:p>
      <w:r>
        <w:t>1.350,00</w:t>
      </w:r>
    </w:p>
    <w:p>
      <w:r>
        <w:t>2.903,38</w:t>
      </w:r>
    </w:p>
    <w:p>
      <w:r>
        <w:t>2.237,29</w:t>
      </w:r>
    </w:p>
    <w:p>
      <w:r>
        <w:t>3.161,63</w:t>
      </w:r>
    </w:p>
    <w:p>
      <w:r>
        <w:t>3.061,51</w:t>
      </w:r>
    </w:p>
    <w:p>
      <w:r>
        <w:t>1.4</w:t>
      </w:r>
    </w:p>
    <w:p>
      <w:r>
        <w:t>Đất rừng đặc dụng</w:t>
      </w:r>
    </w:p>
    <w:p>
      <w:r>
        <w:t>RDD</w:t>
      </w:r>
    </w:p>
    <w:p>
      <w:r>
        <w:t>1.5</w:t>
      </w:r>
    </w:p>
    <w:p>
      <w:r>
        <w:t>Đất rừng phòng hộ</w:t>
      </w:r>
    </w:p>
    <w:p>
      <w:r>
        <w:t>RPH</w:t>
      </w:r>
    </w:p>
    <w:p>
      <w:r>
        <w:t>4.219,22</w:t>
      </w:r>
    </w:p>
    <w:p>
      <w:r>
        <w:t>463,68</w:t>
      </w:r>
    </w:p>
    <w:p>
      <w:r>
        <w:t>685,01</w:t>
      </w:r>
    </w:p>
    <w:p>
      <w:r>
        <w:t>134,31</w:t>
      </w:r>
    </w:p>
    <w:p>
      <w:r>
        <w:t>993,85</w:t>
      </w:r>
    </w:p>
    <w:p>
      <w:r>
        <w:t>650,94</w:t>
      </w:r>
    </w:p>
    <w:p>
      <w:r>
        <w:t>960,14</w:t>
      </w:r>
    </w:p>
    <w:p>
      <w:r>
        <w:t>331,29</w:t>
      </w:r>
    </w:p>
    <w:p>
      <w:r>
        <w:t>1.6</w:t>
      </w:r>
    </w:p>
    <w:p>
      <w:r>
        <w:t>Đất rừng sản xuất</w:t>
      </w:r>
    </w:p>
    <w:p>
      <w:r>
        <w:t>RSX</w:t>
      </w:r>
    </w:p>
    <w:p>
      <w:r>
        <w:t>18.446,99</w:t>
      </w:r>
    </w:p>
    <w:p>
      <w:r>
        <w:t>621,27</w:t>
      </w:r>
    </w:p>
    <w:p>
      <w:r>
        <w:t>734,30</w:t>
      </w:r>
    </w:p>
    <w:p>
      <w:r>
        <w:t>3.753,27</w:t>
      </w:r>
    </w:p>
    <w:p>
      <w:r>
        <w:t>3.305,98</w:t>
      </w:r>
    </w:p>
    <w:p>
      <w:r>
        <w:t>1.952,48</w:t>
      </w:r>
    </w:p>
    <w:p>
      <w:r>
        <w:t>4.480,18</w:t>
      </w:r>
    </w:p>
    <w:p>
      <w:r>
        <w:t>3.599,51</w:t>
      </w:r>
    </w:p>
    <w:p>
      <w:r>
        <w:t>Trong đó: đất có rừng sản xuất là rừng tự nhiên</w:t>
      </w:r>
    </w:p>
    <w:p>
      <w:r>
        <w:t>RSN</w:t>
      </w:r>
    </w:p>
    <w:p>
      <w:r>
        <w:t>2.861,99</w:t>
      </w:r>
    </w:p>
    <w:p>
      <w:r>
        <w:t>19,51</w:t>
      </w:r>
    </w:p>
    <w:p>
      <w:r>
        <w:t>23,65</w:t>
      </w:r>
    </w:p>
    <w:p>
      <w:r>
        <w:t>2,39</w:t>
      </w:r>
    </w:p>
    <w:p>
      <w:r>
        <w:t>2.755,04</w:t>
      </w:r>
    </w:p>
    <w:p>
      <w:r>
        <w:t>61,40</w:t>
      </w:r>
    </w:p>
    <w:p>
      <w:r>
        <w:t>1.7</w:t>
      </w:r>
    </w:p>
    <w:p>
      <w:r>
        <w:t>Đất nuôi trồng thuỷ sản</w:t>
      </w:r>
    </w:p>
    <w:p>
      <w:r>
        <w:t>NTS</w:t>
      </w:r>
    </w:p>
    <w:p>
      <w:r>
        <w:t>25,74</w:t>
      </w:r>
    </w:p>
    <w:p>
      <w:r>
        <w:t>0,38</w:t>
      </w:r>
    </w:p>
    <w:p>
      <w:r>
        <w:t>7,37</w:t>
      </w:r>
    </w:p>
    <w:p>
      <w:r>
        <w:t>1,62</w:t>
      </w:r>
    </w:p>
    <w:p>
      <w:r>
        <w:t>0,56</w:t>
      </w:r>
    </w:p>
    <w:p>
      <w:r>
        <w:t>0,08</w:t>
      </w:r>
    </w:p>
    <w:p>
      <w:r>
        <w:t>0,81</w:t>
      </w:r>
    </w:p>
    <w:p>
      <w:r>
        <w:t>9,86</w:t>
      </w:r>
    </w:p>
    <w:p>
      <w:r>
        <w:t>0,59</w:t>
      </w:r>
    </w:p>
    <w:p>
      <w:r>
        <w:t>4,47</w:t>
      </w:r>
    </w:p>
    <w:p>
      <w:r>
        <w:t>1.8</w:t>
      </w:r>
    </w:p>
    <w:p>
      <w:r>
        <w:t>Đất chăn nuôi tập trung</w:t>
      </w:r>
    </w:p>
    <w:p>
      <w:r>
        <w:t>CNT</w:t>
      </w:r>
    </w:p>
    <w:p>
      <w:r>
        <w:t>152,60</w:t>
      </w:r>
    </w:p>
    <w:p>
      <w:r>
        <w:t>20,40</w:t>
      </w:r>
    </w:p>
    <w:p>
      <w:r>
        <w:t>71,36</w:t>
      </w:r>
    </w:p>
    <w:p>
      <w:r>
        <w:t>59,84</w:t>
      </w:r>
    </w:p>
    <w:p>
      <w:r>
        <w:t>1,00</w:t>
      </w:r>
    </w:p>
    <w:p>
      <w:r>
        <w:t>1.9</w:t>
      </w:r>
    </w:p>
    <w:p>
      <w:r>
        <w:t>Đất làm muối</w:t>
      </w:r>
    </w:p>
    <w:p>
      <w:r>
        <w:t>LMU</w:t>
      </w:r>
    </w:p>
    <w:p>
      <w:r>
        <w:t>1.10</w:t>
      </w:r>
    </w:p>
    <w:p>
      <w:r>
        <w:t>Đất nông nghiệp khác</w:t>
      </w:r>
    </w:p>
    <w:p>
      <w:r>
        <w:t>NKH</w:t>
      </w:r>
    </w:p>
    <w:p>
      <w:r>
        <w:t>728,32</w:t>
      </w:r>
    </w:p>
    <w:p>
      <w:r>
        <w:t>34,15</w:t>
      </w:r>
    </w:p>
    <w:p>
      <w:r>
        <w:t>0,01</w:t>
      </w:r>
    </w:p>
    <w:p>
      <w:r>
        <w:t>111,07</w:t>
      </w:r>
    </w:p>
    <w:p>
      <w:r>
        <w:t>106,04</w:t>
      </w:r>
    </w:p>
    <w:p>
      <w:r>
        <w:t>84,75</w:t>
      </w:r>
    </w:p>
    <w:p>
      <w:r>
        <w:t>39,19</w:t>
      </w:r>
    </w:p>
    <w:p>
      <w:r>
        <w:t>34,89</w:t>
      </w:r>
    </w:p>
    <w:p>
      <w:r>
        <w:t>100,05</w:t>
      </w:r>
    </w:p>
    <w:p>
      <w:r>
        <w:t>53,21</w:t>
      </w:r>
    </w:p>
    <w:p>
      <w:r>
        <w:t>134,49</w:t>
      </w:r>
    </w:p>
    <w:p>
      <w:r>
        <w:t>30,47</w:t>
      </w:r>
    </w:p>
    <w:p>
      <w:r>
        <w:t>2</w:t>
      </w:r>
    </w:p>
    <w:p>
      <w:r>
        <w:t>Nhóm đất phi nông nghiệp</w:t>
      </w:r>
    </w:p>
    <w:p>
      <w:r>
        <w:t>PNN</w:t>
      </w:r>
    </w:p>
    <w:p>
      <w:r>
        <w:t>9.362,83</w:t>
      </w:r>
    </w:p>
    <w:p>
      <w:r>
        <w:t>421,35</w:t>
      </w:r>
    </w:p>
    <w:p>
      <w:r>
        <w:t>1.003,57</w:t>
      </w:r>
    </w:p>
    <w:p>
      <w:r>
        <w:t>321,96</w:t>
      </w:r>
    </w:p>
    <w:p>
      <w:r>
        <w:t>1.452,11</w:t>
      </w:r>
    </w:p>
    <w:p>
      <w:r>
        <w:t>1.297,85</w:t>
      </w:r>
    </w:p>
    <w:p>
      <w:r>
        <w:t>347,10</w:t>
      </w:r>
    </w:p>
    <w:p>
      <w:r>
        <w:t>319,10</w:t>
      </w:r>
    </w:p>
    <w:p>
      <w:r>
        <w:t>367,45</w:t>
      </w:r>
    </w:p>
    <w:p>
      <w:r>
        <w:t>756,68</w:t>
      </w:r>
    </w:p>
    <w:p>
      <w:r>
        <w:t>537,98</w:t>
      </w:r>
    </w:p>
    <w:p>
      <w:r>
        <w:t>879,60</w:t>
      </w:r>
    </w:p>
    <w:p>
      <w:r>
        <w:t>187,73</w:t>
      </w:r>
    </w:p>
    <w:p>
      <w:r>
        <w:t>216,23</w:t>
      </w:r>
    </w:p>
    <w:p>
      <w:r>
        <w:t>427,18</w:t>
      </w:r>
    </w:p>
    <w:p>
      <w:r>
        <w:t>532,82</w:t>
      </w:r>
    </w:p>
    <w:p>
      <w:r>
        <w:t>294,12</w:t>
      </w:r>
    </w:p>
    <w:p>
      <w:r>
        <w:t>2.1</w:t>
      </w:r>
    </w:p>
    <w:p>
      <w:r>
        <w:t>Đất ở tại nông thôn</w:t>
      </w:r>
    </w:p>
    <w:p>
      <w:r>
        <w:t>ONT</w:t>
      </w:r>
    </w:p>
    <w:p>
      <w:r>
        <w:t>950,00</w:t>
      </w:r>
    </w:p>
    <w:p>
      <w:r>
        <w:t>41,23</w:t>
      </w:r>
    </w:p>
    <w:p>
      <w:r>
        <w:t>53,04</w:t>
      </w:r>
    </w:p>
    <w:p>
      <w:r>
        <w:t>84,50</w:t>
      </w:r>
    </w:p>
    <w:p>
      <w:r>
        <w:t>42,45</w:t>
      </w:r>
    </w:p>
    <w:p>
      <w:r>
        <w:t>83,41</w:t>
      </w:r>
    </w:p>
    <w:p>
      <w:r>
        <w:t>53,19</w:t>
      </w:r>
    </w:p>
    <w:p>
      <w:r>
        <w:t>42,42</w:t>
      </w:r>
    </w:p>
    <w:p>
      <w:r>
        <w:t>61,34</w:t>
      </w:r>
    </w:p>
    <w:p>
      <w:r>
        <w:t>66,15</w:t>
      </w:r>
    </w:p>
    <w:p>
      <w:r>
        <w:t>58,79</w:t>
      </w:r>
    </w:p>
    <w:p>
      <w:r>
        <w:t>58,37</w:t>
      </w:r>
    </w:p>
    <w:p>
      <w:r>
        <w:t>65,86</w:t>
      </w:r>
    </w:p>
    <w:p>
      <w:r>
        <w:t>103,61</w:t>
      </w:r>
    </w:p>
    <w:p>
      <w:r>
        <w:t>57,39</w:t>
      </w:r>
    </w:p>
    <w:p>
      <w:r>
        <w:t>78,25</w:t>
      </w:r>
    </w:p>
    <w:p>
      <w:r>
        <w:t>2.2</w:t>
      </w:r>
    </w:p>
    <w:p>
      <w:r>
        <w:t>Đất ở tại đô thị</w:t>
      </w:r>
    </w:p>
    <w:p>
      <w:r>
        <w:t>ODT</w:t>
      </w:r>
    </w:p>
    <w:p>
      <w:r>
        <w:t>105,00</w:t>
      </w:r>
    </w:p>
    <w:p>
      <w:r>
        <w:t>105,00</w:t>
      </w:r>
    </w:p>
    <w:p>
      <w:r>
        <w:t>2.3</w:t>
      </w:r>
    </w:p>
    <w:p>
      <w:r>
        <w:t>Đất xây dựng trụ sở cơ quan</w:t>
      </w:r>
    </w:p>
    <w:p>
      <w:r>
        <w:t>TSC</w:t>
      </w:r>
    </w:p>
    <w:p>
      <w:r>
        <w:t>67,10</w:t>
      </w:r>
    </w:p>
    <w:p>
      <w:r>
        <w:t>9,06</w:t>
      </w:r>
    </w:p>
    <w:p>
      <w:r>
        <w:t>28,38</w:t>
      </w:r>
    </w:p>
    <w:p>
      <w:r>
        <w:t>2,08</w:t>
      </w:r>
    </w:p>
    <w:p>
      <w:r>
        <w:t>2,64</w:t>
      </w:r>
    </w:p>
    <w:p>
      <w:r>
        <w:t>1,18</w:t>
      </w:r>
    </w:p>
    <w:p>
      <w:r>
        <w:t>2,22</w:t>
      </w:r>
    </w:p>
    <w:p>
      <w:r>
        <w:t>0,33</w:t>
      </w:r>
    </w:p>
    <w:p>
      <w:r>
        <w:t>0,55</w:t>
      </w:r>
    </w:p>
    <w:p>
      <w:r>
        <w:t>1,99</w:t>
      </w:r>
    </w:p>
    <w:p>
      <w:r>
        <w:t>1,13</w:t>
      </w:r>
    </w:p>
    <w:p>
      <w:r>
        <w:t>1,53</w:t>
      </w:r>
    </w:p>
    <w:p>
      <w:r>
        <w:t>0,30</w:t>
      </w:r>
    </w:p>
    <w:p>
      <w:r>
        <w:t>0,61</w:t>
      </w:r>
    </w:p>
    <w:p>
      <w:r>
        <w:t>1,22</w:t>
      </w:r>
    </w:p>
    <w:p>
      <w:r>
        <w:t>13,22</w:t>
      </w:r>
    </w:p>
    <w:p>
      <w:r>
        <w:t>0,66</w:t>
      </w:r>
    </w:p>
    <w:p>
      <w:r>
        <w:t>2.4</w:t>
      </w:r>
    </w:p>
    <w:p>
      <w:r>
        <w:t>Đất quốc phòng</w:t>
      </w:r>
    </w:p>
    <w:p>
      <w:r>
        <w:t>CQP</w:t>
      </w:r>
    </w:p>
    <w:p>
      <w:r>
        <w:t>312,42</w:t>
      </w:r>
    </w:p>
    <w:p>
      <w:r>
        <w:t>121,03</w:t>
      </w:r>
    </w:p>
    <w:p>
      <w:r>
        <w:t>8,04</w:t>
      </w:r>
    </w:p>
    <w:p>
      <w:r>
        <w:t>28,68</w:t>
      </w:r>
    </w:p>
    <w:p>
      <w:r>
        <w:t>33,91</w:t>
      </w:r>
    </w:p>
    <w:p>
      <w:r>
        <w:t>12,90</w:t>
      </w:r>
    </w:p>
    <w:p>
      <w:r>
        <w:t>5,36</w:t>
      </w:r>
    </w:p>
    <w:p>
      <w:r>
        <w:t>20,08</w:t>
      </w:r>
    </w:p>
    <w:p>
      <w:r>
        <w:t>11,92</w:t>
      </w:r>
    </w:p>
    <w:p>
      <w:r>
        <w:t>0,27</w:t>
      </w:r>
    </w:p>
    <w:p>
      <w:r>
        <w:t>34,68</w:t>
      </w:r>
    </w:p>
    <w:p>
      <w:r>
        <w:t>35,55</w:t>
      </w:r>
    </w:p>
    <w:p>
      <w:r>
        <w:t>2.5</w:t>
      </w:r>
    </w:p>
    <w:p>
      <w:r>
        <w:t>Đất an ninh</w:t>
      </w:r>
    </w:p>
    <w:p>
      <w:r>
        <w:t>CAN</w:t>
      </w:r>
    </w:p>
    <w:p>
      <w:r>
        <w:t>12,63</w:t>
      </w:r>
    </w:p>
    <w:p>
      <w:r>
        <w:t>6,23</w:t>
      </w:r>
    </w:p>
    <w:p>
      <w:r>
        <w:t>1,00</w:t>
      </w:r>
    </w:p>
    <w:p>
      <w:r>
        <w:t>0,14</w:t>
      </w:r>
    </w:p>
    <w:p>
      <w:r>
        <w:t>2,36</w:t>
      </w:r>
    </w:p>
    <w:p>
      <w:r>
        <w:t>0,35</w:t>
      </w:r>
    </w:p>
    <w:p>
      <w:r>
        <w:t>0,14</w:t>
      </w:r>
    </w:p>
    <w:p>
      <w:r>
        <w:t>0,13</w:t>
      </w:r>
    </w:p>
    <w:p>
      <w:r>
        <w:t>0,15</w:t>
      </w:r>
    </w:p>
    <w:p>
      <w:r>
        <w:t>0,20</w:t>
      </w:r>
    </w:p>
    <w:p>
      <w:r>
        <w:t>0,20</w:t>
      </w:r>
    </w:p>
    <w:p>
      <w:r>
        <w:t>0,24</w:t>
      </w:r>
    </w:p>
    <w:p>
      <w:r>
        <w:t>0,18</w:t>
      </w:r>
    </w:p>
    <w:p>
      <w:r>
        <w:t>0,25</w:t>
      </w:r>
    </w:p>
    <w:p>
      <w:r>
        <w:t>0,27</w:t>
      </w:r>
    </w:p>
    <w:p>
      <w:r>
        <w:t>0,56</w:t>
      </w:r>
    </w:p>
    <w:p>
      <w:r>
        <w:t>0,23</w:t>
      </w:r>
    </w:p>
    <w:p>
      <w:r>
        <w:t>2.6</w:t>
      </w:r>
    </w:p>
    <w:p>
      <w:r>
        <w:t>Đất xây dựng công trình sự nghiệp</w:t>
      </w:r>
    </w:p>
    <w:p>
      <w:r>
        <w:t>DSN</w:t>
      </w:r>
    </w:p>
    <w:p>
      <w:r>
        <w:t>135,54</w:t>
      </w:r>
    </w:p>
    <w:p>
      <w:r>
        <w:t>31,41</w:t>
      </w:r>
    </w:p>
    <w:p>
      <w:r>
        <w:t>6,12</w:t>
      </w:r>
    </w:p>
    <w:p>
      <w:r>
        <w:t>6,93</w:t>
      </w:r>
    </w:p>
    <w:p>
      <w:r>
        <w:t>12,13</w:t>
      </w:r>
    </w:p>
    <w:p>
      <w:r>
        <w:t>4,55</w:t>
      </w:r>
    </w:p>
    <w:p>
      <w:r>
        <w:t>8,01</w:t>
      </w:r>
    </w:p>
    <w:p>
      <w:r>
        <w:t>4,55</w:t>
      </w:r>
    </w:p>
    <w:p>
      <w:r>
        <w:t>6,70</w:t>
      </w:r>
    </w:p>
    <w:p>
      <w:r>
        <w:t>4,40</w:t>
      </w:r>
    </w:p>
    <w:p>
      <w:r>
        <w:t>3,22</w:t>
      </w:r>
    </w:p>
    <w:p>
      <w:r>
        <w:t>7,63</w:t>
      </w:r>
    </w:p>
    <w:p>
      <w:r>
        <w:t>8,14</w:t>
      </w:r>
    </w:p>
    <w:p>
      <w:r>
        <w:t>7,98</w:t>
      </w:r>
    </w:p>
    <w:p>
      <w:r>
        <w:t>7,29</w:t>
      </w:r>
    </w:p>
    <w:p>
      <w:r>
        <w:t>12,24</w:t>
      </w:r>
    </w:p>
    <w:p>
      <w:r>
        <w:t>4,24</w:t>
      </w:r>
    </w:p>
    <w:p>
      <w:r>
        <w:t>2.6.1</w:t>
      </w:r>
    </w:p>
    <w:p>
      <w:r>
        <w:t>Đất xây dựng cơ sở văn hóa</w:t>
      </w:r>
    </w:p>
    <w:p>
      <w:r>
        <w:t>DVH</w:t>
      </w:r>
    </w:p>
    <w:p>
      <w:r>
        <w:t>32,63</w:t>
      </w:r>
    </w:p>
    <w:p>
      <w:r>
        <w:t>0,61</w:t>
      </w:r>
    </w:p>
    <w:p>
      <w:r>
        <w:t>2,17</w:t>
      </w:r>
    </w:p>
    <w:p>
      <w:r>
        <w:t>1,18</w:t>
      </w:r>
    </w:p>
    <w:p>
      <w:r>
        <w:t>5,84</w:t>
      </w:r>
    </w:p>
    <w:p>
      <w:r>
        <w:t>0,70</w:t>
      </w:r>
    </w:p>
    <w:p>
      <w:r>
        <w:t>1,43</w:t>
      </w:r>
    </w:p>
    <w:p>
      <w:r>
        <w:t>1,06</w:t>
      </w:r>
    </w:p>
    <w:p>
      <w:r>
        <w:t>1,87</w:t>
      </w:r>
    </w:p>
    <w:p>
      <w:r>
        <w:t>0,92</w:t>
      </w:r>
    </w:p>
    <w:p>
      <w:r>
        <w:t>1,61</w:t>
      </w:r>
    </w:p>
    <w:p>
      <w:r>
        <w:t>2,82</w:t>
      </w:r>
    </w:p>
    <w:p>
      <w:r>
        <w:t>0,68</w:t>
      </w:r>
    </w:p>
    <w:p>
      <w:r>
        <w:t>3,31</w:t>
      </w:r>
    </w:p>
    <w:p>
      <w:r>
        <w:t>2,34</w:t>
      </w:r>
    </w:p>
    <w:p>
      <w:r>
        <w:t>5,26</w:t>
      </w:r>
    </w:p>
    <w:p>
      <w:r>
        <w:t>0,83</w:t>
      </w:r>
    </w:p>
    <w:p>
      <w:r>
        <w:t>2.6.2</w:t>
      </w:r>
    </w:p>
    <w:p>
      <w:r>
        <w:t>Đất xây dựng cơ sở xã hội</w:t>
      </w:r>
    </w:p>
    <w:p>
      <w:r>
        <w:t>DXH</w:t>
      </w:r>
    </w:p>
    <w:p>
      <w:r>
        <w:t>4,69</w:t>
      </w:r>
    </w:p>
    <w:p>
      <w:r>
        <w:t>4,55</w:t>
      </w:r>
    </w:p>
    <w:p>
      <w:r>
        <w:t>0,14</w:t>
      </w:r>
    </w:p>
    <w:p>
      <w:r>
        <w:t>2.6.3</w:t>
      </w:r>
    </w:p>
    <w:p>
      <w:r>
        <w:t>Đất xây dựng cơ sở y tế</w:t>
      </w:r>
    </w:p>
    <w:p>
      <w:r>
        <w:t>DYT</w:t>
      </w:r>
    </w:p>
    <w:p>
      <w:r>
        <w:t>10,85</w:t>
      </w:r>
    </w:p>
    <w:p>
      <w:r>
        <w:t>4,67</w:t>
      </w:r>
    </w:p>
    <w:p>
      <w:r>
        <w:t>0,30</w:t>
      </w:r>
    </w:p>
    <w:p>
      <w:r>
        <w:t>0,45</w:t>
      </w:r>
    </w:p>
    <w:p>
      <w:r>
        <w:t>0,33</w:t>
      </w:r>
    </w:p>
    <w:p>
      <w:r>
        <w:t>0,26</w:t>
      </w:r>
    </w:p>
    <w:p>
      <w:r>
        <w:t>0,31</w:t>
      </w:r>
    </w:p>
    <w:p>
      <w:r>
        <w:t>0,11</w:t>
      </w:r>
    </w:p>
    <w:p>
      <w:r>
        <w:t>0,17</w:t>
      </w:r>
    </w:p>
    <w:p>
      <w:r>
        <w:t>0,14</w:t>
      </w:r>
    </w:p>
    <w:p>
      <w:r>
        <w:t>0,26</w:t>
      </w:r>
    </w:p>
    <w:p>
      <w:r>
        <w:t>0,34</w:t>
      </w:r>
    </w:p>
    <w:p>
      <w:r>
        <w:t>0,02</w:t>
      </w:r>
    </w:p>
    <w:p>
      <w:r>
        <w:t>0,25</w:t>
      </w:r>
    </w:p>
    <w:p>
      <w:r>
        <w:t>0,41</w:t>
      </w:r>
    </w:p>
    <w:p>
      <w:r>
        <w:t>2,59</w:t>
      </w:r>
    </w:p>
    <w:p>
      <w:r>
        <w:t>0,24</w:t>
      </w:r>
    </w:p>
    <w:p>
      <w:r>
        <w:t>2.6.4</w:t>
      </w:r>
    </w:p>
    <w:p>
      <w:r>
        <w:t>Đất xây dựng cơ sở giáo dục và đào tạo</w:t>
      </w:r>
    </w:p>
    <w:p>
      <w:r>
        <w:t>DGD</w:t>
      </w:r>
    </w:p>
    <w:p>
      <w:r>
        <w:t>73,46</w:t>
      </w:r>
    </w:p>
    <w:p>
      <w:r>
        <w:t>16,32</w:t>
      </w:r>
    </w:p>
    <w:p>
      <w:r>
        <w:t>2,99</w:t>
      </w:r>
    </w:p>
    <w:p>
      <w:r>
        <w:t>4,18</w:t>
      </w:r>
    </w:p>
    <w:p>
      <w:r>
        <w:t>5,09</w:t>
      </w:r>
    </w:p>
    <w:p>
      <w:r>
        <w:t>2,49</w:t>
      </w:r>
    </w:p>
    <w:p>
      <w:r>
        <w:t>5,90</w:t>
      </w:r>
    </w:p>
    <w:p>
      <w:r>
        <w:t>2,27</w:t>
      </w:r>
    </w:p>
    <w:p>
      <w:r>
        <w:t>4,17</w:t>
      </w:r>
    </w:p>
    <w:p>
      <w:r>
        <w:t>3,34</w:t>
      </w:r>
    </w:p>
    <w:p>
      <w:r>
        <w:t>1,35</w:t>
      </w:r>
    </w:p>
    <w:p>
      <w:r>
        <w:t>3,56</w:t>
      </w:r>
    </w:p>
    <w:p>
      <w:r>
        <w:t>7,43</w:t>
      </w:r>
    </w:p>
    <w:p>
      <w:r>
        <w:t>3,58</w:t>
      </w:r>
    </w:p>
    <w:p>
      <w:r>
        <w:t>3,52</w:t>
      </w:r>
    </w:p>
    <w:p>
      <w:r>
        <w:t>4,18</w:t>
      </w:r>
    </w:p>
    <w:p>
      <w:r>
        <w:t>3,08</w:t>
      </w:r>
    </w:p>
    <w:p>
      <w:r>
        <w:t>2.6.5</w:t>
      </w:r>
    </w:p>
    <w:p>
      <w:r>
        <w:t>Đất xây dựng cơ sở thể dục, thể thao</w:t>
      </w:r>
    </w:p>
    <w:p>
      <w:r>
        <w:t>DTT</w:t>
      </w:r>
    </w:p>
    <w:p>
      <w:r>
        <w:t>12,50</w:t>
      </w:r>
    </w:p>
    <w:p>
      <w:r>
        <w:t>3,95</w:t>
      </w:r>
    </w:p>
    <w:p>
      <w:r>
        <w:t>0,66</w:t>
      </w:r>
    </w:p>
    <w:p>
      <w:r>
        <w:t>1,12</w:t>
      </w:r>
    </w:p>
    <w:p>
      <w:r>
        <w:t>0,87</w:t>
      </w:r>
    </w:p>
    <w:p>
      <w:r>
        <w:t>1,10</w:t>
      </w:r>
    </w:p>
    <w:p>
      <w:r>
        <w:t>0,37</w:t>
      </w:r>
    </w:p>
    <w:p>
      <w:r>
        <w:t>1,11</w:t>
      </w:r>
    </w:p>
    <w:p>
      <w:r>
        <w:t>0,49</w:t>
      </w:r>
    </w:p>
    <w:p>
      <w:r>
        <w:t>0,91</w:t>
      </w:r>
    </w:p>
    <w:p>
      <w:r>
        <w:t>0,84</w:t>
      </w:r>
    </w:p>
    <w:p>
      <w:r>
        <w:t>1,02</w:t>
      </w:r>
    </w:p>
    <w:p>
      <w:r>
        <w:t>0,06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1,40</w:t>
      </w:r>
    </w:p>
    <w:p>
      <w:r>
        <w:t>1,31</w:t>
      </w:r>
    </w:p>
    <w:p>
      <w:r>
        <w:t>0,01</w:t>
      </w:r>
    </w:p>
    <w:p>
      <w:r>
        <w:t>0,09</w:t>
      </w:r>
    </w:p>
    <w:p>
      <w:r>
        <w:t>2.7</w:t>
      </w:r>
    </w:p>
    <w:p>
      <w:r>
        <w:t>Đất sản xuất, kinh doanh phi nông nghiệp</w:t>
      </w:r>
    </w:p>
    <w:p>
      <w:r>
        <w:t>CSK</w:t>
      </w:r>
    </w:p>
    <w:p>
      <w:r>
        <w:t>2.198,67</w:t>
      </w:r>
    </w:p>
    <w:p>
      <w:r>
        <w:t>20,68</w:t>
      </w:r>
    </w:p>
    <w:p>
      <w:r>
        <w:t>614,66</w:t>
      </w:r>
    </w:p>
    <w:p>
      <w:r>
        <w:t>38,55</w:t>
      </w:r>
    </w:p>
    <w:p>
      <w:r>
        <w:t>41,95</w:t>
      </w:r>
    </w:p>
    <w:p>
      <w:r>
        <w:t>821,33</w:t>
      </w:r>
    </w:p>
    <w:p>
      <w:r>
        <w:t>18,76</w:t>
      </w:r>
    </w:p>
    <w:p>
      <w:r>
        <w:t>37,28</w:t>
      </w:r>
    </w:p>
    <w:p>
      <w:r>
        <w:t>2,48</w:t>
      </w:r>
    </w:p>
    <w:p>
      <w:r>
        <w:t>2,29</w:t>
      </w:r>
    </w:p>
    <w:p>
      <w:r>
        <w:t>31,48</w:t>
      </w:r>
    </w:p>
    <w:p>
      <w:r>
        <w:t>388,24</w:t>
      </w:r>
    </w:p>
    <w:p>
      <w:r>
        <w:t>5,45</w:t>
      </w:r>
    </w:p>
    <w:p>
      <w:r>
        <w:t>1,80</w:t>
      </w:r>
    </w:p>
    <w:p>
      <w:r>
        <w:t>67,03</w:t>
      </w:r>
    </w:p>
    <w:p>
      <w:r>
        <w:t>103,61</w:t>
      </w:r>
    </w:p>
    <w:p>
      <w:r>
        <w:t>3,08</w:t>
      </w:r>
    </w:p>
    <w:p>
      <w:r>
        <w:t>2.7.1</w:t>
      </w:r>
    </w:p>
    <w:p>
      <w:r>
        <w:t>Đất khu công nghiệp</w:t>
      </w:r>
    </w:p>
    <w:p>
      <w:r>
        <w:t>SKK</w:t>
      </w:r>
    </w:p>
    <w:p>
      <w:r>
        <w:t>325,00</w:t>
      </w:r>
    </w:p>
    <w:p>
      <w:r>
        <w:t>20,00</w:t>
      </w:r>
    </w:p>
    <w:p>
      <w:r>
        <w:t>305,00</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69,00</w:t>
      </w:r>
    </w:p>
    <w:p>
      <w:r>
        <w:t>2,02</w:t>
      </w:r>
    </w:p>
    <w:p>
      <w:r>
        <w:t>22,80</w:t>
      </w:r>
    </w:p>
    <w:p>
      <w:r>
        <w:t>0,73</w:t>
      </w:r>
    </w:p>
    <w:p>
      <w:r>
        <w:t>1,51</w:t>
      </w:r>
    </w:p>
    <w:p>
      <w:r>
        <w:t>9,12</w:t>
      </w:r>
    </w:p>
    <w:p>
      <w:r>
        <w:t>11,82</w:t>
      </w:r>
    </w:p>
    <w:p>
      <w:r>
        <w:t>0,81</w:t>
      </w:r>
    </w:p>
    <w:p>
      <w:r>
        <w:t>0,63</w:t>
      </w:r>
    </w:p>
    <w:p>
      <w:r>
        <w:t>1,72</w:t>
      </w:r>
    </w:p>
    <w:p>
      <w:r>
        <w:t>0,91</w:t>
      </w:r>
    </w:p>
    <w:p>
      <w:r>
        <w:t>1,73</w:t>
      </w:r>
    </w:p>
    <w:p>
      <w:r>
        <w:t>1,63</w:t>
      </w:r>
    </w:p>
    <w:p>
      <w:r>
        <w:t>0,85</w:t>
      </w:r>
    </w:p>
    <w:p>
      <w:r>
        <w:t>6,55</w:t>
      </w:r>
    </w:p>
    <w:p>
      <w:r>
        <w:t>3,65</w:t>
      </w:r>
    </w:p>
    <w:p>
      <w:r>
        <w:t>2,51</w:t>
      </w:r>
    </w:p>
    <w:p>
      <w:r>
        <w:t>2.7.5</w:t>
      </w:r>
    </w:p>
    <w:p>
      <w:r>
        <w:t>Đất cơ sở sản xuất phi nông nghiệp</w:t>
      </w:r>
    </w:p>
    <w:p>
      <w:r>
        <w:t>SKC</w:t>
      </w:r>
    </w:p>
    <w:p>
      <w:r>
        <w:t>1.582,00</w:t>
      </w:r>
    </w:p>
    <w:p>
      <w:r>
        <w:t>18,66</w:t>
      </w:r>
    </w:p>
    <w:p>
      <w:r>
        <w:t>591,86</w:t>
      </w:r>
    </w:p>
    <w:p>
      <w:r>
        <w:t>7,56</w:t>
      </w:r>
    </w:p>
    <w:p>
      <w:r>
        <w:t>20,44</w:t>
      </w:r>
    </w:p>
    <w:p>
      <w:r>
        <w:t>507,21</w:t>
      </w:r>
    </w:p>
    <w:p>
      <w:r>
        <w:t>6,94</w:t>
      </w:r>
    </w:p>
    <w:p>
      <w:r>
        <w:t>17,14</w:t>
      </w:r>
    </w:p>
    <w:p>
      <w:r>
        <w:t>1,85</w:t>
      </w:r>
    </w:p>
    <w:p>
      <w:r>
        <w:t>0,57</w:t>
      </w:r>
    </w:p>
    <w:p>
      <w:r>
        <w:t>29,98</w:t>
      </w:r>
    </w:p>
    <w:p>
      <w:r>
        <w:t>231,01</w:t>
      </w:r>
    </w:p>
    <w:p>
      <w:r>
        <w:t>3,82</w:t>
      </w:r>
    </w:p>
    <w:p>
      <w:r>
        <w:t>0,95</w:t>
      </w:r>
    </w:p>
    <w:p>
      <w:r>
        <w:t>60,48</w:t>
      </w:r>
    </w:p>
    <w:p>
      <w:r>
        <w:t>82,97</w:t>
      </w:r>
    </w:p>
    <w:p>
      <w:r>
        <w:t>0,57</w:t>
      </w:r>
    </w:p>
    <w:p>
      <w:r>
        <w:t>2.7.6</w:t>
      </w:r>
    </w:p>
    <w:p>
      <w:r>
        <w:t>Đất sử dụng cho hoạt động khoáng sản</w:t>
      </w:r>
    </w:p>
    <w:p>
      <w:r>
        <w:t>SKS</w:t>
      </w:r>
    </w:p>
    <w:p>
      <w:r>
        <w:t>222,67</w:t>
      </w:r>
    </w:p>
    <w:p>
      <w:r>
        <w:t>30,26</w:t>
      </w:r>
    </w:p>
    <w:p>
      <w:r>
        <w:t>19,33</w:t>
      </w:r>
    </w:p>
    <w:p>
      <w:r>
        <w:t>0,59</w:t>
      </w:r>
    </w:p>
    <w:p>
      <w:r>
        <w:t>155,50</w:t>
      </w:r>
    </w:p>
    <w:p>
      <w:r>
        <w:t>16,99</w:t>
      </w:r>
    </w:p>
    <w:p>
      <w:r>
        <w:t>2.8</w:t>
      </w:r>
    </w:p>
    <w:p>
      <w:r>
        <w:t>Đất sử dụng vào mục đích công cộng</w:t>
      </w:r>
    </w:p>
    <w:p>
      <w:r>
        <w:t>CCC</w:t>
      </w:r>
    </w:p>
    <w:p>
      <w:r>
        <w:t>4.374,89</w:t>
      </w:r>
    </w:p>
    <w:p>
      <w:r>
        <w:t>112,80</w:t>
      </w:r>
    </w:p>
    <w:p>
      <w:r>
        <w:t>253,09</w:t>
      </w:r>
    </w:p>
    <w:p>
      <w:r>
        <w:t>121,88</w:t>
      </w:r>
    </w:p>
    <w:p>
      <w:r>
        <w:t>1.127,31</w:t>
      </w:r>
    </w:p>
    <w:p>
      <w:r>
        <w:t>326,43</w:t>
      </w:r>
    </w:p>
    <w:p>
      <w:r>
        <w:t>184,63</w:t>
      </w:r>
    </w:p>
    <w:p>
      <w:r>
        <w:t>194,52</w:t>
      </w:r>
    </w:p>
    <w:p>
      <w:r>
        <w:t>119,17</w:t>
      </w:r>
    </w:p>
    <w:p>
      <w:r>
        <w:t>592,48</w:t>
      </w:r>
    </w:p>
    <w:p>
      <w:r>
        <w:t>395,23</w:t>
      </w:r>
    </w:p>
    <w:p>
      <w:r>
        <w:t>251,89</w:t>
      </w:r>
    </w:p>
    <w:p>
      <w:r>
        <w:t>93,34</w:t>
      </w:r>
    </w:p>
    <w:p>
      <w:r>
        <w:t>86,34</w:t>
      </w:r>
    </w:p>
    <w:p>
      <w:r>
        <w:t>168,39</w:t>
      </w:r>
    </w:p>
    <w:p>
      <w:r>
        <w:t>208,00</w:t>
      </w:r>
    </w:p>
    <w:p>
      <w:r>
        <w:t>139,39</w:t>
      </w:r>
    </w:p>
    <w:p>
      <w:r>
        <w:t>2.8.1</w:t>
      </w:r>
    </w:p>
    <w:p>
      <w:r>
        <w:t>Đất công trình giao thông</w:t>
      </w:r>
    </w:p>
    <w:p>
      <w:r>
        <w:t>DGT</w:t>
      </w:r>
    </w:p>
    <w:p>
      <w:r>
        <w:t>2.186,00</w:t>
      </w:r>
    </w:p>
    <w:p>
      <w:r>
        <w:t>83,78</w:t>
      </w:r>
    </w:p>
    <w:p>
      <w:r>
        <w:t>242,15</w:t>
      </w:r>
    </w:p>
    <w:p>
      <w:r>
        <w:t>113,68</w:t>
      </w:r>
    </w:p>
    <w:p>
      <w:r>
        <w:t>229,13</w:t>
      </w:r>
    </w:p>
    <w:p>
      <w:r>
        <w:t>200,45</w:t>
      </w:r>
    </w:p>
    <w:p>
      <w:r>
        <w:t>113,24</w:t>
      </w:r>
    </w:p>
    <w:p>
      <w:r>
        <w:t>140,48</w:t>
      </w:r>
    </w:p>
    <w:p>
      <w:r>
        <w:t>112,97</w:t>
      </w:r>
    </w:p>
    <w:p>
      <w:r>
        <w:t>98,95</w:t>
      </w:r>
    </w:p>
    <w:p>
      <w:r>
        <w:t>76,34</w:t>
      </w:r>
    </w:p>
    <w:p>
      <w:r>
        <w:t>202,41</w:t>
      </w:r>
    </w:p>
    <w:p>
      <w:r>
        <w:t>84,20</w:t>
      </w:r>
    </w:p>
    <w:p>
      <w:r>
        <w:t>82,48</w:t>
      </w:r>
    </w:p>
    <w:p>
      <w:r>
        <w:t>134,75</w:t>
      </w:r>
    </w:p>
    <w:p>
      <w:r>
        <w:t>181,04</w:t>
      </w:r>
    </w:p>
    <w:p>
      <w:r>
        <w:t>89,95</w:t>
      </w:r>
    </w:p>
    <w:p>
      <w:r>
        <w:t>2.8.2</w:t>
      </w:r>
    </w:p>
    <w:p>
      <w:r>
        <w:t>Đất công trình thủy lợi</w:t>
      </w:r>
    </w:p>
    <w:p>
      <w:r>
        <w:t>DTL</w:t>
      </w:r>
    </w:p>
    <w:p>
      <w:r>
        <w:t>182,74</w:t>
      </w:r>
    </w:p>
    <w:p>
      <w:r>
        <w:t>23,41</w:t>
      </w:r>
    </w:p>
    <w:p>
      <w:r>
        <w:t>10,19</w:t>
      </w:r>
    </w:p>
    <w:p>
      <w:r>
        <w:t>5,42</w:t>
      </w:r>
    </w:p>
    <w:p>
      <w:r>
        <w:t>17,71</w:t>
      </w:r>
    </w:p>
    <w:p>
      <w:r>
        <w:t>2,31</w:t>
      </w:r>
    </w:p>
    <w:p>
      <w:r>
        <w:t>4,22</w:t>
      </w:r>
    </w:p>
    <w:p>
      <w:r>
        <w:t>24,81</w:t>
      </w:r>
    </w:p>
    <w:p>
      <w:r>
        <w:t>4,72</w:t>
      </w:r>
    </w:p>
    <w:p>
      <w:r>
        <w:t>12,96</w:t>
      </w:r>
    </w:p>
    <w:p>
      <w:r>
        <w:t>5,64</w:t>
      </w:r>
    </w:p>
    <w:p>
      <w:r>
        <w:t>1,97</w:t>
      </w:r>
    </w:p>
    <w:p>
      <w:r>
        <w:t>8,19</w:t>
      </w:r>
    </w:p>
    <w:p>
      <w:r>
        <w:t>3,22</w:t>
      </w:r>
    </w:p>
    <w:p>
      <w:r>
        <w:t>8,87</w:t>
      </w:r>
    </w:p>
    <w:p>
      <w:r>
        <w:t>0,72</w:t>
      </w:r>
    </w:p>
    <w:p>
      <w:r>
        <w:t>48,38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28,48</w:t>
      </w:r>
    </w:p>
    <w:p>
      <w:r>
        <w:t>0,04</w:t>
      </w:r>
    </w:p>
    <w:p>
      <w:r>
        <w:t>2,33</w:t>
      </w:r>
    </w:p>
    <w:p>
      <w:r>
        <w:t>23,23</w:t>
      </w:r>
    </w:p>
    <w:p>
      <w:r>
        <w:t>0,93</w:t>
      </w:r>
    </w:p>
    <w:p>
      <w:r>
        <w:t>0,31</w:t>
      </w:r>
    </w:p>
    <w:p>
      <w:r>
        <w:t>0,89</w:t>
      </w:r>
    </w:p>
    <w:p>
      <w:r>
        <w:t>0,05</w:t>
      </w:r>
    </w:p>
    <w:p>
      <w:r>
        <w:t>0,71</w:t>
      </w:r>
    </w:p>
    <w:p>
      <w:r>
        <w:t>2.8.6</w:t>
      </w:r>
    </w:p>
    <w:p>
      <w:r>
        <w:t>Đất công trình xử lý chất thải</w:t>
      </w:r>
    </w:p>
    <w:p>
      <w:r>
        <w:t>DRA</w:t>
      </w:r>
    </w:p>
    <w:p>
      <w:r>
        <w:t>40,17</w:t>
      </w:r>
    </w:p>
    <w:p>
      <w:r>
        <w:t>40,00</w:t>
      </w:r>
    </w:p>
    <w:p>
      <w:r>
        <w:t>0,17</w:t>
      </w:r>
    </w:p>
    <w:p>
      <w:r>
        <w:t>2.8.7</w:t>
      </w:r>
    </w:p>
    <w:p>
      <w:r>
        <w:t>Đất công trình năng lượng, chiếu sáng công cộng</w:t>
      </w:r>
    </w:p>
    <w:p>
      <w:r>
        <w:t>DNL</w:t>
      </w:r>
    </w:p>
    <w:p>
      <w:r>
        <w:t>1.925,00</w:t>
      </w:r>
    </w:p>
    <w:p>
      <w:r>
        <w:t>0,38</w:t>
      </w:r>
    </w:p>
    <w:p>
      <w:r>
        <w:t>0,12</w:t>
      </w:r>
    </w:p>
    <w:p>
      <w:r>
        <w:t>0,12</w:t>
      </w:r>
    </w:p>
    <w:p>
      <w:r>
        <w:t>857,10</w:t>
      </w:r>
    </w:p>
    <w:p>
      <w:r>
        <w:t>82,51</w:t>
      </w:r>
    </w:p>
    <w:p>
      <w:r>
        <w:t>64,65</w:t>
      </w:r>
    </w:p>
    <w:p>
      <w:r>
        <w:t>29,15</w:t>
      </w:r>
    </w:p>
    <w:p>
      <w:r>
        <w:t>1,16</w:t>
      </w:r>
    </w:p>
    <w:p>
      <w:r>
        <w:t>479,15</w:t>
      </w:r>
    </w:p>
    <w:p>
      <w:r>
        <w:t>313,24</w:t>
      </w:r>
    </w:p>
    <w:p>
      <w:r>
        <w:t>47,22</w:t>
      </w:r>
    </w:p>
    <w:p>
      <w:r>
        <w:t>0,01</w:t>
      </w:r>
    </w:p>
    <w:p>
      <w:r>
        <w:t>0,05</w:t>
      </w:r>
    </w:p>
    <w:p>
      <w:r>
        <w:t>24,26</w:t>
      </w:r>
    </w:p>
    <w:p>
      <w:r>
        <w:t>25,87</w:t>
      </w:r>
    </w:p>
    <w:p>
      <w:r>
        <w:t>2.8.8</w:t>
      </w:r>
    </w:p>
    <w:p>
      <w:r>
        <w:t>Đất công trình hạ tầng bưu chính, viễn thông, công nghệ thông tin</w:t>
      </w:r>
    </w:p>
    <w:p>
      <w:r>
        <w:t>DBV</w:t>
      </w:r>
    </w:p>
    <w:p>
      <w:r>
        <w:t>1,63</w:t>
      </w:r>
    </w:p>
    <w:p>
      <w:r>
        <w:t>0,33</w:t>
      </w:r>
    </w:p>
    <w:p>
      <w:r>
        <w:t>0,29</w:t>
      </w:r>
    </w:p>
    <w:p>
      <w:r>
        <w:t>0,19</w:t>
      </w:r>
    </w:p>
    <w:p>
      <w:r>
        <w:t>0,01</w:t>
      </w:r>
    </w:p>
    <w:p>
      <w:r>
        <w:t>0,20</w:t>
      </w:r>
    </w:p>
    <w:p>
      <w:r>
        <w:t>0,11</w:t>
      </w:r>
    </w:p>
    <w:p>
      <w:r>
        <w:t>0,08</w:t>
      </w:r>
    </w:p>
    <w:p>
      <w:r>
        <w:t>0,01</w:t>
      </w:r>
    </w:p>
    <w:p>
      <w:r>
        <w:t>0,06</w:t>
      </w:r>
    </w:p>
    <w:p>
      <w:r>
        <w:t>0,06</w:t>
      </w:r>
    </w:p>
    <w:p>
      <w:r>
        <w:t>0,01</w:t>
      </w:r>
    </w:p>
    <w:p>
      <w:r>
        <w:t>0,07</w:t>
      </w:r>
    </w:p>
    <w:p>
      <w:r>
        <w:t>0,10</w:t>
      </w:r>
    </w:p>
    <w:p>
      <w:r>
        <w:t>0,07</w:t>
      </w:r>
    </w:p>
    <w:p>
      <w:r>
        <w:t>0,04</w:t>
      </w:r>
    </w:p>
    <w:p>
      <w:r>
        <w:t>2.8.9</w:t>
      </w:r>
    </w:p>
    <w:p>
      <w:r>
        <w:t>Đất chợ dân sinh, chợ đầu mối</w:t>
      </w:r>
    </w:p>
    <w:p>
      <w:r>
        <w:t>DCH</w:t>
      </w:r>
    </w:p>
    <w:p>
      <w:r>
        <w:t>4,09</w:t>
      </w:r>
    </w:p>
    <w:p>
      <w:r>
        <w:t>0,26</w:t>
      </w:r>
    </w:p>
    <w:p>
      <w:r>
        <w:t>0,34</w:t>
      </w:r>
    </w:p>
    <w:p>
      <w:r>
        <w:t>0,14</w:t>
      </w:r>
    </w:p>
    <w:p>
      <w:r>
        <w:t>0,14</w:t>
      </w:r>
    </w:p>
    <w:p>
      <w:r>
        <w:t>1,40</w:t>
      </w:r>
    </w:p>
    <w:p>
      <w:r>
        <w:t>0,47</w:t>
      </w:r>
    </w:p>
    <w:p>
      <w:r>
        <w:t>0,18</w:t>
      </w:r>
    </w:p>
    <w:p>
      <w:r>
        <w:t>0,22</w:t>
      </w:r>
    </w:p>
    <w:p>
      <w:r>
        <w:t>0,52</w:t>
      </w:r>
    </w:p>
    <w:p>
      <w:r>
        <w:t>0,41</w:t>
      </w:r>
    </w:p>
    <w:p>
      <w:r>
        <w:t>2.8.10</w:t>
      </w:r>
    </w:p>
    <w:p>
      <w:r>
        <w:t>Đất khu vui chơi, giải trí công cộng, sinh hoạt cộng đồng</w:t>
      </w:r>
    </w:p>
    <w:p>
      <w:r>
        <w:t>DKV</w:t>
      </w:r>
    </w:p>
    <w:p>
      <w:r>
        <w:t>6,78</w:t>
      </w:r>
    </w:p>
    <w:p>
      <w:r>
        <w:t>4,59</w:t>
      </w:r>
    </w:p>
    <w:p>
      <w:r>
        <w:t>0,95</w:t>
      </w:r>
    </w:p>
    <w:p>
      <w:r>
        <w:t>0,08</w:t>
      </w:r>
    </w:p>
    <w:p>
      <w:r>
        <w:t>0,31</w:t>
      </w:r>
    </w:p>
    <w:p>
      <w:r>
        <w:t>0,85</w:t>
      </w:r>
    </w:p>
    <w:p>
      <w:r>
        <w:t>2.9</w:t>
      </w:r>
    </w:p>
    <w:p>
      <w:r>
        <w:t>Đất tôn giáo</w:t>
      </w:r>
    </w:p>
    <w:p>
      <w:r>
        <w:t>TON</w:t>
      </w:r>
    </w:p>
    <w:p>
      <w:r>
        <w:t>46,00</w:t>
      </w:r>
    </w:p>
    <w:p>
      <w:r>
        <w:t>1,86</w:t>
      </w:r>
    </w:p>
    <w:p>
      <w:r>
        <w:t>0,99</w:t>
      </w:r>
    </w:p>
    <w:p>
      <w:r>
        <w:t>0,55</w:t>
      </w:r>
    </w:p>
    <w:p>
      <w:r>
        <w:t>3,29</w:t>
      </w:r>
    </w:p>
    <w:p>
      <w:r>
        <w:t>1,41</w:t>
      </w:r>
    </w:p>
    <w:p>
      <w:r>
        <w:t>2,28</w:t>
      </w:r>
    </w:p>
    <w:p>
      <w:r>
        <w:t>2,70</w:t>
      </w:r>
    </w:p>
    <w:p>
      <w:r>
        <w:t>0,83</w:t>
      </w:r>
    </w:p>
    <w:p>
      <w:r>
        <w:t>5,11</w:t>
      </w:r>
    </w:p>
    <w:p>
      <w:r>
        <w:t>0,73</w:t>
      </w:r>
    </w:p>
    <w:p>
      <w:r>
        <w:t>1,16</w:t>
      </w:r>
    </w:p>
    <w:p>
      <w:r>
        <w:t>1,89</w:t>
      </w:r>
    </w:p>
    <w:p>
      <w:r>
        <w:t>3,45</w:t>
      </w:r>
    </w:p>
    <w:p>
      <w:r>
        <w:t>2,78</w:t>
      </w:r>
    </w:p>
    <w:p>
      <w:r>
        <w:t>12,18</w:t>
      </w:r>
    </w:p>
    <w:p>
      <w:r>
        <w:t>4,79</w:t>
      </w:r>
    </w:p>
    <w:p>
      <w:r>
        <w:t>2.10</w:t>
      </w:r>
    </w:p>
    <w:p>
      <w:r>
        <w:t>Đất tín ngưỡng</w:t>
      </w:r>
    </w:p>
    <w:p>
      <w:r>
        <w:t>TIN</w:t>
      </w:r>
    </w:p>
    <w:p>
      <w:r>
        <w:t>0,62</w:t>
      </w:r>
    </w:p>
    <w:p>
      <w:r>
        <w:t>0,03</w:t>
      </w:r>
    </w:p>
    <w:p>
      <w:r>
        <w:t>0,05</w:t>
      </w:r>
    </w:p>
    <w:p>
      <w:r>
        <w:t>0,01</w:t>
      </w:r>
    </w:p>
    <w:p>
      <w:r>
        <w:t>0,08</w:t>
      </w:r>
    </w:p>
    <w:p>
      <w:r>
        <w:t>0,28</w:t>
      </w:r>
    </w:p>
    <w:p>
      <w:r>
        <w:t>0,10</w:t>
      </w:r>
    </w:p>
    <w:p>
      <w:r>
        <w:t>0,06</w:t>
      </w:r>
    </w:p>
    <w:p>
      <w:r>
        <w:t>2.11</w:t>
      </w:r>
    </w:p>
    <w:p>
      <w:r>
        <w:t>Đất nghƿa trang, nhà tang lễ, cơ sở hỏa táng; đất cơ sở lưu giữ tro cốt</w:t>
      </w:r>
    </w:p>
    <w:p>
      <w:r>
        <w:t>NTD</w:t>
      </w:r>
    </w:p>
    <w:p>
      <w:r>
        <w:t>122,27</w:t>
      </w:r>
    </w:p>
    <w:p>
      <w:r>
        <w:t>1,42</w:t>
      </w:r>
    </w:p>
    <w:p>
      <w:r>
        <w:t>6,31</w:t>
      </w:r>
    </w:p>
    <w:p>
      <w:r>
        <w:t>16,32</w:t>
      </w:r>
    </w:p>
    <w:p>
      <w:r>
        <w:t>4,75</w:t>
      </w:r>
    </w:p>
    <w:p>
      <w:r>
        <w:t>3,45</w:t>
      </w:r>
    </w:p>
    <w:p>
      <w:r>
        <w:t>5,41</w:t>
      </w:r>
    </w:p>
    <w:p>
      <w:r>
        <w:t>8,70</w:t>
      </w:r>
    </w:p>
    <w:p>
      <w:r>
        <w:t>15,32</w:t>
      </w:r>
    </w:p>
    <w:p>
      <w:r>
        <w:t>1,29</w:t>
      </w:r>
    </w:p>
    <w:p>
      <w:r>
        <w:t>6,41</w:t>
      </w:r>
    </w:p>
    <w:p>
      <w:r>
        <w:t>17,85</w:t>
      </w:r>
    </w:p>
    <w:p>
      <w:r>
        <w:t>7,11</w:t>
      </w:r>
    </w:p>
    <w:p>
      <w:r>
        <w:t>10,80</w:t>
      </w:r>
    </w:p>
    <w:p>
      <w:r>
        <w:t>8,38</w:t>
      </w:r>
    </w:p>
    <w:p>
      <w:r>
        <w:t>1,01</w:t>
      </w:r>
    </w:p>
    <w:p>
      <w:r>
        <w:t>7,74</w:t>
      </w:r>
    </w:p>
    <w:p>
      <w:r>
        <w:t>2.12</w:t>
      </w:r>
    </w:p>
    <w:p>
      <w:r>
        <w:t>Đất có mặt nước chuyên dùng</w:t>
      </w:r>
    </w:p>
    <w:p>
      <w:r>
        <w:t>TVC</w:t>
      </w:r>
    </w:p>
    <w:p>
      <w:r>
        <w:t>1.017,01</w:t>
      </w:r>
    </w:p>
    <w:p>
      <w:r>
        <w:t>11,86</w:t>
      </w:r>
    </w:p>
    <w:p>
      <w:r>
        <w:t>43,71</w:t>
      </w:r>
    </w:p>
    <w:p>
      <w:r>
        <w:t>53,79</w:t>
      </w:r>
    </w:p>
    <w:p>
      <w:r>
        <w:t>139,22</w:t>
      </w:r>
    </w:p>
    <w:p>
      <w:r>
        <w:t>66,09</w:t>
      </w:r>
    </w:p>
    <w:p>
      <w:r>
        <w:t>42,24</w:t>
      </w:r>
    </w:p>
    <w:p>
      <w:r>
        <w:t>12,33</w:t>
      </w:r>
    </w:p>
    <w:p>
      <w:r>
        <w:t>158,35</w:t>
      </w:r>
    </w:p>
    <w:p>
      <w:r>
        <w:t>86,22</w:t>
      </w:r>
    </w:p>
    <w:p>
      <w:r>
        <w:t>33,15</w:t>
      </w:r>
    </w:p>
    <w:p>
      <w:r>
        <w:t>139,96</w:t>
      </w:r>
    </w:p>
    <w:p>
      <w:r>
        <w:t>12,69</w:t>
      </w:r>
    </w:p>
    <w:p>
      <w:r>
        <w:t>39,13</w:t>
      </w:r>
    </w:p>
    <w:p>
      <w:r>
        <w:t>33,53</w:t>
      </w:r>
    </w:p>
    <w:p>
      <w:r>
        <w:t>89,06</w:t>
      </w:r>
    </w:p>
    <w:p>
      <w:r>
        <w:t>55,68</w:t>
      </w:r>
    </w:p>
    <w:p>
      <w:r>
        <w:t>2.12.1</w:t>
      </w:r>
    </w:p>
    <w:p>
      <w:r>
        <w:t>Đất có mặt nước chuyên dùng dạng ao, hồ, đầm, phá</w:t>
      </w:r>
    </w:p>
    <w:p>
      <w:r>
        <w:t>MNC</w:t>
      </w:r>
    </w:p>
    <w:p>
      <w:r>
        <w:t>500,94</w:t>
      </w:r>
    </w:p>
    <w:p>
      <w:r>
        <w:t>4,07</w:t>
      </w:r>
    </w:p>
    <w:p>
      <w:r>
        <w:t>32,28</w:t>
      </w:r>
    </w:p>
    <w:p>
      <w:r>
        <w:t>13,98</w:t>
      </w:r>
    </w:p>
    <w:p>
      <w:r>
        <w:t>73,42</w:t>
      </w:r>
    </w:p>
    <w:p>
      <w:r>
        <w:t>33,83</w:t>
      </w:r>
    </w:p>
    <w:p>
      <w:r>
        <w:t>26,66</w:t>
      </w:r>
    </w:p>
    <w:p>
      <w:r>
        <w:t>116,09</w:t>
      </w:r>
    </w:p>
    <w:p>
      <w:r>
        <w:t>62,56</w:t>
      </w:r>
    </w:p>
    <w:p>
      <w:r>
        <w:t>13,61</w:t>
      </w:r>
    </w:p>
    <w:p>
      <w:r>
        <w:t>80,04</w:t>
      </w:r>
    </w:p>
    <w:p>
      <w:r>
        <w:t>12,19</w:t>
      </w:r>
    </w:p>
    <w:p>
      <w:r>
        <w:t>22,73</w:t>
      </w:r>
    </w:p>
    <w:p>
      <w:r>
        <w:t>9,50</w:t>
      </w:r>
    </w:p>
    <w:p>
      <w:r>
        <w:t>2.12.2</w:t>
      </w:r>
    </w:p>
    <w:p>
      <w:r>
        <w:t>Đất có mặt nước dạng sông, ngòi, kênh, rạch, suối</w:t>
      </w:r>
    </w:p>
    <w:p>
      <w:r>
        <w:t>SON</w:t>
      </w:r>
    </w:p>
    <w:p>
      <w:r>
        <w:t>516,07</w:t>
      </w:r>
    </w:p>
    <w:p>
      <w:r>
        <w:t>7,79</w:t>
      </w:r>
    </w:p>
    <w:p>
      <w:r>
        <w:t>11,43</w:t>
      </w:r>
    </w:p>
    <w:p>
      <w:r>
        <w:t>39,81</w:t>
      </w:r>
    </w:p>
    <w:p>
      <w:r>
        <w:t>65,81</w:t>
      </w:r>
    </w:p>
    <w:p>
      <w:r>
        <w:t>32,26</w:t>
      </w:r>
    </w:p>
    <w:p>
      <w:r>
        <w:t>15,58</w:t>
      </w:r>
    </w:p>
    <w:p>
      <w:r>
        <w:t>12,33</w:t>
      </w:r>
    </w:p>
    <w:p>
      <w:r>
        <w:t>42,26</w:t>
      </w:r>
    </w:p>
    <w:p>
      <w:r>
        <w:t>23,66</w:t>
      </w:r>
    </w:p>
    <w:p>
      <w:r>
        <w:t>19,54</w:t>
      </w:r>
    </w:p>
    <w:p>
      <w:r>
        <w:t>59,92</w:t>
      </w:r>
    </w:p>
    <w:p>
      <w:r>
        <w:t>12,69</w:t>
      </w:r>
    </w:p>
    <w:p>
      <w:r>
        <w:t>26,94</w:t>
      </w:r>
    </w:p>
    <w:p>
      <w:r>
        <w:t>33,53</w:t>
      </w:r>
    </w:p>
    <w:p>
      <w:r>
        <w:t>66,33</w:t>
      </w:r>
    </w:p>
    <w:p>
      <w:r>
        <w:t>46,18</w:t>
      </w:r>
    </w:p>
    <w:p>
      <w:r>
        <w:t>2.13</w:t>
      </w:r>
    </w:p>
    <w:p>
      <w:r>
        <w:t>Đất phi nông nghiệp khác</w:t>
      </w:r>
    </w:p>
    <w:p>
      <w:r>
        <w:t>PNK</w:t>
      </w:r>
    </w:p>
    <w:p>
      <w:r>
        <w:t>20,68</w:t>
      </w:r>
    </w:p>
    <w:p>
      <w:r>
        <w:t>17,71</w:t>
      </w:r>
    </w:p>
    <w:p>
      <w:r>
        <w:t>1,32</w:t>
      </w:r>
    </w:p>
    <w:p>
      <w:r>
        <w:t>1,35</w:t>
      </w:r>
    </w:p>
    <w:p>
      <w:r>
        <w:t>0,30</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2</w:t>
      </w:r>
    </w:p>
    <w:p>
      <w:r>
        <w:t>KẾ HOẠCH CHUYỂN MỤC ĐÍCH SỬ DỤNG ĐẤT NĂM 2025</w:t>
      </w:r>
    </w:p>
    <w:p>
      <w:r>
        <w:t>(Kèm theo Quyết định số 559/QĐ-UBND ngày 10 tháng 3 năm 2025 của UBND tỉnh Bình Phước)</w:t>
      </w:r>
    </w:p>
    <w:p>
      <w:r>
        <w:t>STT</w:t>
      </w:r>
    </w:p>
    <w:p>
      <w:r>
        <w:t>Chỉ tiêu sử dụng đất</w:t>
      </w:r>
    </w:p>
    <w:p>
      <w:r>
        <w:t>Mã</w:t>
      </w:r>
    </w:p>
    <w:p>
      <w:r>
        <w:t>Tổng diện tích</w:t>
      </w:r>
    </w:p>
    <w:p>
      <w:r>
        <w:t>Diện tích phân theo đơn vị hành chính</w:t>
      </w:r>
    </w:p>
    <w:p>
      <w:r>
        <w:t>TT Lộc Ninh</w:t>
      </w:r>
    </w:p>
    <w:p>
      <w:r>
        <w:t>Xã Lộc Hòa</w:t>
      </w:r>
    </w:p>
    <w:p>
      <w:r>
        <w:t>Xã Lộc An</w:t>
      </w:r>
    </w:p>
    <w:p>
      <w:r>
        <w:t>Xã Lộc Tấn</w:t>
      </w:r>
    </w:p>
    <w:p>
      <w:r>
        <w:t>Xã Lộc Thạnh</w:t>
      </w:r>
    </w:p>
    <w:p>
      <w:r>
        <w:t>Xã Lộc Hiệp</w:t>
      </w:r>
    </w:p>
    <w:p>
      <w:r>
        <w:t>Xã Lộc Thiện</w:t>
      </w:r>
    </w:p>
    <w:p>
      <w:r>
        <w:t>Xã Lộc Thuận</w:t>
      </w:r>
    </w:p>
    <w:p>
      <w:r>
        <w:t>Xã Lộc Quang</w:t>
      </w:r>
    </w:p>
    <w:p>
      <w:r>
        <w:t>Xã Lộc Phú</w:t>
      </w:r>
    </w:p>
    <w:p>
      <w:r>
        <w:t>Xã Lộc Thành</w:t>
      </w:r>
    </w:p>
    <w:p>
      <w:r>
        <w:t>Xã Lộc Thái</w:t>
      </w:r>
    </w:p>
    <w:p>
      <w:r>
        <w:t>Xã Lộc Điền</w:t>
      </w:r>
    </w:p>
    <w:p>
      <w:r>
        <w:t>Xã Lộc Hưng</w:t>
      </w:r>
    </w:p>
    <w:p>
      <w:r>
        <w:t>Xã Lộc Thịnh</w:t>
      </w:r>
    </w:p>
    <w:p>
      <w:r>
        <w:t>Xã Lộc Khánh</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Chuyển đất nông nghiệp sang đất phi nông nghiệp</w:t>
      </w:r>
    </w:p>
    <w:p>
      <w:r>
        <w:t>NNP/PNN</w:t>
      </w:r>
    </w:p>
    <w:p>
      <w:r>
        <w:t>1.507,17</w:t>
      </w:r>
    </w:p>
    <w:p>
      <w:r>
        <w:t>40,33</w:t>
      </w:r>
    </w:p>
    <w:p>
      <w:r>
        <w:t>33,60</w:t>
      </w:r>
    </w:p>
    <w:p>
      <w:r>
        <w:t>40,10</w:t>
      </w:r>
    </w:p>
    <w:p>
      <w:r>
        <w:t>359,38</w:t>
      </w:r>
    </w:p>
    <w:p>
      <w:r>
        <w:t>465,68</w:t>
      </w:r>
    </w:p>
    <w:p>
      <w:r>
        <w:t>8,87</w:t>
      </w:r>
    </w:p>
    <w:p>
      <w:r>
        <w:t>80,56</w:t>
      </w:r>
    </w:p>
    <w:p>
      <w:r>
        <w:t>31,95</w:t>
      </w:r>
    </w:p>
    <w:p>
      <w:r>
        <w:t>14,02</w:t>
      </w:r>
    </w:p>
    <w:p>
      <w:r>
        <w:t>6,56</w:t>
      </w:r>
    </w:p>
    <w:p>
      <w:r>
        <w:t>221,35</w:t>
      </w:r>
    </w:p>
    <w:p>
      <w:r>
        <w:t>10,94</w:t>
      </w:r>
    </w:p>
    <w:p>
      <w:r>
        <w:t>5,52</w:t>
      </w:r>
    </w:p>
    <w:p>
      <w:r>
        <w:t>54,84</w:t>
      </w:r>
    </w:p>
    <w:p>
      <w:r>
        <w:t>78,55</w:t>
      </w:r>
    </w:p>
    <w:p>
      <w:r>
        <w:t>54,92</w:t>
      </w:r>
    </w:p>
    <w:p>
      <w:r>
        <w:t>Trong đó:</w:t>
      </w:r>
    </w:p>
    <w:p>
      <w:r>
        <w:t>1.1</w:t>
      </w:r>
    </w:p>
    <w:p>
      <w:r>
        <w:t>Đất trồng lúa</w:t>
      </w:r>
    </w:p>
    <w:p>
      <w:r>
        <w:t>LUA/PNN</w:t>
      </w:r>
    </w:p>
    <w:p>
      <w:r>
        <w:t>16,59</w:t>
      </w:r>
    </w:p>
    <w:p>
      <w:r>
        <w:t>3,33</w:t>
      </w:r>
    </w:p>
    <w:p>
      <w:r>
        <w:t>2,10</w:t>
      </w:r>
    </w:p>
    <w:p>
      <w:r>
        <w:t>0,05</w:t>
      </w:r>
    </w:p>
    <w:p>
      <w:r>
        <w:t>0,30</w:t>
      </w:r>
    </w:p>
    <w:p>
      <w:r>
        <w:t>0,05</w:t>
      </w:r>
    </w:p>
    <w:p>
      <w:r>
        <w:t>0,05</w:t>
      </w:r>
    </w:p>
    <w:p>
      <w:r>
        <w:t>0,05</w:t>
      </w:r>
    </w:p>
    <w:p>
      <w:r>
        <w:t>0,05</w:t>
      </w:r>
    </w:p>
    <w:p>
      <w:r>
        <w:t>0,05</w:t>
      </w:r>
    </w:p>
    <w:p>
      <w:r>
        <w:t>0,05</w:t>
      </w:r>
    </w:p>
    <w:p>
      <w:r>
        <w:t>0,05</w:t>
      </w:r>
    </w:p>
    <w:p>
      <w:r>
        <w:t>0,10</w:t>
      </w:r>
    </w:p>
    <w:p>
      <w:r>
        <w:t>10,36</w:t>
      </w:r>
    </w:p>
    <w:p>
      <w:r>
        <w:t>1.2</w:t>
      </w:r>
    </w:p>
    <w:p>
      <w:r>
        <w:t>Đất trồng cây hằng năm khác</w:t>
      </w:r>
    </w:p>
    <w:p>
      <w:r>
        <w:t>HNK/PNN</w:t>
      </w:r>
    </w:p>
    <w:p>
      <w:r>
        <w:t>0,07</w:t>
      </w:r>
    </w:p>
    <w:p>
      <w:r>
        <w:t>0,07</w:t>
      </w:r>
    </w:p>
    <w:p>
      <w:r>
        <w:t>1.3</w:t>
      </w:r>
    </w:p>
    <w:p>
      <w:r>
        <w:t>Đất trồng cây lâu năm</w:t>
      </w:r>
    </w:p>
    <w:p>
      <w:r>
        <w:t>CLN/PNN</w:t>
      </w:r>
    </w:p>
    <w:p>
      <w:r>
        <w:t>603,99</w:t>
      </w:r>
    </w:p>
    <w:p>
      <w:r>
        <w:t>40,33</w:t>
      </w:r>
    </w:p>
    <w:p>
      <w:r>
        <w:t>30,27</w:t>
      </w:r>
    </w:p>
    <w:p>
      <w:r>
        <w:t>38,00</w:t>
      </w:r>
    </w:p>
    <w:p>
      <w:r>
        <w:t>129,55</w:t>
      </w:r>
    </w:p>
    <w:p>
      <w:r>
        <w:t>37,92</w:t>
      </w:r>
    </w:p>
    <w:p>
      <w:r>
        <w:t>8,82</w:t>
      </w:r>
    </w:p>
    <w:p>
      <w:r>
        <w:t>50,02</w:t>
      </w:r>
    </w:p>
    <w:p>
      <w:r>
        <w:t>31,90</w:t>
      </w:r>
    </w:p>
    <w:p>
      <w:r>
        <w:t>14,02</w:t>
      </w:r>
    </w:p>
    <w:p>
      <w:r>
        <w:t>6,51</w:t>
      </w:r>
    </w:p>
    <w:p>
      <w:r>
        <w:t>67,19</w:t>
      </w:r>
    </w:p>
    <w:p>
      <w:r>
        <w:t>10,89</w:t>
      </w:r>
    </w:p>
    <w:p>
      <w:r>
        <w:t>5,47</w:t>
      </w:r>
    </w:p>
    <w:p>
      <w:r>
        <w:t>54,79</w:t>
      </w:r>
    </w:p>
    <w:p>
      <w:r>
        <w:t>33,75</w:t>
      </w:r>
    </w:p>
    <w:p>
      <w:r>
        <w:t>44,56</w:t>
      </w:r>
    </w:p>
    <w:p>
      <w:r>
        <w:t>1.4</w:t>
      </w:r>
    </w:p>
    <w:p>
      <w:r>
        <w:t>Đất rừng đặc dụng</w:t>
      </w:r>
    </w:p>
    <w:p>
      <w:r>
        <w:t>RDD/PNN</w:t>
      </w:r>
    </w:p>
    <w:p>
      <w:r>
        <w:t>1.5</w:t>
      </w:r>
    </w:p>
    <w:p>
      <w:r>
        <w:t>Đất rừng phòng hộ</w:t>
      </w:r>
    </w:p>
    <w:p>
      <w:r>
        <w:t>RPH/PNN</w:t>
      </w:r>
    </w:p>
    <w:p>
      <w:r>
        <w:t>1.6</w:t>
      </w:r>
    </w:p>
    <w:p>
      <w:r>
        <w:t>Đất rừng sản xuất</w:t>
      </w:r>
    </w:p>
    <w:p>
      <w:r>
        <w:t>RSX/PNN</w:t>
      </w:r>
    </w:p>
    <w:p>
      <w:r>
        <w:t>886,52</w:t>
      </w:r>
    </w:p>
    <w:p>
      <w:r>
        <w:t>229,78</w:t>
      </w:r>
    </w:p>
    <w:p>
      <w:r>
        <w:t>427,39</w:t>
      </w:r>
    </w:p>
    <w:p>
      <w:r>
        <w:t>30,54</w:t>
      </w:r>
    </w:p>
    <w:p>
      <w:r>
        <w:t>154,11</w:t>
      </w:r>
    </w:p>
    <w:p>
      <w:r>
        <w:t>44,70</w:t>
      </w:r>
    </w:p>
    <w:p>
      <w:r>
        <w:t>-</w:t>
      </w:r>
    </w:p>
    <w:p>
      <w:r>
        <w:t>Trong đó: đất có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173,14</w:t>
      </w:r>
    </w:p>
    <w:p>
      <w:r>
        <w:t>13,24</w:t>
      </w:r>
    </w:p>
    <w:p>
      <w:r>
        <w:t>4,50</w:t>
      </w:r>
    </w:p>
    <w:p>
      <w:r>
        <w:t>53,46</w:t>
      </w:r>
    </w:p>
    <w:p>
      <w:r>
        <w:t>2,00</w:t>
      </w:r>
    </w:p>
    <w:p>
      <w:r>
        <w:t>3,00</w:t>
      </w:r>
    </w:p>
    <w:p>
      <w:r>
        <w:t>61,94</w:t>
      </w:r>
    </w:p>
    <w:p>
      <w:r>
        <w:t>2,00</w:t>
      </w:r>
    </w:p>
    <w:p>
      <w:r>
        <w:t>5,00</w:t>
      </w:r>
    </w:p>
    <w:p>
      <w:r>
        <w:t>4,00</w:t>
      </w:r>
    </w:p>
    <w:p>
      <w:r>
        <w:t>2,00</w:t>
      </w:r>
    </w:p>
    <w:p>
      <w:r>
        <w:t>5,00</w:t>
      </w:r>
    </w:p>
    <w:p>
      <w:r>
        <w:t>5,00</w:t>
      </w:r>
    </w:p>
    <w:p>
      <w:r>
        <w:t>4,00</w:t>
      </w:r>
    </w:p>
    <w:p>
      <w:r>
        <w:t>8,00</w:t>
      </w:r>
    </w:p>
    <w:p>
      <w:r>
        <w:t>Trong đó:</w:t>
      </w:r>
    </w:p>
    <w:p>
      <w:r>
        <w:t>2.1</w:t>
      </w:r>
    </w:p>
    <w:p>
      <w:r>
        <w:t>Chuyển đất trồng lúa sang loại đất khác trong nhóm đất nông nghiệp</w:t>
      </w:r>
    </w:p>
    <w:p>
      <w:r>
        <w:t>LUA/NNP</w:t>
      </w:r>
    </w:p>
    <w:p>
      <w:r>
        <w:t>52,50</w:t>
      </w:r>
    </w:p>
    <w:p>
      <w:r>
        <w:t>6,00</w:t>
      </w:r>
    </w:p>
    <w:p>
      <w:r>
        <w:t>4,50</w:t>
      </w:r>
    </w:p>
    <w:p>
      <w:r>
        <w:t>2,00</w:t>
      </w:r>
    </w:p>
    <w:p>
      <w:r>
        <w:t>2,00</w:t>
      </w:r>
    </w:p>
    <w:p>
      <w:r>
        <w:t>3,00</w:t>
      </w:r>
    </w:p>
    <w:p>
      <w:r>
        <w:t>2,00</w:t>
      </w:r>
    </w:p>
    <w:p>
      <w:r>
        <w:t>5,00</w:t>
      </w:r>
    </w:p>
    <w:p>
      <w:r>
        <w:t>4,00</w:t>
      </w:r>
    </w:p>
    <w:p>
      <w:r>
        <w:t>2,00</w:t>
      </w:r>
    </w:p>
    <w:p>
      <w:r>
        <w:t>5,00</w:t>
      </w:r>
    </w:p>
    <w:p>
      <w:r>
        <w:t>5,00</w:t>
      </w:r>
    </w:p>
    <w:p>
      <w:r>
        <w:t>4,00</w:t>
      </w:r>
    </w:p>
    <w:p>
      <w:r>
        <w:t>8,00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120,64</w:t>
      </w:r>
    </w:p>
    <w:p>
      <w:r>
        <w:t>7,24</w:t>
      </w:r>
    </w:p>
    <w:p>
      <w:r>
        <w:t>51,46</w:t>
      </w:r>
    </w:p>
    <w:p>
      <w:r>
        <w:t>61,94</w:t>
      </w:r>
    </w:p>
    <w:p>
      <w:r>
        <w:t>3</w:t>
      </w:r>
    </w:p>
    <w:p>
      <w:r>
        <w:t>Chuyển các loại đất khác sang đất chăn nuôi tập trung khi thực hiện các dự án chăn nuôi tập trung quy mô lớn</w:t>
      </w:r>
    </w:p>
    <w:p>
      <w:r>
        <w:t>MHT/CNT</w:t>
      </w:r>
    </w:p>
    <w:p>
      <w:r>
        <w:t>152,60</w:t>
      </w:r>
    </w:p>
    <w:p>
      <w:r>
        <w:t>20,40</w:t>
      </w:r>
    </w:p>
    <w:p>
      <w:r>
        <w:t>71,36</w:t>
      </w:r>
    </w:p>
    <w:p>
      <w:r>
        <w:t>59,84</w:t>
      </w:r>
    </w:p>
    <w:p>
      <w:r>
        <w:t>1,00</w:t>
      </w:r>
    </w:p>
    <w:p>
      <w:r>
        <w:t>4</w:t>
      </w:r>
    </w:p>
    <w:p>
      <w:r>
        <w:t>Chuyển đổi cơ cấu sử dụng đất trong nội bộ đất phi nông nghiệp</w:t>
      </w:r>
    </w:p>
    <w:p>
      <w:r>
        <w:t>0,62</w:t>
      </w:r>
    </w:p>
    <w:p>
      <w:r>
        <w:t>0,62</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0,62</w:t>
      </w:r>
    </w:p>
    <w:p>
      <w:r>
        <w:t>0,62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PHỤ LỤC 3</w:t>
      </w:r>
    </w:p>
    <w:p>
      <w:r>
        <w:t>KẾ HOẠCH THU HỒI ĐẤT NĂM 2025</w:t>
      </w:r>
    </w:p>
    <w:p>
      <w:r>
        <w:t>(Kèm theo Quyết định số 559/QĐ-UBND ngày 10 tháng 3 năm 2025 của UBND tỉnh Bình Phước)</w:t>
      </w:r>
    </w:p>
    <w:p>
      <w:r>
        <w:t>Đơn vị tính: ha</w:t>
      </w:r>
    </w:p>
    <w:p>
      <w:r>
        <w:t>STT</w:t>
      </w:r>
    </w:p>
    <w:p>
      <w:r>
        <w:t>Chỉ tiêu sử dụng đất</w:t>
      </w:r>
    </w:p>
    <w:p>
      <w:r>
        <w:t>Mã</w:t>
      </w:r>
    </w:p>
    <w:p>
      <w:r>
        <w:t>Tổng diện tích</w:t>
      </w:r>
    </w:p>
    <w:p>
      <w:r>
        <w:t>Diện tích phân theo đơn vị hành chính</w:t>
      </w:r>
    </w:p>
    <w:p>
      <w:r>
        <w:t>TT Lộc Ninh</w:t>
      </w:r>
    </w:p>
    <w:p>
      <w:r>
        <w:t>Xã Lộc Hòa</w:t>
      </w:r>
    </w:p>
    <w:p>
      <w:r>
        <w:t>Xã Lộc An</w:t>
      </w:r>
    </w:p>
    <w:p>
      <w:r>
        <w:t>Xã Lộc Tấn</w:t>
      </w:r>
    </w:p>
    <w:p>
      <w:r>
        <w:t>Xã Lộc Thạnh</w:t>
      </w:r>
    </w:p>
    <w:p>
      <w:r>
        <w:t>Xã Lộc Hiệp</w:t>
      </w:r>
    </w:p>
    <w:p>
      <w:r>
        <w:t>Xã Lộc Thiện</w:t>
      </w:r>
    </w:p>
    <w:p>
      <w:r>
        <w:t>Xã Lộc Thuận</w:t>
      </w:r>
    </w:p>
    <w:p>
      <w:r>
        <w:t>Xã Lộc Quang</w:t>
      </w:r>
    </w:p>
    <w:p>
      <w:r>
        <w:t>Xã Lộc Phú</w:t>
      </w:r>
    </w:p>
    <w:p>
      <w:r>
        <w:t>Xã Lộc Thành</w:t>
      </w:r>
    </w:p>
    <w:p>
      <w:r>
        <w:t>Xã Lộc Thái</w:t>
      </w:r>
    </w:p>
    <w:p>
      <w:r>
        <w:t>Xã Lộc Điền</w:t>
      </w:r>
    </w:p>
    <w:p>
      <w:r>
        <w:t>Xã Lộc Hưng</w:t>
      </w:r>
    </w:p>
    <w:p>
      <w:r>
        <w:t>Xã Lộc Thịnh</w:t>
      </w:r>
    </w:p>
    <w:p>
      <w:r>
        <w:t>Xã Lộc Khánh</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933,12</w:t>
      </w:r>
    </w:p>
    <w:p>
      <w:r>
        <w:t>29,43</w:t>
      </w:r>
    </w:p>
    <w:p>
      <w:r>
        <w:t>26,03</w:t>
      </w:r>
    </w:p>
    <w:p>
      <w:r>
        <w:t>13,41</w:t>
      </w:r>
    </w:p>
    <w:p>
      <w:r>
        <w:t>34,49</w:t>
      </w:r>
    </w:p>
    <w:p>
      <w:r>
        <w:t>502,81</w:t>
      </w:r>
    </w:p>
    <w:p>
      <w:r>
        <w:t>1,14</w:t>
      </w:r>
    </w:p>
    <w:p>
      <w:r>
        <w:t>33,25</w:t>
      </w:r>
    </w:p>
    <w:p>
      <w:r>
        <w:t>5,29</w:t>
      </w:r>
    </w:p>
    <w:p>
      <w:r>
        <w:t>7,50</w:t>
      </w:r>
    </w:p>
    <w:p>
      <w:r>
        <w:t>0,15</w:t>
      </w:r>
    </w:p>
    <w:p>
      <w:r>
        <w:t>171,20</w:t>
      </w:r>
    </w:p>
    <w:p>
      <w:r>
        <w:t>5,50</w:t>
      </w:r>
    </w:p>
    <w:p>
      <w:r>
        <w:t>0,03</w:t>
      </w:r>
    </w:p>
    <w:p>
      <w:r>
        <w:t>12,75</w:t>
      </w:r>
    </w:p>
    <w:p>
      <w:r>
        <w:t>53,56</w:t>
      </w:r>
    </w:p>
    <w:p>
      <w:r>
        <w:t>36,58</w:t>
      </w:r>
    </w:p>
    <w:p>
      <w:r>
        <w:t>1.1</w:t>
      </w:r>
    </w:p>
    <w:p>
      <w:r>
        <w:t>Đất trồng lúa</w:t>
      </w:r>
    </w:p>
    <w:p>
      <w:r>
        <w:t>LUA</w:t>
      </w:r>
    </w:p>
    <w:p>
      <w:r>
        <w:t>15,20</w:t>
      </w:r>
    </w:p>
    <w:p>
      <w:r>
        <w:t>3,18</w:t>
      </w:r>
    </w:p>
    <w:p>
      <w:r>
        <w:t>2,05</w:t>
      </w:r>
    </w:p>
    <w:p>
      <w:r>
        <w:t>0,25</w:t>
      </w:r>
    </w:p>
    <w:p>
      <w:r>
        <w:t>9,72</w:t>
      </w:r>
    </w:p>
    <w:p>
      <w:r>
        <w:t>1.1.1</w:t>
      </w:r>
    </w:p>
    <w:p>
      <w:r>
        <w:t>Đất chuyên trồng lúa</w:t>
      </w:r>
    </w:p>
    <w:p>
      <w:r>
        <w:t>LUC</w:t>
      </w:r>
    </w:p>
    <w:p>
      <w:r>
        <w:t>1.1.2</w:t>
      </w:r>
    </w:p>
    <w:p>
      <w:r>
        <w:t>Đất trồng lúa còn lại</w:t>
      </w:r>
    </w:p>
    <w:p>
      <w:r>
        <w:t>LUK</w:t>
      </w:r>
    </w:p>
    <w:p>
      <w:r>
        <w:t>15,20</w:t>
      </w:r>
    </w:p>
    <w:p>
      <w:r>
        <w:t>3,18</w:t>
      </w:r>
    </w:p>
    <w:p>
      <w:r>
        <w:t>2,05</w:t>
      </w:r>
    </w:p>
    <w:p>
      <w:r>
        <w:t>0,25</w:t>
      </w:r>
    </w:p>
    <w:p>
      <w:r>
        <w:t>9,72</w:t>
      </w:r>
    </w:p>
    <w:p>
      <w:r>
        <w:t>1.2</w:t>
      </w:r>
    </w:p>
    <w:p>
      <w:r>
        <w:t>Đất trồng cây hằng năm khác</w:t>
      </w:r>
    </w:p>
    <w:p>
      <w:r>
        <w:t>HNK</w:t>
      </w:r>
    </w:p>
    <w:p>
      <w:r>
        <w:t>1.3</w:t>
      </w:r>
    </w:p>
    <w:p>
      <w:r>
        <w:t>Đất trồng cây lâu năm</w:t>
      </w:r>
    </w:p>
    <w:p>
      <w:r>
        <w:t>CLN</w:t>
      </w:r>
    </w:p>
    <w:p>
      <w:r>
        <w:t>256,45</w:t>
      </w:r>
    </w:p>
    <w:p>
      <w:r>
        <w:t>29,43</w:t>
      </w:r>
    </w:p>
    <w:p>
      <w:r>
        <w:t>22,85</w:t>
      </w:r>
    </w:p>
    <w:p>
      <w:r>
        <w:t>11,36</w:t>
      </w:r>
    </w:p>
    <w:p>
      <w:r>
        <w:t>30,49</w:t>
      </w:r>
    </w:p>
    <w:p>
      <w:r>
        <w:t>37,56</w:t>
      </w:r>
    </w:p>
    <w:p>
      <w:r>
        <w:t>1,14</w:t>
      </w:r>
    </w:p>
    <w:p>
      <w:r>
        <w:t>17,31</w:t>
      </w:r>
    </w:p>
    <w:p>
      <w:r>
        <w:t>5,29</w:t>
      </w:r>
    </w:p>
    <w:p>
      <w:r>
        <w:t>7,50</w:t>
      </w:r>
    </w:p>
    <w:p>
      <w:r>
        <w:t>0,15</w:t>
      </w:r>
    </w:p>
    <w:p>
      <w:r>
        <w:t>17,09</w:t>
      </w:r>
    </w:p>
    <w:p>
      <w:r>
        <w:t>5,50</w:t>
      </w:r>
    </w:p>
    <w:p>
      <w:r>
        <w:t>0,03</w:t>
      </w:r>
    </w:p>
    <w:p>
      <w:r>
        <w:t>12,75</w:t>
      </w:r>
    </w:p>
    <w:p>
      <w:r>
        <w:t>31,14</w:t>
      </w:r>
    </w:p>
    <w:p>
      <w:r>
        <w:t>26,86</w:t>
      </w:r>
    </w:p>
    <w:p>
      <w:r>
        <w:t>1.4</w:t>
      </w:r>
    </w:p>
    <w:p>
      <w:r>
        <w:t>Đất rừng đặc dụng</w:t>
      </w:r>
    </w:p>
    <w:p>
      <w:r>
        <w:t>RDD</w:t>
      </w:r>
    </w:p>
    <w:p>
      <w:r>
        <w:t>1.5</w:t>
      </w:r>
    </w:p>
    <w:p>
      <w:r>
        <w:t>Đất rừng phòng hộ</w:t>
      </w:r>
    </w:p>
    <w:p>
      <w:r>
        <w:t>RPH</w:t>
      </w:r>
    </w:p>
    <w:p>
      <w:r>
        <w:t>1.6</w:t>
      </w:r>
    </w:p>
    <w:p>
      <w:r>
        <w:t>Đất rừng sản xuất</w:t>
      </w:r>
    </w:p>
    <w:p>
      <w:r>
        <w:t>RSX</w:t>
      </w:r>
    </w:p>
    <w:p>
      <w:r>
        <w:t>661,47</w:t>
      </w:r>
    </w:p>
    <w:p>
      <w:r>
        <w:t>4,00</w:t>
      </w:r>
    </w:p>
    <w:p>
      <w:r>
        <w:t>465,00</w:t>
      </w:r>
    </w:p>
    <w:p>
      <w:r>
        <w:t>15,94</w:t>
      </w:r>
    </w:p>
    <w:p>
      <w:r>
        <w:t>154,11</w:t>
      </w:r>
    </w:p>
    <w:p>
      <w:r>
        <w:t>22,42</w:t>
      </w:r>
    </w:p>
    <w:p>
      <w:r>
        <w:t>Trong đó: đất có rừng sản xuất là rừng tự nhiên</w:t>
      </w:r>
    </w:p>
    <w:p>
      <w:r>
        <w:t>RSN</w:t>
      </w:r>
    </w:p>
    <w:p>
      <w:r>
        <w:t>1.7</w:t>
      </w:r>
    </w:p>
    <w:p>
      <w:r>
        <w:t>Đất nuôi trồng thuỷ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22,27</w:t>
      </w:r>
    </w:p>
    <w:p>
      <w:r>
        <w:t>2,51</w:t>
      </w:r>
    </w:p>
    <w:p>
      <w:r>
        <w:t>3,81</w:t>
      </w:r>
    </w:p>
    <w:p>
      <w:r>
        <w:t>0,21</w:t>
      </w:r>
    </w:p>
    <w:p>
      <w:r>
        <w:t>2,19</w:t>
      </w:r>
    </w:p>
    <w:p>
      <w:r>
        <w:t>2,90</w:t>
      </w:r>
    </w:p>
    <w:p>
      <w:r>
        <w:t>1,84</w:t>
      </w:r>
    </w:p>
    <w:p>
      <w:r>
        <w:t>0,84</w:t>
      </w:r>
    </w:p>
    <w:p>
      <w:r>
        <w:t>1,00</w:t>
      </w:r>
    </w:p>
    <w:p>
      <w:r>
        <w:t>4,84</w:t>
      </w:r>
    </w:p>
    <w:p>
      <w:r>
        <w:t>2,13</w:t>
      </w:r>
    </w:p>
    <w:p>
      <w:r>
        <w:t>2.1</w:t>
      </w:r>
    </w:p>
    <w:p>
      <w:r>
        <w:t>Đất ở tại nông thôn</w:t>
      </w:r>
    </w:p>
    <w:p>
      <w:r>
        <w:t>ONT</w:t>
      </w:r>
    </w:p>
    <w:p>
      <w:r>
        <w:t>16,75</w:t>
      </w:r>
    </w:p>
    <w:p>
      <w:r>
        <w:t>3,81</w:t>
      </w:r>
    </w:p>
    <w:p>
      <w:r>
        <w:t>0,01</w:t>
      </w:r>
    </w:p>
    <w:p>
      <w:r>
        <w:t>1,69</w:t>
      </w:r>
    </w:p>
    <w:p>
      <w:r>
        <w:t>2,70</w:t>
      </w:r>
    </w:p>
    <w:p>
      <w:r>
        <w:t>1,84</w:t>
      </w:r>
    </w:p>
    <w:p>
      <w:r>
        <w:t>0,84</w:t>
      </w:r>
    </w:p>
    <w:p>
      <w:r>
        <w:t>1,00</w:t>
      </w:r>
    </w:p>
    <w:p>
      <w:r>
        <w:t>4,84</w:t>
      </w:r>
    </w:p>
    <w:p>
      <w:r>
        <w:t>0,02</w:t>
      </w:r>
    </w:p>
    <w:p>
      <w:r>
        <w:t>2.2</w:t>
      </w:r>
    </w:p>
    <w:p>
      <w:r>
        <w:t>Đất ở tại đô thị</w:t>
      </w:r>
    </w:p>
    <w:p>
      <w:r>
        <w:t>ODT</w:t>
      </w:r>
    </w:p>
    <w:p>
      <w:r>
        <w:t>1,15</w:t>
      </w:r>
    </w:p>
    <w:p>
      <w:r>
        <w:t>1,15</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2,17</w:t>
      </w:r>
    </w:p>
    <w:p>
      <w:r>
        <w:t>0,56</w:t>
      </w:r>
    </w:p>
    <w:p>
      <w:r>
        <w:t>0,50</w:t>
      </w:r>
    </w:p>
    <w:p>
      <w:r>
        <w:t>1,11</w:t>
      </w:r>
    </w:p>
    <w:p>
      <w:r>
        <w:t>2.8.1</w:t>
      </w:r>
    </w:p>
    <w:p>
      <w:r>
        <w:t>Đất công trình giao thông</w:t>
      </w:r>
    </w:p>
    <w:p>
      <w:r>
        <w:t>DGT</w:t>
      </w:r>
    </w:p>
    <w:p>
      <w:r>
        <w:t>1,67</w:t>
      </w:r>
    </w:p>
    <w:p>
      <w:r>
        <w:t>0,56</w:t>
      </w:r>
    </w:p>
    <w:p>
      <w:r>
        <w:t>1,11</w:t>
      </w:r>
    </w:p>
    <w:p>
      <w:r>
        <w:t>2.8.2</w:t>
      </w:r>
    </w:p>
    <w:p>
      <w:r>
        <w:t>Đất công trình thủy lợi</w:t>
      </w:r>
    </w:p>
    <w:p>
      <w:r>
        <w:t>DTL</w:t>
      </w:r>
    </w:p>
    <w:p>
      <w:r>
        <w:t>0,50</w:t>
      </w:r>
    </w:p>
    <w:p>
      <w:r>
        <w:t>0,50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nghƿa trang, nhà tang lễ, cơ sở hỏa táng; đất cơ sở lưu giữ tro cốt</w:t>
      </w:r>
    </w:p>
    <w:p>
      <w:r>
        <w:t>NTD</w:t>
      </w:r>
    </w:p>
    <w:p>
      <w:r>
        <w:t>2.12</w:t>
      </w:r>
    </w:p>
    <w:p>
      <w:r>
        <w:t>Đất có mặt nước chuyên dùng</w:t>
      </w:r>
    </w:p>
    <w:p>
      <w:r>
        <w:t>TVC</w:t>
      </w:r>
    </w:p>
    <w:p>
      <w:r>
        <w:t>2,20</w:t>
      </w:r>
    </w:p>
    <w:p>
      <w:r>
        <w:t>0,80</w:t>
      </w:r>
    </w:p>
    <w:p>
      <w:r>
        <w:t>0,20</w:t>
      </w:r>
    </w:p>
    <w:p>
      <w:r>
        <w:t>0,20</w:t>
      </w:r>
    </w:p>
    <w:p>
      <w:r>
        <w:t>1,00</w:t>
      </w:r>
    </w:p>
    <w:p>
      <w:r>
        <w:t>2.12.1</w:t>
      </w:r>
    </w:p>
    <w:p>
      <w:r>
        <w:t>Đất có mặt nước chuyên dùng dạng ao, hồ, đầm, phá</w:t>
      </w:r>
    </w:p>
    <w:p>
      <w:r>
        <w:t>MNC</w:t>
      </w:r>
    </w:p>
    <w:p>
      <w:r>
        <w:t>2.12.2</w:t>
      </w:r>
    </w:p>
    <w:p>
      <w:r>
        <w:t>Đất có mặt nước dạng sông, ngòi, kênh, rạch, suối</w:t>
      </w:r>
    </w:p>
    <w:p>
      <w:r>
        <w:t>SON</w:t>
      </w:r>
    </w:p>
    <w:p>
      <w:r>
        <w:t>2,20</w:t>
      </w:r>
    </w:p>
    <w:p>
      <w:r>
        <w:t>0,80</w:t>
      </w:r>
    </w:p>
    <w:p>
      <w:r>
        <w:t>0,20</w:t>
      </w:r>
    </w:p>
    <w:p>
      <w:r>
        <w:t>0,20</w:t>
      </w:r>
    </w:p>
    <w:p>
      <w:r>
        <w:t>1,00</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