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557/QĐ-UBND phê duyệt Kế hoạch sử dụng đất năm 2024, huyện Ngọc Lặc,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557/QĐ-UBND</w:t>
      </w:r>
    </w:p>
    <w:p>
      <w:r>
        <w:t>Thanh Hóa, ngày 31 tháng 01 năm 2024</w:t>
      </w:r>
    </w:p>
    <w:p>
      <w:r>
        <w:t>QUYẾT ĐỊNH</w:t>
      </w:r>
    </w:p>
    <w:p>
      <w:r>
        <w:t>VỀ VIỆC PHÊ DUYỆT KẾ HOẠCH SỬ DỤNG ĐẤT NĂM 2024, HUYỆN NGỌC LẶC</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số của HĐND tỉnh: Số 405/NQ-HĐND ngày 26/4/2021, số 23/NQ-HĐND ngày 17/7/2021, số 164/NQ-HĐND ngày 11/10/2021, số 182/NQ-HĐND ngày 10/12/2021; số 241/NQ-HĐND ngày 13/4/2022; số 245/NQ-HĐND ngày 22/4/2022; số 285/NQ-HĐND ngày 13/7/2022; số 334/NQ-HĐND ngày 11/12/2022; số 441/NQ-HĐND ngày 29/9/2023; số 475/NQ-HĐND ngày 14/12/2023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2264/QĐ-UBND ngày 27/6/2023 về việc phê duyệt điều chỉnh quy hoạch sử dụng đất đến năm 2030, huyện Ngọc Lặc;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97/TTr-STNMT ngày 20/01/2024 (kèm theo hồ sơ có liên quan).</w:t>
      </w:r>
    </w:p>
    <w:p>
      <w:r>
        <w:t>QUYẾT ĐỊNH:</w:t>
      </w:r>
    </w:p>
    <w:p>
      <w:r>
        <w:t>Điều 1.  Phê duyệt kế hoạch sử dụng đất năm 2024, huyện Ngọc Lặc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49.098,65</w:t>
      </w:r>
    </w:p>
    <w:p>
      <w:r>
        <w:t>1</w:t>
      </w:r>
    </w:p>
    <w:p>
      <w:r>
        <w:t>Đất nông nghiệp</w:t>
      </w:r>
    </w:p>
    <w:p>
      <w:r>
        <w:t>NNP</w:t>
      </w:r>
    </w:p>
    <w:p>
      <w:r>
        <w:t>39.098,90</w:t>
      </w:r>
    </w:p>
    <w:p>
      <w:r>
        <w:t>2</w:t>
      </w:r>
    </w:p>
    <w:p>
      <w:r>
        <w:t>Đất phi nông nghiệp</w:t>
      </w:r>
    </w:p>
    <w:p>
      <w:r>
        <w:t>PNN</w:t>
      </w:r>
    </w:p>
    <w:p>
      <w:r>
        <w:t>9.182,92</w:t>
      </w:r>
    </w:p>
    <w:p>
      <w:r>
        <w:t>3</w:t>
      </w:r>
    </w:p>
    <w:p>
      <w:r>
        <w:t>Đất chưa sử dụng</w:t>
      </w:r>
    </w:p>
    <w:p>
      <w:r>
        <w:t>CSD</w:t>
      </w:r>
    </w:p>
    <w:p>
      <w:r>
        <w:t>816,83</w:t>
      </w:r>
    </w:p>
    <w:p>
      <w:r>
        <w:t>(Chi tiết theo Phụ biểu số 01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109,14</w:t>
      </w:r>
    </w:p>
    <w:p>
      <w:r>
        <w:t>2</w:t>
      </w:r>
    </w:p>
    <w:p>
      <w:r>
        <w:t>Đất phi nông nghiệp</w:t>
      </w:r>
    </w:p>
    <w:p>
      <w:r>
        <w:t>PNN</w:t>
      </w:r>
    </w:p>
    <w:p>
      <w:r>
        <w:t>21,77</w:t>
      </w:r>
    </w:p>
    <w:p>
      <w:r>
        <w:t>(Chi tiết theo Phụ biểu số 02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209,54</w:t>
      </w:r>
    </w:p>
    <w:p>
      <w:r>
        <w:t>1.1</w:t>
      </w:r>
    </w:p>
    <w:p>
      <w:r>
        <w:t>Đất trồng lúa</w:t>
      </w:r>
    </w:p>
    <w:p>
      <w:r>
        <w:t>LUA/PNN</w:t>
      </w:r>
    </w:p>
    <w:p>
      <w:r>
        <w:t>61,96</w:t>
      </w:r>
    </w:p>
    <w:p>
      <w:r>
        <w:t>Trong đó: Đất chuyên trồng lúa nước</w:t>
      </w:r>
    </w:p>
    <w:p>
      <w:r>
        <w:t>LUC/PNN</w:t>
      </w:r>
    </w:p>
    <w:p>
      <w:r>
        <w:t>58,38</w:t>
      </w:r>
    </w:p>
    <w:p>
      <w:r>
        <w:t>1.2</w:t>
      </w:r>
    </w:p>
    <w:p>
      <w:r>
        <w:t>Đất trồng cây hàng năm khác</w:t>
      </w:r>
    </w:p>
    <w:p>
      <w:r>
        <w:t>HNK/PNN</w:t>
      </w:r>
    </w:p>
    <w:p>
      <w:r>
        <w:t>69,72</w:t>
      </w:r>
    </w:p>
    <w:p>
      <w:r>
        <w:t>1.3</w:t>
      </w:r>
    </w:p>
    <w:p>
      <w:r>
        <w:t>Đất trồng cây lâu năm</w:t>
      </w:r>
    </w:p>
    <w:p>
      <w:r>
        <w:t>CLN/PNN</w:t>
      </w:r>
    </w:p>
    <w:p>
      <w:r>
        <w:t>13,03</w:t>
      </w:r>
    </w:p>
    <w:p>
      <w:r>
        <w:t>1.4</w:t>
      </w:r>
    </w:p>
    <w:p>
      <w:r>
        <w:t>Đất rừng phòng hộ</w:t>
      </w:r>
    </w:p>
    <w:p>
      <w:r>
        <w:t>RPH/PNN</w:t>
      </w:r>
    </w:p>
    <w:p>
      <w:r>
        <w:t>9,73</w:t>
      </w:r>
    </w:p>
    <w:p>
      <w:r>
        <w:t>1.5</w:t>
      </w:r>
    </w:p>
    <w:p>
      <w:r>
        <w:t>Đất rừng đặc dụng</w:t>
      </w:r>
    </w:p>
    <w:p>
      <w:r>
        <w:t>RDD/PNN</w:t>
      </w:r>
    </w:p>
    <w:p>
      <w:r>
        <w:t>1.6</w:t>
      </w:r>
    </w:p>
    <w:p>
      <w:r>
        <w:t>Đất rừng sản xuất</w:t>
      </w:r>
    </w:p>
    <w:p>
      <w:r>
        <w:t>RSX/PNN</w:t>
      </w:r>
    </w:p>
    <w:p>
      <w:r>
        <w:t>54,52</w:t>
      </w:r>
    </w:p>
    <w:p>
      <w:r>
        <w:t>-</w:t>
      </w:r>
    </w:p>
    <w:p>
      <w:r>
        <w:t>Trong đó: Đất có rừng sản xuất là rừng tự nhiên</w:t>
      </w:r>
    </w:p>
    <w:p>
      <w:r>
        <w:t>RSN/PNN</w:t>
      </w:r>
    </w:p>
    <w:p>
      <w:r>
        <w:t>1.7</w:t>
      </w:r>
    </w:p>
    <w:p>
      <w:r>
        <w:t>Đất nuôi trồng thủy sản</w:t>
      </w:r>
    </w:p>
    <w:p>
      <w:r>
        <w:t>NTS/PNN</w:t>
      </w:r>
    </w:p>
    <w:p>
      <w:r>
        <w:t>0,57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491,83</w:t>
      </w:r>
    </w:p>
    <w:p>
      <w:r>
        <w:t>3</w:t>
      </w:r>
    </w:p>
    <w:p>
      <w:r>
        <w:t>Đất phi nông nghiệp không phải là đất ở chuyển sang đất ở</w:t>
      </w:r>
    </w:p>
    <w:p>
      <w:r>
        <w:t>PKO/OCT</w:t>
      </w:r>
    </w:p>
    <w:p>
      <w:r>
        <w:t>1,93</w:t>
      </w:r>
    </w:p>
    <w:p>
      <w:r>
        <w:t>(Chi tiết theo Phụ biểu số 03 đính kèm)</w:t>
      </w:r>
    </w:p>
    <w:p>
      <w:r>
        <w:t>4. Kế hoạch đưa đất chưa sử dụng vào sử dụng.</w:t>
      </w:r>
    </w:p>
    <w:p>
      <w:r>
        <w:t>TT</w:t>
      </w:r>
    </w:p>
    <w:p>
      <w:r>
        <w:t>Chỉ tiêu sử dụng đất</w:t>
      </w:r>
    </w:p>
    <w:p>
      <w:r>
        <w:t>Mã</w:t>
      </w:r>
    </w:p>
    <w:p>
      <w:r>
        <w:t>Tổng diện tích  (ha)</w:t>
      </w:r>
    </w:p>
    <w:p>
      <w:r>
        <w:t>Tổng cộng</w:t>
      </w:r>
    </w:p>
    <w:p>
      <w:r>
        <w:t>36,74</w:t>
      </w:r>
    </w:p>
    <w:p>
      <w:r>
        <w:t>1</w:t>
      </w:r>
    </w:p>
    <w:p>
      <w:r>
        <w:t>Đất nông nghiệp</w:t>
      </w:r>
    </w:p>
    <w:p>
      <w:r>
        <w:t>NNP</w:t>
      </w:r>
    </w:p>
    <w:p>
      <w:r>
        <w:t>1,11</w:t>
      </w:r>
    </w:p>
    <w:p>
      <w:r>
        <w:t>2</w:t>
      </w:r>
    </w:p>
    <w:p>
      <w:r>
        <w:t>Đất phi nông nghiệp</w:t>
      </w:r>
    </w:p>
    <w:p>
      <w:r>
        <w:t>PNN</w:t>
      </w:r>
    </w:p>
    <w:p>
      <w:r>
        <w:t>35,63</w:t>
      </w:r>
    </w:p>
    <w:p>
      <w:r>
        <w:t>(Chi tiết theo Phụ biểu số 04 đính kèm)</w:t>
      </w:r>
    </w:p>
    <w:p>
      <w:r>
        <w:t>5. Danh mục công trình, dự án thực hiện trong năm 2024:  Chi tiết theo Phụ biểu số 05 đính kèm.</w:t>
      </w:r>
    </w:p>
    <w:p>
      <w:r>
        <w:t>Điều 2.  Tổ chức thực hiện.</w:t>
      </w:r>
    </w:p>
    <w:p>
      <w:r>
        <w:t>- Tổ chức thực hiện và công bố, công khai hồ sơ kế hoạch sử dụng đất đến năm 2024, huyện Ngọc Lặc;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cấp huyện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Ban quản lý Khu kinh tế Nghi Sơn và các khu công nghiệp; Công an tỉnh, Bộ Chỉ huy Quân sự tỉnh; UBND huyện Ngọc Lặc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Ngọc Lặc (p/hợp c/đạo);</w:t>
      </w:r>
    </w:p>
    <w:p>
      <w:r>
        <w:t>- Lưu: VT, NN.</w:t>
      </w:r>
    </w:p>
    <w:p>
      <w:r>
        <w:t>(MC18.01.24)</w:t>
      </w:r>
    </w:p>
    <w:p>
      <w:r>
        <w:t>TM. ỦY BAN NHÂN DÂN</w:t>
      </w:r>
    </w:p>
    <w:p>
      <w:r>
        <w:t>KT. CHỦ TỊCH</w:t>
      </w:r>
    </w:p>
    <w:p>
      <w:r>
        <w:t>PHÓ CHỦ TỊCH</w:t>
      </w:r>
    </w:p>
    <w:p>
      <w:r>
        <w:t>Lê Đức Giang</w:t>
      </w:r>
    </w:p>
    <w:p>
      <w:r>
        <w:t>Phụ biểu số 01.1:</w:t>
      </w:r>
    </w:p>
    <w:p>
      <w:r>
        <w:t>Phân bổ diện tích các loại đất trong kế hoạch sử dụng đất năm 2024 huyện Ngọc Lặc</w:t>
      </w:r>
    </w:p>
    <w:p>
      <w:r>
        <w:t>(Kèm theo Quyết định số 557/QĐ-UBND ngày 31 tháng 01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Tổng diện tích tự nhiên</w:t>
      </w:r>
    </w:p>
    <w:p>
      <w:r>
        <w:t>49.098,65</w:t>
      </w:r>
    </w:p>
    <w:p>
      <w:r>
        <w:t>3.539,76</w:t>
      </w:r>
    </w:p>
    <w:p>
      <w:r>
        <w:t>1.291,34</w:t>
      </w:r>
    </w:p>
    <w:p>
      <w:r>
        <w:t>2.492,06</w:t>
      </w:r>
    </w:p>
    <w:p>
      <w:r>
        <w:t>3.006,95</w:t>
      </w:r>
    </w:p>
    <w:p>
      <w:r>
        <w:t>5.037,06</w:t>
      </w:r>
    </w:p>
    <w:p>
      <w:r>
        <w:t>4.478,59</w:t>
      </w:r>
    </w:p>
    <w:p>
      <w:r>
        <w:t>1.965,94</w:t>
      </w:r>
    </w:p>
    <w:p>
      <w:r>
        <w:t>2.315,43</w:t>
      </w:r>
    </w:p>
    <w:p>
      <w:r>
        <w:t>1.026,15</w:t>
      </w:r>
    </w:p>
    <w:p>
      <w:r>
        <w:t>1.451,88</w:t>
      </w:r>
    </w:p>
    <w:p>
      <w:r>
        <w:t>1.554,27</w:t>
      </w:r>
    </w:p>
    <w:p>
      <w:r>
        <w:t>1</w:t>
      </w:r>
    </w:p>
    <w:p>
      <w:r>
        <w:t>Đất nông nghiệp</w:t>
      </w:r>
    </w:p>
    <w:p>
      <w:r>
        <w:t>NNP</w:t>
      </w:r>
    </w:p>
    <w:p>
      <w:r>
        <w:t>39.098,90</w:t>
      </w:r>
    </w:p>
    <w:p>
      <w:r>
        <w:t>2.426,34</w:t>
      </w:r>
    </w:p>
    <w:p>
      <w:r>
        <w:t>941,38</w:t>
      </w:r>
    </w:p>
    <w:p>
      <w:r>
        <w:t>2.112,52</w:t>
      </w:r>
    </w:p>
    <w:p>
      <w:r>
        <w:t>2.362,26</w:t>
      </w:r>
    </w:p>
    <w:p>
      <w:r>
        <w:t>4.433,32</w:t>
      </w:r>
    </w:p>
    <w:p>
      <w:r>
        <w:t>4.039,10</w:t>
      </w:r>
    </w:p>
    <w:p>
      <w:r>
        <w:t>1.575,85</w:t>
      </w:r>
    </w:p>
    <w:p>
      <w:r>
        <w:t>1.917,36</w:t>
      </w:r>
    </w:p>
    <w:p>
      <w:r>
        <w:t>841,78</w:t>
      </w:r>
    </w:p>
    <w:p>
      <w:r>
        <w:t>1.043,66</w:t>
      </w:r>
    </w:p>
    <w:p>
      <w:r>
        <w:t>1.076,48</w:t>
      </w:r>
    </w:p>
    <w:p>
      <w:r>
        <w:t>1.1</w:t>
      </w:r>
    </w:p>
    <w:p>
      <w:r>
        <w:t>Đất trồng lúa</w:t>
      </w:r>
    </w:p>
    <w:p>
      <w:r>
        <w:t>LUA</w:t>
      </w:r>
    </w:p>
    <w:p>
      <w:r>
        <w:t>4.676,26</w:t>
      </w:r>
    </w:p>
    <w:p>
      <w:r>
        <w:t>256,65</w:t>
      </w:r>
    </w:p>
    <w:p>
      <w:r>
        <w:t>74,46</w:t>
      </w:r>
    </w:p>
    <w:p>
      <w:r>
        <w:t>218,10</w:t>
      </w:r>
    </w:p>
    <w:p>
      <w:r>
        <w:t>250,10</w:t>
      </w:r>
    </w:p>
    <w:p>
      <w:r>
        <w:t>333,33</w:t>
      </w:r>
    </w:p>
    <w:p>
      <w:r>
        <w:t>193,69</w:t>
      </w:r>
    </w:p>
    <w:p>
      <w:r>
        <w:t>171,14</w:t>
      </w:r>
    </w:p>
    <w:p>
      <w:r>
        <w:t>371,98</w:t>
      </w:r>
    </w:p>
    <w:p>
      <w:r>
        <w:t>142,97</w:t>
      </w:r>
    </w:p>
    <w:p>
      <w:r>
        <w:t>303,02</w:t>
      </w:r>
    </w:p>
    <w:p>
      <w:r>
        <w:t>197,00</w:t>
      </w:r>
    </w:p>
    <w:p>
      <w:r>
        <w:t>Trong đó: Đất chuyên trồng lúa nước</w:t>
      </w:r>
    </w:p>
    <w:p>
      <w:r>
        <w:t>LUC</w:t>
      </w:r>
    </w:p>
    <w:p>
      <w:r>
        <w:t>3.130,16</w:t>
      </w:r>
    </w:p>
    <w:p>
      <w:r>
        <w:t>249,80</w:t>
      </w:r>
    </w:p>
    <w:p>
      <w:r>
        <w:t>26,96</w:t>
      </w:r>
    </w:p>
    <w:p>
      <w:r>
        <w:t>42,57</w:t>
      </w:r>
    </w:p>
    <w:p>
      <w:r>
        <w:t>139,89</w:t>
      </w:r>
    </w:p>
    <w:p>
      <w:r>
        <w:t>173,76</w:t>
      </w:r>
    </w:p>
    <w:p>
      <w:r>
        <w:t>171,46</w:t>
      </w:r>
    </w:p>
    <w:p>
      <w:r>
        <w:t>171,14</w:t>
      </w:r>
    </w:p>
    <w:p>
      <w:r>
        <w:t>275,97</w:t>
      </w:r>
    </w:p>
    <w:p>
      <w:r>
        <w:t>141,06</w:t>
      </w:r>
    </w:p>
    <w:p>
      <w:r>
        <w:t>184,20</w:t>
      </w:r>
    </w:p>
    <w:p>
      <w:r>
        <w:t>105,19</w:t>
      </w:r>
    </w:p>
    <w:p>
      <w:r>
        <w:t>1.2</w:t>
      </w:r>
    </w:p>
    <w:p>
      <w:r>
        <w:t>Đất trồng cây hàng năm khác</w:t>
      </w:r>
    </w:p>
    <w:p>
      <w:r>
        <w:t>HNK</w:t>
      </w:r>
    </w:p>
    <w:p>
      <w:r>
        <w:t>4.441,59</w:t>
      </w:r>
    </w:p>
    <w:p>
      <w:r>
        <w:t>203,94</w:t>
      </w:r>
    </w:p>
    <w:p>
      <w:r>
        <w:t>365,10</w:t>
      </w:r>
    </w:p>
    <w:p>
      <w:r>
        <w:t>134,97</w:t>
      </w:r>
    </w:p>
    <w:p>
      <w:r>
        <w:t>89,79</w:t>
      </w:r>
    </w:p>
    <w:p>
      <w:r>
        <w:t>73,26</w:t>
      </w:r>
    </w:p>
    <w:p>
      <w:r>
        <w:t>433,28</w:t>
      </w:r>
    </w:p>
    <w:p>
      <w:r>
        <w:t>68,13</w:t>
      </w:r>
    </w:p>
    <w:p>
      <w:r>
        <w:t>47,07</w:t>
      </w:r>
    </w:p>
    <w:p>
      <w:r>
        <w:t>53,64</w:t>
      </w:r>
    </w:p>
    <w:p>
      <w:r>
        <w:t>80,10</w:t>
      </w:r>
    </w:p>
    <w:p>
      <w:r>
        <w:t>298,58</w:t>
      </w:r>
    </w:p>
    <w:p>
      <w:r>
        <w:t>1.3</w:t>
      </w:r>
    </w:p>
    <w:p>
      <w:r>
        <w:t>Đất trồng cây lâu năm</w:t>
      </w:r>
    </w:p>
    <w:p>
      <w:r>
        <w:t>CLN</w:t>
      </w:r>
    </w:p>
    <w:p>
      <w:r>
        <w:t>4.500,81</w:t>
      </w:r>
    </w:p>
    <w:p>
      <w:r>
        <w:t>100,00</w:t>
      </w:r>
    </w:p>
    <w:p>
      <w:r>
        <w:t>465,05</w:t>
      </w:r>
    </w:p>
    <w:p>
      <w:r>
        <w:t>158,87</w:t>
      </w:r>
    </w:p>
    <w:p>
      <w:r>
        <w:t>120,18</w:t>
      </w:r>
    </w:p>
    <w:p>
      <w:r>
        <w:t>148,99</w:t>
      </w:r>
    </w:p>
    <w:p>
      <w:r>
        <w:t>223,30</w:t>
      </w:r>
    </w:p>
    <w:p>
      <w:r>
        <w:t>145,22</w:t>
      </w:r>
    </w:p>
    <w:p>
      <w:r>
        <w:t>95,15</w:t>
      </w:r>
    </w:p>
    <w:p>
      <w:r>
        <w:t>56,26</w:t>
      </w:r>
    </w:p>
    <w:p>
      <w:r>
        <w:t>123,67</w:t>
      </w:r>
    </w:p>
    <w:p>
      <w:r>
        <w:t>47,38</w:t>
      </w:r>
    </w:p>
    <w:p>
      <w:r>
        <w:t>1.4</w:t>
      </w:r>
    </w:p>
    <w:p>
      <w:r>
        <w:t>Đất rừng phòng hộ</w:t>
      </w:r>
    </w:p>
    <w:p>
      <w:r>
        <w:t>RPH</w:t>
      </w:r>
    </w:p>
    <w:p>
      <w:r>
        <w:t>2.517,27</w:t>
      </w:r>
    </w:p>
    <w:p>
      <w:r>
        <w:t>201,39</w:t>
      </w:r>
    </w:p>
    <w:p>
      <w:r>
        <w:t>388,26</w:t>
      </w:r>
    </w:p>
    <w:p>
      <w:r>
        <w:t>1.601,30</w:t>
      </w:r>
    </w:p>
    <w:p>
      <w:r>
        <w:t>122,31</w:t>
      </w:r>
    </w:p>
    <w:p>
      <w:r>
        <w:t>1.5</w:t>
      </w:r>
    </w:p>
    <w:p>
      <w:r>
        <w:t>Đất rừng đặc dụng</w:t>
      </w:r>
    </w:p>
    <w:p>
      <w:r>
        <w:t>RDD</w:t>
      </w:r>
    </w:p>
    <w:p>
      <w:r>
        <w:t>1.6</w:t>
      </w:r>
    </w:p>
    <w:p>
      <w:r>
        <w:t>Đất rừng sản xuất</w:t>
      </w:r>
    </w:p>
    <w:p>
      <w:r>
        <w:t>RSX</w:t>
      </w:r>
    </w:p>
    <w:p>
      <w:r>
        <w:t>21.961,94</w:t>
      </w:r>
    </w:p>
    <w:p>
      <w:r>
        <w:t>1.843,67</w:t>
      </w:r>
    </w:p>
    <w:p>
      <w:r>
        <w:t>21,99</w:t>
      </w:r>
    </w:p>
    <w:p>
      <w:r>
        <w:t>1.389,80</w:t>
      </w:r>
    </w:p>
    <w:p>
      <w:r>
        <w:t>1.485,94</w:t>
      </w:r>
    </w:p>
    <w:p>
      <w:r>
        <w:t>2.257,07</w:t>
      </w:r>
    </w:p>
    <w:p>
      <w:r>
        <w:t>3.116,08</w:t>
      </w:r>
    </w:p>
    <w:p>
      <w:r>
        <w:t>1.179,45</w:t>
      </w:r>
    </w:p>
    <w:p>
      <w:r>
        <w:t>1.385,53</w:t>
      </w:r>
    </w:p>
    <w:p>
      <w:r>
        <w:t>528,29</w:t>
      </w:r>
    </w:p>
    <w:p>
      <w:r>
        <w:t>509,75</w:t>
      </w:r>
    </w:p>
    <w:p>
      <w:r>
        <w:t>396,07</w:t>
      </w:r>
    </w:p>
    <w:p>
      <w:r>
        <w:t>Trong đó: Đất có rừng là rừng sản xuất tự nhiên</w:t>
      </w:r>
    </w:p>
    <w:p>
      <w:r>
        <w:t>RSN</w:t>
      </w:r>
    </w:p>
    <w:p>
      <w:r>
        <w:t>1.7</w:t>
      </w:r>
    </w:p>
    <w:p>
      <w:r>
        <w:t>Đất nuôi trồng thủy sản</w:t>
      </w:r>
    </w:p>
    <w:p>
      <w:r>
        <w:t>NTS</w:t>
      </w:r>
    </w:p>
    <w:p>
      <w:r>
        <w:t>313,82</w:t>
      </w:r>
    </w:p>
    <w:p>
      <w:r>
        <w:t>18,82</w:t>
      </w:r>
    </w:p>
    <w:p>
      <w:r>
        <w:t>14,78</w:t>
      </w:r>
    </w:p>
    <w:p>
      <w:r>
        <w:t>9,39</w:t>
      </w:r>
    </w:p>
    <w:p>
      <w:r>
        <w:t>27,98</w:t>
      </w:r>
    </w:p>
    <w:p>
      <w:r>
        <w:t>19,37</w:t>
      </w:r>
    </w:p>
    <w:p>
      <w:r>
        <w:t>23,11</w:t>
      </w:r>
    </w:p>
    <w:p>
      <w:r>
        <w:t>7,81</w:t>
      </w:r>
    </w:p>
    <w:p>
      <w:r>
        <w:t>17,63</w:t>
      </w:r>
    </w:p>
    <w:p>
      <w:r>
        <w:t>5,66</w:t>
      </w:r>
    </w:p>
    <w:p>
      <w:r>
        <w:t>7,20</w:t>
      </w:r>
    </w:p>
    <w:p>
      <w:r>
        <w:t>12,70</w:t>
      </w:r>
    </w:p>
    <w:p>
      <w:r>
        <w:t>1.8</w:t>
      </w:r>
    </w:p>
    <w:p>
      <w:r>
        <w:t>Đất làm muối</w:t>
      </w:r>
    </w:p>
    <w:p>
      <w:r>
        <w:t>LMU</w:t>
      </w:r>
    </w:p>
    <w:p>
      <w:r>
        <w:t>1.9</w:t>
      </w:r>
    </w:p>
    <w:p>
      <w:r>
        <w:t>Đất nông nghiệp khác</w:t>
      </w:r>
    </w:p>
    <w:p>
      <w:r>
        <w:t>NKH</w:t>
      </w:r>
    </w:p>
    <w:p>
      <w:r>
        <w:t>687,21</w:t>
      </w:r>
    </w:p>
    <w:p>
      <w:r>
        <w:t>3,26</w:t>
      </w:r>
    </w:p>
    <w:p>
      <w:r>
        <w:t>49,63</w:t>
      </w:r>
    </w:p>
    <w:p>
      <w:r>
        <w:t>4,12</w:t>
      </w:r>
    </w:p>
    <w:p>
      <w:r>
        <w:t>54,95</w:t>
      </w:r>
    </w:p>
    <w:p>
      <w:r>
        <w:t>19,92</w:t>
      </w:r>
    </w:p>
    <w:p>
      <w:r>
        <w:t>2,45</w:t>
      </w:r>
    </w:p>
    <w:p>
      <w:r>
        <w:t>2</w:t>
      </w:r>
    </w:p>
    <w:p>
      <w:r>
        <w:t>Đất phi nông nghiệp</w:t>
      </w:r>
    </w:p>
    <w:p>
      <w:r>
        <w:t>PNN</w:t>
      </w:r>
    </w:p>
    <w:p>
      <w:r>
        <w:t>9.182,92</w:t>
      </w:r>
    </w:p>
    <w:p>
      <w:r>
        <w:t>1.098,04</w:t>
      </w:r>
    </w:p>
    <w:p>
      <w:r>
        <w:t>345,73</w:t>
      </w:r>
    </w:p>
    <w:p>
      <w:r>
        <w:t>310,85</w:t>
      </w:r>
    </w:p>
    <w:p>
      <w:r>
        <w:t>624,48</w:t>
      </w:r>
    </w:p>
    <w:p>
      <w:r>
        <w:t>340,37</w:t>
      </w:r>
    </w:p>
    <w:p>
      <w:r>
        <w:t>370,58</w:t>
      </w:r>
    </w:p>
    <w:p>
      <w:r>
        <w:t>388,83</w:t>
      </w:r>
    </w:p>
    <w:p>
      <w:r>
        <w:t>383,55</w:t>
      </w:r>
    </w:p>
    <w:p>
      <w:r>
        <w:t>180,99</w:t>
      </w:r>
    </w:p>
    <w:p>
      <w:r>
        <w:t>403,20</w:t>
      </w:r>
    </w:p>
    <w:p>
      <w:r>
        <w:t>476,05</w:t>
      </w:r>
    </w:p>
    <w:p>
      <w:r>
        <w:t>2.1</w:t>
      </w:r>
    </w:p>
    <w:p>
      <w:r>
        <w:t>Đất quốc phòng</w:t>
      </w:r>
    </w:p>
    <w:p>
      <w:r>
        <w:t>CQP</w:t>
      </w:r>
    </w:p>
    <w:p>
      <w:r>
        <w:t>827,73</w:t>
      </w:r>
    </w:p>
    <w:p>
      <w:r>
        <w:t>7,58</w:t>
      </w:r>
    </w:p>
    <w:p>
      <w:r>
        <w:t>226,04</w:t>
      </w:r>
    </w:p>
    <w:p>
      <w:r>
        <w:t>41,37</w:t>
      </w:r>
    </w:p>
    <w:p>
      <w:r>
        <w:t>5,00</w:t>
      </w:r>
    </w:p>
    <w:p>
      <w:r>
        <w:t>192,91</w:t>
      </w:r>
    </w:p>
    <w:p>
      <w:r>
        <w:t>2.2</w:t>
      </w:r>
    </w:p>
    <w:p>
      <w:r>
        <w:t>Đất an ninh</w:t>
      </w:r>
    </w:p>
    <w:p>
      <w:r>
        <w:t>CAN</w:t>
      </w:r>
    </w:p>
    <w:p>
      <w:r>
        <w:t>8,92</w:t>
      </w:r>
    </w:p>
    <w:p>
      <w:r>
        <w:t>1,91</w:t>
      </w:r>
    </w:p>
    <w:p>
      <w:r>
        <w:t>0,12</w:t>
      </w:r>
    </w:p>
    <w:p>
      <w:r>
        <w:t>0,12</w:t>
      </w:r>
    </w:p>
    <w:p>
      <w:r>
        <w:t>0,12</w:t>
      </w:r>
    </w:p>
    <w:p>
      <w:r>
        <w:t>2.3</w:t>
      </w:r>
    </w:p>
    <w:p>
      <w:r>
        <w:t>Đất khu công nghiệp</w:t>
      </w:r>
    </w:p>
    <w:p>
      <w:r>
        <w:t>SKK</w:t>
      </w:r>
    </w:p>
    <w:p>
      <w:r>
        <w:t>2.4</w:t>
      </w:r>
    </w:p>
    <w:p>
      <w:r>
        <w:t>Đất cụm công nghiệp</w:t>
      </w:r>
    </w:p>
    <w:p>
      <w:r>
        <w:t>SKN</w:t>
      </w:r>
    </w:p>
    <w:p>
      <w:r>
        <w:t>23,55</w:t>
      </w:r>
    </w:p>
    <w:p>
      <w:r>
        <w:t>2.5</w:t>
      </w:r>
    </w:p>
    <w:p>
      <w:r>
        <w:t>Đất thương mại, dịch vụ</w:t>
      </w:r>
    </w:p>
    <w:p>
      <w:r>
        <w:t>TMD</w:t>
      </w:r>
    </w:p>
    <w:p>
      <w:r>
        <w:t>32,28</w:t>
      </w:r>
    </w:p>
    <w:p>
      <w:r>
        <w:t>20,97</w:t>
      </w:r>
    </w:p>
    <w:p>
      <w:r>
        <w:t>2,75</w:t>
      </w:r>
    </w:p>
    <w:p>
      <w:r>
        <w:t>0,29</w:t>
      </w:r>
    </w:p>
    <w:p>
      <w:r>
        <w:t>0,30</w:t>
      </w:r>
    </w:p>
    <w:p>
      <w:r>
        <w:t>0,20</w:t>
      </w:r>
    </w:p>
    <w:p>
      <w:r>
        <w:t>0,49</w:t>
      </w:r>
    </w:p>
    <w:p>
      <w:r>
        <w:t>0,70</w:t>
      </w:r>
    </w:p>
    <w:p>
      <w:r>
        <w:t>0,20</w:t>
      </w:r>
    </w:p>
    <w:p>
      <w:r>
        <w:t>0,24</w:t>
      </w:r>
    </w:p>
    <w:p>
      <w:r>
        <w:t>2.6</w:t>
      </w:r>
    </w:p>
    <w:p>
      <w:r>
        <w:t>Đất cơ sở sản xuất phi nông nghiệp</w:t>
      </w:r>
    </w:p>
    <w:p>
      <w:r>
        <w:t>SKC</w:t>
      </w:r>
    </w:p>
    <w:p>
      <w:r>
        <w:t>253,71</w:t>
      </w:r>
    </w:p>
    <w:p>
      <w:r>
        <w:t>15,89</w:t>
      </w:r>
    </w:p>
    <w:p>
      <w:r>
        <w:t>10,29</w:t>
      </w:r>
    </w:p>
    <w:p>
      <w:r>
        <w:t>37,00</w:t>
      </w:r>
    </w:p>
    <w:p>
      <w:r>
        <w:t>1,31</w:t>
      </w:r>
    </w:p>
    <w:p>
      <w:r>
        <w:t>6,64</w:t>
      </w:r>
    </w:p>
    <w:p>
      <w:r>
        <w:t>0,42</w:t>
      </w:r>
    </w:p>
    <w:p>
      <w:r>
        <w:t>15,65</w:t>
      </w:r>
    </w:p>
    <w:p>
      <w:r>
        <w:t>0,31</w:t>
      </w:r>
    </w:p>
    <w:p>
      <w:r>
        <w:t>2.7</w:t>
      </w:r>
    </w:p>
    <w:p>
      <w:r>
        <w:t>Đất sử dụng cho hoạt động khoáng sản</w:t>
      </w:r>
    </w:p>
    <w:p>
      <w:r>
        <w:t>SKS</w:t>
      </w:r>
    </w:p>
    <w:p>
      <w:r>
        <w:t>263,27</w:t>
      </w:r>
    </w:p>
    <w:p>
      <w:r>
        <w:t>1,10</w:t>
      </w:r>
    </w:p>
    <w:p>
      <w:r>
        <w:t>126,99</w:t>
      </w:r>
    </w:p>
    <w:p>
      <w:r>
        <w:t>2.8</w:t>
      </w:r>
    </w:p>
    <w:p>
      <w:r>
        <w:t>Đất sản xuất vật liệu xây dựng, làm đồ gốm</w:t>
      </w:r>
    </w:p>
    <w:p>
      <w:r>
        <w:t>SKX</w:t>
      </w:r>
    </w:p>
    <w:p>
      <w:r>
        <w:t>19,83</w:t>
      </w:r>
    </w:p>
    <w:p>
      <w:r>
        <w:t>2,56</w:t>
      </w:r>
    </w:p>
    <w:p>
      <w:r>
        <w:t>1,81</w:t>
      </w:r>
    </w:p>
    <w:p>
      <w:r>
        <w:t>2,00</w:t>
      </w:r>
    </w:p>
    <w:p>
      <w:r>
        <w:t>2.9</w:t>
      </w:r>
    </w:p>
    <w:p>
      <w:r>
        <w:t>Đất phát triển hạ tầng cấp quốc gia, cấp tỉnh, cấp huyện, cấp xã</w:t>
      </w:r>
    </w:p>
    <w:p>
      <w:r>
        <w:t>DHT</w:t>
      </w:r>
    </w:p>
    <w:p>
      <w:r>
        <w:t>2.457,56</w:t>
      </w:r>
    </w:p>
    <w:p>
      <w:r>
        <w:t>304,74</w:t>
      </w:r>
    </w:p>
    <w:p>
      <w:r>
        <w:t>126,65</w:t>
      </w:r>
    </w:p>
    <w:p>
      <w:r>
        <w:t>78,23</w:t>
      </w:r>
    </w:p>
    <w:p>
      <w:r>
        <w:t>84,55</w:t>
      </w:r>
    </w:p>
    <w:p>
      <w:r>
        <w:t>88,67</w:t>
      </w:r>
    </w:p>
    <w:p>
      <w:r>
        <w:t>112,32</w:t>
      </w:r>
    </w:p>
    <w:p>
      <w:r>
        <w:t>66,55</w:t>
      </w:r>
    </w:p>
    <w:p>
      <w:r>
        <w:t>90,15</w:t>
      </w:r>
    </w:p>
    <w:p>
      <w:r>
        <w:t>38,75</w:t>
      </w:r>
    </w:p>
    <w:p>
      <w:r>
        <w:t>107,74</w:t>
      </w:r>
    </w:p>
    <w:p>
      <w:r>
        <w:t>90,19</w:t>
      </w:r>
    </w:p>
    <w:p>
      <w:r>
        <w:t>-</w:t>
      </w:r>
    </w:p>
    <w:p>
      <w:r>
        <w:t>Đất giao thông</w:t>
      </w:r>
    </w:p>
    <w:p>
      <w:r>
        <w:t>DGT</w:t>
      </w:r>
    </w:p>
    <w:p>
      <w:r>
        <w:t>1.506,20</w:t>
      </w:r>
    </w:p>
    <w:p>
      <w:r>
        <w:t>217,91</w:t>
      </w:r>
    </w:p>
    <w:p>
      <w:r>
        <w:t>70,30</w:t>
      </w:r>
    </w:p>
    <w:p>
      <w:r>
        <w:t>53,39</w:t>
      </w:r>
    </w:p>
    <w:p>
      <w:r>
        <w:t>52,03</w:t>
      </w:r>
    </w:p>
    <w:p>
      <w:r>
        <w:t>53,44</w:t>
      </w:r>
    </w:p>
    <w:p>
      <w:r>
        <w:t>69,85</w:t>
      </w:r>
    </w:p>
    <w:p>
      <w:r>
        <w:t>46,83</w:t>
      </w:r>
    </w:p>
    <w:p>
      <w:r>
        <w:t>70,91</w:t>
      </w:r>
    </w:p>
    <w:p>
      <w:r>
        <w:t>23,55</w:t>
      </w:r>
    </w:p>
    <w:p>
      <w:r>
        <w:t>64,52</w:t>
      </w:r>
    </w:p>
    <w:p>
      <w:r>
        <w:t>67,20</w:t>
      </w:r>
    </w:p>
    <w:p>
      <w:r>
        <w:t>-</w:t>
      </w:r>
    </w:p>
    <w:p>
      <w:r>
        <w:t>Đất thủy lợi</w:t>
      </w:r>
    </w:p>
    <w:p>
      <w:r>
        <w:t>DTL</w:t>
      </w:r>
    </w:p>
    <w:p>
      <w:r>
        <w:t>432,26</w:t>
      </w:r>
    </w:p>
    <w:p>
      <w:r>
        <w:t>23,33</w:t>
      </w:r>
    </w:p>
    <w:p>
      <w:r>
        <w:t>43,10</w:t>
      </w:r>
    </w:p>
    <w:p>
      <w:r>
        <w:t>4,55</w:t>
      </w:r>
    </w:p>
    <w:p>
      <w:r>
        <w:t>4,58</w:t>
      </w:r>
    </w:p>
    <w:p>
      <w:r>
        <w:t>5,66</w:t>
      </w:r>
    </w:p>
    <w:p>
      <w:r>
        <w:t>22,24</w:t>
      </w:r>
    </w:p>
    <w:p>
      <w:r>
        <w:t>1,85</w:t>
      </w:r>
    </w:p>
    <w:p>
      <w:r>
        <w:t>2,37</w:t>
      </w:r>
    </w:p>
    <w:p>
      <w:r>
        <w:t>5,68</w:t>
      </w:r>
    </w:p>
    <w:p>
      <w:r>
        <w:t>8,44</w:t>
      </w:r>
    </w:p>
    <w:p>
      <w:r>
        <w:t>4,65</w:t>
      </w:r>
    </w:p>
    <w:p>
      <w:r>
        <w:t>-</w:t>
      </w:r>
    </w:p>
    <w:p>
      <w:r>
        <w:t>Đất xây dựng cơ sở văn hóa</w:t>
      </w:r>
    </w:p>
    <w:p>
      <w:r>
        <w:t>DVH</w:t>
      </w:r>
    </w:p>
    <w:p>
      <w:r>
        <w:t>55,56</w:t>
      </w:r>
    </w:p>
    <w:p>
      <w:r>
        <w:t>7,41</w:t>
      </w:r>
    </w:p>
    <w:p>
      <w:r>
        <w:t>1,38</w:t>
      </w:r>
    </w:p>
    <w:p>
      <w:r>
        <w:t>0,72</w:t>
      </w:r>
    </w:p>
    <w:p>
      <w:r>
        <w:t>2,32</w:t>
      </w:r>
    </w:p>
    <w:p>
      <w:r>
        <w:t>2,99</w:t>
      </w:r>
    </w:p>
    <w:p>
      <w:r>
        <w:t>5,82</w:t>
      </w:r>
    </w:p>
    <w:p>
      <w:r>
        <w:t>1,44</w:t>
      </w:r>
    </w:p>
    <w:p>
      <w:r>
        <w:t>4,35</w:t>
      </w:r>
    </w:p>
    <w:p>
      <w:r>
        <w:t>1,65</w:t>
      </w:r>
    </w:p>
    <w:p>
      <w:r>
        <w:t>2,38</w:t>
      </w:r>
    </w:p>
    <w:p>
      <w:r>
        <w:t>2,64</w:t>
      </w:r>
    </w:p>
    <w:p>
      <w:r>
        <w:t>-</w:t>
      </w:r>
    </w:p>
    <w:p>
      <w:r>
        <w:t>Đất xây dựng cơ sở y tế</w:t>
      </w:r>
    </w:p>
    <w:p>
      <w:r>
        <w:t>DYT</w:t>
      </w:r>
    </w:p>
    <w:p>
      <w:r>
        <w:t>24,70</w:t>
      </w:r>
    </w:p>
    <w:p>
      <w:r>
        <w:t>4,50</w:t>
      </w:r>
    </w:p>
    <w:p>
      <w:r>
        <w:t>0,68</w:t>
      </w:r>
    </w:p>
    <w:p>
      <w:r>
        <w:t>0,27</w:t>
      </w:r>
    </w:p>
    <w:p>
      <w:r>
        <w:t>0,18</w:t>
      </w:r>
    </w:p>
    <w:p>
      <w:r>
        <w:t>0,21</w:t>
      </w:r>
    </w:p>
    <w:p>
      <w:r>
        <w:t>0,12</w:t>
      </w:r>
    </w:p>
    <w:p>
      <w:r>
        <w:t>0,52</w:t>
      </w:r>
    </w:p>
    <w:p>
      <w:r>
        <w:t>0,30</w:t>
      </w:r>
    </w:p>
    <w:p>
      <w:r>
        <w:t>0,28</w:t>
      </w:r>
    </w:p>
    <w:p>
      <w:r>
        <w:t>0,18</w:t>
      </w:r>
    </w:p>
    <w:p>
      <w:r>
        <w:t>0,14</w:t>
      </w:r>
    </w:p>
    <w:p>
      <w:r>
        <w:t>-</w:t>
      </w:r>
    </w:p>
    <w:p>
      <w:r>
        <w:t>Đất xây dựng cơ sở giáo dục đào tạo</w:t>
      </w:r>
    </w:p>
    <w:p>
      <w:r>
        <w:t>DGD</w:t>
      </w:r>
    </w:p>
    <w:p>
      <w:r>
        <w:t>100,10</w:t>
      </w:r>
    </w:p>
    <w:p>
      <w:r>
        <w:t>25,51</w:t>
      </w:r>
    </w:p>
    <w:p>
      <w:r>
        <w:t>2,50</w:t>
      </w:r>
    </w:p>
    <w:p>
      <w:r>
        <w:t>3,57</w:t>
      </w:r>
    </w:p>
    <w:p>
      <w:r>
        <w:t>2,66</w:t>
      </w:r>
    </w:p>
    <w:p>
      <w:r>
        <w:t>5,27</w:t>
      </w:r>
    </w:p>
    <w:p>
      <w:r>
        <w:t>5,11</w:t>
      </w:r>
    </w:p>
    <w:p>
      <w:r>
        <w:t>2,89</w:t>
      </w:r>
    </w:p>
    <w:p>
      <w:r>
        <w:t>3,01</w:t>
      </w:r>
    </w:p>
    <w:p>
      <w:r>
        <w:t>1,36</w:t>
      </w:r>
    </w:p>
    <w:p>
      <w:r>
        <w:t>786</w:t>
      </w:r>
    </w:p>
    <w:p>
      <w:r>
        <w:t>2,07</w:t>
      </w:r>
    </w:p>
    <w:p>
      <w:r>
        <w:t>-</w:t>
      </w:r>
    </w:p>
    <w:p>
      <w:r>
        <w:t>Đất xây dựng cơ sở thể dục thể thao</w:t>
      </w:r>
    </w:p>
    <w:p>
      <w:r>
        <w:t>DTT</w:t>
      </w:r>
    </w:p>
    <w:p>
      <w:r>
        <w:t>56,98</w:t>
      </w:r>
    </w:p>
    <w:p>
      <w:r>
        <w:t>5,44</w:t>
      </w:r>
    </w:p>
    <w:p>
      <w:r>
        <w:t>2,52</w:t>
      </w:r>
    </w:p>
    <w:p>
      <w:r>
        <w:t>612</w:t>
      </w:r>
    </w:p>
    <w:p>
      <w:r>
        <w:t>3,27</w:t>
      </w:r>
    </w:p>
    <w:p>
      <w:r>
        <w:t>2,90</w:t>
      </w:r>
    </w:p>
    <w:p>
      <w:r>
        <w:t>3,36</w:t>
      </w:r>
    </w:p>
    <w:p>
      <w:r>
        <w:t>1,88</w:t>
      </w:r>
    </w:p>
    <w:p>
      <w:r>
        <w:t>2,38</w:t>
      </w:r>
    </w:p>
    <w:p>
      <w:r>
        <w:t>1,26</w:t>
      </w:r>
    </w:p>
    <w:p>
      <w:r>
        <w:t>3,68</w:t>
      </w:r>
    </w:p>
    <w:p>
      <w:r>
        <w:t>0,41</w:t>
      </w:r>
    </w:p>
    <w:p>
      <w:r>
        <w:t>-</w:t>
      </w:r>
    </w:p>
    <w:p>
      <w:r>
        <w:t>Đất công trình năng lượng</w:t>
      </w:r>
    </w:p>
    <w:p>
      <w:r>
        <w:t>DNL</w:t>
      </w:r>
    </w:p>
    <w:p>
      <w:r>
        <w:t>22,19</w:t>
      </w:r>
    </w:p>
    <w:p>
      <w:r>
        <w:t>2,46</w:t>
      </w:r>
    </w:p>
    <w:p>
      <w:r>
        <w:t>0,05</w:t>
      </w:r>
    </w:p>
    <w:p>
      <w:r>
        <w:t>0,09</w:t>
      </w:r>
    </w:p>
    <w:p>
      <w:r>
        <w:t>0,02</w:t>
      </w:r>
    </w:p>
    <w:p>
      <w:r>
        <w:t>0,28</w:t>
      </w:r>
    </w:p>
    <w:p>
      <w:r>
        <w:t>0,21</w:t>
      </w:r>
    </w:p>
    <w:p>
      <w:r>
        <w:t>0,57</w:t>
      </w:r>
    </w:p>
    <w:p>
      <w:r>
        <w:t>0,59</w:t>
      </w:r>
    </w:p>
    <w:p>
      <w:r>
        <w:t>0,06</w:t>
      </w:r>
    </w:p>
    <w:p>
      <w:r>
        <w:t>9,46</w:t>
      </w:r>
    </w:p>
    <w:p>
      <w:r>
        <w:t>-</w:t>
      </w:r>
    </w:p>
    <w:p>
      <w:r>
        <w:t>Đất công trình bưu chính viễn thông</w:t>
      </w:r>
    </w:p>
    <w:p>
      <w:r>
        <w:t>DBV</w:t>
      </w:r>
    </w:p>
    <w:p>
      <w:r>
        <w:t>1,23</w:t>
      </w:r>
    </w:p>
    <w:p>
      <w:r>
        <w:t>0,21</w:t>
      </w:r>
    </w:p>
    <w:p>
      <w:r>
        <w:t>0,14</w:t>
      </w:r>
    </w:p>
    <w:p>
      <w:r>
        <w:t>0,04</w:t>
      </w:r>
    </w:p>
    <w:p>
      <w:r>
        <w:t>0,03</w:t>
      </w:r>
    </w:p>
    <w:p>
      <w:r>
        <w:t>0,21</w:t>
      </w:r>
    </w:p>
    <w:p>
      <w:r>
        <w:t>0,02</w:t>
      </w:r>
    </w:p>
    <w:p>
      <w:r>
        <w:t>0,03</w:t>
      </w:r>
    </w:p>
    <w:p>
      <w:r>
        <w:t>0,02</w:t>
      </w:r>
    </w:p>
    <w:p>
      <w:r>
        <w:t>0,05</w:t>
      </w:r>
    </w:p>
    <w:p>
      <w:r>
        <w:t>-</w:t>
      </w:r>
    </w:p>
    <w:p>
      <w:r>
        <w:t>Đất xây dựng kho dự trữ Quốc gia</w:t>
      </w:r>
    </w:p>
    <w:p>
      <w:r>
        <w:t>DKG</w:t>
      </w:r>
    </w:p>
    <w:p>
      <w:r>
        <w:t>-</w:t>
      </w:r>
    </w:p>
    <w:p>
      <w:r>
        <w:t>Đất có di tích lịch sử - văn hóa</w:t>
      </w:r>
    </w:p>
    <w:p>
      <w:r>
        <w:t>DDT</w:t>
      </w:r>
    </w:p>
    <w:p>
      <w:r>
        <w:t>10,74</w:t>
      </w:r>
    </w:p>
    <w:p>
      <w:r>
        <w:t>3,55</w:t>
      </w:r>
    </w:p>
    <w:p>
      <w:r>
        <w:t>0,21</w:t>
      </w:r>
    </w:p>
    <w:p>
      <w:r>
        <w:t>0,20</w:t>
      </w:r>
    </w:p>
    <w:p>
      <w:r>
        <w:t>-</w:t>
      </w:r>
    </w:p>
    <w:p>
      <w:r>
        <w:t>Đất bãi thải, xử lý chất thải</w:t>
      </w:r>
    </w:p>
    <w:p>
      <w:r>
        <w:t>DRA</w:t>
      </w:r>
    </w:p>
    <w:p>
      <w:r>
        <w:t>27,31</w:t>
      </w:r>
    </w:p>
    <w:p>
      <w:r>
        <w:t>0,05</w:t>
      </w:r>
    </w:p>
    <w:p>
      <w:r>
        <w:t>0,20</w:t>
      </w:r>
    </w:p>
    <w:p>
      <w:r>
        <w:t>0,06</w:t>
      </w:r>
    </w:p>
    <w:p>
      <w:r>
        <w:t>0,19</w:t>
      </w:r>
    </w:p>
    <w:p>
      <w:r>
        <w:t>-</w:t>
      </w:r>
    </w:p>
    <w:p>
      <w:r>
        <w:t>Đất cơ sở tôn giáo</w:t>
      </w:r>
    </w:p>
    <w:p>
      <w:r>
        <w:t>TON</w:t>
      </w:r>
    </w:p>
    <w:p>
      <w:r>
        <w:t>5,62</w:t>
      </w:r>
    </w:p>
    <w:p>
      <w:r>
        <w:t>5,62</w:t>
      </w:r>
    </w:p>
    <w:p>
      <w:r>
        <w:t>-</w:t>
      </w:r>
    </w:p>
    <w:p>
      <w:r>
        <w:t>Đất làm nghĩa trang, nghĩa địa, nhà tang lễ, nhà hỏa táng</w:t>
      </w:r>
    </w:p>
    <w:p>
      <w:r>
        <w:t>NTD</w:t>
      </w:r>
    </w:p>
    <w:p>
      <w:r>
        <w:t>206,85</w:t>
      </w:r>
    </w:p>
    <w:p>
      <w:r>
        <w:t>7,20</w:t>
      </w:r>
    </w:p>
    <w:p>
      <w:r>
        <w:t>5,45</w:t>
      </w:r>
    </w:p>
    <w:p>
      <w:r>
        <w:t>9,16</w:t>
      </w:r>
    </w:p>
    <w:p>
      <w:r>
        <w:t>19,46</w:t>
      </w:r>
    </w:p>
    <w:p>
      <w:r>
        <w:t>17,54</w:t>
      </w:r>
    </w:p>
    <w:p>
      <w:r>
        <w:t>5,23</w:t>
      </w:r>
    </w:p>
    <w:p>
      <w:r>
        <w:t>10,00</w:t>
      </w:r>
    </w:p>
    <w:p>
      <w:r>
        <w:t>5,67</w:t>
      </w:r>
    </w:p>
    <w:p>
      <w:r>
        <w:t>4,71</w:t>
      </w:r>
    </w:p>
    <w:p>
      <w:r>
        <w:t>10,74</w:t>
      </w:r>
    </w:p>
    <w:p>
      <w:r>
        <w:t>12,30</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7,83</w:t>
      </w:r>
    </w:p>
    <w:p>
      <w:r>
        <w:t>1,63</w:t>
      </w:r>
    </w:p>
    <w:p>
      <w:r>
        <w:t>0,47</w:t>
      </w:r>
    </w:p>
    <w:p>
      <w:r>
        <w:t>0,37</w:t>
      </w:r>
    </w:p>
    <w:p>
      <w:r>
        <w:t>0,35</w:t>
      </w:r>
    </w:p>
    <w:p>
      <w:r>
        <w:t>0,17</w:t>
      </w:r>
    </w:p>
    <w:p>
      <w:r>
        <w:t>0,35</w:t>
      </w:r>
    </w:p>
    <w:p>
      <w:r>
        <w:t>0,30</w:t>
      </w:r>
    </w:p>
    <w:p>
      <w:r>
        <w:t>0,18</w:t>
      </w:r>
    </w:p>
    <w:p>
      <w:r>
        <w:t>0,26</w:t>
      </w:r>
    </w:p>
    <w:p>
      <w:r>
        <w:t>0,52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13,14</w:t>
      </w:r>
    </w:p>
    <w:p>
      <w:r>
        <w:t>13,14</w:t>
      </w:r>
    </w:p>
    <w:p>
      <w:r>
        <w:t>2.13</w:t>
      </w:r>
    </w:p>
    <w:p>
      <w:r>
        <w:t>Đất ở tại nông thôn</w:t>
      </w:r>
    </w:p>
    <w:p>
      <w:r>
        <w:t>ONT</w:t>
      </w:r>
    </w:p>
    <w:p>
      <w:r>
        <w:t>3.337,69</w:t>
      </w:r>
    </w:p>
    <w:p>
      <w:r>
        <w:t>172,06</w:t>
      </w:r>
    </w:p>
    <w:p>
      <w:r>
        <w:t>155,21</w:t>
      </w:r>
    </w:p>
    <w:p>
      <w:r>
        <w:t>217,43</w:t>
      </w:r>
    </w:p>
    <w:p>
      <w:r>
        <w:t>134,35</w:t>
      </w:r>
    </w:p>
    <w:p>
      <w:r>
        <w:t>130,50</w:t>
      </w:r>
    </w:p>
    <w:p>
      <w:r>
        <w:t>148,94</w:t>
      </w:r>
    </w:p>
    <w:p>
      <w:r>
        <w:t>214,80</w:t>
      </w:r>
    </w:p>
    <w:p>
      <w:r>
        <w:t>86,64</w:t>
      </w:r>
    </w:p>
    <w:p>
      <w:r>
        <w:t>205,96</w:t>
      </w:r>
    </w:p>
    <w:p>
      <w:r>
        <w:t>171,23</w:t>
      </w:r>
    </w:p>
    <w:p>
      <w:r>
        <w:t>2.14</w:t>
      </w:r>
    </w:p>
    <w:p>
      <w:r>
        <w:t>Đất ở tại đô thị</w:t>
      </w:r>
    </w:p>
    <w:p>
      <w:r>
        <w:t>ODT</w:t>
      </w:r>
    </w:p>
    <w:p>
      <w:r>
        <w:t>596,64</w:t>
      </w:r>
    </w:p>
    <w:p>
      <w:r>
        <w:t>596,64</w:t>
      </w:r>
    </w:p>
    <w:p>
      <w:r>
        <w:t>2.15</w:t>
      </w:r>
    </w:p>
    <w:p>
      <w:r>
        <w:t>Đất xây dựng trụ sở cơ quan</w:t>
      </w:r>
    </w:p>
    <w:p>
      <w:r>
        <w:t>TSC</w:t>
      </w:r>
    </w:p>
    <w:p>
      <w:r>
        <w:t>18,56</w:t>
      </w:r>
    </w:p>
    <w:p>
      <w:r>
        <w:t>4,88</w:t>
      </w:r>
    </w:p>
    <w:p>
      <w:r>
        <w:t>0,49</w:t>
      </w:r>
    </w:p>
    <w:p>
      <w:r>
        <w:t>0,70</w:t>
      </w:r>
    </w:p>
    <w:p>
      <w:r>
        <w:t>0,40</w:t>
      </w:r>
    </w:p>
    <w:p>
      <w:r>
        <w:t>0,48</w:t>
      </w:r>
    </w:p>
    <w:p>
      <w:r>
        <w:t>0,37</w:t>
      </w:r>
    </w:p>
    <w:p>
      <w:r>
        <w:t>0,44</w:t>
      </w:r>
    </w:p>
    <w:p>
      <w:r>
        <w:t>0,58</w:t>
      </w:r>
    </w:p>
    <w:p>
      <w:r>
        <w:t>0,29</w:t>
      </w:r>
    </w:p>
    <w:p>
      <w:r>
        <w:t>0,38</w:t>
      </w:r>
    </w:p>
    <w:p>
      <w:r>
        <w:t>0,26</w:t>
      </w:r>
    </w:p>
    <w:p>
      <w:r>
        <w:t>2.16</w:t>
      </w:r>
    </w:p>
    <w:p>
      <w:r>
        <w:t>Đất xây dựng trụ sở tổ chức sự nghiệp</w:t>
      </w:r>
    </w:p>
    <w:p>
      <w:r>
        <w:t>DTS</w:t>
      </w:r>
    </w:p>
    <w:p>
      <w:r>
        <w:t>12,33</w:t>
      </w:r>
    </w:p>
    <w:p>
      <w:r>
        <w:t>4,87</w:t>
      </w:r>
    </w:p>
    <w:p>
      <w:r>
        <w:t>0,20</w:t>
      </w:r>
    </w:p>
    <w:p>
      <w:r>
        <w:t>1,86</w:t>
      </w:r>
    </w:p>
    <w:p>
      <w:r>
        <w:t>2.17</w:t>
      </w:r>
    </w:p>
    <w:p>
      <w:r>
        <w:t>Đất xây dựng cơ sở ngoại giao</w:t>
      </w:r>
    </w:p>
    <w:p>
      <w:r>
        <w:t>DNG</w:t>
      </w:r>
    </w:p>
    <w:p>
      <w:r>
        <w:t>2.18</w:t>
      </w:r>
    </w:p>
    <w:p>
      <w:r>
        <w:t>Đất cơ sở tín ngưỡng</w:t>
      </w:r>
    </w:p>
    <w:p>
      <w:r>
        <w:t>TIN</w:t>
      </w:r>
    </w:p>
    <w:p>
      <w:r>
        <w:t>8,51</w:t>
      </w:r>
    </w:p>
    <w:p>
      <w:r>
        <w:t>0,76</w:t>
      </w:r>
    </w:p>
    <w:p>
      <w:r>
        <w:t>0,10</w:t>
      </w:r>
    </w:p>
    <w:p>
      <w:r>
        <w:t>0,16</w:t>
      </w:r>
    </w:p>
    <w:p>
      <w:r>
        <w:t>2.19</w:t>
      </w:r>
    </w:p>
    <w:p>
      <w:r>
        <w:t>Đất sông, ngòi, kênh, rạch, suối</w:t>
      </w:r>
    </w:p>
    <w:p>
      <w:r>
        <w:t>SON</w:t>
      </w:r>
    </w:p>
    <w:p>
      <w:r>
        <w:t>778,26</w:t>
      </w:r>
    </w:p>
    <w:p>
      <w:r>
        <w:t>68,78</w:t>
      </w:r>
    </w:p>
    <w:p>
      <w:r>
        <w:t>13,65</w:t>
      </w:r>
    </w:p>
    <w:p>
      <w:r>
        <w:t>14,83</w:t>
      </w:r>
    </w:p>
    <w:p>
      <w:r>
        <w:t>55,68</w:t>
      </w:r>
    </w:p>
    <w:p>
      <w:r>
        <w:t>63,34</w:t>
      </w:r>
    </w:p>
    <w:p>
      <w:r>
        <w:t>119,67</w:t>
      </w:r>
    </w:p>
    <w:p>
      <w:r>
        <w:t>14,81</w:t>
      </w:r>
    </w:p>
    <w:p>
      <w:r>
        <w:t>19,00</w:t>
      </w:r>
    </w:p>
    <w:p>
      <w:r>
        <w:t>3,95</w:t>
      </w:r>
    </w:p>
    <w:p>
      <w:r>
        <w:t>26,86</w:t>
      </w:r>
    </w:p>
    <w:p>
      <w:r>
        <w:t>2,06</w:t>
      </w:r>
    </w:p>
    <w:p>
      <w:r>
        <w:t>2.20</w:t>
      </w:r>
    </w:p>
    <w:p>
      <w:r>
        <w:t>Đất có mặt nước chuyên dùng</w:t>
      </w:r>
    </w:p>
    <w:p>
      <w:r>
        <w:t>MNC</w:t>
      </w:r>
    </w:p>
    <w:p>
      <w:r>
        <w:t>530,94</w:t>
      </w:r>
    </w:p>
    <w:p>
      <w:r>
        <w:t>58,65</w:t>
      </w:r>
    </w:p>
    <w:p>
      <w:r>
        <w:t>19,74</w:t>
      </w:r>
    </w:p>
    <w:p>
      <w:r>
        <w:t>61,39</w:t>
      </w:r>
    </w:p>
    <w:p>
      <w:r>
        <w:t>9,40</w:t>
      </w:r>
    </w:p>
    <w:p>
      <w:r>
        <w:t>3,72</w:t>
      </w:r>
    </w:p>
    <w:p>
      <w:r>
        <w:t>30,51</w:t>
      </w:r>
    </w:p>
    <w:p>
      <w:r>
        <w:t>49,52</w:t>
      </w:r>
    </w:p>
    <w:p>
      <w:r>
        <w:t>50,74</w:t>
      </w:r>
    </w:p>
    <w:p>
      <w:r>
        <w:t>41,37</w:t>
      </w:r>
    </w:p>
    <w:p>
      <w:r>
        <w:t>19,08</w:t>
      </w:r>
    </w:p>
    <w:p>
      <w:r>
        <w:t>2.21</w:t>
      </w:r>
    </w:p>
    <w:p>
      <w:r>
        <w:t>Đất phi nông nghiệp khác</w:t>
      </w:r>
    </w:p>
    <w:p>
      <w:r>
        <w:t>PNK</w:t>
      </w:r>
    </w:p>
    <w:p>
      <w:r>
        <w:t>3</w:t>
      </w:r>
    </w:p>
    <w:p>
      <w:r>
        <w:t>Đất chưa sử dụng</w:t>
      </w:r>
    </w:p>
    <w:p>
      <w:r>
        <w:t>CSD</w:t>
      </w:r>
    </w:p>
    <w:p>
      <w:r>
        <w:t>816,83</w:t>
      </w:r>
    </w:p>
    <w:p>
      <w:r>
        <w:t>15,38</w:t>
      </w:r>
    </w:p>
    <w:p>
      <w:r>
        <w:t>4,23</w:t>
      </w:r>
    </w:p>
    <w:p>
      <w:r>
        <w:t>68,69</w:t>
      </w:r>
    </w:p>
    <w:p>
      <w:r>
        <w:t>20,22</w:t>
      </w:r>
    </w:p>
    <w:p>
      <w:r>
        <w:t>263,37</w:t>
      </w:r>
    </w:p>
    <w:p>
      <w:r>
        <w:t>68,92</w:t>
      </w:r>
    </w:p>
    <w:p>
      <w:r>
        <w:t>1,26</w:t>
      </w:r>
    </w:p>
    <w:p>
      <w:r>
        <w:t>14,52</w:t>
      </w:r>
    </w:p>
    <w:p>
      <w:r>
        <w:t>3,39</w:t>
      </w:r>
    </w:p>
    <w:p>
      <w:r>
        <w:t>5,02</w:t>
      </w:r>
    </w:p>
    <w:p>
      <w:r>
        <w:t>1,74</w:t>
      </w:r>
    </w:p>
    <w:p>
      <w:r>
        <w:t>3.1</w:t>
      </w:r>
    </w:p>
    <w:p>
      <w:r>
        <w:t>Đất bằng chưa sử dụng</w:t>
      </w:r>
    </w:p>
    <w:p>
      <w:r>
        <w:t>BCS</w:t>
      </w:r>
    </w:p>
    <w:p>
      <w:r>
        <w:t>207,75</w:t>
      </w:r>
    </w:p>
    <w:p>
      <w:r>
        <w:t>10,75</w:t>
      </w:r>
    </w:p>
    <w:p>
      <w:r>
        <w:t>4,23</w:t>
      </w:r>
    </w:p>
    <w:p>
      <w:r>
        <w:t>2,69</w:t>
      </w:r>
    </w:p>
    <w:p>
      <w:r>
        <w:t>4,07</w:t>
      </w:r>
    </w:p>
    <w:p>
      <w:r>
        <w:t>9,21</w:t>
      </w:r>
    </w:p>
    <w:p>
      <w:r>
        <w:t>68,92</w:t>
      </w:r>
    </w:p>
    <w:p>
      <w:r>
        <w:t>1,26</w:t>
      </w:r>
    </w:p>
    <w:p>
      <w:r>
        <w:t>11,36</w:t>
      </w:r>
    </w:p>
    <w:p>
      <w:r>
        <w:t>3,39</w:t>
      </w:r>
    </w:p>
    <w:p>
      <w:r>
        <w:t>5,02</w:t>
      </w:r>
    </w:p>
    <w:p>
      <w:r>
        <w:t>1,74</w:t>
      </w:r>
    </w:p>
    <w:p>
      <w:r>
        <w:t>3.2</w:t>
      </w:r>
    </w:p>
    <w:p>
      <w:r>
        <w:t>Đất đồi núi chưa sử dụng</w:t>
      </w:r>
    </w:p>
    <w:p>
      <w:r>
        <w:t>DCS</w:t>
      </w:r>
    </w:p>
    <w:p>
      <w:r>
        <w:t>311,80</w:t>
      </w:r>
    </w:p>
    <w:p>
      <w:r>
        <w:t>48,18</w:t>
      </w:r>
    </w:p>
    <w:p>
      <w:r>
        <w:t>1,24</w:t>
      </w:r>
    </w:p>
    <w:p>
      <w:r>
        <w:t>254,16</w:t>
      </w:r>
    </w:p>
    <w:p>
      <w:r>
        <w:t>3.3</w:t>
      </w:r>
    </w:p>
    <w:p>
      <w:r>
        <w:t>Núi đá không có rừng cây</w:t>
      </w:r>
    </w:p>
    <w:p>
      <w:r>
        <w:t>NCS</w:t>
      </w:r>
    </w:p>
    <w:p>
      <w:r>
        <w:t>297,28</w:t>
      </w:r>
    </w:p>
    <w:p>
      <w:r>
        <w:t>4,63</w:t>
      </w:r>
    </w:p>
    <w:p>
      <w:r>
        <w:t>17,82</w:t>
      </w:r>
    </w:p>
    <w:p>
      <w:r>
        <w:t>14,90</w:t>
      </w:r>
    </w:p>
    <w:p>
      <w:r>
        <w:t>3,16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3.539,76</w:t>
      </w:r>
    </w:p>
    <w:p>
      <w:r>
        <w:t>3.539,76</w:t>
      </w:r>
    </w:p>
    <w:p>
      <w:r>
        <w:t>4</w:t>
      </w:r>
    </w:p>
    <w:p>
      <w:r>
        <w:t>Khu sản xuất nông nghiệp     (khu vực chuyên trồng lúa nước, khu vực chuyên trồng cây công nghiệp lâu năm)</w:t>
      </w:r>
    </w:p>
    <w:p>
      <w:r>
        <w:t>KNN</w:t>
      </w:r>
    </w:p>
    <w:p>
      <w:r>
        <w:t>7.630,97</w:t>
      </w:r>
    </w:p>
    <w:p>
      <w:r>
        <w:t>349,80</w:t>
      </w:r>
    </w:p>
    <w:p>
      <w:r>
        <w:t>492,02</w:t>
      </w:r>
    </w:p>
    <w:p>
      <w:r>
        <w:t>201,44</w:t>
      </w:r>
    </w:p>
    <w:p>
      <w:r>
        <w:t>260,07</w:t>
      </w:r>
    </w:p>
    <w:p>
      <w:r>
        <w:t>322,75</w:t>
      </w:r>
    </w:p>
    <w:p>
      <w:r>
        <w:t>394,76</w:t>
      </w:r>
    </w:p>
    <w:p>
      <w:r>
        <w:t>316,36</w:t>
      </w:r>
    </w:p>
    <w:p>
      <w:r>
        <w:t>371,12</w:t>
      </w:r>
    </w:p>
    <w:p>
      <w:r>
        <w:t>197,32</w:t>
      </w:r>
    </w:p>
    <w:p>
      <w:r>
        <w:t>307,87</w:t>
      </w:r>
    </w:p>
    <w:p>
      <w:r>
        <w:t>152,56</w:t>
      </w:r>
    </w:p>
    <w:p>
      <w:r>
        <w:t>5</w:t>
      </w:r>
    </w:p>
    <w:p>
      <w:r>
        <w:t>Khu lâm nghiệp     (khu vực rừng phòng hộ, rừng đặc dụng, rừng sản xuất)</w:t>
      </w:r>
    </w:p>
    <w:p>
      <w:r>
        <w:t>KLN</w:t>
      </w:r>
    </w:p>
    <w:p>
      <w:r>
        <w:t>24.479,21</w:t>
      </w:r>
    </w:p>
    <w:p>
      <w:r>
        <w:t>1.843,67</w:t>
      </w:r>
    </w:p>
    <w:p>
      <w:r>
        <w:t>21,99</w:t>
      </w:r>
    </w:p>
    <w:p>
      <w:r>
        <w:t>1.591,19</w:t>
      </w:r>
    </w:p>
    <w:p>
      <w:r>
        <w:t>1.874,20</w:t>
      </w:r>
    </w:p>
    <w:p>
      <w:r>
        <w:t>3.858,37</w:t>
      </w:r>
    </w:p>
    <w:p>
      <w:r>
        <w:t>3.116,08</w:t>
      </w:r>
    </w:p>
    <w:p>
      <w:r>
        <w:t>1.179,45</w:t>
      </w:r>
    </w:p>
    <w:p>
      <w:r>
        <w:t>1.385,53</w:t>
      </w:r>
    </w:p>
    <w:p>
      <w:r>
        <w:t>528,29</w:t>
      </w:r>
    </w:p>
    <w:p>
      <w:r>
        <w:t>509,75</w:t>
      </w:r>
    </w:p>
    <w:p>
      <w:r>
        <w:t>518,38</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23,55</w:t>
      </w:r>
    </w:p>
    <w:p>
      <w:r>
        <w:t>9</w:t>
      </w:r>
    </w:p>
    <w:p>
      <w:r>
        <w:t>Khu đô thị (trong đó có khu đô thị mới)</w:t>
      </w:r>
    </w:p>
    <w:p>
      <w:r>
        <w:t>DTC</w:t>
      </w:r>
    </w:p>
    <w:p>
      <w:r>
        <w:t>3.539,76</w:t>
      </w:r>
    </w:p>
    <w:p>
      <w:r>
        <w:t>3.539,76</w:t>
      </w:r>
    </w:p>
    <w:p>
      <w:r>
        <w:t>10</w:t>
      </w:r>
    </w:p>
    <w:p>
      <w:r>
        <w:t>Khu thương mại - dịch vụ</w:t>
      </w:r>
    </w:p>
    <w:p>
      <w:r>
        <w:t>KTM</w:t>
      </w:r>
    </w:p>
    <w:p>
      <w:r>
        <w:t>29,95</w:t>
      </w:r>
    </w:p>
    <w:p>
      <w:r>
        <w:t>20,97</w:t>
      </w:r>
    </w:p>
    <w:p>
      <w:r>
        <w:t>2,75</w:t>
      </w:r>
    </w:p>
    <w:p>
      <w:r>
        <w:t>0,29</w:t>
      </w:r>
    </w:p>
    <w:p>
      <w:r>
        <w:t>0,17</w:t>
      </w:r>
    </w:p>
    <w:p>
      <w:r>
        <w:t>0,21</w:t>
      </w:r>
    </w:p>
    <w:p>
      <w:r>
        <w:t>11</w:t>
      </w:r>
    </w:p>
    <w:p>
      <w:r>
        <w:t>Khu đô thị - thương mại - dịch vụ</w:t>
      </w:r>
    </w:p>
    <w:p>
      <w:r>
        <w:t>KDV</w:t>
      </w:r>
    </w:p>
    <w:p>
      <w:r>
        <w:t>633,33</w:t>
      </w:r>
    </w:p>
    <w:p>
      <w:r>
        <w:t>618,18</w:t>
      </w:r>
    </w:p>
    <w:p>
      <w:r>
        <w:t>2,99</w:t>
      </w:r>
    </w:p>
    <w:p>
      <w:r>
        <w:t>0,43</w:t>
      </w:r>
    </w:p>
    <w:p>
      <w:r>
        <w:t>0,44</w:t>
      </w:r>
    </w:p>
    <w:p>
      <w:r>
        <w:t>0,34</w:t>
      </w:r>
    </w:p>
    <w:p>
      <w:r>
        <w:t>0,21</w:t>
      </w:r>
    </w:p>
    <w:p>
      <w:r>
        <w:t>0,61</w:t>
      </w:r>
    </w:p>
    <w:p>
      <w:r>
        <w:t>0,88</w:t>
      </w:r>
    </w:p>
    <w:p>
      <w:r>
        <w:t>0,27</w:t>
      </w:r>
    </w:p>
    <w:p>
      <w:r>
        <w:t>0,41</w:t>
      </w:r>
    </w:p>
    <w:p>
      <w:r>
        <w:t>0,17</w:t>
      </w:r>
    </w:p>
    <w:p>
      <w:r>
        <w:t>12</w:t>
      </w:r>
    </w:p>
    <w:p>
      <w:r>
        <w:t>Khu dân cư nông thôn</w:t>
      </w:r>
    </w:p>
    <w:p>
      <w:r>
        <w:t>DNT</w:t>
      </w:r>
    </w:p>
    <w:p>
      <w:r>
        <w:t>9.869,73</w:t>
      </w:r>
    </w:p>
    <w:p>
      <w:r>
        <w:t>704,92</w:t>
      </w:r>
    </w:p>
    <w:p>
      <w:r>
        <w:t>401,61</w:t>
      </w:r>
    </w:p>
    <w:p>
      <w:r>
        <w:t>471,21</w:t>
      </w:r>
    </w:p>
    <w:p>
      <w:r>
        <w:t>405,48</w:t>
      </w:r>
    </w:p>
    <w:p>
      <w:r>
        <w:t>443,38</w:t>
      </w:r>
    </w:p>
    <w:p>
      <w:r>
        <w:t>364,90</w:t>
      </w:r>
    </w:p>
    <w:p>
      <w:r>
        <w:t>457,48</w:t>
      </w:r>
    </w:p>
    <w:p>
      <w:r>
        <w:t>196,39</w:t>
      </w:r>
    </w:p>
    <w:p>
      <w:r>
        <w:t>463,08</w:t>
      </w:r>
    </w:p>
    <w:p>
      <w:r>
        <w:t>305,36</w:t>
      </w:r>
    </w:p>
    <w:p>
      <w:r>
        <w:t>13</w:t>
      </w:r>
    </w:p>
    <w:p>
      <w:r>
        <w:t>Khu ở, làng nghề, sản xuất phí nông nghiệp nông thôn</w:t>
      </w:r>
    </w:p>
    <w:p>
      <w:r>
        <w:t>KON</w:t>
      </w:r>
    </w:p>
    <w:p>
      <w:r>
        <w:t>4.364,33</w:t>
      </w:r>
    </w:p>
    <w:p>
      <w:r>
        <w:t>124,84</w:t>
      </w:r>
    </w:p>
    <w:p>
      <w:r>
        <w:t>217,49</w:t>
      </w:r>
    </w:p>
    <w:p>
      <w:r>
        <w:t>181,90</w:t>
      </w:r>
    </w:p>
    <w:p>
      <w:r>
        <w:t>280,44</w:t>
      </w:r>
    </w:p>
    <w:p>
      <w:r>
        <w:t>163,63</w:t>
      </w:r>
    </w:p>
    <w:p>
      <w:r>
        <w:t>168,55</w:t>
      </w:r>
    </w:p>
    <w:p>
      <w:r>
        <w:t>172,35</w:t>
      </w:r>
    </w:p>
    <w:p>
      <w:r>
        <w:t>258,89</w:t>
      </w:r>
    </w:p>
    <w:p>
      <w:r>
        <w:t>98,83</w:t>
      </w:r>
    </w:p>
    <w:p>
      <w:r>
        <w:t>253,87</w:t>
      </w:r>
    </w:p>
    <w:p>
      <w:r>
        <w:t>205,14</w:t>
      </w:r>
    </w:p>
    <w:p>
      <w:r>
        <w:t>Phụ biểu số 01.2:</w:t>
      </w:r>
    </w:p>
    <w:p>
      <w:r>
        <w:t>Phân bổ diện tích các loại đất trong kế hoạch sử dụng đất năm 2024 huyện Ngọc Lặc</w:t>
      </w:r>
    </w:p>
    <w:p>
      <w:r>
        <w:t>(Kèm theo Quyết định số 557/QĐ-UBND ngày 31 tháng 01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Tổng diện tích tự nhiên</w:t>
      </w:r>
    </w:p>
    <w:p>
      <w:r>
        <w:t>49.098,65</w:t>
      </w:r>
    </w:p>
    <w:p>
      <w:r>
        <w:t>1.563,23</w:t>
      </w:r>
    </w:p>
    <w:p>
      <w:r>
        <w:t>1.954,34</w:t>
      </w:r>
    </w:p>
    <w:p>
      <w:r>
        <w:t>1.476,39</w:t>
      </w:r>
    </w:p>
    <w:p>
      <w:r>
        <w:t>2.185,51</w:t>
      </w:r>
    </w:p>
    <w:p>
      <w:r>
        <w:t>1.271,60</w:t>
      </w:r>
    </w:p>
    <w:p>
      <w:r>
        <w:t>1.403,81</w:t>
      </w:r>
    </w:p>
    <w:p>
      <w:r>
        <w:t>3.187,19</w:t>
      </w:r>
    </w:p>
    <w:p>
      <w:r>
        <w:t>2.976,45</w:t>
      </w:r>
    </w:p>
    <w:p>
      <w:r>
        <w:t>1.735,33</w:t>
      </w:r>
    </w:p>
    <w:p>
      <w:r>
        <w:t>3.185,34</w:t>
      </w:r>
    </w:p>
    <w:p>
      <w:r>
        <w:t>1</w:t>
      </w:r>
    </w:p>
    <w:p>
      <w:r>
        <w:t>Đất nông nghiệp</w:t>
      </w:r>
    </w:p>
    <w:p>
      <w:r>
        <w:t>NNP</w:t>
      </w:r>
    </w:p>
    <w:p>
      <w:r>
        <w:t>39.098,90</w:t>
      </w:r>
    </w:p>
    <w:p>
      <w:r>
        <w:t>1.159,27</w:t>
      </w:r>
    </w:p>
    <w:p>
      <w:r>
        <w:t>1.463,06</w:t>
      </w:r>
    </w:p>
    <w:p>
      <w:r>
        <w:t>1.248,53</w:t>
      </w:r>
    </w:p>
    <w:p>
      <w:r>
        <w:t>1.873,94</w:t>
      </w:r>
    </w:p>
    <w:p>
      <w:r>
        <w:t>998,93</w:t>
      </w:r>
    </w:p>
    <w:p>
      <w:r>
        <w:t>1.153,60</w:t>
      </w:r>
    </w:p>
    <w:p>
      <w:r>
        <w:t>2.620,87</w:t>
      </w:r>
    </w:p>
    <w:p>
      <w:r>
        <w:t>2.189,91</w:t>
      </w:r>
    </w:p>
    <w:p>
      <w:r>
        <w:t>1.234,99</w:t>
      </w:r>
    </w:p>
    <w:p>
      <w:r>
        <w:t>2.385,75</w:t>
      </w:r>
    </w:p>
    <w:p>
      <w:r>
        <w:t>1.1</w:t>
      </w:r>
    </w:p>
    <w:p>
      <w:r>
        <w:t>Đất trồng lúa</w:t>
      </w:r>
    </w:p>
    <w:p>
      <w:r>
        <w:t>LUA</w:t>
      </w:r>
    </w:p>
    <w:p>
      <w:r>
        <w:t>4.676,26</w:t>
      </w:r>
    </w:p>
    <w:p>
      <w:r>
        <w:t>147,62</w:t>
      </w:r>
    </w:p>
    <w:p>
      <w:r>
        <w:t>193,85</w:t>
      </w:r>
    </w:p>
    <w:p>
      <w:r>
        <w:t>215,37</w:t>
      </w:r>
    </w:p>
    <w:p>
      <w:r>
        <w:t>120,52</w:t>
      </w:r>
    </w:p>
    <w:p>
      <w:r>
        <w:t>103,13</w:t>
      </w:r>
    </w:p>
    <w:p>
      <w:r>
        <w:t>129,01</w:t>
      </w:r>
    </w:p>
    <w:p>
      <w:r>
        <w:t>289,46</w:t>
      </w:r>
    </w:p>
    <w:p>
      <w:r>
        <w:t>441,64</w:t>
      </w:r>
    </w:p>
    <w:p>
      <w:r>
        <w:t>221,28</w:t>
      </w:r>
    </w:p>
    <w:p>
      <w:r>
        <w:t>301,96</w:t>
      </w:r>
    </w:p>
    <w:p>
      <w:r>
        <w:t>Trong đó: Đất chuyên trồng lúa nước</w:t>
      </w:r>
    </w:p>
    <w:p>
      <w:r>
        <w:t>LUC</w:t>
      </w:r>
    </w:p>
    <w:p>
      <w:r>
        <w:t>3.130,16</w:t>
      </w:r>
    </w:p>
    <w:p>
      <w:r>
        <w:t>80,54</w:t>
      </w:r>
    </w:p>
    <w:p>
      <w:r>
        <w:t>144,88</w:t>
      </w:r>
    </w:p>
    <w:p>
      <w:r>
        <w:t>189,76</w:t>
      </w:r>
    </w:p>
    <w:p>
      <w:r>
        <w:t>80,42</w:t>
      </w:r>
    </w:p>
    <w:p>
      <w:r>
        <w:t>97,51</w:t>
      </w:r>
    </w:p>
    <w:p>
      <w:r>
        <w:t>119,39</w:t>
      </w:r>
    </w:p>
    <w:p>
      <w:r>
        <w:t>156,82</w:t>
      </w:r>
    </w:p>
    <w:p>
      <w:r>
        <w:t>231,59</w:t>
      </w:r>
    </w:p>
    <w:p>
      <w:r>
        <w:t>111,31</w:t>
      </w:r>
    </w:p>
    <w:p>
      <w:r>
        <w:t>235,96</w:t>
      </w:r>
    </w:p>
    <w:p>
      <w:r>
        <w:t>1.2</w:t>
      </w:r>
    </w:p>
    <w:p>
      <w:r>
        <w:t>Đất trồng cây hàng năm khác</w:t>
      </w:r>
    </w:p>
    <w:p>
      <w:r>
        <w:t>HNK</w:t>
      </w:r>
    </w:p>
    <w:p>
      <w:r>
        <w:t>4.441,59</w:t>
      </w:r>
    </w:p>
    <w:p>
      <w:r>
        <w:t>102,83</w:t>
      </w:r>
    </w:p>
    <w:p>
      <w:r>
        <w:t>260,81</w:t>
      </w:r>
    </w:p>
    <w:p>
      <w:r>
        <w:t>113,57</w:t>
      </w:r>
    </w:p>
    <w:p>
      <w:r>
        <w:t>185,61</w:t>
      </w:r>
    </w:p>
    <w:p>
      <w:r>
        <w:t>210,08</w:t>
      </w:r>
    </w:p>
    <w:p>
      <w:r>
        <w:t>85,51</w:t>
      </w:r>
    </w:p>
    <w:p>
      <w:r>
        <w:t>578,47</w:t>
      </w:r>
    </w:p>
    <w:p>
      <w:r>
        <w:t>595,79</w:t>
      </w:r>
    </w:p>
    <w:p>
      <w:r>
        <w:t>176,21</w:t>
      </w:r>
    </w:p>
    <w:p>
      <w:r>
        <w:t>284,84</w:t>
      </w:r>
    </w:p>
    <w:p>
      <w:r>
        <w:t>1.3</w:t>
      </w:r>
    </w:p>
    <w:p>
      <w:r>
        <w:t>Đất trồng cây lâu năm</w:t>
      </w:r>
    </w:p>
    <w:p>
      <w:r>
        <w:t>CLN</w:t>
      </w:r>
    </w:p>
    <w:p>
      <w:r>
        <w:t>4.500,81</w:t>
      </w:r>
    </w:p>
    <w:p>
      <w:r>
        <w:t>82,50</w:t>
      </w:r>
    </w:p>
    <w:p>
      <w:r>
        <w:t>331,12</w:t>
      </w:r>
    </w:p>
    <w:p>
      <w:r>
        <w:t>300,64</w:t>
      </w:r>
    </w:p>
    <w:p>
      <w:r>
        <w:t>114,48</w:t>
      </w:r>
    </w:p>
    <w:p>
      <w:r>
        <w:t>82,96</w:t>
      </w:r>
    </w:p>
    <w:p>
      <w:r>
        <w:t>96,98</w:t>
      </w:r>
    </w:p>
    <w:p>
      <w:r>
        <w:t>416,40</w:t>
      </w:r>
    </w:p>
    <w:p>
      <w:r>
        <w:t>566,31</w:t>
      </w:r>
    </w:p>
    <w:p>
      <w:r>
        <w:t>380,11</w:t>
      </w:r>
    </w:p>
    <w:p>
      <w:r>
        <w:t>445,25</w:t>
      </w:r>
    </w:p>
    <w:p>
      <w:r>
        <w:t>1.4</w:t>
      </w:r>
    </w:p>
    <w:p>
      <w:r>
        <w:t>Đất rừng phòng hộ</w:t>
      </w:r>
    </w:p>
    <w:p>
      <w:r>
        <w:t>RPH</w:t>
      </w:r>
    </w:p>
    <w:p>
      <w:r>
        <w:t>2.517,27</w:t>
      </w:r>
    </w:p>
    <w:p>
      <w:r>
        <w:t>204,01</w:t>
      </w:r>
    </w:p>
    <w:p>
      <w:r>
        <w:t>1.5</w:t>
      </w:r>
    </w:p>
    <w:p>
      <w:r>
        <w:t>Đất rừng đặc dụng</w:t>
      </w:r>
    </w:p>
    <w:p>
      <w:r>
        <w:t>RDD</w:t>
      </w:r>
    </w:p>
    <w:p>
      <w:r>
        <w:t>1.6</w:t>
      </w:r>
    </w:p>
    <w:p>
      <w:r>
        <w:t>Đất rừng sản xuất</w:t>
      </w:r>
    </w:p>
    <w:p>
      <w:r>
        <w:t>RSX</w:t>
      </w:r>
    </w:p>
    <w:p>
      <w:r>
        <w:t>21.961,94</w:t>
      </w:r>
    </w:p>
    <w:p>
      <w:r>
        <w:t>778,00</w:t>
      </w:r>
    </w:p>
    <w:p>
      <w:r>
        <w:t>652,03</w:t>
      </w:r>
    </w:p>
    <w:p>
      <w:r>
        <w:t>596,37</w:t>
      </w:r>
    </w:p>
    <w:p>
      <w:r>
        <w:t>1.360,48</w:t>
      </w:r>
    </w:p>
    <w:p>
      <w:r>
        <w:t>596,44</w:t>
      </w:r>
    </w:p>
    <w:p>
      <w:r>
        <w:t>733,35</w:t>
      </w:r>
    </w:p>
    <w:p>
      <w:r>
        <w:t>1.124,73</w:t>
      </w:r>
    </w:p>
    <w:p>
      <w:r>
        <w:t>477,34</w:t>
      </w:r>
    </w:p>
    <w:p>
      <w:r>
        <w:t>423,12</w:t>
      </w:r>
    </w:p>
    <w:p>
      <w:r>
        <w:t>1.106,46</w:t>
      </w:r>
    </w:p>
    <w:p>
      <w:r>
        <w:t>Trong đó: Đất có rừng là rừng sản xuất tự nhiên</w:t>
      </w:r>
    </w:p>
    <w:p>
      <w:r>
        <w:t>RSN</w:t>
      </w:r>
    </w:p>
    <w:p>
      <w:r>
        <w:t>1.7</w:t>
      </w:r>
    </w:p>
    <w:p>
      <w:r>
        <w:t>Đất nuôi trồng thủy sản</w:t>
      </w:r>
    </w:p>
    <w:p>
      <w:r>
        <w:t>NTS</w:t>
      </w:r>
    </w:p>
    <w:p>
      <w:r>
        <w:t>313,82</w:t>
      </w:r>
    </w:p>
    <w:p>
      <w:r>
        <w:t>21,73</w:t>
      </w:r>
    </w:p>
    <w:p>
      <w:r>
        <w:t>23,45</w:t>
      </w:r>
    </w:p>
    <w:p>
      <w:r>
        <w:t>22,59</w:t>
      </w:r>
    </w:p>
    <w:p>
      <w:r>
        <w:t>7,55</w:t>
      </w:r>
    </w:p>
    <w:p>
      <w:r>
        <w:t>6,32</w:t>
      </w:r>
    </w:p>
    <w:p>
      <w:r>
        <w:t>11,48</w:t>
      </w:r>
    </w:p>
    <w:p>
      <w:r>
        <w:t>11,55</w:t>
      </w:r>
    </w:p>
    <w:p>
      <w:r>
        <w:t>22,06</w:t>
      </w:r>
    </w:p>
    <w:p>
      <w:r>
        <w:t>5,77</w:t>
      </w:r>
    </w:p>
    <w:p>
      <w:r>
        <w:t>16,85</w:t>
      </w:r>
    </w:p>
    <w:p>
      <w:r>
        <w:t>1.8</w:t>
      </w:r>
    </w:p>
    <w:p>
      <w:r>
        <w:t>Đất làm muối</w:t>
      </w:r>
    </w:p>
    <w:p>
      <w:r>
        <w:t>LMU</w:t>
      </w:r>
    </w:p>
    <w:p>
      <w:r>
        <w:t>1.9</w:t>
      </w:r>
    </w:p>
    <w:p>
      <w:r>
        <w:t>Đất nông nghiệp khác</w:t>
      </w:r>
    </w:p>
    <w:p>
      <w:r>
        <w:t>NKH</w:t>
      </w:r>
    </w:p>
    <w:p>
      <w:r>
        <w:t>687,21</w:t>
      </w:r>
    </w:p>
    <w:p>
      <w:r>
        <w:t>26,59</w:t>
      </w:r>
    </w:p>
    <w:p>
      <w:r>
        <w:t>1,81</w:t>
      </w:r>
    </w:p>
    <w:p>
      <w:r>
        <w:t>85,30</w:t>
      </w:r>
    </w:p>
    <w:p>
      <w:r>
        <w:t>97,27</w:t>
      </w:r>
    </w:p>
    <w:p>
      <w:r>
        <w:t>200,26</w:t>
      </w:r>
    </w:p>
    <w:p>
      <w:r>
        <w:t>86,77</w:t>
      </w:r>
    </w:p>
    <w:p>
      <w:r>
        <w:t>28,49</w:t>
      </w:r>
    </w:p>
    <w:p>
      <w:r>
        <w:t>26,39</w:t>
      </w:r>
    </w:p>
    <w:p>
      <w:r>
        <w:t>2</w:t>
      </w:r>
    </w:p>
    <w:p>
      <w:r>
        <w:t>Đất phi nông nghiệp</w:t>
      </w:r>
    </w:p>
    <w:p>
      <w:r>
        <w:t>PNN</w:t>
      </w:r>
    </w:p>
    <w:p>
      <w:r>
        <w:t>9.182,92</w:t>
      </w:r>
    </w:p>
    <w:p>
      <w:r>
        <w:t>231,62</w:t>
      </w:r>
    </w:p>
    <w:p>
      <w:r>
        <w:t>421,82</w:t>
      </w:r>
    </w:p>
    <w:p>
      <w:r>
        <w:t>225,09</w:t>
      </w:r>
    </w:p>
    <w:p>
      <w:r>
        <w:t>280,76</w:t>
      </w:r>
    </w:p>
    <w:p>
      <w:r>
        <w:t>245,13</w:t>
      </w:r>
    </w:p>
    <w:p>
      <w:r>
        <w:t>249,22</w:t>
      </w:r>
    </w:p>
    <w:p>
      <w:r>
        <w:t>554,18</w:t>
      </w:r>
    </w:p>
    <w:p>
      <w:r>
        <w:t>783,77</w:t>
      </w:r>
    </w:p>
    <w:p>
      <w:r>
        <w:t>479,56</w:t>
      </w:r>
    </w:p>
    <w:p>
      <w:r>
        <w:t>789,09</w:t>
      </w:r>
    </w:p>
    <w:p>
      <w:r>
        <w:t>2.1</w:t>
      </w:r>
    </w:p>
    <w:p>
      <w:r>
        <w:t>Đất quốc phòng</w:t>
      </w:r>
    </w:p>
    <w:p>
      <w:r>
        <w:t>CQP</w:t>
      </w:r>
    </w:p>
    <w:p>
      <w:r>
        <w:t>827,73</w:t>
      </w:r>
    </w:p>
    <w:p>
      <w:r>
        <w:t>53,34</w:t>
      </w:r>
    </w:p>
    <w:p>
      <w:r>
        <w:t>23,97</w:t>
      </w:r>
    </w:p>
    <w:p>
      <w:r>
        <w:t>0,15</w:t>
      </w:r>
    </w:p>
    <w:p>
      <w:r>
        <w:t>277,36</w:t>
      </w:r>
    </w:p>
    <w:p>
      <w:r>
        <w:t>2.2</w:t>
      </w:r>
    </w:p>
    <w:p>
      <w:r>
        <w:t>Đất an ninh</w:t>
      </w:r>
    </w:p>
    <w:p>
      <w:r>
        <w:t>CAN</w:t>
      </w:r>
    </w:p>
    <w:p>
      <w:r>
        <w:t>8,92</w:t>
      </w:r>
    </w:p>
    <w:p>
      <w:r>
        <w:t>0,12</w:t>
      </w:r>
    </w:p>
    <w:p>
      <w:r>
        <w:t>6,06</w:t>
      </w:r>
    </w:p>
    <w:p>
      <w:r>
        <w:t>0,12</w:t>
      </w:r>
    </w:p>
    <w:p>
      <w:r>
        <w:t>0,12</w:t>
      </w:r>
    </w:p>
    <w:p>
      <w:r>
        <w:t>0,12</w:t>
      </w:r>
    </w:p>
    <w:p>
      <w:r>
        <w:t>0,12</w:t>
      </w:r>
    </w:p>
    <w:p>
      <w:r>
        <w:t>2.3</w:t>
      </w:r>
    </w:p>
    <w:p>
      <w:r>
        <w:t>Đất khu công nghiệp</w:t>
      </w:r>
    </w:p>
    <w:p>
      <w:r>
        <w:t>SKK</w:t>
      </w:r>
    </w:p>
    <w:p>
      <w:r>
        <w:t>2.4</w:t>
      </w:r>
    </w:p>
    <w:p>
      <w:r>
        <w:t>Đất cụm công nghiệp</w:t>
      </w:r>
    </w:p>
    <w:p>
      <w:r>
        <w:t>SKN</w:t>
      </w:r>
    </w:p>
    <w:p>
      <w:r>
        <w:t>23,55</w:t>
      </w:r>
    </w:p>
    <w:p>
      <w:r>
        <w:t>23,55</w:t>
      </w:r>
    </w:p>
    <w:p>
      <w:r>
        <w:t>2.5</w:t>
      </w:r>
    </w:p>
    <w:p>
      <w:r>
        <w:t>Đất thương mại, dịch vụ</w:t>
      </w:r>
    </w:p>
    <w:p>
      <w:r>
        <w:t>TMD</w:t>
      </w:r>
    </w:p>
    <w:p>
      <w:r>
        <w:t>32,28</w:t>
      </w:r>
    </w:p>
    <w:p>
      <w:r>
        <w:t>0,05</w:t>
      </w:r>
    </w:p>
    <w:p>
      <w:r>
        <w:t>0,17</w:t>
      </w:r>
    </w:p>
    <w:p>
      <w:r>
        <w:t>0,16</w:t>
      </w:r>
    </w:p>
    <w:p>
      <w:r>
        <w:t>0,07</w:t>
      </w:r>
    </w:p>
    <w:p>
      <w:r>
        <w:t>1,16</w:t>
      </w:r>
    </w:p>
    <w:p>
      <w:r>
        <w:t>3,41</w:t>
      </w:r>
    </w:p>
    <w:p>
      <w:r>
        <w:t>0,38</w:t>
      </w:r>
    </w:p>
    <w:p>
      <w:r>
        <w:t>0,75</w:t>
      </w:r>
    </w:p>
    <w:p>
      <w:r>
        <w:t>2.6</w:t>
      </w:r>
    </w:p>
    <w:p>
      <w:r>
        <w:t>Đất cơ sở sản xuất phi nông nghiệp</w:t>
      </w:r>
    </w:p>
    <w:p>
      <w:r>
        <w:t>SKC</w:t>
      </w:r>
    </w:p>
    <w:p>
      <w:r>
        <w:t>253,71</w:t>
      </w:r>
    </w:p>
    <w:p>
      <w:r>
        <w:t>30,33</w:t>
      </w:r>
    </w:p>
    <w:p>
      <w:r>
        <w:t>4,81</w:t>
      </w:r>
    </w:p>
    <w:p>
      <w:r>
        <w:t>0,10</w:t>
      </w:r>
    </w:p>
    <w:p>
      <w:r>
        <w:t>1,91</w:t>
      </w:r>
    </w:p>
    <w:p>
      <w:r>
        <w:t>33,29</w:t>
      </w:r>
    </w:p>
    <w:p>
      <w:r>
        <w:t>78,79</w:t>
      </w:r>
    </w:p>
    <w:p>
      <w:r>
        <w:t>16,97</w:t>
      </w:r>
    </w:p>
    <w:p>
      <w:r>
        <w:t>2.7</w:t>
      </w:r>
    </w:p>
    <w:p>
      <w:r>
        <w:t>Đất sử dụng cho hoạt động khoáng sản</w:t>
      </w:r>
    </w:p>
    <w:p>
      <w:r>
        <w:t>SKS</w:t>
      </w:r>
    </w:p>
    <w:p>
      <w:r>
        <w:t>263,27</w:t>
      </w:r>
    </w:p>
    <w:p>
      <w:r>
        <w:t>49,78</w:t>
      </w:r>
    </w:p>
    <w:p>
      <w:r>
        <w:t>77,75</w:t>
      </w:r>
    </w:p>
    <w:p>
      <w:r>
        <w:t>0,80</w:t>
      </w:r>
    </w:p>
    <w:p>
      <w:r>
        <w:t>0,98</w:t>
      </w:r>
    </w:p>
    <w:p>
      <w:r>
        <w:t>5,86</w:t>
      </w:r>
    </w:p>
    <w:p>
      <w:r>
        <w:t>2.8</w:t>
      </w:r>
    </w:p>
    <w:p>
      <w:r>
        <w:t>Đất sản xuất vật liệu xây dựng, làm đồ gốm</w:t>
      </w:r>
    </w:p>
    <w:p>
      <w:r>
        <w:t>SKX</w:t>
      </w:r>
    </w:p>
    <w:p>
      <w:r>
        <w:t>19,83</w:t>
      </w:r>
    </w:p>
    <w:p>
      <w:r>
        <w:t>0,87</w:t>
      </w:r>
    </w:p>
    <w:p>
      <w:r>
        <w:t>1,95</w:t>
      </w:r>
    </w:p>
    <w:p>
      <w:r>
        <w:t>0,94</w:t>
      </w:r>
    </w:p>
    <w:p>
      <w:r>
        <w:t>0,20</w:t>
      </w:r>
    </w:p>
    <w:p>
      <w:r>
        <w:t>9,50</w:t>
      </w:r>
    </w:p>
    <w:p>
      <w:r>
        <w:t>2.9</w:t>
      </w:r>
    </w:p>
    <w:p>
      <w:r>
        <w:t>Đất phát triển hạ tầng cấp quốc gia, cấp tỉnh, cấp huyện, cấp xã</w:t>
      </w:r>
    </w:p>
    <w:p>
      <w:r>
        <w:t>DHT</w:t>
      </w:r>
    </w:p>
    <w:p>
      <w:r>
        <w:t>2.457,56</w:t>
      </w:r>
    </w:p>
    <w:p>
      <w:r>
        <w:t>45,90</w:t>
      </w:r>
    </w:p>
    <w:p>
      <w:r>
        <w:t>132,24</w:t>
      </w:r>
    </w:p>
    <w:p>
      <w:r>
        <w:t>82,59</w:t>
      </w:r>
    </w:p>
    <w:p>
      <w:r>
        <w:t>107,29</w:t>
      </w:r>
    </w:p>
    <w:p>
      <w:r>
        <w:t>62,84</w:t>
      </w:r>
    </w:p>
    <w:p>
      <w:r>
        <w:t>56,77</w:t>
      </w:r>
    </w:p>
    <w:p>
      <w:r>
        <w:t>213,67</w:t>
      </w:r>
    </w:p>
    <w:p>
      <w:r>
        <w:t>253,98</w:t>
      </w:r>
    </w:p>
    <w:p>
      <w:r>
        <w:t>170,74</w:t>
      </w:r>
    </w:p>
    <w:p>
      <w:r>
        <w:t>143,02</w:t>
      </w:r>
    </w:p>
    <w:p>
      <w:r>
        <w:t>-</w:t>
      </w:r>
    </w:p>
    <w:p>
      <w:r>
        <w:t>Đất giao thông</w:t>
      </w:r>
    </w:p>
    <w:p>
      <w:r>
        <w:t>DGT</w:t>
      </w:r>
    </w:p>
    <w:p>
      <w:r>
        <w:t>1.506,20</w:t>
      </w:r>
    </w:p>
    <w:p>
      <w:r>
        <w:t>32,32</w:t>
      </w:r>
    </w:p>
    <w:p>
      <w:r>
        <w:t>67,78</w:t>
      </w:r>
    </w:p>
    <w:p>
      <w:r>
        <w:t>56,00</w:t>
      </w:r>
    </w:p>
    <w:p>
      <w:r>
        <w:t>41,32</w:t>
      </w:r>
    </w:p>
    <w:p>
      <w:r>
        <w:t>34,90</w:t>
      </w:r>
    </w:p>
    <w:p>
      <w:r>
        <w:t>35,80</w:t>
      </w:r>
    </w:p>
    <w:p>
      <w:r>
        <w:t>121,91</w:t>
      </w:r>
    </w:p>
    <w:p>
      <w:r>
        <w:t>136,27</w:t>
      </w:r>
    </w:p>
    <w:p>
      <w:r>
        <w:t>95,50</w:t>
      </w:r>
    </w:p>
    <w:p>
      <w:r>
        <w:t>94,48</w:t>
      </w:r>
    </w:p>
    <w:p>
      <w:r>
        <w:t>-</w:t>
      </w:r>
    </w:p>
    <w:p>
      <w:r>
        <w:t>Đất thủy lợi</w:t>
      </w:r>
    </w:p>
    <w:p>
      <w:r>
        <w:t>DTL</w:t>
      </w:r>
    </w:p>
    <w:p>
      <w:r>
        <w:t>432,26</w:t>
      </w:r>
    </w:p>
    <w:p>
      <w:r>
        <w:t>5,81</w:t>
      </w:r>
    </w:p>
    <w:p>
      <w:r>
        <w:t>55,12</w:t>
      </w:r>
    </w:p>
    <w:p>
      <w:r>
        <w:t>10,23</w:t>
      </w:r>
    </w:p>
    <w:p>
      <w:r>
        <w:t>46,13</w:t>
      </w:r>
    </w:p>
    <w:p>
      <w:r>
        <w:t>11,55</w:t>
      </w:r>
    </w:p>
    <w:p>
      <w:r>
        <w:t>11,18</w:t>
      </w:r>
    </w:p>
    <w:p>
      <w:r>
        <w:t>54,69</w:t>
      </w:r>
    </w:p>
    <w:p>
      <w:r>
        <w:t>68,57</w:t>
      </w:r>
    </w:p>
    <w:p>
      <w:r>
        <w:t>27,20</w:t>
      </w:r>
    </w:p>
    <w:p>
      <w:r>
        <w:t>15,32</w:t>
      </w:r>
    </w:p>
    <w:p>
      <w:r>
        <w:t>-</w:t>
      </w:r>
    </w:p>
    <w:p>
      <w:r>
        <w:t>Đất xây dựng cơ sở văn hóa</w:t>
      </w:r>
    </w:p>
    <w:p>
      <w:r>
        <w:t>DVH</w:t>
      </w:r>
    </w:p>
    <w:p>
      <w:r>
        <w:t>55,56</w:t>
      </w:r>
    </w:p>
    <w:p>
      <w:r>
        <w:t>1,83</w:t>
      </w:r>
    </w:p>
    <w:p>
      <w:r>
        <w:t>1,07</w:t>
      </w:r>
    </w:p>
    <w:p>
      <w:r>
        <w:t>1,81</w:t>
      </w:r>
    </w:p>
    <w:p>
      <w:r>
        <w:t>0,95</w:t>
      </w:r>
    </w:p>
    <w:p>
      <w:r>
        <w:t>1,32</w:t>
      </w:r>
    </w:p>
    <w:p>
      <w:r>
        <w:t>2,17</w:t>
      </w:r>
    </w:p>
    <w:p>
      <w:r>
        <w:t>4,79</w:t>
      </w:r>
    </w:p>
    <w:p>
      <w:r>
        <w:t>2,84</w:t>
      </w:r>
    </w:p>
    <w:p>
      <w:r>
        <w:t>2,21</w:t>
      </w:r>
    </w:p>
    <w:p>
      <w:r>
        <w:t>3,48</w:t>
      </w:r>
    </w:p>
    <w:p>
      <w:r>
        <w:t>-</w:t>
      </w:r>
    </w:p>
    <w:p>
      <w:r>
        <w:t>Đất xây dựng cơ sở y tế</w:t>
      </w:r>
    </w:p>
    <w:p>
      <w:r>
        <w:t>DYT</w:t>
      </w:r>
    </w:p>
    <w:p>
      <w:r>
        <w:t>24,70</w:t>
      </w:r>
    </w:p>
    <w:p>
      <w:r>
        <w:t>0,21</w:t>
      </w:r>
    </w:p>
    <w:p>
      <w:r>
        <w:t>0,14</w:t>
      </w:r>
    </w:p>
    <w:p>
      <w:r>
        <w:t>0,28</w:t>
      </w:r>
    </w:p>
    <w:p>
      <w:r>
        <w:t>0,22</w:t>
      </w:r>
    </w:p>
    <w:p>
      <w:r>
        <w:t>0,51</w:t>
      </w:r>
    </w:p>
    <w:p>
      <w:r>
        <w:t>0,19</w:t>
      </w:r>
    </w:p>
    <w:p>
      <w:r>
        <w:t>0,10</w:t>
      </w:r>
    </w:p>
    <w:p>
      <w:r>
        <w:t>0,25</w:t>
      </w:r>
    </w:p>
    <w:p>
      <w:r>
        <w:t>15,27</w:t>
      </w:r>
    </w:p>
    <w:p>
      <w:r>
        <w:t>0,13</w:t>
      </w:r>
    </w:p>
    <w:p>
      <w:r>
        <w:t>-</w:t>
      </w:r>
    </w:p>
    <w:p>
      <w:r>
        <w:t>Đất xây dựng cơ sở giáo dục đào tạo</w:t>
      </w:r>
    </w:p>
    <w:p>
      <w:r>
        <w:t>DGD</w:t>
      </w:r>
    </w:p>
    <w:p>
      <w:r>
        <w:t>100,10</w:t>
      </w:r>
    </w:p>
    <w:p>
      <w:r>
        <w:t>1,83</w:t>
      </w:r>
    </w:p>
    <w:p>
      <w:r>
        <w:t>1,77</w:t>
      </w:r>
    </w:p>
    <w:p>
      <w:r>
        <w:t>2,28</w:t>
      </w:r>
    </w:p>
    <w:p>
      <w:r>
        <w:t>1,94</w:t>
      </w:r>
    </w:p>
    <w:p>
      <w:r>
        <w:t>2,02</w:t>
      </w:r>
    </w:p>
    <w:p>
      <w:r>
        <w:t>2,14</w:t>
      </w:r>
    </w:p>
    <w:p>
      <w:r>
        <w:t>5,50</w:t>
      </w:r>
    </w:p>
    <w:p>
      <w:r>
        <w:t>7,24</w:t>
      </w:r>
    </w:p>
    <w:p>
      <w:r>
        <w:t>3,76</w:t>
      </w:r>
    </w:p>
    <w:p>
      <w:r>
        <w:t>9,81</w:t>
      </w:r>
    </w:p>
    <w:p>
      <w:r>
        <w:t>-</w:t>
      </w:r>
    </w:p>
    <w:p>
      <w:r>
        <w:t>Đất xây dựng cơ sở thể dục thể thao</w:t>
      </w:r>
    </w:p>
    <w:p>
      <w:r>
        <w:t>DTT</w:t>
      </w:r>
    </w:p>
    <w:p>
      <w:r>
        <w:t>56,98</w:t>
      </w:r>
    </w:p>
    <w:p>
      <w:r>
        <w:t>0,34</w:t>
      </w:r>
    </w:p>
    <w:p>
      <w:r>
        <w:t>1,23</w:t>
      </w:r>
    </w:p>
    <w:p>
      <w:r>
        <w:t>2,40</w:t>
      </w:r>
    </w:p>
    <w:p>
      <w:r>
        <w:t>1,53</w:t>
      </w:r>
    </w:p>
    <w:p>
      <w:r>
        <w:t>2,11</w:t>
      </w:r>
    </w:p>
    <w:p>
      <w:r>
        <w:t>3,37</w:t>
      </w:r>
    </w:p>
    <w:p>
      <w:r>
        <w:t>6,02</w:t>
      </w:r>
    </w:p>
    <w:p>
      <w:r>
        <w:t>3,58</w:t>
      </w:r>
    </w:p>
    <w:p>
      <w:r>
        <w:t>3,18</w:t>
      </w:r>
    </w:p>
    <w:p>
      <w:r>
        <w:t>-</w:t>
      </w:r>
    </w:p>
    <w:p>
      <w:r>
        <w:t>Đất công trình năng lượng</w:t>
      </w:r>
    </w:p>
    <w:p>
      <w:r>
        <w:t>DNL</w:t>
      </w:r>
    </w:p>
    <w:p>
      <w:r>
        <w:t>22,19</w:t>
      </w:r>
    </w:p>
    <w:p>
      <w:r>
        <w:t>0,04</w:t>
      </w:r>
    </w:p>
    <w:p>
      <w:r>
        <w:t>0,05</w:t>
      </w:r>
    </w:p>
    <w:p>
      <w:r>
        <w:t>0,06</w:t>
      </w:r>
    </w:p>
    <w:p>
      <w:r>
        <w:t>6,74</w:t>
      </w:r>
    </w:p>
    <w:p>
      <w:r>
        <w:t>1,25</w:t>
      </w:r>
    </w:p>
    <w:p>
      <w:r>
        <w:t>0,28</w:t>
      </w:r>
    </w:p>
    <w:p>
      <w:r>
        <w:t>-</w:t>
      </w:r>
    </w:p>
    <w:p>
      <w:r>
        <w:t>Đất công trình bưu chính viễn thông</w:t>
      </w:r>
    </w:p>
    <w:p>
      <w:r>
        <w:t>DBV</w:t>
      </w:r>
    </w:p>
    <w:p>
      <w:r>
        <w:t>1,23</w:t>
      </w:r>
    </w:p>
    <w:p>
      <w:r>
        <w:t>0,23</w:t>
      </w:r>
    </w:p>
    <w:p>
      <w:r>
        <w:t>0,06</w:t>
      </w:r>
    </w:p>
    <w:p>
      <w:r>
        <w:t>0,03</w:t>
      </w:r>
    </w:p>
    <w:p>
      <w:r>
        <w:t>0,15</w:t>
      </w:r>
    </w:p>
    <w:p>
      <w:r>
        <w:t>0,02</w:t>
      </w:r>
    </w:p>
    <w:p>
      <w:r>
        <w:t>-</w:t>
      </w:r>
    </w:p>
    <w:p>
      <w:r>
        <w:t>Đất xây dựng kho dự trữ Quốc gia</w:t>
      </w:r>
    </w:p>
    <w:p>
      <w:r>
        <w:t>DKG</w:t>
      </w:r>
    </w:p>
    <w:p>
      <w:r>
        <w:t>-</w:t>
      </w:r>
    </w:p>
    <w:p>
      <w:r>
        <w:t>Đất có di tích lịch sử - văn hóa</w:t>
      </w:r>
    </w:p>
    <w:p>
      <w:r>
        <w:t>DDT</w:t>
      </w:r>
    </w:p>
    <w:p>
      <w:r>
        <w:t>10,74</w:t>
      </w:r>
    </w:p>
    <w:p>
      <w:r>
        <w:t>3,82</w:t>
      </w:r>
    </w:p>
    <w:p>
      <w:r>
        <w:t>2,96</w:t>
      </w:r>
    </w:p>
    <w:p>
      <w:r>
        <w:t>-</w:t>
      </w:r>
    </w:p>
    <w:p>
      <w:r>
        <w:t>Đất bãi thải, xử lý chất thải</w:t>
      </w:r>
    </w:p>
    <w:p>
      <w:r>
        <w:t>DRA</w:t>
      </w:r>
    </w:p>
    <w:p>
      <w:r>
        <w:t>27,31</w:t>
      </w:r>
    </w:p>
    <w:p>
      <w:r>
        <w:t>3,00</w:t>
      </w:r>
    </w:p>
    <w:p>
      <w:r>
        <w:t>4,04</w:t>
      </w:r>
    </w:p>
    <w:p>
      <w:r>
        <w:t>8,98</w:t>
      </w:r>
    </w:p>
    <w:p>
      <w:r>
        <w:t>7,66</w:t>
      </w:r>
    </w:p>
    <w:p>
      <w:r>
        <w:t>3,13</w:t>
      </w:r>
    </w:p>
    <w:p>
      <w:r>
        <w:t>-</w:t>
      </w:r>
    </w:p>
    <w:p>
      <w:r>
        <w:t>Đất cơ sở tôn giáo</w:t>
      </w:r>
    </w:p>
    <w:p>
      <w:r>
        <w:t>TON</w:t>
      </w:r>
    </w:p>
    <w:p>
      <w:r>
        <w:t>5,62</w:t>
      </w:r>
    </w:p>
    <w:p>
      <w:r>
        <w:t>-</w:t>
      </w:r>
    </w:p>
    <w:p>
      <w:r>
        <w:t>Đất làm nghĩa trang, nghĩa địa, nhà tang lễ, nhà hỏa táng</w:t>
      </w:r>
    </w:p>
    <w:p>
      <w:r>
        <w:t>NTD</w:t>
      </w:r>
    </w:p>
    <w:p>
      <w:r>
        <w:t>206,85</w:t>
      </w:r>
    </w:p>
    <w:p>
      <w:r>
        <w:t>3,34</w:t>
      </w:r>
    </w:p>
    <w:p>
      <w:r>
        <w:t>4,86</w:t>
      </w:r>
    </w:p>
    <w:p>
      <w:r>
        <w:t>8,21</w:t>
      </w:r>
    </w:p>
    <w:p>
      <w:r>
        <w:t>10,05</w:t>
      </w:r>
    </w:p>
    <w:p>
      <w:r>
        <w:t>10,55</w:t>
      </w:r>
    </w:p>
    <w:p>
      <w:r>
        <w:t>2,99</w:t>
      </w:r>
    </w:p>
    <w:p>
      <w:r>
        <w:t>18,54</w:t>
      </w:r>
    </w:p>
    <w:p>
      <w:r>
        <w:t>13,52</w:t>
      </w:r>
    </w:p>
    <w:p>
      <w:r>
        <w:t>14,31</w:t>
      </w:r>
    </w:p>
    <w:p>
      <w:r>
        <w:t>13,02</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7,83</w:t>
      </w:r>
    </w:p>
    <w:p>
      <w:r>
        <w:t>0,22</w:t>
      </w:r>
    </w:p>
    <w:p>
      <w:r>
        <w:t>0,77</w:t>
      </w:r>
    </w:p>
    <w:p>
      <w:r>
        <w:t>0,35</w:t>
      </w:r>
    </w:p>
    <w:p>
      <w:r>
        <w:t>0,43</w:t>
      </w:r>
    </w:p>
    <w:p>
      <w:r>
        <w:t>0,18</w:t>
      </w:r>
    </w:p>
    <w:p>
      <w:r>
        <w:t>0,68</w:t>
      </w:r>
    </w:p>
    <w:p>
      <w:r>
        <w:t>0,44</w:t>
      </w:r>
    </w:p>
    <w:p>
      <w:r>
        <w:t>0,17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13,14</w:t>
      </w:r>
    </w:p>
    <w:p>
      <w:r>
        <w:t>2.13</w:t>
      </w:r>
    </w:p>
    <w:p>
      <w:r>
        <w:t>Đất ở tại nông thôn</w:t>
      </w:r>
    </w:p>
    <w:p>
      <w:r>
        <w:t>ONT</w:t>
      </w:r>
    </w:p>
    <w:p>
      <w:r>
        <w:t>3.337,69</w:t>
      </w:r>
    </w:p>
    <w:p>
      <w:r>
        <w:t>85,40</w:t>
      </w:r>
    </w:p>
    <w:p>
      <w:r>
        <w:t>116,37</w:t>
      </w:r>
    </w:p>
    <w:p>
      <w:r>
        <w:t>92,82</w:t>
      </w:r>
    </w:p>
    <w:p>
      <w:r>
        <w:t>102,93</w:t>
      </w:r>
    </w:p>
    <w:p>
      <w:r>
        <w:t>91,89</w:t>
      </w:r>
    </w:p>
    <w:p>
      <w:r>
        <w:t>121,66</w:t>
      </w:r>
    </w:p>
    <w:p>
      <w:r>
        <w:t>290,32</w:t>
      </w:r>
    </w:p>
    <w:p>
      <w:r>
        <w:t>387,30</w:t>
      </w:r>
    </w:p>
    <w:p>
      <w:r>
        <w:t>172,09</w:t>
      </w:r>
    </w:p>
    <w:p>
      <w:r>
        <w:t>239,81</w:t>
      </w:r>
    </w:p>
    <w:p>
      <w:r>
        <w:t>2.14</w:t>
      </w:r>
    </w:p>
    <w:p>
      <w:r>
        <w:t>Đất ở tại đô thị</w:t>
      </w:r>
    </w:p>
    <w:p>
      <w:r>
        <w:t>ODT</w:t>
      </w:r>
    </w:p>
    <w:p>
      <w:r>
        <w:t>596,64</w:t>
      </w:r>
    </w:p>
    <w:p>
      <w:r>
        <w:t>2.15</w:t>
      </w:r>
    </w:p>
    <w:p>
      <w:r>
        <w:t>Đất xây dựng trụ sở cơ quan</w:t>
      </w:r>
    </w:p>
    <w:p>
      <w:r>
        <w:t>TSC</w:t>
      </w:r>
    </w:p>
    <w:p>
      <w:r>
        <w:t>18,56</w:t>
      </w:r>
    </w:p>
    <w:p>
      <w:r>
        <w:t>0,68</w:t>
      </w:r>
    </w:p>
    <w:p>
      <w:r>
        <w:t>0,53</w:t>
      </w:r>
    </w:p>
    <w:p>
      <w:r>
        <w:t>2,25</w:t>
      </w:r>
    </w:p>
    <w:p>
      <w:r>
        <w:t>0,53</w:t>
      </w:r>
    </w:p>
    <w:p>
      <w:r>
        <w:t>0,83</w:t>
      </w:r>
    </w:p>
    <w:p>
      <w:r>
        <w:t>0,34</w:t>
      </w:r>
    </w:p>
    <w:p>
      <w:r>
        <w:t>0,98</w:t>
      </w:r>
    </w:p>
    <w:p>
      <w:r>
        <w:t>0,47</w:t>
      </w:r>
    </w:p>
    <w:p>
      <w:r>
        <w:t>0,77</w:t>
      </w:r>
    </w:p>
    <w:p>
      <w:r>
        <w:t>1,92</w:t>
      </w:r>
    </w:p>
    <w:p>
      <w:r>
        <w:t>2.16</w:t>
      </w:r>
    </w:p>
    <w:p>
      <w:r>
        <w:t>Đất xây dựng trụ sở tổ chức sự nghiệp</w:t>
      </w:r>
    </w:p>
    <w:p>
      <w:r>
        <w:t>DTS</w:t>
      </w:r>
    </w:p>
    <w:p>
      <w:r>
        <w:t>12,33</w:t>
      </w:r>
    </w:p>
    <w:p>
      <w:r>
        <w:t>5,40</w:t>
      </w:r>
    </w:p>
    <w:p>
      <w:r>
        <w:t>2.17</w:t>
      </w:r>
    </w:p>
    <w:p>
      <w:r>
        <w:t>Đất xây dựng cơ sở ngoại giao</w:t>
      </w:r>
    </w:p>
    <w:p>
      <w:r>
        <w:t>DNG</w:t>
      </w:r>
    </w:p>
    <w:p>
      <w:r>
        <w:t>2.18</w:t>
      </w:r>
    </w:p>
    <w:p>
      <w:r>
        <w:t>Đất cơ sở tín ngưỡng</w:t>
      </w:r>
    </w:p>
    <w:p>
      <w:r>
        <w:t>TIN</w:t>
      </w:r>
    </w:p>
    <w:p>
      <w:r>
        <w:t>8,51</w:t>
      </w:r>
    </w:p>
    <w:p>
      <w:r>
        <w:t>0,03</w:t>
      </w:r>
    </w:p>
    <w:p>
      <w:r>
        <w:t>5,00</w:t>
      </w:r>
    </w:p>
    <w:p>
      <w:r>
        <w:t>0,05</w:t>
      </w:r>
    </w:p>
    <w:p>
      <w:r>
        <w:t>0,50</w:t>
      </w:r>
    </w:p>
    <w:p>
      <w:r>
        <w:t>1,07</w:t>
      </w:r>
    </w:p>
    <w:p>
      <w:r>
        <w:t>0,70</w:t>
      </w:r>
    </w:p>
    <w:p>
      <w:r>
        <w:t>0,13</w:t>
      </w:r>
    </w:p>
    <w:p>
      <w:r>
        <w:t>2.19</w:t>
      </w:r>
    </w:p>
    <w:p>
      <w:r>
        <w:t>Đất sông, ngòi, kênh, rạch, suối</w:t>
      </w:r>
    </w:p>
    <w:p>
      <w:r>
        <w:t>SON</w:t>
      </w:r>
    </w:p>
    <w:p>
      <w:r>
        <w:t>778,26</w:t>
      </w:r>
    </w:p>
    <w:p>
      <w:r>
        <w:t>15,32</w:t>
      </w:r>
    </w:p>
    <w:p>
      <w:r>
        <w:t>24,77</w:t>
      </w:r>
    </w:p>
    <w:p>
      <w:r>
        <w:t>18,20</w:t>
      </w:r>
    </w:p>
    <w:p>
      <w:r>
        <w:t>55,70</w:t>
      </w:r>
    </w:p>
    <w:p>
      <w:r>
        <w:t>57,06</w:t>
      </w:r>
    </w:p>
    <w:p>
      <w:r>
        <w:t>39,80</w:t>
      </w:r>
    </w:p>
    <w:p>
      <w:r>
        <w:t>25,25</w:t>
      </w:r>
    </w:p>
    <w:p>
      <w:r>
        <w:t>36,78</w:t>
      </w:r>
    </w:p>
    <w:p>
      <w:r>
        <w:t>11,43</w:t>
      </w:r>
    </w:p>
    <w:p>
      <w:r>
        <w:t>91,31</w:t>
      </w:r>
    </w:p>
    <w:p>
      <w:r>
        <w:t>2.20</w:t>
      </w:r>
    </w:p>
    <w:p>
      <w:r>
        <w:t>Đất có mặt nước chuyên dùng</w:t>
      </w:r>
    </w:p>
    <w:p>
      <w:r>
        <w:t>MNC</w:t>
      </w:r>
    </w:p>
    <w:p>
      <w:r>
        <w:t>530,94</w:t>
      </w:r>
    </w:p>
    <w:p>
      <w:r>
        <w:t>3,18</w:t>
      </w:r>
    </w:p>
    <w:p>
      <w:r>
        <w:t>3,96</w:t>
      </w:r>
    </w:p>
    <w:p>
      <w:r>
        <w:t>14,09</w:t>
      </w:r>
    </w:p>
    <w:p>
      <w:r>
        <w:t>30,78</w:t>
      </w:r>
    </w:p>
    <w:p>
      <w:r>
        <w:t>5,35</w:t>
      </w:r>
    </w:p>
    <w:p>
      <w:r>
        <w:t>19,72</w:t>
      </w:r>
    </w:p>
    <w:p>
      <w:r>
        <w:t>53,06</w:t>
      </w:r>
    </w:p>
    <w:p>
      <w:r>
        <w:t>39,00</w:t>
      </w:r>
    </w:p>
    <w:p>
      <w:r>
        <w:t>17,69</w:t>
      </w:r>
    </w:p>
    <w:p>
      <w:r>
        <w:t>2.21</w:t>
      </w:r>
    </w:p>
    <w:p>
      <w:r>
        <w:t>Đất phi nông nghiệp khác</w:t>
      </w:r>
    </w:p>
    <w:p>
      <w:r>
        <w:t>PNK</w:t>
      </w:r>
    </w:p>
    <w:p>
      <w:r>
        <w:t>3</w:t>
      </w:r>
    </w:p>
    <w:p>
      <w:r>
        <w:t>Đất chưa sử dụng</w:t>
      </w:r>
    </w:p>
    <w:p>
      <w:r>
        <w:t>CSD</w:t>
      </w:r>
    </w:p>
    <w:p>
      <w:r>
        <w:t>816,83</w:t>
      </w:r>
    </w:p>
    <w:p>
      <w:r>
        <w:t>172,33</w:t>
      </w:r>
    </w:p>
    <w:p>
      <w:r>
        <w:t>69,46</w:t>
      </w:r>
    </w:p>
    <w:p>
      <w:r>
        <w:t>2,77</w:t>
      </w:r>
    </w:p>
    <w:p>
      <w:r>
        <w:t>30,82</w:t>
      </w:r>
    </w:p>
    <w:p>
      <w:r>
        <w:t>27,55</w:t>
      </w:r>
    </w:p>
    <w:p>
      <w:r>
        <w:t>0,99</w:t>
      </w:r>
    </w:p>
    <w:p>
      <w:r>
        <w:t>12,14</w:t>
      </w:r>
    </w:p>
    <w:p>
      <w:r>
        <w:t>2,76</w:t>
      </w:r>
    </w:p>
    <w:p>
      <w:r>
        <w:t>20,78</w:t>
      </w:r>
    </w:p>
    <w:p>
      <w:r>
        <w:t>10,49</w:t>
      </w:r>
    </w:p>
    <w:p>
      <w:r>
        <w:t>3.1</w:t>
      </w:r>
    </w:p>
    <w:p>
      <w:r>
        <w:t>Đất bằng chưa sử dụng</w:t>
      </w:r>
    </w:p>
    <w:p>
      <w:r>
        <w:t>BCS</w:t>
      </w:r>
    </w:p>
    <w:p>
      <w:r>
        <w:t>207,75</w:t>
      </w:r>
    </w:p>
    <w:p>
      <w:r>
        <w:t>5,93</w:t>
      </w:r>
    </w:p>
    <w:p>
      <w:r>
        <w:t>3,18</w:t>
      </w:r>
    </w:p>
    <w:p>
      <w:r>
        <w:t>2,77</w:t>
      </w:r>
    </w:p>
    <w:p>
      <w:r>
        <w:t>29,01</w:t>
      </w:r>
    </w:p>
    <w:p>
      <w:r>
        <w:t>15,45</w:t>
      </w:r>
    </w:p>
    <w:p>
      <w:r>
        <w:t>0,99</w:t>
      </w:r>
    </w:p>
    <w:p>
      <w:r>
        <w:t>12,14</w:t>
      </w:r>
    </w:p>
    <w:p>
      <w:r>
        <w:t>2,76</w:t>
      </w:r>
    </w:p>
    <w:p>
      <w:r>
        <w:t>5,70</w:t>
      </w:r>
    </w:p>
    <w:p>
      <w:r>
        <w:t>7,17</w:t>
      </w:r>
    </w:p>
    <w:p>
      <w:r>
        <w:t>3.2</w:t>
      </w:r>
    </w:p>
    <w:p>
      <w:r>
        <w:t>Đất đồi núi chưa sử dụng</w:t>
      </w:r>
    </w:p>
    <w:p>
      <w:r>
        <w:t>DCS</w:t>
      </w:r>
    </w:p>
    <w:p>
      <w:r>
        <w:t>311,80</w:t>
      </w:r>
    </w:p>
    <w:p>
      <w:r>
        <w:t>0,51</w:t>
      </w:r>
    </w:p>
    <w:p>
      <w:r>
        <w:t>4,38</w:t>
      </w:r>
    </w:p>
    <w:p>
      <w:r>
        <w:t>3,32</w:t>
      </w:r>
    </w:p>
    <w:p>
      <w:r>
        <w:t>3.3</w:t>
      </w:r>
    </w:p>
    <w:p>
      <w:r>
        <w:t>Núi đá không có rừng cây</w:t>
      </w:r>
    </w:p>
    <w:p>
      <w:r>
        <w:t>NCS</w:t>
      </w:r>
    </w:p>
    <w:p>
      <w:r>
        <w:t>297,28</w:t>
      </w:r>
    </w:p>
    <w:p>
      <w:r>
        <w:t>165,89</w:t>
      </w:r>
    </w:p>
    <w:p>
      <w:r>
        <w:t>66,28</w:t>
      </w:r>
    </w:p>
    <w:p>
      <w:r>
        <w:t>1,81</w:t>
      </w:r>
    </w:p>
    <w:p>
      <w:r>
        <w:t>7,71</w:t>
      </w:r>
    </w:p>
    <w:p>
      <w:r>
        <w:t>15,08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3.539,76</w:t>
      </w:r>
    </w:p>
    <w:p>
      <w:r>
        <w:t>4</w:t>
      </w:r>
    </w:p>
    <w:p>
      <w:r>
        <w:t>Khu sản xuất nông nghiệp     (khu vực chuyên trồng lúa nước, khu vực chuyên trồng cây công nghiệp lâu năm)</w:t>
      </w:r>
    </w:p>
    <w:p>
      <w:r>
        <w:t>KNN</w:t>
      </w:r>
    </w:p>
    <w:p>
      <w:r>
        <w:t>7.630,97</w:t>
      </w:r>
    </w:p>
    <w:p>
      <w:r>
        <w:t>163,04</w:t>
      </w:r>
    </w:p>
    <w:p>
      <w:r>
        <w:t>476,00</w:t>
      </w:r>
    </w:p>
    <w:p>
      <w:r>
        <w:t>490,40</w:t>
      </w:r>
    </w:p>
    <w:p>
      <w:r>
        <w:t>194,90</w:t>
      </w:r>
    </w:p>
    <w:p>
      <w:r>
        <w:t>180,47</w:t>
      </w:r>
    </w:p>
    <w:p>
      <w:r>
        <w:t>216,37</w:t>
      </w:r>
    </w:p>
    <w:p>
      <w:r>
        <w:t>573,22</w:t>
      </w:r>
    </w:p>
    <w:p>
      <w:r>
        <w:t>797,90</w:t>
      </w:r>
    </w:p>
    <w:p>
      <w:r>
        <w:t>491,42</w:t>
      </w:r>
    </w:p>
    <w:p>
      <w:r>
        <w:t>681,21</w:t>
      </w:r>
    </w:p>
    <w:p>
      <w:r>
        <w:t>5</w:t>
      </w:r>
    </w:p>
    <w:p>
      <w:r>
        <w:t>Khu lâm nghiệp     (khu vực rừng phòng hộ. rừng đặc dụng, rừng sản xuất)</w:t>
      </w:r>
    </w:p>
    <w:p>
      <w:r>
        <w:t>KLN</w:t>
      </w:r>
    </w:p>
    <w:p>
      <w:r>
        <w:t>24.479,21</w:t>
      </w:r>
    </w:p>
    <w:p>
      <w:r>
        <w:t>778,00</w:t>
      </w:r>
    </w:p>
    <w:p>
      <w:r>
        <w:t>652,03</w:t>
      </w:r>
    </w:p>
    <w:p>
      <w:r>
        <w:t>596,37</w:t>
      </w:r>
    </w:p>
    <w:p>
      <w:r>
        <w:t>1.360,48</w:t>
      </w:r>
    </w:p>
    <w:p>
      <w:r>
        <w:t>596,44</w:t>
      </w:r>
    </w:p>
    <w:p>
      <w:r>
        <w:t>733,35</w:t>
      </w:r>
    </w:p>
    <w:p>
      <w:r>
        <w:t>1.124,73</w:t>
      </w:r>
    </w:p>
    <w:p>
      <w:r>
        <w:t>477,34</w:t>
      </w:r>
    </w:p>
    <w:p>
      <w:r>
        <w:t>423,12</w:t>
      </w:r>
    </w:p>
    <w:p>
      <w:r>
        <w:t>1.310,47</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23,55</w:t>
      </w:r>
    </w:p>
    <w:p>
      <w:r>
        <w:t>23,55</w:t>
      </w:r>
    </w:p>
    <w:p>
      <w:r>
        <w:t>9</w:t>
      </w:r>
    </w:p>
    <w:p>
      <w:r>
        <w:t>Khu đô thị     (trong đó có khu đô thị mới)</w:t>
      </w:r>
    </w:p>
    <w:p>
      <w:r>
        <w:t>DTC</w:t>
      </w:r>
    </w:p>
    <w:p>
      <w:r>
        <w:t>3.539,76</w:t>
      </w:r>
    </w:p>
    <w:p>
      <w:r>
        <w:t>10</w:t>
      </w:r>
    </w:p>
    <w:p>
      <w:r>
        <w:t>Khu thương mại - dịch vụ</w:t>
      </w:r>
    </w:p>
    <w:p>
      <w:r>
        <w:t>KTM</w:t>
      </w:r>
    </w:p>
    <w:p>
      <w:r>
        <w:t>29,95</w:t>
      </w:r>
    </w:p>
    <w:p>
      <w:r>
        <w:t>0,04</w:t>
      </w:r>
    </w:p>
    <w:p>
      <w:r>
        <w:t>0,16</w:t>
      </w:r>
    </w:p>
    <w:p>
      <w:r>
        <w:t>0,99</w:t>
      </w:r>
    </w:p>
    <w:p>
      <w:r>
        <w:t>3,41</w:t>
      </w:r>
    </w:p>
    <w:p>
      <w:r>
        <w:t>0,33</w:t>
      </w:r>
    </w:p>
    <w:p>
      <w:r>
        <w:t>0,64</w:t>
      </w:r>
    </w:p>
    <w:p>
      <w:r>
        <w:t>11</w:t>
      </w:r>
    </w:p>
    <w:p>
      <w:r>
        <w:t>Khu đô thị - thương mại - dịch vụ</w:t>
      </w:r>
    </w:p>
    <w:p>
      <w:r>
        <w:t>KDV</w:t>
      </w:r>
    </w:p>
    <w:p>
      <w:r>
        <w:t>633,33</w:t>
      </w:r>
    </w:p>
    <w:p>
      <w:r>
        <w:t>0,09</w:t>
      </w:r>
    </w:p>
    <w:p>
      <w:r>
        <w:t>0,30</w:t>
      </w:r>
    </w:p>
    <w:p>
      <w:r>
        <w:t>0,33</w:t>
      </w:r>
    </w:p>
    <w:p>
      <w:r>
        <w:t>0,33</w:t>
      </w:r>
    </w:p>
    <w:p>
      <w:r>
        <w:t>0,10</w:t>
      </w:r>
    </w:p>
    <w:p>
      <w:r>
        <w:t>0,18</w:t>
      </w:r>
    </w:p>
    <w:p>
      <w:r>
        <w:t>1,54</w:t>
      </w:r>
    </w:p>
    <w:p>
      <w:r>
        <w:t>3,85</w:t>
      </w:r>
    </w:p>
    <w:p>
      <w:r>
        <w:t>0,66</w:t>
      </w:r>
    </w:p>
    <w:p>
      <w:r>
        <w:t>1,01</w:t>
      </w:r>
    </w:p>
    <w:p>
      <w:r>
        <w:t>12</w:t>
      </w:r>
    </w:p>
    <w:p>
      <w:r>
        <w:t>Khu dân cư nông thôn</w:t>
      </w:r>
    </w:p>
    <w:p>
      <w:r>
        <w:t>DNT</w:t>
      </w:r>
    </w:p>
    <w:p>
      <w:r>
        <w:t>9.869,73</w:t>
      </w:r>
    </w:p>
    <w:p>
      <w:r>
        <w:t>256,03</w:t>
      </w:r>
    </w:p>
    <w:p>
      <w:r>
        <w:t>543,13</w:t>
      </w:r>
    </w:p>
    <w:p>
      <w:r>
        <w:t>481,77</w:t>
      </w:r>
    </w:p>
    <w:p>
      <w:r>
        <w:t>274,87</w:t>
      </w:r>
    </w:p>
    <w:p>
      <w:r>
        <w:t>220,90</w:t>
      </w:r>
    </w:p>
    <w:p>
      <w:r>
        <w:t>272,85</w:t>
      </w:r>
    </w:p>
    <w:p>
      <w:r>
        <w:t>850,85</w:t>
      </w:r>
    </w:p>
    <w:p>
      <w:r>
        <w:t>1.184,17</w:t>
      </w:r>
    </w:p>
    <w:p>
      <w:r>
        <w:t>738,67</w:t>
      </w:r>
    </w:p>
    <w:p>
      <w:r>
        <w:t>832,69</w:t>
      </w:r>
    </w:p>
    <w:p>
      <w:r>
        <w:t>13</w:t>
      </w:r>
    </w:p>
    <w:p>
      <w:r>
        <w:t>Khu ở, làng nghề, sản xuất phi nông nghiệp nông thôn</w:t>
      </w:r>
    </w:p>
    <w:p>
      <w:r>
        <w:t>KON</w:t>
      </w:r>
    </w:p>
    <w:p>
      <w:r>
        <w:t>4.364,33</w:t>
      </w:r>
    </w:p>
    <w:p>
      <w:r>
        <w:t>132,76</w:t>
      </w:r>
    </w:p>
    <w:p>
      <w:r>
        <w:t>157,02</w:t>
      </w:r>
    </w:p>
    <w:p>
      <w:r>
        <w:t>120,93</w:t>
      </w:r>
    </w:p>
    <w:p>
      <w:r>
        <w:t>123,59</w:t>
      </w:r>
    </w:p>
    <w:p>
      <w:r>
        <w:t>110,28</w:t>
      </w:r>
    </w:p>
    <w:p>
      <w:r>
        <w:t>139,76</w:t>
      </w:r>
    </w:p>
    <w:p>
      <w:r>
        <w:t>353,18</w:t>
      </w:r>
    </w:p>
    <w:p>
      <w:r>
        <w:t>498,22</w:t>
      </w:r>
    </w:p>
    <w:p>
      <w:r>
        <w:t>298,63</w:t>
      </w:r>
    </w:p>
    <w:p>
      <w:r>
        <w:t>304,02</w:t>
      </w:r>
    </w:p>
    <w:p>
      <w:r>
        <w:t>Phụ biểu số 02.1:</w:t>
      </w:r>
    </w:p>
    <w:p>
      <w:r>
        <w:t>Kế hoạch thu hồi đất năm 2024, huyện Ngọc Lặc</w:t>
      </w:r>
    </w:p>
    <w:p>
      <w:r>
        <w:t>(Kèm theo Quyết định số 557/QĐ-UBND ngày 31 tháng 01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w:t>
      </w:r>
    </w:p>
    <w:p>
      <w:r>
        <w:t>NNP</w:t>
      </w:r>
    </w:p>
    <w:p>
      <w:r>
        <w:t>109,14</w:t>
      </w:r>
    </w:p>
    <w:p>
      <w:r>
        <w:t>77,18</w:t>
      </w:r>
    </w:p>
    <w:p>
      <w:r>
        <w:t>0,33</w:t>
      </w:r>
    </w:p>
    <w:p>
      <w:r>
        <w:t>0,15</w:t>
      </w:r>
    </w:p>
    <w:p>
      <w:r>
        <w:t>9,12</w:t>
      </w:r>
    </w:p>
    <w:p>
      <w:r>
        <w:t>10,14</w:t>
      </w:r>
    </w:p>
    <w:p>
      <w:r>
        <w:t>1,84</w:t>
      </w:r>
    </w:p>
    <w:p>
      <w:r>
        <w:t>1,08</w:t>
      </w:r>
    </w:p>
    <w:p>
      <w:r>
        <w:t>0,73</w:t>
      </w:r>
    </w:p>
    <w:p>
      <w:r>
        <w:t>0,43</w:t>
      </w:r>
    </w:p>
    <w:p>
      <w:r>
        <w:t>0,46</w:t>
      </w:r>
    </w:p>
    <w:p>
      <w:r>
        <w:t>0,36</w:t>
      </w:r>
    </w:p>
    <w:p>
      <w:r>
        <w:t>1.1</w:t>
      </w:r>
    </w:p>
    <w:p>
      <w:r>
        <w:t>Đất trồng lúa</w:t>
      </w:r>
    </w:p>
    <w:p>
      <w:r>
        <w:t>LUA</w:t>
      </w:r>
    </w:p>
    <w:p>
      <w:r>
        <w:t>46,42</w:t>
      </w:r>
    </w:p>
    <w:p>
      <w:r>
        <w:t>42,46</w:t>
      </w:r>
    </w:p>
    <w:p>
      <w:r>
        <w:t>0,06</w:t>
      </w:r>
    </w:p>
    <w:p>
      <w:r>
        <w:t>0,02</w:t>
      </w:r>
    </w:p>
    <w:p>
      <w:r>
        <w:t>0,93</w:t>
      </w:r>
    </w:p>
    <w:p>
      <w:r>
        <w:t>0,03</w:t>
      </w:r>
    </w:p>
    <w:p>
      <w:r>
        <w:t>0,09</w:t>
      </w:r>
    </w:p>
    <w:p>
      <w:r>
        <w:t>0,10</w:t>
      </w:r>
    </w:p>
    <w:p>
      <w:r>
        <w:t>0,08</w:t>
      </w:r>
    </w:p>
    <w:p>
      <w:r>
        <w:t>0,20</w:t>
      </w:r>
    </w:p>
    <w:p>
      <w:r>
        <w:t>0,05</w:t>
      </w:r>
    </w:p>
    <w:p>
      <w:r>
        <w:t>Trong đó: Đất chuyên trồng lúa nước</w:t>
      </w:r>
    </w:p>
    <w:p>
      <w:r>
        <w:t>LUC</w:t>
      </w:r>
    </w:p>
    <w:p>
      <w:r>
        <w:t>44,93</w:t>
      </w:r>
    </w:p>
    <w:p>
      <w:r>
        <w:t>41,95</w:t>
      </w:r>
    </w:p>
    <w:p>
      <w:r>
        <w:t>0,06</w:t>
      </w:r>
    </w:p>
    <w:p>
      <w:r>
        <w:t>0,02</w:t>
      </w:r>
    </w:p>
    <w:p>
      <w:r>
        <w:t>0,02</w:t>
      </w:r>
    </w:p>
    <w:p>
      <w:r>
        <w:t>0,03</w:t>
      </w:r>
    </w:p>
    <w:p>
      <w:r>
        <w:t>0,09</w:t>
      </w:r>
    </w:p>
    <w:p>
      <w:r>
        <w:t>0,10</w:t>
      </w:r>
    </w:p>
    <w:p>
      <w:r>
        <w:t>0,08</w:t>
      </w:r>
    </w:p>
    <w:p>
      <w:r>
        <w:t>0,20</w:t>
      </w:r>
    </w:p>
    <w:p>
      <w:r>
        <w:t>0,05</w:t>
      </w:r>
    </w:p>
    <w:p>
      <w:r>
        <w:t>1.2</w:t>
      </w:r>
    </w:p>
    <w:p>
      <w:r>
        <w:t>Đất trồng cây hàng năm khác</w:t>
      </w:r>
    </w:p>
    <w:p>
      <w:r>
        <w:t>HNK</w:t>
      </w:r>
    </w:p>
    <w:p>
      <w:r>
        <w:t>36,27</w:t>
      </w:r>
    </w:p>
    <w:p>
      <w:r>
        <w:t>25,35</w:t>
      </w:r>
    </w:p>
    <w:p>
      <w:r>
        <w:t>0,01</w:t>
      </w:r>
    </w:p>
    <w:p>
      <w:r>
        <w:t>4,00</w:t>
      </w:r>
    </w:p>
    <w:p>
      <w:r>
        <w:t>0,38</w:t>
      </w:r>
    </w:p>
    <w:p>
      <w:r>
        <w:t>1,52</w:t>
      </w:r>
    </w:p>
    <w:p>
      <w:r>
        <w:t>1,08</w:t>
      </w:r>
    </w:p>
    <w:p>
      <w:r>
        <w:t>0,23</w:t>
      </w:r>
    </w:p>
    <w:p>
      <w:r>
        <w:t>0,12</w:t>
      </w:r>
    </w:p>
    <w:p>
      <w:r>
        <w:t>0,05</w:t>
      </w:r>
    </w:p>
    <w:p>
      <w:r>
        <w:t>0,17</w:t>
      </w:r>
    </w:p>
    <w:p>
      <w:r>
        <w:t>1.3</w:t>
      </w:r>
    </w:p>
    <w:p>
      <w:r>
        <w:t>Đất trồng cây lâu năm</w:t>
      </w:r>
    </w:p>
    <w:p>
      <w:r>
        <w:t>CLN</w:t>
      </w:r>
    </w:p>
    <w:p>
      <w:r>
        <w:t>11,03</w:t>
      </w:r>
    </w:p>
    <w:p>
      <w:r>
        <w:t>8,97</w:t>
      </w:r>
    </w:p>
    <w:p>
      <w:r>
        <w:t>0,26</w:t>
      </w:r>
    </w:p>
    <w:p>
      <w:r>
        <w:t>0,14</w:t>
      </w:r>
    </w:p>
    <w:p>
      <w:r>
        <w:t>0,02</w:t>
      </w:r>
    </w:p>
    <w:p>
      <w:r>
        <w:t>0,39</w:t>
      </w:r>
    </w:p>
    <w:p>
      <w:r>
        <w:t>0,23</w:t>
      </w:r>
    </w:p>
    <w:p>
      <w:r>
        <w:t>0,20</w:t>
      </w:r>
    </w:p>
    <w:p>
      <w:r>
        <w:t>0,14</w:t>
      </w:r>
    </w:p>
    <w:p>
      <w:r>
        <w:t>1.4</w:t>
      </w:r>
    </w:p>
    <w:p>
      <w:r>
        <w:t>Đất rừng phòng hộ</w:t>
      </w:r>
    </w:p>
    <w:p>
      <w:r>
        <w:t>RPH</w:t>
      </w:r>
    </w:p>
    <w:p>
      <w:r>
        <w:t>9,73</w:t>
      </w:r>
    </w:p>
    <w:p>
      <w:r>
        <w:t>9,73</w:t>
      </w:r>
    </w:p>
    <w:p>
      <w:r>
        <w:t>1.5</w:t>
      </w:r>
    </w:p>
    <w:p>
      <w:r>
        <w:t>Đất rừng đặc dụng</w:t>
      </w:r>
    </w:p>
    <w:p>
      <w:r>
        <w:t>RDD</w:t>
      </w:r>
    </w:p>
    <w:p>
      <w:r>
        <w:t>1.6</w:t>
      </w:r>
    </w:p>
    <w:p>
      <w:r>
        <w:t>Đất rừng sản xuất</w:t>
      </w:r>
    </w:p>
    <w:p>
      <w:r>
        <w:t>RSX</w:t>
      </w:r>
    </w:p>
    <w:p>
      <w:r>
        <w:t>5,17</w:t>
      </w:r>
    </w:p>
    <w:p>
      <w:r>
        <w:t>0,13</w:t>
      </w:r>
    </w:p>
    <w:p>
      <w:r>
        <w:t>4,05</w:t>
      </w:r>
    </w:p>
    <w:p>
      <w:r>
        <w:t>0,20</w:t>
      </w:r>
    </w:p>
    <w:p>
      <w:r>
        <w:t>Trong đó: Đất có rừng là rừng sản xuất tự nhiên</w:t>
      </w:r>
    </w:p>
    <w:p>
      <w:r>
        <w:t>RSN</w:t>
      </w:r>
    </w:p>
    <w:p>
      <w:r>
        <w:t>1.7</w:t>
      </w:r>
    </w:p>
    <w:p>
      <w:r>
        <w:t>Đất nuôi trồng thủy sản</w:t>
      </w:r>
    </w:p>
    <w:p>
      <w:r>
        <w:t>NTS</w:t>
      </w:r>
    </w:p>
    <w:p>
      <w:r>
        <w:t>0,51</w:t>
      </w:r>
    </w:p>
    <w:p>
      <w:r>
        <w:t>0,40</w:t>
      </w:r>
    </w:p>
    <w:p>
      <w:r>
        <w:t>0,02</w:t>
      </w:r>
    </w:p>
    <w:p>
      <w:r>
        <w:t>0,01</w:t>
      </w:r>
    </w:p>
    <w:p>
      <w:r>
        <w:t>0,01</w:t>
      </w:r>
    </w:p>
    <w:p>
      <w:r>
        <w:t>1.8</w:t>
      </w:r>
    </w:p>
    <w:p>
      <w:r>
        <w:t>Đất làm muối</w:t>
      </w:r>
    </w:p>
    <w:p>
      <w:r>
        <w:t>LMU</w:t>
      </w:r>
    </w:p>
    <w:p>
      <w:r>
        <w:t>1.9</w:t>
      </w:r>
    </w:p>
    <w:p>
      <w:r>
        <w:t>Đất nông nghiệp khác</w:t>
      </w:r>
    </w:p>
    <w:p>
      <w:r>
        <w:t>NKH</w:t>
      </w:r>
    </w:p>
    <w:p>
      <w:r>
        <w:t>2</w:t>
      </w:r>
    </w:p>
    <w:p>
      <w:r>
        <w:t>Đất phi nông nghiệp</w:t>
      </w:r>
    </w:p>
    <w:p>
      <w:r>
        <w:t>PNN</w:t>
      </w:r>
    </w:p>
    <w:p>
      <w:r>
        <w:t>21,77</w:t>
      </w:r>
    </w:p>
    <w:p>
      <w:r>
        <w:t>12,75</w:t>
      </w:r>
    </w:p>
    <w:p>
      <w:r>
        <w:t>3,35</w:t>
      </w:r>
    </w:p>
    <w:p>
      <w:r>
        <w:t>0,76</w:t>
      </w:r>
    </w:p>
    <w:p>
      <w:r>
        <w:t>0,44</w:t>
      </w:r>
    </w:p>
    <w:p>
      <w:r>
        <w:t>0,15</w:t>
      </w:r>
    </w:p>
    <w:p>
      <w:r>
        <w:t>0,90</w:t>
      </w:r>
    </w:p>
    <w:p>
      <w:r>
        <w:t>0,39</w:t>
      </w:r>
    </w:p>
    <w:p>
      <w:r>
        <w:t>0,18</w:t>
      </w:r>
    </w:p>
    <w:p>
      <w:r>
        <w:t>0,02</w:t>
      </w:r>
    </w:p>
    <w:p>
      <w:r>
        <w:t>2.1</w:t>
      </w:r>
    </w:p>
    <w:p>
      <w:r>
        <w:t>Đất quốc phòng</w:t>
      </w:r>
    </w:p>
    <w:p>
      <w:r>
        <w:t>CQP</w:t>
      </w:r>
    </w:p>
    <w:p>
      <w:r>
        <w:t>0,03</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0,08</w:t>
      </w:r>
    </w:p>
    <w:p>
      <w:r>
        <w:t>0,07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11,36</w:t>
      </w:r>
    </w:p>
    <w:p>
      <w:r>
        <w:t>4,70</w:t>
      </w:r>
    </w:p>
    <w:p>
      <w:r>
        <w:t>3,04</w:t>
      </w:r>
    </w:p>
    <w:p>
      <w:r>
        <w:t>0,40</w:t>
      </w:r>
    </w:p>
    <w:p>
      <w:r>
        <w:t>0,03</w:t>
      </w:r>
    </w:p>
    <w:p>
      <w:r>
        <w:t>0,77</w:t>
      </w:r>
    </w:p>
    <w:p>
      <w:r>
        <w:t>0,39</w:t>
      </w:r>
    </w:p>
    <w:p>
      <w:r>
        <w:t>0,09</w:t>
      </w:r>
    </w:p>
    <w:p>
      <w:r>
        <w:t>0,00</w:t>
      </w:r>
    </w:p>
    <w:p>
      <w:r>
        <w:t>-</w:t>
      </w:r>
    </w:p>
    <w:p>
      <w:r>
        <w:t>Đất giao thông</w:t>
      </w:r>
    </w:p>
    <w:p>
      <w:r>
        <w:t>DGT</w:t>
      </w:r>
    </w:p>
    <w:p>
      <w:r>
        <w:t>8,97</w:t>
      </w:r>
    </w:p>
    <w:p>
      <w:r>
        <w:t>3,73</w:t>
      </w:r>
    </w:p>
    <w:p>
      <w:r>
        <w:t>2,74</w:t>
      </w:r>
    </w:p>
    <w:p>
      <w:r>
        <w:t>0,38</w:t>
      </w:r>
    </w:p>
    <w:p>
      <w:r>
        <w:t>0,03</w:t>
      </w:r>
    </w:p>
    <w:p>
      <w:r>
        <w:t>0,51</w:t>
      </w:r>
    </w:p>
    <w:p>
      <w:r>
        <w:t>0,29</w:t>
      </w:r>
    </w:p>
    <w:p>
      <w:r>
        <w:t>-</w:t>
      </w:r>
    </w:p>
    <w:p>
      <w:r>
        <w:t>Đất thủy lợi</w:t>
      </w:r>
    </w:p>
    <w:p>
      <w:r>
        <w:t>DTL</w:t>
      </w:r>
    </w:p>
    <w:p>
      <w:r>
        <w:t>2,07</w:t>
      </w:r>
    </w:p>
    <w:p>
      <w:r>
        <w:t>0,97</w:t>
      </w:r>
    </w:p>
    <w:p>
      <w:r>
        <w:t>0,28</w:t>
      </w:r>
    </w:p>
    <w:p>
      <w:r>
        <w:t>0,02</w:t>
      </w:r>
    </w:p>
    <w:p>
      <w:r>
        <w:t>0,26</w:t>
      </w:r>
    </w:p>
    <w:p>
      <w:r>
        <w:t>0,09</w:t>
      </w:r>
    </w:p>
    <w:p>
      <w:r>
        <w:t>0,08</w:t>
      </w:r>
    </w:p>
    <w:p>
      <w:r>
        <w:t>-</w:t>
      </w:r>
    </w:p>
    <w:p>
      <w:r>
        <w:t>Đất xây dựng cơ sở văn hóa</w:t>
      </w:r>
    </w:p>
    <w:p>
      <w:r>
        <w:t>DVH</w:t>
      </w:r>
    </w:p>
    <w:p>
      <w:r>
        <w:t>0,07</w:t>
      </w:r>
    </w:p>
    <w:p>
      <w:r>
        <w:t>0,00</w:t>
      </w:r>
    </w:p>
    <w:p>
      <w:r>
        <w:t>0,01</w:t>
      </w:r>
    </w:p>
    <w:p>
      <w:r>
        <w:t>-</w:t>
      </w:r>
    </w:p>
    <w:p>
      <w:r>
        <w:t>Đất xây dựng cơ sở y tế</w:t>
      </w:r>
    </w:p>
    <w:p>
      <w:r>
        <w:t>DYT</w:t>
      </w:r>
    </w:p>
    <w:p>
      <w:r>
        <w:t>0,00</w:t>
      </w:r>
    </w:p>
    <w:p>
      <w:r>
        <w:t>0,00</w:t>
      </w:r>
    </w:p>
    <w:p>
      <w:r>
        <w:t>-</w:t>
      </w:r>
    </w:p>
    <w:p>
      <w:r>
        <w:t>Đất xây dựng cơ sở giáo dục đào tạo</w:t>
      </w:r>
    </w:p>
    <w:p>
      <w:r>
        <w:t>DGD</w:t>
      </w:r>
    </w:p>
    <w:p>
      <w:r>
        <w:t>0,19</w:t>
      </w:r>
    </w:p>
    <w:p>
      <w:r>
        <w:t>0,01</w:t>
      </w:r>
    </w:p>
    <w:p>
      <w:r>
        <w:t>0,00</w:t>
      </w:r>
    </w:p>
    <w:p>
      <w:r>
        <w:t>-</w:t>
      </w:r>
    </w:p>
    <w:p>
      <w:r>
        <w:t>Đất xây dựng cơ sở thể dục thể thao</w:t>
      </w:r>
    </w:p>
    <w:p>
      <w:r>
        <w:t>DTT</w:t>
      </w:r>
    </w:p>
    <w:p>
      <w:r>
        <w:t>0,02</w:t>
      </w:r>
    </w:p>
    <w:p>
      <w:r>
        <w:t>0,01</w:t>
      </w:r>
    </w:p>
    <w:p>
      <w:r>
        <w:t>0,01</w:t>
      </w:r>
    </w:p>
    <w:p>
      <w:r>
        <w:t>-</w:t>
      </w:r>
    </w:p>
    <w:p>
      <w:r>
        <w:t>Đất công trình năng lượng</w:t>
      </w:r>
    </w:p>
    <w:p>
      <w:r>
        <w:t>DNL</w:t>
      </w:r>
    </w:p>
    <w:p>
      <w:r>
        <w:t>0,00</w:t>
      </w:r>
    </w:p>
    <w:p>
      <w:r>
        <w:t>0,00</w:t>
      </w:r>
    </w:p>
    <w:p>
      <w:r>
        <w:t>-</w:t>
      </w:r>
    </w:p>
    <w:p>
      <w:r>
        <w:t>Đất công trình bưu chính viễn thông</w:t>
      </w:r>
    </w:p>
    <w:p>
      <w:r>
        <w:t>DBV</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1,20</w:t>
      </w:r>
    </w:p>
    <w:p>
      <w:r>
        <w:t>0,00</w:t>
      </w:r>
    </w:p>
    <w:p>
      <w:r>
        <w:t>0,36</w:t>
      </w:r>
    </w:p>
    <w:p>
      <w:r>
        <w:t>0,15</w:t>
      </w:r>
    </w:p>
    <w:p>
      <w:r>
        <w:t>0,12</w:t>
      </w:r>
    </w:p>
    <w:p>
      <w:r>
        <w:t>0,08</w:t>
      </w:r>
    </w:p>
    <w:p>
      <w:r>
        <w:t>0,01</w:t>
      </w:r>
    </w:p>
    <w:p>
      <w:r>
        <w:t>2.14</w:t>
      </w:r>
    </w:p>
    <w:p>
      <w:r>
        <w:t>Đất ở tại đô thị</w:t>
      </w:r>
    </w:p>
    <w:p>
      <w:r>
        <w:t>ODT</w:t>
      </w:r>
    </w:p>
    <w:p>
      <w:r>
        <w:t>1,36</w:t>
      </w:r>
    </w:p>
    <w:p>
      <w:r>
        <w:t>1,36</w:t>
      </w:r>
    </w:p>
    <w:p>
      <w:r>
        <w:t>2.15</w:t>
      </w:r>
    </w:p>
    <w:p>
      <w:r>
        <w:t>Đất xây dựng trụ sở cơ quan</w:t>
      </w:r>
    </w:p>
    <w:p>
      <w:r>
        <w:t>TSC</w:t>
      </w:r>
    </w:p>
    <w:p>
      <w:r>
        <w:t>0,65</w:t>
      </w:r>
    </w:p>
    <w:p>
      <w:r>
        <w:t>0,23</w:t>
      </w:r>
    </w:p>
    <w:p>
      <w:r>
        <w:t>0,00</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0,591</w:t>
      </w:r>
    </w:p>
    <w:p>
      <w:r>
        <w:t>0,59</w:t>
      </w:r>
    </w:p>
    <w:p>
      <w:r>
        <w:t>2.20</w:t>
      </w:r>
    </w:p>
    <w:p>
      <w:r>
        <w:t>Đất có mặt nước chuyên dùng</w:t>
      </w:r>
    </w:p>
    <w:p>
      <w:r>
        <w:t>MNC</w:t>
      </w:r>
    </w:p>
    <w:p>
      <w:r>
        <w:t>6,51</w:t>
      </w:r>
    </w:p>
    <w:p>
      <w:r>
        <w:t>6,10</w:t>
      </w:r>
    </w:p>
    <w:p>
      <w:r>
        <w:t>0,41</w:t>
      </w:r>
    </w:p>
    <w:p>
      <w:r>
        <w:t>2.21</w:t>
      </w:r>
    </w:p>
    <w:p>
      <w:r>
        <w:t>Đất phi nông nghiệp khác</w:t>
      </w:r>
    </w:p>
    <w:p>
      <w:r>
        <w:t>PNK</w:t>
      </w:r>
    </w:p>
    <w:p>
      <w:r>
        <w:t>Phụ biểu số 02.2:</w:t>
      </w:r>
    </w:p>
    <w:p>
      <w:r>
        <w:t>Kế hoạch thu hồi đất năm 2024, huyện Ngọc Lặc</w:t>
      </w:r>
    </w:p>
    <w:p>
      <w:r>
        <w:t>(Kèm theo Quyết định số 557/QĐ-UBND ngày 31 tháng 01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w:t>
      </w:r>
    </w:p>
    <w:p>
      <w:r>
        <w:t>NNP</w:t>
      </w:r>
    </w:p>
    <w:p>
      <w:r>
        <w:t>109,14</w:t>
      </w:r>
    </w:p>
    <w:p>
      <w:r>
        <w:t>0,51</w:t>
      </w:r>
    </w:p>
    <w:p>
      <w:r>
        <w:t>1,20</w:t>
      </w:r>
    </w:p>
    <w:p>
      <w:r>
        <w:t>0,93</w:t>
      </w:r>
    </w:p>
    <w:p>
      <w:r>
        <w:t>0,82</w:t>
      </w:r>
    </w:p>
    <w:p>
      <w:r>
        <w:t>2,07</w:t>
      </w:r>
    </w:p>
    <w:p>
      <w:r>
        <w:t>0,02</w:t>
      </w:r>
    </w:p>
    <w:p>
      <w:r>
        <w:t>1,43</w:t>
      </w:r>
    </w:p>
    <w:p>
      <w:r>
        <w:t>0,36</w:t>
      </w:r>
    </w:p>
    <w:p>
      <w:r>
        <w:t>1.1</w:t>
      </w:r>
    </w:p>
    <w:p>
      <w:r>
        <w:t>Đất trồng lúa</w:t>
      </w:r>
    </w:p>
    <w:p>
      <w:r>
        <w:t>LUA</w:t>
      </w:r>
    </w:p>
    <w:p>
      <w:r>
        <w:t>46,42</w:t>
      </w:r>
    </w:p>
    <w:p>
      <w:r>
        <w:t>0,01</w:t>
      </w:r>
    </w:p>
    <w:p>
      <w:r>
        <w:t>0,30</w:t>
      </w:r>
    </w:p>
    <w:p>
      <w:r>
        <w:t>0,66</w:t>
      </w:r>
    </w:p>
    <w:p>
      <w:r>
        <w:t>1,11</w:t>
      </w:r>
    </w:p>
    <w:p>
      <w:r>
        <w:t>0,02</w:t>
      </w:r>
    </w:p>
    <w:p>
      <w:r>
        <w:t>0,09</w:t>
      </w:r>
    </w:p>
    <w:p>
      <w:r>
        <w:t>0,24</w:t>
      </w:r>
    </w:p>
    <w:p>
      <w:r>
        <w:t>Trong đó: Đất chuyên trồng lúa nước</w:t>
      </w:r>
    </w:p>
    <w:p>
      <w:r>
        <w:t>LUC</w:t>
      </w:r>
    </w:p>
    <w:p>
      <w:r>
        <w:t>44,93</w:t>
      </w:r>
    </w:p>
    <w:p>
      <w:r>
        <w:t>0,01</w:t>
      </w:r>
    </w:p>
    <w:p>
      <w:r>
        <w:t>0,28</w:t>
      </w:r>
    </w:p>
    <w:p>
      <w:r>
        <w:t>0,64</w:t>
      </w:r>
    </w:p>
    <w:p>
      <w:r>
        <w:t>1,11</w:t>
      </w:r>
    </w:p>
    <w:p>
      <w:r>
        <w:t>0,02</w:t>
      </w:r>
    </w:p>
    <w:p>
      <w:r>
        <w:t>0,09</w:t>
      </w:r>
    </w:p>
    <w:p>
      <w:r>
        <w:t>0,21</w:t>
      </w:r>
    </w:p>
    <w:p>
      <w:r>
        <w:t>1.2</w:t>
      </w:r>
    </w:p>
    <w:p>
      <w:r>
        <w:t>Đất trồng cây hàng năm khác</w:t>
      </w:r>
    </w:p>
    <w:p>
      <w:r>
        <w:t>HNK</w:t>
      </w:r>
    </w:p>
    <w:p>
      <w:r>
        <w:t>36,27</w:t>
      </w:r>
    </w:p>
    <w:p>
      <w:r>
        <w:t>0,18</w:t>
      </w:r>
    </w:p>
    <w:p>
      <w:r>
        <w:t>0,01</w:t>
      </w:r>
    </w:p>
    <w:p>
      <w:r>
        <w:t>0,07</w:t>
      </w:r>
    </w:p>
    <w:p>
      <w:r>
        <w:t>0,82</w:t>
      </w:r>
    </w:p>
    <w:p>
      <w:r>
        <w:t>0,96</w:t>
      </w:r>
    </w:p>
    <w:p>
      <w:r>
        <w:t>1,22</w:t>
      </w:r>
    </w:p>
    <w:p>
      <w:r>
        <w:t>0,12</w:t>
      </w:r>
    </w:p>
    <w:p>
      <w:r>
        <w:t>1.3</w:t>
      </w:r>
    </w:p>
    <w:p>
      <w:r>
        <w:t>Đất trồng cây lâu năm</w:t>
      </w:r>
    </w:p>
    <w:p>
      <w:r>
        <w:t>CLN</w:t>
      </w:r>
    </w:p>
    <w:p>
      <w:r>
        <w:t>11,03</w:t>
      </w:r>
    </w:p>
    <w:p>
      <w:r>
        <w:t>0,16</w:t>
      </w:r>
    </w:p>
    <w:p>
      <w:r>
        <w:t>0,52</w:t>
      </w:r>
    </w:p>
    <w:p>
      <w:r>
        <w:t>1.4</w:t>
      </w:r>
    </w:p>
    <w:p>
      <w:r>
        <w:t>Đất rừng phòng hộ</w:t>
      </w:r>
    </w:p>
    <w:p>
      <w:r>
        <w:t>RPH</w:t>
      </w:r>
    </w:p>
    <w:p>
      <w:r>
        <w:t>9,73</w:t>
      </w:r>
    </w:p>
    <w:p>
      <w:r>
        <w:t>1.5</w:t>
      </w:r>
    </w:p>
    <w:p>
      <w:r>
        <w:t>Đất rừng đặc dụng</w:t>
      </w:r>
    </w:p>
    <w:p>
      <w:r>
        <w:t>RDD</w:t>
      </w:r>
    </w:p>
    <w:p>
      <w:r>
        <w:t>1.6</w:t>
      </w:r>
    </w:p>
    <w:p>
      <w:r>
        <w:t>Đất rừng sản xuất</w:t>
      </w:r>
    </w:p>
    <w:p>
      <w:r>
        <w:t>RSX</w:t>
      </w:r>
    </w:p>
    <w:p>
      <w:r>
        <w:t>5,17</w:t>
      </w:r>
    </w:p>
    <w:p>
      <w:r>
        <w:t>0,14</w:t>
      </w:r>
    </w:p>
    <w:p>
      <w:r>
        <w:t>0,32</w:t>
      </w:r>
    </w:p>
    <w:p>
      <w:r>
        <w:t>0,20</w:t>
      </w:r>
    </w:p>
    <w:p>
      <w:r>
        <w:t>0,13</w:t>
      </w:r>
    </w:p>
    <w:p>
      <w:r>
        <w:t>Trong đó: Đất có rừng là rừng sản xuất tự nhiên</w:t>
      </w:r>
    </w:p>
    <w:p>
      <w:r>
        <w:t>RSN</w:t>
      </w:r>
    </w:p>
    <w:p>
      <w:r>
        <w:t>1.7</w:t>
      </w:r>
    </w:p>
    <w:p>
      <w:r>
        <w:t>Đất nuôi trồng thủy sản</w:t>
      </w:r>
    </w:p>
    <w:p>
      <w:r>
        <w:t>NTS</w:t>
      </w:r>
    </w:p>
    <w:p>
      <w:r>
        <w:t>0,51</w:t>
      </w:r>
    </w:p>
    <w:p>
      <w:r>
        <w:t>0,03</w:t>
      </w:r>
    </w:p>
    <w:p>
      <w:r>
        <w:t>0,04</w:t>
      </w:r>
    </w:p>
    <w:p>
      <w:r>
        <w:t>1.8</w:t>
      </w:r>
    </w:p>
    <w:p>
      <w:r>
        <w:t>Đất làm muối</w:t>
      </w:r>
    </w:p>
    <w:p>
      <w:r>
        <w:t>LMU</w:t>
      </w:r>
    </w:p>
    <w:p>
      <w:r>
        <w:t>1.9</w:t>
      </w:r>
    </w:p>
    <w:p>
      <w:r>
        <w:t>Đất nông nghiệp khác</w:t>
      </w:r>
    </w:p>
    <w:p>
      <w:r>
        <w:t>NKH</w:t>
      </w:r>
    </w:p>
    <w:p>
      <w:r>
        <w:t>2</w:t>
      </w:r>
    </w:p>
    <w:p>
      <w:r>
        <w:t>Đất phi nông nghiệp</w:t>
      </w:r>
    </w:p>
    <w:p>
      <w:r>
        <w:t>PNN</w:t>
      </w:r>
    </w:p>
    <w:p>
      <w:r>
        <w:t>21,77</w:t>
      </w:r>
    </w:p>
    <w:p>
      <w:r>
        <w:t>0,99</w:t>
      </w:r>
    </w:p>
    <w:p>
      <w:r>
        <w:t>0,46</w:t>
      </w:r>
    </w:p>
    <w:p>
      <w:r>
        <w:t>0,19</w:t>
      </w:r>
    </w:p>
    <w:p>
      <w:r>
        <w:t>0,16</w:t>
      </w:r>
    </w:p>
    <w:p>
      <w:r>
        <w:t>0,27</w:t>
      </w:r>
    </w:p>
    <w:p>
      <w:r>
        <w:t>0,52</w:t>
      </w:r>
    </w:p>
    <w:p>
      <w:r>
        <w:t>0,12</w:t>
      </w:r>
    </w:p>
    <w:p>
      <w:r>
        <w:t>0,14</w:t>
      </w:r>
    </w:p>
    <w:p>
      <w:r>
        <w:t>2.1</w:t>
      </w:r>
    </w:p>
    <w:p>
      <w:r>
        <w:t>Đất quốc phòng</w:t>
      </w:r>
    </w:p>
    <w:p>
      <w:r>
        <w:t>CQP</w:t>
      </w:r>
    </w:p>
    <w:p>
      <w:r>
        <w:t>0,03</w:t>
      </w:r>
    </w:p>
    <w:p>
      <w:r>
        <w:t>0,03</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0,08</w:t>
      </w:r>
    </w:p>
    <w:p>
      <w:r>
        <w:t>0,01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11,36</w:t>
      </w:r>
    </w:p>
    <w:p>
      <w:r>
        <w:t>0,87</w:t>
      </w:r>
    </w:p>
    <w:p>
      <w:r>
        <w:t>0,41</w:t>
      </w:r>
    </w:p>
    <w:p>
      <w:r>
        <w:t>0,12</w:t>
      </w:r>
    </w:p>
    <w:p>
      <w:r>
        <w:t>0,18</w:t>
      </w:r>
    </w:p>
    <w:p>
      <w:r>
        <w:t>0,35</w:t>
      </w:r>
    </w:p>
    <w:p>
      <w:r>
        <w:t>-</w:t>
      </w:r>
    </w:p>
    <w:p>
      <w:r>
        <w:t>Đất giao thông</w:t>
      </w:r>
    </w:p>
    <w:p>
      <w:r>
        <w:t>DGT</w:t>
      </w:r>
    </w:p>
    <w:p>
      <w:r>
        <w:t>8,97</w:t>
      </w:r>
    </w:p>
    <w:p>
      <w:r>
        <w:t>0,56</w:t>
      </w:r>
    </w:p>
    <w:p>
      <w:r>
        <w:t>0,32</w:t>
      </w:r>
    </w:p>
    <w:p>
      <w:r>
        <w:t>0,06</w:t>
      </w:r>
    </w:p>
    <w:p>
      <w:r>
        <w:t>0,35</w:t>
      </w:r>
    </w:p>
    <w:p>
      <w:r>
        <w:t>-</w:t>
      </w:r>
    </w:p>
    <w:p>
      <w:r>
        <w:t>Đất thủy lợi</w:t>
      </w:r>
    </w:p>
    <w:p>
      <w:r>
        <w:t>DTL</w:t>
      </w:r>
    </w:p>
    <w:p>
      <w:r>
        <w:t>2,07</w:t>
      </w:r>
    </w:p>
    <w:p>
      <w:r>
        <w:t>0,31</w:t>
      </w:r>
    </w:p>
    <w:p>
      <w:r>
        <w:t>0,00</w:t>
      </w:r>
    </w:p>
    <w:p>
      <w:r>
        <w:t>0,06</w:t>
      </w:r>
    </w:p>
    <w:p>
      <w:r>
        <w:t>-</w:t>
      </w:r>
    </w:p>
    <w:p>
      <w:r>
        <w:t>Đất xây dựng cơ sở văn hóa</w:t>
      </w:r>
    </w:p>
    <w:p>
      <w:r>
        <w:t>DVH</w:t>
      </w:r>
    </w:p>
    <w:p>
      <w:r>
        <w:t>0,07</w:t>
      </w:r>
    </w:p>
    <w:p>
      <w:r>
        <w:t>0,06</w:t>
      </w:r>
    </w:p>
    <w:p>
      <w:r>
        <w:t>-</w:t>
      </w:r>
    </w:p>
    <w:p>
      <w:r>
        <w:t>Đất xây dựng cơ sở y tế</w:t>
      </w:r>
    </w:p>
    <w:p>
      <w:r>
        <w:t>DYT</w:t>
      </w:r>
    </w:p>
    <w:p>
      <w:r>
        <w:t>0,00</w:t>
      </w:r>
    </w:p>
    <w:p>
      <w:r>
        <w:t>-</w:t>
      </w:r>
    </w:p>
    <w:p>
      <w:r>
        <w:t>Đất xây dựng cơ sở giáo dục đào tạo</w:t>
      </w:r>
    </w:p>
    <w:p>
      <w:r>
        <w:t>DGD</w:t>
      </w:r>
    </w:p>
    <w:p>
      <w:r>
        <w:t>0,19</w:t>
      </w:r>
    </w:p>
    <w:p>
      <w:r>
        <w:t>0,00</w:t>
      </w:r>
    </w:p>
    <w:p>
      <w:r>
        <w:t>0,18</w:t>
      </w:r>
    </w:p>
    <w:p>
      <w:r>
        <w:t>-</w:t>
      </w:r>
    </w:p>
    <w:p>
      <w:r>
        <w:t>Đất xây dựng cơ sở thể dục thể thao</w:t>
      </w:r>
    </w:p>
    <w:p>
      <w:r>
        <w:t>DTT</w:t>
      </w:r>
    </w:p>
    <w:p>
      <w:r>
        <w:t>0,02</w:t>
      </w:r>
    </w:p>
    <w:p>
      <w:r>
        <w:t>0,00</w:t>
      </w:r>
    </w:p>
    <w:p>
      <w:r>
        <w:t>-</w:t>
      </w:r>
    </w:p>
    <w:p>
      <w:r>
        <w:t>Đất công trình năng lượng</w:t>
      </w:r>
    </w:p>
    <w:p>
      <w:r>
        <w:t>DNL</w:t>
      </w:r>
    </w:p>
    <w:p>
      <w:r>
        <w:t>0,00</w:t>
      </w:r>
    </w:p>
    <w:p>
      <w:r>
        <w:t>-</w:t>
      </w:r>
    </w:p>
    <w:p>
      <w:r>
        <w:t>Đất công trình bưu chính viễn thông</w:t>
      </w:r>
    </w:p>
    <w:p>
      <w:r>
        <w:t>DBV</w:t>
      </w:r>
    </w:p>
    <w:p>
      <w:r>
        <w:t>0,03</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1,20</w:t>
      </w:r>
    </w:p>
    <w:p>
      <w:r>
        <w:t>0,02</w:t>
      </w:r>
    </w:p>
    <w:p>
      <w:r>
        <w:t>0,07</w:t>
      </w:r>
    </w:p>
    <w:p>
      <w:r>
        <w:t>0,16</w:t>
      </w:r>
    </w:p>
    <w:p>
      <w:r>
        <w:t>0,09</w:t>
      </w:r>
    </w:p>
    <w:p>
      <w:r>
        <w:t>0,05</w:t>
      </w:r>
    </w:p>
    <w:p>
      <w:r>
        <w:t>0,08</w:t>
      </w:r>
    </w:p>
    <w:p>
      <w:r>
        <w:t>2.14</w:t>
      </w:r>
    </w:p>
    <w:p>
      <w:r>
        <w:t>Đất ở tại đô thị</w:t>
      </w:r>
    </w:p>
    <w:p>
      <w:r>
        <w:t>ODT</w:t>
      </w:r>
    </w:p>
    <w:p>
      <w:r>
        <w:t>1,36</w:t>
      </w:r>
    </w:p>
    <w:p>
      <w:r>
        <w:t>2.15</w:t>
      </w:r>
    </w:p>
    <w:p>
      <w:r>
        <w:t>Đất xây dựng trụ sở cơ quan</w:t>
      </w:r>
    </w:p>
    <w:p>
      <w:r>
        <w:t>TSC</w:t>
      </w:r>
    </w:p>
    <w:p>
      <w:r>
        <w:t>0,65</w:t>
      </w:r>
    </w:p>
    <w:p>
      <w:r>
        <w:t>0,12</w:t>
      </w:r>
    </w:p>
    <w:p>
      <w:r>
        <w:t>0,12</w:t>
      </w:r>
    </w:p>
    <w:p>
      <w:r>
        <w:t>0,12</w:t>
      </w:r>
    </w:p>
    <w:p>
      <w:r>
        <w:t>0,06</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0,591</w:t>
      </w:r>
    </w:p>
    <w:p>
      <w:r>
        <w:t>0,00</w:t>
      </w:r>
    </w:p>
    <w:p>
      <w:r>
        <w:t>2.20</w:t>
      </w:r>
    </w:p>
    <w:p>
      <w:r>
        <w:t>Đất có mặt nước chuyên dùng</w:t>
      </w:r>
    </w:p>
    <w:p>
      <w:r>
        <w:t>MNC</w:t>
      </w:r>
    </w:p>
    <w:p>
      <w:r>
        <w:t>6,51</w:t>
      </w:r>
    </w:p>
    <w:p>
      <w:r>
        <w:t>2.21</w:t>
      </w:r>
    </w:p>
    <w:p>
      <w:r>
        <w:t>Đất phi nông nghiệp khác</w:t>
      </w:r>
    </w:p>
    <w:p>
      <w:r>
        <w:t>PNK</w:t>
      </w:r>
    </w:p>
    <w:p>
      <w:r>
        <w:t>Phụ biểu số 03.1:</w:t>
      </w:r>
    </w:p>
    <w:p>
      <w:r>
        <w:t>Kế hoạch chuyển mục đích sử dụng đất năm 2024, huyện Ngọc Lặc</w:t>
      </w:r>
    </w:p>
    <w:p>
      <w:r>
        <w:t>(Kèm theo Quyết định số 557/QĐ-UBND ngày 31 tháng 01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 chuyển sang phi nông nghiệp</w:t>
      </w:r>
    </w:p>
    <w:p>
      <w:r>
        <w:t>NNP/PNN</w:t>
      </w:r>
    </w:p>
    <w:p>
      <w:r>
        <w:t>209,54</w:t>
      </w:r>
    </w:p>
    <w:p>
      <w:r>
        <w:t>79,91</w:t>
      </w:r>
    </w:p>
    <w:p>
      <w:r>
        <w:t>1,52</w:t>
      </w:r>
    </w:p>
    <w:p>
      <w:r>
        <w:t>0,28</w:t>
      </w:r>
    </w:p>
    <w:p>
      <w:r>
        <w:t>9,45</w:t>
      </w:r>
    </w:p>
    <w:p>
      <w:r>
        <w:t>10,34</w:t>
      </w:r>
    </w:p>
    <w:p>
      <w:r>
        <w:t>2,27</w:t>
      </w:r>
    </w:p>
    <w:p>
      <w:r>
        <w:t>7,91</w:t>
      </w:r>
    </w:p>
    <w:p>
      <w:r>
        <w:t>7,62</w:t>
      </w:r>
    </w:p>
    <w:p>
      <w:r>
        <w:t>1,03</w:t>
      </w:r>
    </w:p>
    <w:p>
      <w:r>
        <w:t>1,67</w:t>
      </w:r>
    </w:p>
    <w:p>
      <w:r>
        <w:t>0,63</w:t>
      </w:r>
    </w:p>
    <w:p>
      <w:r>
        <w:t>1.1</w:t>
      </w:r>
    </w:p>
    <w:p>
      <w:r>
        <w:t>Đất trồng lúa</w:t>
      </w:r>
    </w:p>
    <w:p>
      <w:r>
        <w:t>LUA/PNN</w:t>
      </w:r>
    </w:p>
    <w:p>
      <w:r>
        <w:t>61,96</w:t>
      </w:r>
    </w:p>
    <w:p>
      <w:r>
        <w:t>43,06</w:t>
      </w:r>
    </w:p>
    <w:p>
      <w:r>
        <w:t>0,06</w:t>
      </w:r>
    </w:p>
    <w:p>
      <w:r>
        <w:t>0,02</w:t>
      </w:r>
    </w:p>
    <w:p>
      <w:r>
        <w:t>1,23</w:t>
      </w:r>
    </w:p>
    <w:p>
      <w:r>
        <w:t>0,23</w:t>
      </w:r>
    </w:p>
    <w:p>
      <w:r>
        <w:t>0,09</w:t>
      </w:r>
    </w:p>
    <w:p>
      <w:r>
        <w:t>6,09</w:t>
      </w:r>
    </w:p>
    <w:p>
      <w:r>
        <w:t>0,26</w:t>
      </w:r>
    </w:p>
    <w:p>
      <w:r>
        <w:t>0,20</w:t>
      </w:r>
    </w:p>
    <w:p>
      <w:r>
        <w:t>0,05</w:t>
      </w:r>
    </w:p>
    <w:p>
      <w:r>
        <w:t>Trong đó: Đất chuyên trồng lúa nước</w:t>
      </w:r>
    </w:p>
    <w:p>
      <w:r>
        <w:t>LUC/PNN</w:t>
      </w:r>
    </w:p>
    <w:p>
      <w:r>
        <w:t>58,38</w:t>
      </w:r>
    </w:p>
    <w:p>
      <w:r>
        <w:t>42,55</w:t>
      </w:r>
    </w:p>
    <w:p>
      <w:r>
        <w:t>0,06</w:t>
      </w:r>
    </w:p>
    <w:p>
      <w:r>
        <w:t>0,02</w:t>
      </w:r>
    </w:p>
    <w:p>
      <w:r>
        <w:t>0,32</w:t>
      </w:r>
    </w:p>
    <w:p>
      <w:r>
        <w:t>0,03</w:t>
      </w:r>
    </w:p>
    <w:p>
      <w:r>
        <w:t>0,09</w:t>
      </w:r>
    </w:p>
    <w:p>
      <w:r>
        <w:t>6,09</w:t>
      </w:r>
    </w:p>
    <w:p>
      <w:r>
        <w:t>0,26</w:t>
      </w:r>
    </w:p>
    <w:p>
      <w:r>
        <w:t>0,20</w:t>
      </w:r>
    </w:p>
    <w:p>
      <w:r>
        <w:t>0,05</w:t>
      </w:r>
    </w:p>
    <w:p>
      <w:r>
        <w:t>1.2</w:t>
      </w:r>
    </w:p>
    <w:p>
      <w:r>
        <w:t>Đất trồng cây hàng năm khác</w:t>
      </w:r>
    </w:p>
    <w:p>
      <w:r>
        <w:t>HNK/PNN</w:t>
      </w:r>
    </w:p>
    <w:p>
      <w:r>
        <w:t>69,72</w:t>
      </w:r>
    </w:p>
    <w:p>
      <w:r>
        <w:t>27,47</w:t>
      </w:r>
    </w:p>
    <w:p>
      <w:r>
        <w:t>1,20</w:t>
      </w:r>
    </w:p>
    <w:p>
      <w:r>
        <w:t>0,13</w:t>
      </w:r>
    </w:p>
    <w:p>
      <w:r>
        <w:t>4,03</w:t>
      </w:r>
    </w:p>
    <w:p>
      <w:r>
        <w:t>0,38</w:t>
      </w:r>
    </w:p>
    <w:p>
      <w:r>
        <w:t>1,95</w:t>
      </w:r>
    </w:p>
    <w:p>
      <w:r>
        <w:t>1,91</w:t>
      </w:r>
    </w:p>
    <w:p>
      <w:r>
        <w:t>1,09</w:t>
      </w:r>
    </w:p>
    <w:p>
      <w:r>
        <w:t>0,52</w:t>
      </w:r>
    </w:p>
    <w:p>
      <w:r>
        <w:t>1,26</w:t>
      </w:r>
    </w:p>
    <w:p>
      <w:r>
        <w:t>0,43</w:t>
      </w:r>
    </w:p>
    <w:p>
      <w:r>
        <w:t>1.3</w:t>
      </w:r>
    </w:p>
    <w:p>
      <w:r>
        <w:t>Đất trồng cây lâu năm</w:t>
      </w:r>
    </w:p>
    <w:p>
      <w:r>
        <w:t>CLN/PNN</w:t>
      </w:r>
    </w:p>
    <w:p>
      <w:r>
        <w:t>13,03</w:t>
      </w:r>
    </w:p>
    <w:p>
      <w:r>
        <w:t>8,97</w:t>
      </w:r>
    </w:p>
    <w:p>
      <w:r>
        <w:t>0,26</w:t>
      </w:r>
    </w:p>
    <w:p>
      <w:r>
        <w:t>0,14</w:t>
      </w:r>
    </w:p>
    <w:p>
      <w:r>
        <w:t>0,02</w:t>
      </w:r>
    </w:p>
    <w:p>
      <w:r>
        <w:t>0,39</w:t>
      </w:r>
    </w:p>
    <w:p>
      <w:r>
        <w:t>0,23</w:t>
      </w:r>
    </w:p>
    <w:p>
      <w:r>
        <w:t>0,20</w:t>
      </w:r>
    </w:p>
    <w:p>
      <w:r>
        <w:t>0,14</w:t>
      </w:r>
    </w:p>
    <w:p>
      <w:r>
        <w:t>1.4</w:t>
      </w:r>
    </w:p>
    <w:p>
      <w:r>
        <w:t>Đất rừng phòng hộ</w:t>
      </w:r>
    </w:p>
    <w:p>
      <w:r>
        <w:t>RPH/PNN</w:t>
      </w:r>
    </w:p>
    <w:p>
      <w:r>
        <w:t>9,73</w:t>
      </w:r>
    </w:p>
    <w:p>
      <w:r>
        <w:t>9,73</w:t>
      </w:r>
    </w:p>
    <w:p>
      <w:r>
        <w:t>1.5</w:t>
      </w:r>
    </w:p>
    <w:p>
      <w:r>
        <w:t>Đất rừng đặc dụng</w:t>
      </w:r>
    </w:p>
    <w:p>
      <w:r>
        <w:t>RDD/PNN</w:t>
      </w:r>
    </w:p>
    <w:p>
      <w:r>
        <w:t>1.6</w:t>
      </w:r>
    </w:p>
    <w:p>
      <w:r>
        <w:t>Đất rừng sản xuất</w:t>
      </w:r>
    </w:p>
    <w:p>
      <w:r>
        <w:t>RSX/PNN</w:t>
      </w:r>
    </w:p>
    <w:p>
      <w:r>
        <w:t>54,52</w:t>
      </w:r>
    </w:p>
    <w:p>
      <w:r>
        <w:t>0,13</w:t>
      </w:r>
    </w:p>
    <w:p>
      <w:r>
        <w:t>4,05</w:t>
      </w:r>
    </w:p>
    <w:p>
      <w:r>
        <w:t>0,20</w:t>
      </w:r>
    </w:p>
    <w:p>
      <w:r>
        <w:t>6,00</w:t>
      </w:r>
    </w:p>
    <w:p>
      <w:r>
        <w:t>Trong đó: Đất có rừng là rừng sản xuất tự nhiên</w:t>
      </w:r>
    </w:p>
    <w:p>
      <w:r>
        <w:t>RSN/PNN</w:t>
      </w:r>
    </w:p>
    <w:p>
      <w:r>
        <w:t>1.7</w:t>
      </w:r>
    </w:p>
    <w:p>
      <w:r>
        <w:t>Đất nuôi trồng thủy sản</w:t>
      </w:r>
    </w:p>
    <w:p>
      <w:r>
        <w:t>NTS/PNN</w:t>
      </w:r>
    </w:p>
    <w:p>
      <w:r>
        <w:t>0,57</w:t>
      </w:r>
    </w:p>
    <w:p>
      <w:r>
        <w:t>0,40</w:t>
      </w:r>
    </w:p>
    <w:p>
      <w:r>
        <w:t>0,02</w:t>
      </w:r>
    </w:p>
    <w:p>
      <w:r>
        <w:t>0,05</w:t>
      </w:r>
    </w:p>
    <w:p>
      <w:r>
        <w:t>0,02</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491,83</w:t>
      </w:r>
    </w:p>
    <w:p>
      <w:r>
        <w:t>1,40</w:t>
      </w:r>
    </w:p>
    <w:p>
      <w:r>
        <w:t>0,18</w:t>
      </w:r>
    </w:p>
    <w:p>
      <w:r>
        <w:t>49,63</w:t>
      </w:r>
    </w:p>
    <w:p>
      <w:r>
        <w:t>14,03</w:t>
      </w:r>
    </w:p>
    <w:p>
      <w:r>
        <w:t>9,13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491,83</w:t>
      </w:r>
    </w:p>
    <w:p>
      <w:r>
        <w:t>49,63</w:t>
      </w:r>
    </w:p>
    <w:p>
      <w:r>
        <w:t>14,03</w:t>
      </w:r>
    </w:p>
    <w:p>
      <w:r>
        <w:t>9,13</w:t>
      </w:r>
    </w:p>
    <w:p>
      <w:r>
        <w:t>Trong đó: Đất có rừng là rừng sản xuất tự nhiên</w:t>
      </w:r>
    </w:p>
    <w:p>
      <w:r>
        <w:t>RSN/NKR(a)</w:t>
      </w:r>
    </w:p>
    <w:p>
      <w:r>
        <w:t>3</w:t>
      </w:r>
    </w:p>
    <w:p>
      <w:r>
        <w:t>Đất phi nông nghiệp không phải là đất ở chuyển sang đất ở</w:t>
      </w:r>
    </w:p>
    <w:p>
      <w:r>
        <w:t>PKO/OCT</w:t>
      </w:r>
    </w:p>
    <w:p>
      <w:r>
        <w:t>1,93</w:t>
      </w:r>
    </w:p>
    <w:p>
      <w:r>
        <w:t>1,40</w:t>
      </w:r>
    </w:p>
    <w:p>
      <w:r>
        <w:t>0,18</w:t>
      </w:r>
    </w:p>
    <w:p>
      <w:r>
        <w:t>Phụ biểu số 03.2:</w:t>
      </w:r>
    </w:p>
    <w:p>
      <w:r>
        <w:t>Kế hoạch chuyển mục đích sử dụng đất năm 2024, huyện Ngọc Lặc</w:t>
      </w:r>
    </w:p>
    <w:p>
      <w:r>
        <w:t>(Kèm theo Quyết định số 557/QĐ-UBND ngày 31 tháng 01 năm 2024 của UBND tỉnh)</w:t>
      </w:r>
    </w:p>
    <w:p>
      <w:r>
        <w:t>Đơn vị tính: ha</w:t>
      </w:r>
    </w:p>
    <w:p>
      <w:r>
        <w:t>TT</w:t>
      </w:r>
    </w:p>
    <w:p>
      <w:r>
        <w:t>Chỉ tiêu sử dụng đất</w:t>
      </w:r>
    </w:p>
    <w:p>
      <w:r>
        <w:t>Mã</w:t>
      </w:r>
    </w:p>
    <w:p>
      <w:r>
        <w:t>Tổng diện tích</w:t>
      </w:r>
    </w:p>
    <w:p>
      <w:r>
        <w:t>Diện tích phân theo đơn vị hành chính</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 chuyển sang phi nông nghiệp</w:t>
      </w:r>
    </w:p>
    <w:p>
      <w:r>
        <w:t>NNP/PNN</w:t>
      </w:r>
    </w:p>
    <w:p>
      <w:r>
        <w:t>209,54</w:t>
      </w:r>
    </w:p>
    <w:p>
      <w:r>
        <w:t>2,39</w:t>
      </w:r>
    </w:p>
    <w:p>
      <w:r>
        <w:t>3,67</w:t>
      </w:r>
    </w:p>
    <w:p>
      <w:r>
        <w:t>1,38</w:t>
      </w:r>
    </w:p>
    <w:p>
      <w:r>
        <w:t>0,93</w:t>
      </w:r>
    </w:p>
    <w:p>
      <w:r>
        <w:t>0,82</w:t>
      </w:r>
    </w:p>
    <w:p>
      <w:r>
        <w:t>0,23</w:t>
      </w:r>
    </w:p>
    <w:p>
      <w:r>
        <w:t>4,29</w:t>
      </w:r>
    </w:p>
    <w:p>
      <w:r>
        <w:t>21,95</w:t>
      </w:r>
    </w:p>
    <w:p>
      <w:r>
        <w:t>31,38</w:t>
      </w:r>
    </w:p>
    <w:p>
      <w:r>
        <w:t>19,88</w:t>
      </w:r>
    </w:p>
    <w:p>
      <w:r>
        <w:t>1.1</w:t>
      </w:r>
    </w:p>
    <w:p>
      <w:r>
        <w:t>Đất trồng lúa</w:t>
      </w:r>
    </w:p>
    <w:p>
      <w:r>
        <w:t>LUA/PNN</w:t>
      </w:r>
    </w:p>
    <w:p>
      <w:r>
        <w:t>61,96</w:t>
      </w:r>
    </w:p>
    <w:p>
      <w:r>
        <w:t>0,01</w:t>
      </w:r>
    </w:p>
    <w:p>
      <w:r>
        <w:t>0,30</w:t>
      </w:r>
    </w:p>
    <w:p>
      <w:r>
        <w:t>0,66</w:t>
      </w:r>
    </w:p>
    <w:p>
      <w:r>
        <w:t>2,19</w:t>
      </w:r>
    </w:p>
    <w:p>
      <w:r>
        <w:t>3,02</w:t>
      </w:r>
    </w:p>
    <w:p>
      <w:r>
        <w:t>0,59</w:t>
      </w:r>
    </w:p>
    <w:p>
      <w:r>
        <w:t>3,93</w:t>
      </w:r>
    </w:p>
    <w:p>
      <w:r>
        <w:t>Trong đó: Đất chuyên trồng lúa nước</w:t>
      </w:r>
    </w:p>
    <w:p>
      <w:r>
        <w:t>LUC/PNN</w:t>
      </w:r>
    </w:p>
    <w:p>
      <w:r>
        <w:t>58,38</w:t>
      </w:r>
    </w:p>
    <w:p>
      <w:r>
        <w:t>0,01</w:t>
      </w:r>
    </w:p>
    <w:p>
      <w:r>
        <w:t>0,28</w:t>
      </w:r>
    </w:p>
    <w:p>
      <w:r>
        <w:t>0,64</w:t>
      </w:r>
    </w:p>
    <w:p>
      <w:r>
        <w:t>1,11</w:t>
      </w:r>
    </w:p>
    <w:p>
      <w:r>
        <w:t>2,56</w:t>
      </w:r>
    </w:p>
    <w:p>
      <w:r>
        <w:t>0,59</w:t>
      </w:r>
    </w:p>
    <w:p>
      <w:r>
        <w:t>3,55</w:t>
      </w:r>
    </w:p>
    <w:p>
      <w:r>
        <w:t>1.2</w:t>
      </w:r>
    </w:p>
    <w:p>
      <w:r>
        <w:t>Đất trồng cây hàng năm khác</w:t>
      </w:r>
    </w:p>
    <w:p>
      <w:r>
        <w:t>HNK/PNN</w:t>
      </w:r>
    </w:p>
    <w:p>
      <w:r>
        <w:t>69,72</w:t>
      </w:r>
    </w:p>
    <w:p>
      <w:r>
        <w:t>1,50</w:t>
      </w:r>
    </w:p>
    <w:p>
      <w:r>
        <w:t>3,67</w:t>
      </w:r>
    </w:p>
    <w:p>
      <w:r>
        <w:t>0,19</w:t>
      </w:r>
    </w:p>
    <w:p>
      <w:r>
        <w:t>0,07</w:t>
      </w:r>
    </w:p>
    <w:p>
      <w:r>
        <w:t>0,82</w:t>
      </w:r>
    </w:p>
    <w:p>
      <w:r>
        <w:t>0,23</w:t>
      </w:r>
    </w:p>
    <w:p>
      <w:r>
        <w:t>2,10</w:t>
      </w:r>
    </w:p>
    <w:p>
      <w:r>
        <w:t>7,59</w:t>
      </w:r>
    </w:p>
    <w:p>
      <w:r>
        <w:t>10,76</w:t>
      </w:r>
    </w:p>
    <w:p>
      <w:r>
        <w:t>2,42</w:t>
      </w:r>
    </w:p>
    <w:p>
      <w:r>
        <w:t>1.3</w:t>
      </w:r>
    </w:p>
    <w:p>
      <w:r>
        <w:t>Đất trồng cây lâu năm</w:t>
      </w:r>
    </w:p>
    <w:p>
      <w:r>
        <w:t>CLN/PNN</w:t>
      </w:r>
    </w:p>
    <w:p>
      <w:r>
        <w:t>13,03</w:t>
      </w:r>
    </w:p>
    <w:p>
      <w:r>
        <w:t>0,16</w:t>
      </w:r>
    </w:p>
    <w:p>
      <w:r>
        <w:t>0,52</w:t>
      </w:r>
    </w:p>
    <w:p>
      <w:r>
        <w:t>2,00</w:t>
      </w:r>
    </w:p>
    <w:p>
      <w:r>
        <w:t>1.4</w:t>
      </w:r>
    </w:p>
    <w:p>
      <w:r>
        <w:t>Đất rừng phòng hộ</w:t>
      </w:r>
    </w:p>
    <w:p>
      <w:r>
        <w:t>RPH/PNN</w:t>
      </w:r>
    </w:p>
    <w:p>
      <w:r>
        <w:t>9,73</w:t>
      </w:r>
    </w:p>
    <w:p>
      <w:r>
        <w:t>1.5</w:t>
      </w:r>
    </w:p>
    <w:p>
      <w:r>
        <w:t>Đất rừng đặc dụng</w:t>
      </w:r>
    </w:p>
    <w:p>
      <w:r>
        <w:t>RDD/PNN</w:t>
      </w:r>
    </w:p>
    <w:p>
      <w:r>
        <w:t>1.6</w:t>
      </w:r>
    </w:p>
    <w:p>
      <w:r>
        <w:t>Đất rừng sản xuất</w:t>
      </w:r>
    </w:p>
    <w:p>
      <w:r>
        <w:t>RSX/PNN</w:t>
      </w:r>
    </w:p>
    <w:p>
      <w:r>
        <w:t>54,52</w:t>
      </w:r>
    </w:p>
    <w:p>
      <w:r>
        <w:t>0,70</w:t>
      </w:r>
    </w:p>
    <w:p>
      <w:r>
        <w:t>0,32</w:t>
      </w:r>
    </w:p>
    <w:p>
      <w:r>
        <w:t>0,20</w:t>
      </w:r>
    </w:p>
    <w:p>
      <w:r>
        <w:t>11,35</w:t>
      </w:r>
    </w:p>
    <w:p>
      <w:r>
        <w:t>18,03</w:t>
      </w:r>
    </w:p>
    <w:p>
      <w:r>
        <w:t>13,54</w:t>
      </w:r>
    </w:p>
    <w:p>
      <w:r>
        <w:t>Trong đó: Đất có rừng là rừng sản xuất tự nhiên</w:t>
      </w:r>
    </w:p>
    <w:p>
      <w:r>
        <w:t>RSN/PNN</w:t>
      </w:r>
    </w:p>
    <w:p>
      <w:r>
        <w:t>1.7</w:t>
      </w:r>
    </w:p>
    <w:p>
      <w:r>
        <w:t>Đất nuôi trồng thủy sản</w:t>
      </w:r>
    </w:p>
    <w:p>
      <w:r>
        <w:t>NTS/PNN</w:t>
      </w:r>
    </w:p>
    <w:p>
      <w:r>
        <w:t>0,57</w:t>
      </w:r>
    </w:p>
    <w:p>
      <w:r>
        <w:t>0,03</w:t>
      </w:r>
    </w:p>
    <w:p>
      <w:r>
        <w:t>0,04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491,83</w:t>
      </w:r>
    </w:p>
    <w:p>
      <w:r>
        <w:t>19,54</w:t>
      </w:r>
    </w:p>
    <w:p>
      <w:r>
        <w:t>1,81</w:t>
      </w:r>
    </w:p>
    <w:p>
      <w:r>
        <w:t>80,35</w:t>
      </w:r>
    </w:p>
    <w:p>
      <w:r>
        <w:t>64,06</w:t>
      </w:r>
    </w:p>
    <w:p>
      <w:r>
        <w:t>136,87</w:t>
      </w:r>
    </w:p>
    <w:p>
      <w:r>
        <w:t>86,38</w:t>
      </w:r>
    </w:p>
    <w:p>
      <w:r>
        <w:t>24,72</w:t>
      </w:r>
    </w:p>
    <w:p>
      <w:r>
        <w:t>5,66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491,83</w:t>
      </w:r>
    </w:p>
    <w:p>
      <w:r>
        <w:t>19,54</w:t>
      </w:r>
    </w:p>
    <w:p>
      <w:r>
        <w:t>1,81</w:t>
      </w:r>
    </w:p>
    <w:p>
      <w:r>
        <w:t>80,35</w:t>
      </w:r>
    </w:p>
    <w:p>
      <w:r>
        <w:t>64,06</w:t>
      </w:r>
    </w:p>
    <w:p>
      <w:r>
        <w:t>136,52</w:t>
      </w:r>
    </w:p>
    <w:p>
      <w:r>
        <w:t>86,38</w:t>
      </w:r>
    </w:p>
    <w:p>
      <w:r>
        <w:t>24,72</w:t>
      </w:r>
    </w:p>
    <w:p>
      <w:r>
        <w:t>5,66</w:t>
      </w:r>
    </w:p>
    <w:p>
      <w:r>
        <w:t>Trong đó: Đất có rừng là rừng sản xuất tự nhiên</w:t>
      </w:r>
    </w:p>
    <w:p>
      <w:r>
        <w:t>RSN/NKR(a)</w:t>
      </w:r>
    </w:p>
    <w:p>
      <w:r>
        <w:t>3</w:t>
      </w:r>
    </w:p>
    <w:p>
      <w:r>
        <w:t>Đất phi nông nghiệp không phải là đất ở chuyển sang đất ở</w:t>
      </w:r>
    </w:p>
    <w:p>
      <w:r>
        <w:t>PKO/OCT</w:t>
      </w:r>
    </w:p>
    <w:p>
      <w:r>
        <w:t>1,93</w:t>
      </w:r>
    </w:p>
    <w:p>
      <w:r>
        <w:t>0,35</w:t>
      </w:r>
    </w:p>
    <w:p>
      <w:r>
        <w:t>Phụ biểu số 04.1:</w:t>
      </w:r>
    </w:p>
    <w:p>
      <w:r>
        <w:t>Kế hoạch đưa đất chưa sử dụng vào sử dụng năm 2024, huyện Ngọc Lặc</w:t>
      </w:r>
    </w:p>
    <w:p>
      <w:r>
        <w:t>(Kèm theo Quyết định số 557/QĐ-UBND ngày 31 tháng 01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w:t>
      </w:r>
    </w:p>
    <w:p>
      <w:r>
        <w:t>NNP</w:t>
      </w:r>
    </w:p>
    <w:p>
      <w:r>
        <w:t>1,11</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là rừng sản xuất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1,11</w:t>
      </w:r>
    </w:p>
    <w:p>
      <w:r>
        <w:t>2</w:t>
      </w:r>
    </w:p>
    <w:p>
      <w:r>
        <w:t>Đất phi nông nghiệp</w:t>
      </w:r>
    </w:p>
    <w:p>
      <w:r>
        <w:t>PNN</w:t>
      </w:r>
    </w:p>
    <w:p>
      <w:r>
        <w:t>35,63</w:t>
      </w:r>
    </w:p>
    <w:p>
      <w:r>
        <w:t>0,33</w:t>
      </w:r>
    </w:p>
    <w:p>
      <w:r>
        <w:t>0,05</w:t>
      </w:r>
    </w:p>
    <w:p>
      <w:r>
        <w:t>0,02</w:t>
      </w:r>
    </w:p>
    <w:p>
      <w:r>
        <w:t>0,00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1,96</w:t>
      </w:r>
    </w:p>
    <w:p>
      <w:r>
        <w:t>0,02</w:t>
      </w:r>
    </w:p>
    <w:p>
      <w:r>
        <w:t>2.7</w:t>
      </w:r>
    </w:p>
    <w:p>
      <w:r>
        <w:t>Đất sử dụng cho hoạt động khoáng sản</w:t>
      </w:r>
    </w:p>
    <w:p>
      <w:r>
        <w:t>SKS</w:t>
      </w:r>
    </w:p>
    <w:p>
      <w:r>
        <w:t>33,26</w:t>
      </w:r>
    </w:p>
    <w:p>
      <w:r>
        <w:t>2.8</w:t>
      </w:r>
    </w:p>
    <w:p>
      <w:r>
        <w:t>Đất sản xuất vật liệu xây dựng, làm đồ gốm</w:t>
      </w:r>
    </w:p>
    <w:p>
      <w:r>
        <w:t>SKX</w:t>
      </w:r>
    </w:p>
    <w:p>
      <w:r>
        <w:t>2.9</w:t>
      </w:r>
    </w:p>
    <w:p>
      <w:r>
        <w:t>Đất phát triển hạ tầng cấp quốc gia, cấp tỉnh, cấp huyện, cấp xã</w:t>
      </w:r>
    </w:p>
    <w:p>
      <w:r>
        <w:t>DHT</w:t>
      </w:r>
    </w:p>
    <w:p>
      <w:r>
        <w:t>0,38</w:t>
      </w:r>
    </w:p>
    <w:p>
      <w:r>
        <w:t>0,30</w:t>
      </w:r>
    </w:p>
    <w:p>
      <w:r>
        <w:t>0,05</w:t>
      </w:r>
    </w:p>
    <w:p>
      <w:r>
        <w:t>0,00</w:t>
      </w:r>
    </w:p>
    <w:p>
      <w:r>
        <w:t>0,00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0,03</w:t>
      </w:r>
    </w:p>
    <w:p>
      <w:r>
        <w:t>0,03</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04.2:</w:t>
      </w:r>
    </w:p>
    <w:p>
      <w:r>
        <w:t>Kế hoạch đưa đất chưa sử dụng vào sử dụng năm 2024, huyện Ngọc Lặc</w:t>
      </w:r>
    </w:p>
    <w:p>
      <w:r>
        <w:t>(Kèm theo Quyết định số 557/QĐ-UBND ngày 31 tháng 01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w:t>
      </w:r>
    </w:p>
    <w:p>
      <w:r>
        <w:t>NNP</w:t>
      </w:r>
    </w:p>
    <w:p>
      <w:r>
        <w:t>1,11</w:t>
      </w:r>
    </w:p>
    <w:p>
      <w:r>
        <w:t>0,36</w:t>
      </w:r>
    </w:p>
    <w:p>
      <w:r>
        <w:t>0,14</w:t>
      </w:r>
    </w:p>
    <w:p>
      <w:r>
        <w:t>0,17</w:t>
      </w:r>
    </w:p>
    <w:p>
      <w:r>
        <w:t>0,06</w:t>
      </w:r>
    </w:p>
    <w:p>
      <w:r>
        <w:t>0,38</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là rừng sản xuất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1,11</w:t>
      </w:r>
    </w:p>
    <w:p>
      <w:r>
        <w:t>0,36</w:t>
      </w:r>
    </w:p>
    <w:p>
      <w:r>
        <w:t>0,14</w:t>
      </w:r>
    </w:p>
    <w:p>
      <w:r>
        <w:t>0,17</w:t>
      </w:r>
    </w:p>
    <w:p>
      <w:r>
        <w:t>0,06</w:t>
      </w:r>
    </w:p>
    <w:p>
      <w:r>
        <w:t>0,38</w:t>
      </w:r>
    </w:p>
    <w:p>
      <w:r>
        <w:t>2</w:t>
      </w:r>
    </w:p>
    <w:p>
      <w:r>
        <w:t>Đất phi nông nghiệp</w:t>
      </w:r>
    </w:p>
    <w:p>
      <w:r>
        <w:t>PNN</w:t>
      </w:r>
    </w:p>
    <w:p>
      <w:r>
        <w:t>35,63</w:t>
      </w:r>
    </w:p>
    <w:p>
      <w:r>
        <w:t>13,70</w:t>
      </w:r>
    </w:p>
    <w:p>
      <w:r>
        <w:t>21,50</w:t>
      </w:r>
    </w:p>
    <w:p>
      <w:r>
        <w:t>0,02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1,96</w:t>
      </w:r>
    </w:p>
    <w:p>
      <w:r>
        <w:t>1,94</w:t>
      </w:r>
    </w:p>
    <w:p>
      <w:r>
        <w:t>2.7</w:t>
      </w:r>
    </w:p>
    <w:p>
      <w:r>
        <w:t>Đất sử dụng cho hoạt động khoáng sản</w:t>
      </w:r>
    </w:p>
    <w:p>
      <w:r>
        <w:t>SKS</w:t>
      </w:r>
    </w:p>
    <w:p>
      <w:r>
        <w:t>33,26</w:t>
      </w:r>
    </w:p>
    <w:p>
      <w:r>
        <w:t>13,70</w:t>
      </w:r>
    </w:p>
    <w:p>
      <w:r>
        <w:t>19,56</w:t>
      </w:r>
    </w:p>
    <w:p>
      <w:r>
        <w:t>2.8</w:t>
      </w:r>
    </w:p>
    <w:p>
      <w:r>
        <w:t>Đất sản xuất vật liệu xây dựng, làm đồ gốm</w:t>
      </w:r>
    </w:p>
    <w:p>
      <w:r>
        <w:t>SKX</w:t>
      </w:r>
    </w:p>
    <w:p>
      <w:r>
        <w:t>2.9</w:t>
      </w:r>
    </w:p>
    <w:p>
      <w:r>
        <w:t>Đất phát triển hạ tầng cấp quốc gia, cấp tỉnh, cấp huyện, cấp xã</w:t>
      </w:r>
    </w:p>
    <w:p>
      <w:r>
        <w:t>DHT</w:t>
      </w:r>
    </w:p>
    <w:p>
      <w:r>
        <w:t>0,38</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0,03</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05:</w:t>
      </w:r>
    </w:p>
    <w:p>
      <w:r>
        <w:t>Danh mục công trình, dự án thực hiện trong năm 2024, huyện Ngọc Lặc</w:t>
      </w:r>
    </w:p>
    <w:p>
      <w:r>
        <w:t>(Kèm theo Quyết định số 557/QĐ-UBND ngày 31 tháng 01 năm 2024 của UBND tỉnh)</w:t>
      </w:r>
    </w:p>
    <w:p>
      <w:r>
        <w:t>Đơn vị tính: ha</w:t>
      </w:r>
    </w:p>
    <w:p>
      <w:r>
        <w:t>TT</w:t>
      </w:r>
    </w:p>
    <w:p>
      <w:r>
        <w:t>Hạng mục</w:t>
      </w:r>
    </w:p>
    <w:p>
      <w:r>
        <w:t>Diện tích kế hoạch</w:t>
      </w:r>
    </w:p>
    <w:p>
      <w:r>
        <w:t>Diện tích hiện trạng</w:t>
      </w:r>
    </w:p>
    <w:p>
      <w:r>
        <w:t>Tăng thêm</w:t>
      </w:r>
    </w:p>
    <w:p>
      <w:r>
        <w:t>Địa điểm    (đến đơn vị cấp xã)</w:t>
      </w:r>
    </w:p>
    <w:p>
      <w:r>
        <w:t>Vị trí trên bản đồ địa chính</w:t>
      </w:r>
    </w:p>
    <w:p>
      <w:r>
        <w:t>Căn cứ pháp lý</w:t>
      </w:r>
    </w:p>
    <w:p>
      <w:r>
        <w:t>Diện tích</w:t>
      </w:r>
    </w:p>
    <w:p>
      <w:r>
        <w:t>Sử dụng vào loại đất</w:t>
      </w:r>
    </w:p>
    <w:p>
      <w:r>
        <w:t>I</w:t>
      </w:r>
    </w:p>
    <w:p>
      <w:r>
        <w:t>Công trình, dự án được phân bổ từ quy hoạch sử dụng Quy hoạch đất cấp tỉnh</w:t>
      </w:r>
    </w:p>
    <w:p>
      <w:r>
        <w:t>1</w:t>
      </w:r>
    </w:p>
    <w:p>
      <w:r>
        <w:t>Công trình, dự án mục đích quốc phòng, an ninh</w:t>
      </w:r>
    </w:p>
    <w:p>
      <w:r>
        <w:t>1.1</w:t>
      </w:r>
    </w:p>
    <w:p>
      <w:r>
        <w:t>Công trình, dự án Quy hoạch đất Quốc phòng</w:t>
      </w:r>
    </w:p>
    <w:p>
      <w:r>
        <w:t>1</w:t>
      </w:r>
    </w:p>
    <w:p>
      <w:r>
        <w:t>Công trình Quốc Phòng</w:t>
      </w:r>
    </w:p>
    <w:p>
      <w:r>
        <w:t>8,00</w:t>
      </w:r>
    </w:p>
    <w:p>
      <w:r>
        <w:t>8,00</w:t>
      </w:r>
    </w:p>
    <w:p>
      <w:r>
        <w:t>CQP</w:t>
      </w:r>
    </w:p>
    <w:p>
      <w:r>
        <w:t>Xã Thuý Sơn</w:t>
      </w:r>
    </w:p>
    <w:p>
      <w:r>
        <w:t>Tờ bản đồ địa chính số 28, Tờ bản đồ địa chính số 29, tờ bản đồ lâm nghiệp xã Thuý Sơn đo vẽ năm 2006</w:t>
      </w:r>
    </w:p>
    <w:p>
      <w:r>
        <w:t>Văn bản số 1251/CV-BCH ngày 24/12/2021 của Ban Chỉ huy Quân sự huyện Ngọc Lặc.</w:t>
      </w:r>
    </w:p>
    <w:p>
      <w:r>
        <w:t>2</w:t>
      </w:r>
    </w:p>
    <w:p>
      <w:r>
        <w:t>Công trình Quốc Phòng</w:t>
      </w:r>
    </w:p>
    <w:p>
      <w:r>
        <w:t>15,50</w:t>
      </w:r>
    </w:p>
    <w:p>
      <w:r>
        <w:t>5,36</w:t>
      </w:r>
    </w:p>
    <w:p>
      <w:r>
        <w:t>10,14</w:t>
      </w:r>
    </w:p>
    <w:p>
      <w:r>
        <w:t>CQP</w:t>
      </w:r>
    </w:p>
    <w:p>
      <w:r>
        <w:t>Xã Thạch Lập</w:t>
      </w:r>
    </w:p>
    <w:p>
      <w:r>
        <w:t>Thửa số 211-215, 247-250 tờ số 12; Tờ bản đồ lâm nghiệp xã Thạch Lập, đo vẽ năm 2006</w:t>
      </w:r>
    </w:p>
    <w:p>
      <w:r>
        <w:t>Văn bản số 13369/UBND-NN ngày 09/09/2022 của UBND tỉnh về việc giải quyết đề nghị của Bộ Tư lệnh Pháo binh về giao đất sử dụng vào mục đích quốc phòng tại xã Thạch Lập, huyện Ngọc Lặc</w:t>
      </w:r>
    </w:p>
    <w:p>
      <w:r>
        <w:t>1.2</w:t>
      </w:r>
    </w:p>
    <w:p>
      <w:r>
        <w:t>Công trình, dự án Quy hoạch đất an ninh</w:t>
      </w:r>
    </w:p>
    <w:p>
      <w:r>
        <w:t>1</w:t>
      </w:r>
    </w:p>
    <w:p>
      <w:r>
        <w:t>Xây dựng trụ sở công an xã</w:t>
      </w:r>
    </w:p>
    <w:p>
      <w:r>
        <w:t>0,12</w:t>
      </w:r>
    </w:p>
    <w:p>
      <w:r>
        <w:t>0,12</w:t>
      </w:r>
    </w:p>
    <w:p>
      <w:r>
        <w:t>CAN</w:t>
      </w:r>
    </w:p>
    <w:p>
      <w:r>
        <w:t>Xã Thuý Sơn</w:t>
      </w:r>
    </w:p>
    <w:p>
      <w:r>
        <w:t>Thửa 210,248 tờ số 20, BĐĐC xã Thuý Sơn, đo vẽ năm 2006</w:t>
      </w:r>
    </w:p>
    <w:p>
      <w:r>
        <w:t>Nghị quyết số 240/NQ-HĐND ngày 13/4/2022 của HĐND tỉnh về việc điều chỉnh chủ trương đầu tư dự án xây dựng trụ sở làm việc cho Công an xã vùng sâu, vùng xa, vùng đặc biệt khó khăn</w:t>
      </w:r>
    </w:p>
    <w:p>
      <w:r>
        <w:t>2</w:t>
      </w:r>
    </w:p>
    <w:p>
      <w:r>
        <w:t>Xây dựng trụ sở công an xã</w:t>
      </w:r>
    </w:p>
    <w:p>
      <w:r>
        <w:t>0,12</w:t>
      </w:r>
    </w:p>
    <w:p>
      <w:r>
        <w:t>0,12</w:t>
      </w:r>
    </w:p>
    <w:p>
      <w:r>
        <w:t>CAN</w:t>
      </w:r>
    </w:p>
    <w:p>
      <w:r>
        <w:t>Xã Nguyệt Ấn</w:t>
      </w:r>
    </w:p>
    <w:p>
      <w:r>
        <w:t>Thửa 01 tờ bản đồ số 22, BĐĐC xã Nguyệt Ấn, đo vẽ năm 2006</w:t>
      </w:r>
    </w:p>
    <w:p>
      <w:r>
        <w:t>3</w:t>
      </w:r>
    </w:p>
    <w:p>
      <w:r>
        <w:t>Xây dựng trụ sở công an xã</w:t>
      </w:r>
    </w:p>
    <w:p>
      <w:r>
        <w:t>0,12</w:t>
      </w:r>
    </w:p>
    <w:p>
      <w:r>
        <w:t>0,12</w:t>
      </w:r>
    </w:p>
    <w:p>
      <w:r>
        <w:t>CAN</w:t>
      </w:r>
    </w:p>
    <w:p>
      <w:r>
        <w:t>Xã Minh Sơn</w:t>
      </w:r>
    </w:p>
    <w:p>
      <w:r>
        <w:t>Thửa 19, 863, Tờ bản đồ địa chính số 14; BDĐC xã Minh Sơn, đo vẽ năm 2006</w:t>
      </w:r>
    </w:p>
    <w:p>
      <w:r>
        <w:t>4</w:t>
      </w:r>
    </w:p>
    <w:p>
      <w:r>
        <w:t>Xây dựng trụ sở công an xã</w:t>
      </w:r>
    </w:p>
    <w:p>
      <w:r>
        <w:t>0,12</w:t>
      </w:r>
    </w:p>
    <w:p>
      <w:r>
        <w:t>0,12</w:t>
      </w:r>
    </w:p>
    <w:p>
      <w:r>
        <w:t>CAN</w:t>
      </w:r>
    </w:p>
    <w:p>
      <w:r>
        <w:t>Xã Vân Am</w:t>
      </w:r>
    </w:p>
    <w:p>
      <w:r>
        <w:t>Thửa số 308 tờ số 21, BĐĐC xã Vân Am, đo vẽ năm 2006</w:t>
      </w:r>
    </w:p>
    <w:p>
      <w:r>
        <w:t>5</w:t>
      </w:r>
    </w:p>
    <w:p>
      <w:r>
        <w:t>Xây dựng trụ sở công an xã</w:t>
      </w:r>
    </w:p>
    <w:p>
      <w:r>
        <w:t>0,12</w:t>
      </w:r>
    </w:p>
    <w:p>
      <w:r>
        <w:t>0,12</w:t>
      </w:r>
    </w:p>
    <w:p>
      <w:r>
        <w:t>CAN</w:t>
      </w:r>
    </w:p>
    <w:p>
      <w:r>
        <w:t>Xã Kiên Thọ</w:t>
      </w:r>
    </w:p>
    <w:p>
      <w:r>
        <w:t>Thửa số 766 tờ số 17, BĐĐC xã Kiên Thọ, đo vẽ năm 2006</w:t>
      </w:r>
    </w:p>
    <w:p>
      <w:r>
        <w:t>Văn bản số 253/CAT-PH10 ngày 17/02/2023 của Công an tỉnh về việc bổ sung kế hoạch sử dụng đất an ninh năm 2023</w:t>
      </w:r>
    </w:p>
    <w:p>
      <w:r>
        <w:t>6</w:t>
      </w:r>
    </w:p>
    <w:p>
      <w:r>
        <w:t>Xây dựng trụ sở công an xã</w:t>
      </w:r>
    </w:p>
    <w:p>
      <w:r>
        <w:t>0,12</w:t>
      </w:r>
    </w:p>
    <w:p>
      <w:r>
        <w:t>0,12</w:t>
      </w:r>
    </w:p>
    <w:p>
      <w:r>
        <w:t>CAN</w:t>
      </w:r>
    </w:p>
    <w:p>
      <w:r>
        <w:t>Xã Minh Tiến</w:t>
      </w:r>
    </w:p>
    <w:p>
      <w:r>
        <w:t>Thửa 320, 353 tờ số 13, BĐĐC xã Minh Tiến, đo vẽ năm 2006</w:t>
      </w:r>
    </w:p>
    <w:p>
      <w:r>
        <w:t>7</w:t>
      </w:r>
    </w:p>
    <w:p>
      <w:r>
        <w:t>Xây dựng trụ sở công an xã</w:t>
      </w:r>
    </w:p>
    <w:p>
      <w:r>
        <w:t>0,12</w:t>
      </w:r>
    </w:p>
    <w:p>
      <w:r>
        <w:t>0,12</w:t>
      </w:r>
    </w:p>
    <w:p>
      <w:r>
        <w:t>CAN</w:t>
      </w:r>
    </w:p>
    <w:p>
      <w:r>
        <w:t>Xã Lam Sơn</w:t>
      </w:r>
    </w:p>
    <w:p>
      <w:r>
        <w:t>Thửa số 62 tờ số 20, BĐĐC xã Lam Sơn, đo vẽ năm 2006</w:t>
      </w:r>
    </w:p>
    <w:p>
      <w:r>
        <w:t>Công văn số 13961/UBND-THKH ngày 20/9/2023 của UBND tỉnh.</w:t>
      </w:r>
    </w:p>
    <w:p>
      <w:r>
        <w:t>8</w:t>
      </w:r>
    </w:p>
    <w:p>
      <w:r>
        <w:t>Xây dựng trụ sở công an xã</w:t>
      </w:r>
    </w:p>
    <w:p>
      <w:r>
        <w:t>0,12</w:t>
      </w:r>
    </w:p>
    <w:p>
      <w:r>
        <w:t>0,12</w:t>
      </w:r>
    </w:p>
    <w:p>
      <w:r>
        <w:t>CAN</w:t>
      </w:r>
    </w:p>
    <w:p>
      <w:r>
        <w:t>Xã Cao Thịnh</w:t>
      </w:r>
    </w:p>
    <w:p>
      <w:r>
        <w:t>Thửa số 34 tờ số 13, BĐĐC xã Cao Thịnh, đo vẽ năm 2006</w:t>
      </w:r>
    </w:p>
    <w:p>
      <w:r>
        <w:t>Văn bản số 5725/TB-H01-P3 ngày 11/8/2023 của Cục Kế hoạch và Tài chính - Bộ Công an thông báo về chỉ tiêu dự toán chi ngân sách Nhà nước bổ sung năm 2022</w:t>
      </w:r>
    </w:p>
    <w:p>
      <w:r>
        <w:t>9</w:t>
      </w:r>
    </w:p>
    <w:p>
      <w:r>
        <w:t>Xây dựng trụ sở công an xã</w:t>
      </w:r>
    </w:p>
    <w:p>
      <w:r>
        <w:t>0,12</w:t>
      </w:r>
    </w:p>
    <w:p>
      <w:r>
        <w:t>0,12</w:t>
      </w:r>
    </w:p>
    <w:p>
      <w:r>
        <w:t>CAN</w:t>
      </w:r>
    </w:p>
    <w:p>
      <w:r>
        <w:t>Xã Lộc Thịnh</w:t>
      </w:r>
    </w:p>
    <w:p>
      <w:r>
        <w:t>Thửa số 58 tờ số 15, BĐĐC xã Lộc Thịnh, đo vẽ năm 2006</w:t>
      </w:r>
    </w:p>
    <w:p>
      <w:r>
        <w:t>2</w:t>
      </w:r>
    </w:p>
    <w:p>
      <w:r>
        <w:t>Công trình, dự án để phát triển kinh tế - xã hội vì lợi ích quốc gia, công cộng</w:t>
      </w:r>
    </w:p>
    <w:p>
      <w:r>
        <w:t>2.1</w:t>
      </w:r>
    </w:p>
    <w:p>
      <w:r>
        <w:t>Công trình, dự án quan trọng quốc gia do Quốc hội quyết định chủ trương đầu tư mà phải thu hồi đất</w:t>
      </w:r>
    </w:p>
    <w:p>
      <w:r>
        <w:t>2.2</w:t>
      </w:r>
    </w:p>
    <w:p>
      <w:r>
        <w:t>Công trình, dự án do Thủ tướng Chính phủ chấp thuận, quyết định đầu tư mà phải thu hồi đất</w:t>
      </w:r>
    </w:p>
    <w:p>
      <w:r>
        <w:t>1</w:t>
      </w:r>
    </w:p>
    <w:p>
      <w:r>
        <w:t>Cải thiện cơ sở hạ tầng đô thị Ngọc Lặc, huyện Ngọc Lặc, tỉnh Thanh Hóa (AFD); hạng mục hệ thống thoát lũ đường Hồ Chí Minh</w:t>
      </w:r>
    </w:p>
    <w:p>
      <w:r>
        <w:t>3,50</w:t>
      </w:r>
    </w:p>
    <w:p>
      <w:r>
        <w:t>1,80</w:t>
      </w:r>
    </w:p>
    <w:p>
      <w:r>
        <w:t>1,70</w:t>
      </w:r>
    </w:p>
    <w:p>
      <w:r>
        <w:t>DTL</w:t>
      </w:r>
    </w:p>
    <w:p>
      <w:r>
        <w:t>Thị trấn Ngọc Lặc</w:t>
      </w:r>
    </w:p>
    <w:p>
      <w:r>
        <w:t>Quyết định số 1085/QĐ-TTg ngày 23/8/2019 của Thủ tướng Chính phủ về việc phê duyệt chủ trương đầu tư 05 tiểu dự án "Cải thiện cơ sở hạ tầng đô thị nhằm giảm thiểu tác động của biến đổi khí hậu cho 04 tỉnh ven biển Bắc Trung Bộ sử dụng vốn vay của Cơ quan phát triển Pháp"</w:t>
      </w:r>
    </w:p>
    <w:p>
      <w:r>
        <w:t>2</w:t>
      </w:r>
    </w:p>
    <w:p>
      <w:r>
        <w:t>Xây dựng hệ thống thu gom và xử lý nước thải (04 trạm bơm nước thải)</w:t>
      </w:r>
    </w:p>
    <w:p>
      <w:r>
        <w:t>0,01</w:t>
      </w:r>
    </w:p>
    <w:p>
      <w:r>
        <w:t>0,01</w:t>
      </w:r>
    </w:p>
    <w:p>
      <w:r>
        <w:t>DTL</w:t>
      </w:r>
    </w:p>
    <w:p>
      <w:r>
        <w:t>Thị trấn Ngọc Lặc</w:t>
      </w:r>
    </w:p>
    <w:p>
      <w:r>
        <w:t>3</w:t>
      </w:r>
    </w:p>
    <w:p>
      <w:r>
        <w:t>Cải thiện cơ sở hạ tầng đô thị Ngọc Lặc, huyện Ngọc Lặc, tỉnh Thanh Hóa (AFD) hạng mục Trạm bơm Mỹ Tân</w:t>
      </w:r>
    </w:p>
    <w:p>
      <w:r>
        <w:t>0,13</w:t>
      </w:r>
    </w:p>
    <w:p>
      <w:r>
        <w:t>0,13</w:t>
      </w:r>
    </w:p>
    <w:p>
      <w:r>
        <w:t>DTL</w:t>
      </w:r>
    </w:p>
    <w:p>
      <w:r>
        <w:t>Xã Mỹ Tân</w:t>
      </w:r>
    </w:p>
    <w:p>
      <w:r>
        <w:t>Khu vực đất lâm nghiệp</w:t>
      </w:r>
    </w:p>
    <w:p>
      <w:r>
        <w:t>4</w:t>
      </w:r>
    </w:p>
    <w:p>
      <w:r>
        <w:t>Cải thiện cơ sở hạ tầng đô thị Ngọc Lặc, huyện Ngọc Lặc, tỉnh Thanh Hóa (AFD) hạng mục Trạm bơm Sông Âm</w:t>
      </w:r>
    </w:p>
    <w:p>
      <w:r>
        <w:t>0,05</w:t>
      </w:r>
    </w:p>
    <w:p>
      <w:r>
        <w:t>0,05</w:t>
      </w:r>
    </w:p>
    <w:p>
      <w:r>
        <w:t>DTL</w:t>
      </w:r>
    </w:p>
    <w:p>
      <w:r>
        <w:t>Xã Vân Am</w:t>
      </w:r>
    </w:p>
    <w:p>
      <w:r>
        <w:t>Khu vực đất lâm nghiệp</w:t>
      </w:r>
    </w:p>
    <w:p>
      <w:r>
        <w:t>5</w:t>
      </w:r>
    </w:p>
    <w:p>
      <w:r>
        <w:t>Cải thiện cơ sở hạ tầng đô thị Ngọc Lặc, huyện Ngọc Lặc, tỉnh Thanh Hóa (AFD)</w:t>
      </w:r>
    </w:p>
    <w:p>
      <w:r>
        <w:t>0,02</w:t>
      </w:r>
    </w:p>
    <w:p>
      <w:r>
        <w:t>0,015</w:t>
      </w:r>
    </w:p>
    <w:p>
      <w:r>
        <w:t>DNL</w:t>
      </w:r>
    </w:p>
    <w:p>
      <w:r>
        <w:t>Xã Mỹ Tân</w:t>
      </w:r>
    </w:p>
    <w:p>
      <w:r>
        <w:t>0,02</w:t>
      </w:r>
    </w:p>
    <w:p>
      <w:r>
        <w:t>0,015</w:t>
      </w:r>
    </w:p>
    <w:p>
      <w:r>
        <w:t>DNL</w:t>
      </w:r>
    </w:p>
    <w:p>
      <w:r>
        <w:t>Xã Vân Am</w:t>
      </w:r>
    </w:p>
    <w:p>
      <w:r>
        <w:t>0,02</w:t>
      </w:r>
    </w:p>
    <w:p>
      <w:r>
        <w:t>0,015</w:t>
      </w:r>
    </w:p>
    <w:p>
      <w:r>
        <w:t>DNL</w:t>
      </w:r>
    </w:p>
    <w:p>
      <w:r>
        <w:t>thị trấn Ngọc Lặc</w:t>
      </w:r>
    </w:p>
    <w:p>
      <w:r>
        <w:t>0,02</w:t>
      </w:r>
    </w:p>
    <w:p>
      <w:r>
        <w:t>0,015</w:t>
      </w:r>
    </w:p>
    <w:p>
      <w:r>
        <w:t>DNL</w:t>
      </w:r>
    </w:p>
    <w:p>
      <w:r>
        <w:t>Xã Minh Sơn</w:t>
      </w:r>
    </w:p>
    <w:p>
      <w:r>
        <w:t>6</w:t>
      </w:r>
    </w:p>
    <w:p>
      <w:r>
        <w:t>Cải thiện cơ sở hạ tầng đô thị Ngọc Lặc, huyện Ngọc Lặc, tỉnh Thanh Hóa (AFD)</w:t>
      </w:r>
    </w:p>
    <w:p>
      <w:r>
        <w:t>0,20</w:t>
      </w:r>
    </w:p>
    <w:p>
      <w:r>
        <w:t>0,20</w:t>
      </w:r>
    </w:p>
    <w:p>
      <w:r>
        <w:t>DGT</w:t>
      </w:r>
    </w:p>
    <w:p>
      <w:r>
        <w:t>thị trấn Ngọc Lặc</w:t>
      </w:r>
    </w:p>
    <w:p>
      <w:r>
        <w:t>0,13</w:t>
      </w:r>
    </w:p>
    <w:p>
      <w:r>
        <w:t>0,13</w:t>
      </w:r>
    </w:p>
    <w:p>
      <w:r>
        <w:t>DGT</w:t>
      </w:r>
    </w:p>
    <w:p>
      <w:r>
        <w:t>Xã Minh Sơn</w:t>
      </w:r>
    </w:p>
    <w:p>
      <w:r>
        <w:t>II</w:t>
      </w:r>
    </w:p>
    <w:p>
      <w:r>
        <w:t>Các công trình, dự án còn lại</w:t>
      </w:r>
    </w:p>
    <w:p>
      <w:r>
        <w:t>1</w:t>
      </w:r>
    </w:p>
    <w:p>
      <w:r>
        <w:t>Công trình, dự án do Hội đồng nhân dân cấp tỉnh chấp thuận mà phải thu hồi đất</w:t>
      </w:r>
    </w:p>
    <w:p>
      <w:r>
        <w:t>1.1</w:t>
      </w:r>
    </w:p>
    <w:p>
      <w:r>
        <w:t>Công trình, dự án đất giao thông</w:t>
      </w:r>
    </w:p>
    <w:p>
      <w:r>
        <w:t>1</w:t>
      </w:r>
    </w:p>
    <w:p>
      <w:r>
        <w:t>Sửa chữa đường giao thông từ Trung tâm xã Thuý Sơn đi hai thôn Hoa Cao và Vân Sơn, xã Thuý Sơn, huyện Ngọc Lặc, tỉnh Thanh Hoá.</w:t>
      </w:r>
    </w:p>
    <w:p>
      <w:r>
        <w:t>1,45</w:t>
      </w:r>
    </w:p>
    <w:p>
      <w:r>
        <w:t>1,45</w:t>
      </w:r>
    </w:p>
    <w:p>
      <w:r>
        <w:t>DGT</w:t>
      </w:r>
    </w:p>
    <w:p>
      <w:r>
        <w:t>Xã Thuý Sơn</w:t>
      </w:r>
    </w:p>
    <w:p>
      <w:r>
        <w:t>Nghị quyết số 334/NQ-HĐND ngày 11/12/2022 của HĐND tỉnh</w:t>
      </w:r>
    </w:p>
    <w:p>
      <w:r>
        <w:t>2</w:t>
      </w:r>
    </w:p>
    <w:p>
      <w:r>
        <w:t>Đường tràn làng Mới đi làng Ắng, xã Minh Sơn, huyện Ngọc Lặc, tỉnh Thanh Hoá</w:t>
      </w:r>
    </w:p>
    <w:p>
      <w:r>
        <w:t>0,09</w:t>
      </w:r>
    </w:p>
    <w:p>
      <w:r>
        <w:t>0,09</w:t>
      </w:r>
    </w:p>
    <w:p>
      <w:r>
        <w:t>DGT</w:t>
      </w:r>
    </w:p>
    <w:p>
      <w:r>
        <w:t>Xã Minh Sơn</w:t>
      </w:r>
    </w:p>
    <w:p>
      <w:r>
        <w:t>Thửa 351, 352, 307, 308; tờ số 17 BĐĐC xã Minh Sơn, đo vẽ năm 2006</w:t>
      </w:r>
    </w:p>
    <w:p>
      <w:r>
        <w:t>Nghị quyết số 334/NQ-HĐND ngày 11/12/2022 của HĐND tỉnh</w:t>
      </w:r>
    </w:p>
    <w:p>
      <w:r>
        <w:t>3</w:t>
      </w:r>
    </w:p>
    <w:p>
      <w:r>
        <w:t>Nâng cấp tuyến đường từ xã Quang Trung, huyện Ngọc Lặc đi Thị trấn Yên Lâm, huyện Yên Định</w:t>
      </w:r>
    </w:p>
    <w:p>
      <w:r>
        <w:t>4,38</w:t>
      </w:r>
    </w:p>
    <w:p>
      <w:r>
        <w:t>3,51</w:t>
      </w:r>
    </w:p>
    <w:p>
      <w:r>
        <w:t>0,88</w:t>
      </w:r>
    </w:p>
    <w:p>
      <w:r>
        <w:t>DGT</w:t>
      </w:r>
    </w:p>
    <w:p>
      <w:r>
        <w:t>Xã Quang Trung</w:t>
      </w:r>
    </w:p>
    <w:p>
      <w:r>
        <w:t>Công trình dạng tuyến</w:t>
      </w:r>
    </w:p>
    <w:p>
      <w:r>
        <w:t>Nghị quyết số 334/NQ-HĐND ngày 11/12/2022 của HĐND tỉnh</w:t>
      </w:r>
    </w:p>
    <w:p>
      <w:r>
        <w:t>5,12</w:t>
      </w:r>
    </w:p>
    <w:p>
      <w:r>
        <w:t>4,32</w:t>
      </w:r>
    </w:p>
    <w:p>
      <w:r>
        <w:t>0,81</w:t>
      </w:r>
    </w:p>
    <w:p>
      <w:r>
        <w:t>DGT</w:t>
      </w:r>
    </w:p>
    <w:p>
      <w:r>
        <w:t>Xã Đồng Thịnh</w:t>
      </w:r>
    </w:p>
    <w:p>
      <w:r>
        <w:t>7,24</w:t>
      </w:r>
    </w:p>
    <w:p>
      <w:r>
        <w:t>5,86</w:t>
      </w:r>
    </w:p>
    <w:p>
      <w:r>
        <w:t>1,38</w:t>
      </w:r>
    </w:p>
    <w:p>
      <w:r>
        <w:t>DGT</w:t>
      </w:r>
    </w:p>
    <w:p>
      <w:r>
        <w:t>Xã Lộc Thịnh</w:t>
      </w:r>
    </w:p>
    <w:p>
      <w:r>
        <w:t>2,65</w:t>
      </w:r>
    </w:p>
    <w:p>
      <w:r>
        <w:t>2,32</w:t>
      </w:r>
    </w:p>
    <w:p>
      <w:r>
        <w:t>0,34</w:t>
      </w:r>
    </w:p>
    <w:p>
      <w:r>
        <w:t>DGT</w:t>
      </w:r>
    </w:p>
    <w:p>
      <w:r>
        <w:t>Xã Cao Thịnh</w:t>
      </w:r>
    </w:p>
    <w:p>
      <w:r>
        <w:t>4</w:t>
      </w:r>
    </w:p>
    <w:p>
      <w:r>
        <w:t>Nâng cấp tuyến đường từ Quang Trung - Ngọc Liên - Ngọc Sơn - Ngọc Trung - Lam Sơn huyện Ngọc Lặc đi Thọ Lập, huyện Thọ Xuân</w:t>
      </w:r>
    </w:p>
    <w:p>
      <w:r>
        <w:t>6,21</w:t>
      </w:r>
    </w:p>
    <w:p>
      <w:r>
        <w:t>2,84</w:t>
      </w:r>
    </w:p>
    <w:p>
      <w:r>
        <w:t>3,37</w:t>
      </w:r>
    </w:p>
    <w:p>
      <w:r>
        <w:t>DGT</w:t>
      </w:r>
    </w:p>
    <w:p>
      <w:r>
        <w:t>Xã Lam Sơn</w:t>
      </w:r>
    </w:p>
    <w:p>
      <w:r>
        <w:t>Công trình dạng tuyến</w:t>
      </w:r>
    </w:p>
    <w:p>
      <w:r>
        <w:t>Nghị quyết số 334/NQ-HĐND ngày 11/12/2022 của HĐND tỉnh</w:t>
      </w:r>
    </w:p>
    <w:p>
      <w:r>
        <w:t>4,59</w:t>
      </w:r>
    </w:p>
    <w:p>
      <w:r>
        <w:t>3,97</w:t>
      </w:r>
    </w:p>
    <w:p>
      <w:r>
        <w:t>0,62</w:t>
      </w:r>
    </w:p>
    <w:p>
      <w:r>
        <w:t>DGT</w:t>
      </w:r>
    </w:p>
    <w:p>
      <w:r>
        <w:t>Xã Ngọc Liên</w:t>
      </w:r>
    </w:p>
    <w:p>
      <w:r>
        <w:t>2,00</w:t>
      </w:r>
    </w:p>
    <w:p>
      <w:r>
        <w:t>1,62</w:t>
      </w:r>
    </w:p>
    <w:p>
      <w:r>
        <w:t>0,38</w:t>
      </w:r>
    </w:p>
    <w:p>
      <w:r>
        <w:t>DGT</w:t>
      </w:r>
    </w:p>
    <w:p>
      <w:r>
        <w:t>Xã Ngọc Sơn</w:t>
      </w:r>
    </w:p>
    <w:p>
      <w:r>
        <w:t>5,83</w:t>
      </w:r>
    </w:p>
    <w:p>
      <w:r>
        <w:t>4,89</w:t>
      </w:r>
    </w:p>
    <w:p>
      <w:r>
        <w:t>0,94</w:t>
      </w:r>
    </w:p>
    <w:p>
      <w:r>
        <w:t>DGT</w:t>
      </w:r>
    </w:p>
    <w:p>
      <w:r>
        <w:t>Xã Ngọc Trung</w:t>
      </w:r>
    </w:p>
    <w:p>
      <w:r>
        <w:t>2,96</w:t>
      </w:r>
    </w:p>
    <w:p>
      <w:r>
        <w:t>2,22</w:t>
      </w:r>
    </w:p>
    <w:p>
      <w:r>
        <w:t>0,74</w:t>
      </w:r>
    </w:p>
    <w:p>
      <w:r>
        <w:t>DGT</w:t>
      </w:r>
    </w:p>
    <w:p>
      <w:r>
        <w:t>Xã Quang Trung</w:t>
      </w:r>
    </w:p>
    <w:p>
      <w:r>
        <w:t>5</w:t>
      </w:r>
    </w:p>
    <w:p>
      <w:r>
        <w:t>Chỉnh trang đô thị Ngọc Lặc (Hạng mục 04 tuyến đường giao thông)</w:t>
      </w:r>
    </w:p>
    <w:p>
      <w:r>
        <w:t>23,45</w:t>
      </w:r>
    </w:p>
    <w:p>
      <w:r>
        <w:t>19,22</w:t>
      </w:r>
    </w:p>
    <w:p>
      <w:r>
        <w:t>4,23</w:t>
      </w:r>
    </w:p>
    <w:p>
      <w:r>
        <w:t>DGT</w:t>
      </w:r>
    </w:p>
    <w:p>
      <w:r>
        <w:t>Thị trấn Ngọc Lặc; xã Ngọc Liên; xã Ngọc Sơn; xã Cao Ngọc</w:t>
      </w:r>
    </w:p>
    <w:p>
      <w:r>
        <w:t>Công trình dạng tuyến</w:t>
      </w:r>
    </w:p>
    <w:p>
      <w:r>
        <w:t>Nghị quyết số 245/NQ-HĐND ngày 22/04/2022 của HĐND tỉnh</w:t>
      </w:r>
    </w:p>
    <w:p>
      <w:r>
        <w:t>6</w:t>
      </w:r>
    </w:p>
    <w:p>
      <w:r>
        <w:t>Nâng cấp, cải tạo tuyến đường Lê Niệm - Đoạn từ nhà ông Tiến đến nhà bà Miên, thị trấn Ngọc Lặc</w:t>
      </w:r>
    </w:p>
    <w:p>
      <w:r>
        <w:t>0,420</w:t>
      </w:r>
    </w:p>
    <w:p>
      <w:r>
        <w:t>0,420</w:t>
      </w:r>
    </w:p>
    <w:p>
      <w:r>
        <w:t>DGT</w:t>
      </w:r>
    </w:p>
    <w:p>
      <w:r>
        <w:t>Thị trấn Ngọc Lặc</w:t>
      </w:r>
    </w:p>
    <w:p>
      <w:r>
        <w:t>Tờ số 9, BĐĐC xã Ngọc Khê cũ, Tờ số 25, BĐĐC xã Quang Trung</w:t>
      </w:r>
    </w:p>
    <w:p>
      <w:r>
        <w:t>Nghị quyết số 441/NQ-HĐND ngày 29/09/2023 của HĐND tỉnh</w:t>
      </w:r>
    </w:p>
    <w:p>
      <w:r>
        <w:t>7</w:t>
      </w:r>
    </w:p>
    <w:p>
      <w:r>
        <w:t>Nâng cấp, cải tạo tuyến đường từ trung tâm xã đi thôn Mết, thôn Rẻ, xã Vân Am</w:t>
      </w:r>
    </w:p>
    <w:p>
      <w:r>
        <w:t>0,760</w:t>
      </w:r>
    </w:p>
    <w:p>
      <w:r>
        <w:t>0,530</w:t>
      </w:r>
    </w:p>
    <w:p>
      <w:r>
        <w:t>DGT</w:t>
      </w:r>
    </w:p>
    <w:p>
      <w:r>
        <w:t>Xã Vân Am</w:t>
      </w:r>
    </w:p>
    <w:p>
      <w:r>
        <w:t>Tờ số 27, 21, 35, 38 BĐĐC xã Vân Am; Tờ số 6, 12 BĐĐC xã Phùng Giáo</w:t>
      </w:r>
    </w:p>
    <w:p>
      <w:r>
        <w:t>Nghị quyết số 441/NQ-HĐND ngày 29/09/2023 của HĐND tỉnh</w:t>
      </w:r>
    </w:p>
    <w:p>
      <w:r>
        <w:t>0,230</w:t>
      </w:r>
    </w:p>
    <w:p>
      <w:r>
        <w:t>DGT</w:t>
      </w:r>
    </w:p>
    <w:p>
      <w:r>
        <w:t>Xã Phùng Giáo</w:t>
      </w:r>
    </w:p>
    <w:p>
      <w:r>
        <w:t>1.2</w:t>
      </w:r>
    </w:p>
    <w:p>
      <w:r>
        <w:t>Công trình, dự án đất thủy lợi</w:t>
      </w:r>
    </w:p>
    <w:p>
      <w:r>
        <w:t>1</w:t>
      </w:r>
    </w:p>
    <w:p>
      <w:r>
        <w:t>Chỉnh trang đô thị Ngọc Lặc (Hạng mục kè sông cầu chày)</w:t>
      </w:r>
    </w:p>
    <w:p>
      <w:r>
        <w:t>18,98</w:t>
      </w:r>
    </w:p>
    <w:p>
      <w:r>
        <w:t>6,75</w:t>
      </w:r>
    </w:p>
    <w:p>
      <w:r>
        <w:t>12,23</w:t>
      </w:r>
    </w:p>
    <w:p>
      <w:r>
        <w:t>DTL</w:t>
      </w:r>
    </w:p>
    <w:p>
      <w:r>
        <w:t>thị trấn Ngọc Lặc</w:t>
      </w:r>
    </w:p>
    <w:p>
      <w:r>
        <w:t>Thửa số 711, Tờ số 20, BĐĐC xã Ngọc Khê (nay là thị trấn Ngọc Lặc)</w:t>
      </w:r>
    </w:p>
    <w:p>
      <w:r>
        <w:t>Nghị quyết số 245/NQ-HĐND ngày 22/04/2022 của HĐND tỉnh</w:t>
      </w:r>
    </w:p>
    <w:p>
      <w:r>
        <w:t>2</w:t>
      </w:r>
    </w:p>
    <w:p>
      <w:r>
        <w:t>Sửa chữa, nâng cấp hồ Nán, xã Nguyệt Ấn</w:t>
      </w:r>
    </w:p>
    <w:p>
      <w:r>
        <w:t>0,050</w:t>
      </w:r>
    </w:p>
    <w:p>
      <w:r>
        <w:t>0,050</w:t>
      </w:r>
    </w:p>
    <w:p>
      <w:r>
        <w:t>DTL</w:t>
      </w:r>
    </w:p>
    <w:p>
      <w:r>
        <w:t>Xã Nguyệt Ấn</w:t>
      </w:r>
    </w:p>
    <w:p>
      <w:r>
        <w:t>Tờ số 22, 23; bản đồ địa chính xã Nguyệt Ấn</w:t>
      </w:r>
    </w:p>
    <w:p>
      <w:r>
        <w:t>Nghị quyết số 441/NQ-HĐND ngày 29/09/2023 của HĐND tỉnh</w:t>
      </w:r>
    </w:p>
    <w:p>
      <w:r>
        <w:t>3</w:t>
      </w:r>
    </w:p>
    <w:p>
      <w:r>
        <w:t>Hồ cây Dừa, xã Minh Tiến</w:t>
      </w:r>
    </w:p>
    <w:p>
      <w:r>
        <w:t>0,240</w:t>
      </w:r>
    </w:p>
    <w:p>
      <w:r>
        <w:t>0,240</w:t>
      </w:r>
    </w:p>
    <w:p>
      <w:r>
        <w:t>DTL</w:t>
      </w:r>
    </w:p>
    <w:p>
      <w:r>
        <w:t>Xã Minh Tiến</w:t>
      </w:r>
    </w:p>
    <w:p>
      <w:r>
        <w:t>Tờ số 05, 06; bản đồ địa chính xã Minh Tiến</w:t>
      </w:r>
    </w:p>
    <w:p>
      <w:r>
        <w:t>Nghị quyết số 441/NQ-HĐND ngày 29/09/2023 của HĐND tỉnh</w:t>
      </w:r>
    </w:p>
    <w:p>
      <w:r>
        <w:t>4</w:t>
      </w:r>
    </w:p>
    <w:p>
      <w:r>
        <w:t>Tu sửa, nâng cấp đập Lau Thượng, xã Phùng Giáo</w:t>
      </w:r>
    </w:p>
    <w:p>
      <w:r>
        <w:t>0,270</w:t>
      </w:r>
    </w:p>
    <w:p>
      <w:r>
        <w:t>0,270</w:t>
      </w:r>
    </w:p>
    <w:p>
      <w:r>
        <w:t>DTL</w:t>
      </w:r>
    </w:p>
    <w:p>
      <w:r>
        <w:t>Xã Phùng Giáo</w:t>
      </w:r>
    </w:p>
    <w:p>
      <w:r>
        <w:t>Tờ số 7, bản đồ địa chính xã Phùng Giáo</w:t>
      </w:r>
    </w:p>
    <w:p>
      <w:r>
        <w:t>Nghị quyết số 441/NQ-HĐND ngày 29/09/2023 của HĐND tỉnh</w:t>
      </w:r>
    </w:p>
    <w:p>
      <w:r>
        <w:t>1.3</w:t>
      </w:r>
    </w:p>
    <w:p>
      <w:r>
        <w:t>Công trình, dự án đất năng lượng</w:t>
      </w:r>
    </w:p>
    <w:p>
      <w:r>
        <w:t>1</w:t>
      </w:r>
    </w:p>
    <w:p>
      <w:r>
        <w:t>Đường dây 35kV và TBA 180kVA-35/0,4kV cấp điện cho khu phố Cao Nguyên, TT Ngọc Lặc, huyện Ngọc Lặc, tỉnh Thanh Hóa</w:t>
      </w:r>
    </w:p>
    <w:p>
      <w:r>
        <w:t>0,54</w:t>
      </w:r>
    </w:p>
    <w:p>
      <w:r>
        <w:t>0,54</w:t>
      </w:r>
    </w:p>
    <w:p>
      <w:r>
        <w:t>DNL</w:t>
      </w:r>
    </w:p>
    <w:p>
      <w:r>
        <w:t>thị trấn Ngọc Lặc</w:t>
      </w:r>
    </w:p>
    <w:p>
      <w:r>
        <w:t>Tờ bản đồ địa chính số 27,28,29 đo vẽ năm 2005 xã Ngọc Khê (nay là thị trấn Ngọc Lặc)</w:t>
      </w:r>
    </w:p>
    <w:p>
      <w:r>
        <w:t>Nghị quyết số 182/NQ-HĐND ngày 10/12/2021 của HĐND tỉnh</w:t>
      </w:r>
    </w:p>
    <w:p>
      <w:r>
        <w:t>2</w:t>
      </w:r>
    </w:p>
    <w:p>
      <w:r>
        <w:t>Chống quá tải, giảm tổn thất lưới điện hạ áp Điện lực Ngọc Lặc; xây dựng đường dây 35kV, CQT giảm tổn thất lộ 973 TG Ngọc Lặc.</w:t>
      </w:r>
    </w:p>
    <w:p>
      <w:r>
        <w:t>0,01</w:t>
      </w:r>
    </w:p>
    <w:p>
      <w:r>
        <w:t>0,01</w:t>
      </w:r>
    </w:p>
    <w:p>
      <w:r>
        <w:t>DNL</w:t>
      </w:r>
    </w:p>
    <w:p>
      <w:r>
        <w:t>Xã Ngọc Liên</w:t>
      </w:r>
    </w:p>
    <w:p>
      <w:r>
        <w:t>Tờ bản đồ địa chính số 11,12,13,18,19,20 xã ngọc Liên</w:t>
      </w:r>
    </w:p>
    <w:p>
      <w:r>
        <w:t>Nghị quyết số 182/NQ-HĐND ngày 10/12/2021 của HĐND tỉnh</w:t>
      </w:r>
    </w:p>
    <w:p>
      <w:r>
        <w:t>3</w:t>
      </w:r>
    </w:p>
    <w:p>
      <w:r>
        <w:t>Chống quá tải, giảm tổn thất lưới điện hạ áp Điện lực Ngọc Lặc; xây dựng đường dây 35kV, CQT giảm tổn thất lộ 973 TG Ngọc Lặc.</w:t>
      </w:r>
    </w:p>
    <w:p>
      <w:r>
        <w:t>0,01</w:t>
      </w:r>
    </w:p>
    <w:p>
      <w:r>
        <w:t>0,01</w:t>
      </w:r>
    </w:p>
    <w:p>
      <w:r>
        <w:t>DNL</w:t>
      </w:r>
    </w:p>
    <w:p>
      <w:r>
        <w:t>Xã Kiên Thọ</w:t>
      </w:r>
    </w:p>
    <w:p>
      <w:r>
        <w:t>Các tờ bản đồ địa chính số 01-44 xã Kiên Thọ</w:t>
      </w:r>
    </w:p>
    <w:p>
      <w:r>
        <w:t>Nghị quyết số 182/NQ-HĐND ngày 10/12/2021 của HĐND tỉnh</w:t>
      </w:r>
    </w:p>
    <w:p>
      <w:r>
        <w:t>4</w:t>
      </w:r>
    </w:p>
    <w:p>
      <w:r>
        <w:t>Chống quá tải, giảm tổn thất lưới điện hạ áp Điện lực Ngọc Lặc; xây dựng đường dây 35kV, CQT giảm tổn thất lộ 973 TG Ngọc Lặc.</w:t>
      </w:r>
    </w:p>
    <w:p>
      <w:r>
        <w:t>0,01</w:t>
      </w:r>
    </w:p>
    <w:p>
      <w:r>
        <w:t>0,01</w:t>
      </w:r>
    </w:p>
    <w:p>
      <w:r>
        <w:t>DNL</w:t>
      </w:r>
    </w:p>
    <w:p>
      <w:r>
        <w:t>Xã Thuý Sơn</w:t>
      </w:r>
    </w:p>
    <w:p>
      <w:r>
        <w:t>Tờ bản đồ địa chính số 18-20,23-25 xã Thuý Sơn</w:t>
      </w:r>
    </w:p>
    <w:p>
      <w:r>
        <w:t>Nghị quyết số 182/NQ-HĐND ngày 10/12/2021 của HĐND tỉnh</w:t>
      </w:r>
    </w:p>
    <w:p>
      <w:r>
        <w:t>5</w:t>
      </w:r>
    </w:p>
    <w:p>
      <w:r>
        <w:t>Chống quá tải, giảm tổn thất lưới điện hạ áp Điện lực Ngọc Lặc; xây dựng đường dây 35kV, CQT giảm tổn thất lộ 973 TG Ngọc Lặc.</w:t>
      </w:r>
    </w:p>
    <w:p>
      <w:r>
        <w:t>0,01</w:t>
      </w:r>
    </w:p>
    <w:p>
      <w:r>
        <w:t>0,01</w:t>
      </w:r>
    </w:p>
    <w:p>
      <w:r>
        <w:t>DNL</w:t>
      </w:r>
    </w:p>
    <w:p>
      <w:r>
        <w:t>Xã Minh Tiến</w:t>
      </w:r>
    </w:p>
    <w:p>
      <w:r>
        <w:t>Tờ bản đồ địa chính số 2-3,8-10 xã Lam Sơn</w:t>
      </w:r>
    </w:p>
    <w:p>
      <w:r>
        <w:t>6</w:t>
      </w:r>
    </w:p>
    <w:p>
      <w:r>
        <w:t>Chống quá tải, giảm tổn thất lưới điện hạ áp Điện lực Ngọc Lặc; xây dựng đường dây 35kV, CQT giảm tổn thất lộ 973 TG Ngọc Lặc.</w:t>
      </w:r>
    </w:p>
    <w:p>
      <w:r>
        <w:t>0,01</w:t>
      </w:r>
    </w:p>
    <w:p>
      <w:r>
        <w:t>0,01</w:t>
      </w:r>
    </w:p>
    <w:p>
      <w:r>
        <w:t>DNL</w:t>
      </w:r>
    </w:p>
    <w:p>
      <w:r>
        <w:t>Xã Quang Trung</w:t>
      </w:r>
    </w:p>
    <w:p>
      <w:r>
        <w:t>Tờ bản đồ địa chính số 01-30 xã Quang Trung</w:t>
      </w:r>
    </w:p>
    <w:p>
      <w:r>
        <w:t>7</w:t>
      </w:r>
    </w:p>
    <w:p>
      <w:r>
        <w:t>Chống quá tải, giảm tổn thất lưới điện hạ áp Điện lực Cẩm Thủy, Ngọc Lặc, Thường Xuân</w:t>
      </w:r>
    </w:p>
    <w:p>
      <w:r>
        <w:t>0,005</w:t>
      </w:r>
    </w:p>
    <w:p>
      <w:r>
        <w:t>0,005</w:t>
      </w:r>
    </w:p>
    <w:p>
      <w:r>
        <w:t>DNL</w:t>
      </w:r>
    </w:p>
    <w:p>
      <w:r>
        <w:t>Xã Minh Tiến</w:t>
      </w:r>
    </w:p>
    <w:p>
      <w:r>
        <w:t>Nghị quyết số 334/NQ-HĐND ngày 11/12/2022 của HĐND tỉnh</w:t>
      </w:r>
    </w:p>
    <w:p>
      <w:r>
        <w:t>0,005</w:t>
      </w:r>
    </w:p>
    <w:p>
      <w:r>
        <w:t>0,005</w:t>
      </w:r>
    </w:p>
    <w:p>
      <w:r>
        <w:t>DNL</w:t>
      </w:r>
    </w:p>
    <w:p>
      <w:r>
        <w:t>Xã Kiên Thọ</w:t>
      </w:r>
    </w:p>
    <w:p>
      <w:r>
        <w:t>8</w:t>
      </w:r>
    </w:p>
    <w:p>
      <w:r>
        <w:t>Chống quá tải, giảm tổn thất lưới điện hạ áp Điện lực Ngọc Lặc</w:t>
      </w:r>
    </w:p>
    <w:p>
      <w:r>
        <w:t>0,01</w:t>
      </w:r>
    </w:p>
    <w:p>
      <w:r>
        <w:t>0,01</w:t>
      </w:r>
    </w:p>
    <w:p>
      <w:r>
        <w:t>DNL</w:t>
      </w:r>
    </w:p>
    <w:p>
      <w:r>
        <w:t>Thị trấn Ngọc Lặc</w:t>
      </w:r>
    </w:p>
    <w:p>
      <w:r>
        <w:t>Nghị quyết số 334/NQ-HĐND ngày 11/12/2022 của HĐND tỉnh</w:t>
      </w:r>
    </w:p>
    <w:p>
      <w:r>
        <w:t>9</w:t>
      </w:r>
    </w:p>
    <w:p>
      <w:r>
        <w:t>Chống quá tải, giảm tổn thất lưới điện hạ áp Điện lực Khu vực Ngọc Lặc - Lang Chánh</w:t>
      </w:r>
    </w:p>
    <w:p>
      <w:r>
        <w:t>0,01</w:t>
      </w:r>
    </w:p>
    <w:p>
      <w:r>
        <w:t>0,010</w:t>
      </w:r>
    </w:p>
    <w:p>
      <w:r>
        <w:t>DNL</w:t>
      </w:r>
    </w:p>
    <w:p>
      <w:r>
        <w:t>Xã Ngọc Liên</w:t>
      </w:r>
    </w:p>
    <w:p>
      <w:r>
        <w:t>Công trình dạng tuyến</w:t>
      </w:r>
    </w:p>
    <w:p>
      <w:r>
        <w:t>Nghị quyết số 441/NQ-HĐND ngày 29/09/2023 của HĐND tỉnh</w:t>
      </w:r>
    </w:p>
    <w:p>
      <w:r>
        <w:t>10</w:t>
      </w:r>
    </w:p>
    <w:p>
      <w:r>
        <w:t>Xây dựng trạm trung gian Đồng Thịnh, chống quá tải lộ 972 Trung gian Ngọc Lặc</w:t>
      </w:r>
    </w:p>
    <w:p>
      <w:r>
        <w:t>0,01</w:t>
      </w:r>
    </w:p>
    <w:p>
      <w:r>
        <w:t>0,014</w:t>
      </w:r>
    </w:p>
    <w:p>
      <w:r>
        <w:t>DNL</w:t>
      </w:r>
    </w:p>
    <w:p>
      <w:r>
        <w:t>Xã Đồng Thịnh</w:t>
      </w:r>
    </w:p>
    <w:p>
      <w:r>
        <w:t>Công trình dạng tuyến</w:t>
      </w:r>
    </w:p>
    <w:p>
      <w:r>
        <w:t>Nghị quyết số 441/NQ-HĐND ngày 29/09/2023 của HĐND tỉnh</w:t>
      </w:r>
    </w:p>
    <w:p>
      <w:r>
        <w:t>1.4</w:t>
      </w:r>
    </w:p>
    <w:p>
      <w:r>
        <w:t>Công trình, dự án đất cơ sở văn hóa</w:t>
      </w:r>
    </w:p>
    <w:p>
      <w:r>
        <w:t>1</w:t>
      </w:r>
    </w:p>
    <w:p>
      <w:r>
        <w:t>Bảo tồn làng văn hóa: Làng Lập Thắng, xã Thạch Lập, huyện Ngọc Lặc</w:t>
      </w:r>
    </w:p>
    <w:p>
      <w:r>
        <w:t>0,44</w:t>
      </w:r>
    </w:p>
    <w:p>
      <w:r>
        <w:t>0,44</w:t>
      </w:r>
    </w:p>
    <w:p>
      <w:r>
        <w:t>DVH</w:t>
      </w:r>
    </w:p>
    <w:p>
      <w:r>
        <w:t>Xã Thạch Lập</w:t>
      </w:r>
    </w:p>
    <w:p>
      <w:r>
        <w:t>Thửa số 221, 276, 277, 278, 279, 331, 329, 332, 330, 328, 420, 274, 273, 271, 270, 334, 335, 336, 337, 338, 411, 339, 341, DGT, DTL, tờ số 14, BĐĐC xã Thạch Lập</w:t>
      </w:r>
    </w:p>
    <w:p>
      <w:r>
        <w:t>Nghị quyết số 334/NQ-HĐND ngày 11/12/2022 của HĐND tỉnh</w:t>
      </w:r>
    </w:p>
    <w:p>
      <w:r>
        <w:t>1.5</w:t>
      </w:r>
    </w:p>
    <w:p>
      <w:r>
        <w:t>Công trình, dự án đất cơ sở giáo dục, đào tạo</w:t>
      </w:r>
    </w:p>
    <w:p>
      <w:r>
        <w:t>1</w:t>
      </w:r>
    </w:p>
    <w:p>
      <w:r>
        <w:t>Mở rộng Trường THCS xã Thúy Sơn</w:t>
      </w:r>
    </w:p>
    <w:p>
      <w:r>
        <w:t>0,30</w:t>
      </w:r>
    </w:p>
    <w:p>
      <w:r>
        <w:t>0,30</w:t>
      </w:r>
    </w:p>
    <w:p>
      <w:r>
        <w:t>DGD</w:t>
      </w:r>
    </w:p>
    <w:p>
      <w:r>
        <w:t>Xã Thuý Sơn</w:t>
      </w:r>
    </w:p>
    <w:p>
      <w:r>
        <w:t>Thửa số 275,301,339,381, Tờ số 20, BĐĐC xã Thuý Sơn</w:t>
      </w:r>
    </w:p>
    <w:p>
      <w:r>
        <w:t>Nghị quyết số 164/NQ-HĐND ngày 11/10/2021 của HĐND tỉnh</w:t>
      </w:r>
    </w:p>
    <w:p>
      <w:r>
        <w:t>1.6</w:t>
      </w:r>
    </w:p>
    <w:p>
      <w:r>
        <w:t>Công trình, dự án đất cơ sở thể dục, thể thao</w:t>
      </w:r>
    </w:p>
    <w:p>
      <w:r>
        <w:t>1</w:t>
      </w:r>
    </w:p>
    <w:p>
      <w:r>
        <w:t>Nhà luyện tập thi đấu thể dục, thể thao huyện Ngọc Lặc</w:t>
      </w:r>
    </w:p>
    <w:p>
      <w:r>
        <w:t>0,961</w:t>
      </w:r>
    </w:p>
    <w:p>
      <w:r>
        <w:t>0,961</w:t>
      </w:r>
    </w:p>
    <w:p>
      <w:r>
        <w:t>DTT</w:t>
      </w:r>
    </w:p>
    <w:p>
      <w:r>
        <w:t>Thị trấn Ngọc Lặc</w:t>
      </w:r>
    </w:p>
    <w:p>
      <w:r>
        <w:t>Thửa số 254, 255, Tờ số 15; Thửa số 152, 155, 156, 157, 28, 353, DGT, Tờ số 16; Bản đồ địa chính xã Ngọc Khê cũ, nay là TT Ngọc Lặc</w:t>
      </w:r>
    </w:p>
    <w:p>
      <w:r>
        <w:t>Nghị quyết số 441/NQ-HĐND ngày 29/09/2023 của HĐND tỉnh</w:t>
      </w:r>
    </w:p>
    <w:p>
      <w:r>
        <w:t>2</w:t>
      </w:r>
    </w:p>
    <w:p>
      <w:r>
        <w:t>Mở rộng sân vận động huyện Ngọc Lặc</w:t>
      </w:r>
    </w:p>
    <w:p>
      <w:r>
        <w:t>0,112</w:t>
      </w:r>
    </w:p>
    <w:p>
      <w:r>
        <w:t>0,112</w:t>
      </w:r>
    </w:p>
    <w:p>
      <w:r>
        <w:t>DTT</w:t>
      </w:r>
    </w:p>
    <w:p>
      <w:r>
        <w:t>Thị trấn Ngọc Lặc</w:t>
      </w:r>
    </w:p>
    <w:p>
      <w:r>
        <w:t>Thửa số 152, 157, 28, 353, DGT, Tờ số 16; Bản đồ địa chính xã Ngọc Khê cũ, nay là TT Ngọc Lặc</w:t>
      </w:r>
    </w:p>
    <w:p>
      <w:r>
        <w:t>Nghị quyết số 441/NQ-HĐND ngày 29/09/2023 của HĐND tỉnh</w:t>
      </w:r>
    </w:p>
    <w:p>
      <w:r>
        <w:t>3</w:t>
      </w:r>
    </w:p>
    <w:p>
      <w:r>
        <w:t>Sân vận động xã Phùng Mình</w:t>
      </w:r>
    </w:p>
    <w:p>
      <w:r>
        <w:t>1,090</w:t>
      </w:r>
    </w:p>
    <w:p>
      <w:r>
        <w:t>1,090</w:t>
      </w:r>
    </w:p>
    <w:p>
      <w:r>
        <w:t>DTT</w:t>
      </w:r>
    </w:p>
    <w:p>
      <w:r>
        <w:t>Xã Phùng Minh</w:t>
      </w:r>
    </w:p>
    <w:p>
      <w:r>
        <w:t>Thửa số 39, 45, 46, 54, 55, 60, 64, 70, Tờ số 15; Bản đồ địa chính xã Phùng Minh</w:t>
      </w:r>
    </w:p>
    <w:p>
      <w:r>
        <w:t>Nghị quyết số 441/NQ-HĐND ngày 29/09/2023 của HĐND tỉnh</w:t>
      </w:r>
    </w:p>
    <w:p>
      <w:r>
        <w:t>4</w:t>
      </w:r>
    </w:p>
    <w:p>
      <w:r>
        <w:t>Mở rộng sân vận động xã Phùng Giáo</w:t>
      </w:r>
    </w:p>
    <w:p>
      <w:r>
        <w:t>0,610</w:t>
      </w:r>
    </w:p>
    <w:p>
      <w:r>
        <w:t>0,610</w:t>
      </w:r>
    </w:p>
    <w:p>
      <w:r>
        <w:t>DTT</w:t>
      </w:r>
    </w:p>
    <w:p>
      <w:r>
        <w:t>Xã Phùng Giáo</w:t>
      </w:r>
    </w:p>
    <w:p>
      <w:r>
        <w:t>Thửa số 693, 715, 721, 722, 723, 734-736, 739, 740, 751, 752, 757, DGT, Tờ số 18; Bản đồ địa chính xã Phùng Giáo</w:t>
      </w:r>
    </w:p>
    <w:p>
      <w:r>
        <w:t>Nghị quyết số 441/NQ-HĐND ngày 29/09/2023 của HĐND tỉnh</w:t>
      </w:r>
    </w:p>
    <w:p>
      <w:r>
        <w:t>5</w:t>
      </w:r>
    </w:p>
    <w:p>
      <w:r>
        <w:t>Sân vận động xã Cao Ngọc</w:t>
      </w:r>
    </w:p>
    <w:p>
      <w:r>
        <w:t>1,078</w:t>
      </w:r>
    </w:p>
    <w:p>
      <w:r>
        <w:t>1,078</w:t>
      </w:r>
    </w:p>
    <w:p>
      <w:r>
        <w:t>DTT</w:t>
      </w:r>
    </w:p>
    <w:p>
      <w:r>
        <w:t>Xã Cao Ngọc</w:t>
      </w:r>
    </w:p>
    <w:p>
      <w:r>
        <w:t>Thửa số 89, Tờ số 7; Bản đồ địa chính xã Cao Ngọc</w:t>
      </w:r>
    </w:p>
    <w:p>
      <w:r>
        <w:t>Nghị quyết số 441/NQ-HĐND ngày 29/09/2023 của HĐND tỉnh</w:t>
      </w:r>
    </w:p>
    <w:p>
      <w:r>
        <w:t>6</w:t>
      </w:r>
    </w:p>
    <w:p>
      <w:r>
        <w:t>Sân vận động xã Vân Am</w:t>
      </w:r>
    </w:p>
    <w:p>
      <w:r>
        <w:t>1,327</w:t>
      </w:r>
    </w:p>
    <w:p>
      <w:r>
        <w:t>1,327</w:t>
      </w:r>
    </w:p>
    <w:p>
      <w:r>
        <w:t>DTT</w:t>
      </w:r>
    </w:p>
    <w:p>
      <w:r>
        <w:t>Xã Vân Am</w:t>
      </w:r>
    </w:p>
    <w:p>
      <w:r>
        <w:t>Thửa số 61, Tờ số 32; Bản đồ địa chính xã Vân Am</w:t>
      </w:r>
    </w:p>
    <w:p>
      <w:r>
        <w:t>7</w:t>
      </w:r>
    </w:p>
    <w:p>
      <w:r>
        <w:t>Sân vận động xã Minh Tiến</w:t>
      </w:r>
    </w:p>
    <w:p>
      <w:r>
        <w:t>1,198</w:t>
      </w:r>
    </w:p>
    <w:p>
      <w:r>
        <w:t>1,198</w:t>
      </w:r>
    </w:p>
    <w:p>
      <w:r>
        <w:t>DTT</w:t>
      </w:r>
    </w:p>
    <w:p>
      <w:r>
        <w:t>Xã Minh Tiến</w:t>
      </w:r>
    </w:p>
    <w:p>
      <w:r>
        <w:t>Thửa số 10, Tờ số 13; Bản đồ địa chính xã Minh Tiến</w:t>
      </w:r>
    </w:p>
    <w:p>
      <w:r>
        <w:t>1.7</w:t>
      </w:r>
    </w:p>
    <w:p>
      <w:r>
        <w:t>Công trình, dự án đất cơ sở tôn giáo</w:t>
      </w:r>
    </w:p>
    <w:p>
      <w:r>
        <w:t>1</w:t>
      </w:r>
    </w:p>
    <w:p>
      <w:r>
        <w:t>Nhà thờ giáo xứ thị trấn Ngọc Lặc</w:t>
      </w:r>
    </w:p>
    <w:p>
      <w:r>
        <w:t>0,70</w:t>
      </w:r>
    </w:p>
    <w:p>
      <w:r>
        <w:t>0,70</w:t>
      </w:r>
    </w:p>
    <w:p>
      <w:r>
        <w:t>TON</w:t>
      </w:r>
    </w:p>
    <w:p>
      <w:r>
        <w:t>Thị trấn Ngọc Lặc</w:t>
      </w:r>
    </w:p>
    <w:p>
      <w:r>
        <w:t>Các thửa: 65-69, 99-101, 106-111, 124-125,134-136. Tờ bản đồ địa chính số 18 xã Ngọc Khê (nay là thị trấn Ngọc Lặc)</w:t>
      </w:r>
    </w:p>
    <w:p>
      <w:r>
        <w:t>Nghị quyết số 405/NQ-HĐND ngày 26/4/2021 của HĐND tỉnh</w:t>
      </w:r>
    </w:p>
    <w:p>
      <w:r>
        <w:t>1.8</w:t>
      </w:r>
    </w:p>
    <w:p>
      <w:r>
        <w:t>Công trình, dự án đất ở tại đô thị</w:t>
      </w:r>
    </w:p>
    <w:p>
      <w:r>
        <w:t>1</w:t>
      </w:r>
    </w:p>
    <w:p>
      <w:r>
        <w:t>Khu dân cư Hồ Thanh Niên</w:t>
      </w:r>
    </w:p>
    <w:p>
      <w:r>
        <w:t>4,01</w:t>
      </w:r>
    </w:p>
    <w:p>
      <w:r>
        <w:t>0,68</w:t>
      </w:r>
    </w:p>
    <w:p>
      <w:r>
        <w:t>3,33</w:t>
      </w:r>
    </w:p>
    <w:p>
      <w:r>
        <w:t>ODT</w:t>
      </w:r>
    </w:p>
    <w:p>
      <w:r>
        <w:t>Thị trấn Ngọc Lặc</w:t>
      </w:r>
    </w:p>
    <w:p>
      <w:r>
        <w:t>Các thửa: 406, 409-413, 442-455, 497-511, 561-570, 624-631, 571-578, 516-518, 550-556, 548-549, 611-613, 479-488, 541-546, 603-610, 642-650, 524-526, 368-369, 392-394, 416-417, 436-437, 462-469, 524-526, 642-650, 535-539, 586-587, 601-602, 648-650,....Tờ số 32, BĐĐC TT Ngọc Lặc</w:t>
      </w:r>
    </w:p>
    <w:p>
      <w:r>
        <w:t>Nghị quyết số 245/NQ-HĐND ngày 22/4/2022 của HĐND tỉnh</w:t>
      </w:r>
    </w:p>
    <w:p>
      <w:r>
        <w:t>9,38</w:t>
      </w:r>
    </w:p>
    <w:p>
      <w:r>
        <w:t>9,38</w:t>
      </w:r>
    </w:p>
    <w:p>
      <w:r>
        <w:t>DKV</w:t>
      </w:r>
    </w:p>
    <w:p>
      <w:r>
        <w:t>6,32</w:t>
      </w:r>
    </w:p>
    <w:p>
      <w:r>
        <w:t>6,32</w:t>
      </w:r>
    </w:p>
    <w:p>
      <w:r>
        <w:t>DGT</w:t>
      </w:r>
    </w:p>
    <w:p>
      <w:r>
        <w:t>0,47</w:t>
      </w:r>
    </w:p>
    <w:p>
      <w:r>
        <w:t>0,47</w:t>
      </w:r>
    </w:p>
    <w:p>
      <w:r>
        <w:t>TMD</w:t>
      </w:r>
    </w:p>
    <w:p>
      <w:r>
        <w:t>2</w:t>
      </w:r>
    </w:p>
    <w:p>
      <w:r>
        <w:t>Khu dân cư Cao Nguyên, thị trấn Ngọc Lặc</w:t>
      </w:r>
    </w:p>
    <w:p>
      <w:r>
        <w:t>8,25</w:t>
      </w:r>
    </w:p>
    <w:p>
      <w:r>
        <w:t>1,47</w:t>
      </w:r>
    </w:p>
    <w:p>
      <w:r>
        <w:t>6,78</w:t>
      </w:r>
    </w:p>
    <w:p>
      <w:r>
        <w:t>ODT</w:t>
      </w:r>
    </w:p>
    <w:p>
      <w:r>
        <w:t>Thị trấn Ngọc Lặc</w:t>
      </w:r>
    </w:p>
    <w:p>
      <w:r>
        <w:t>Các thửa: 244, 306-319, 365-374, 433- 449, 499-518, 582-597, 647-672, 716-719, 774-799, 832-836, 841-847, 879-905, 928-933, 1019-1025, 1055-1066, 1021-1029, 1115-1123, 1140-1149, 1169, 1086-1097, 1147-1151, 1169,... Tờ số 24, BĐĐC xã Ngọc Khê (nay là Thị trấn Ngọc Lặc)</w:t>
      </w:r>
    </w:p>
    <w:p>
      <w:r>
        <w:t>Nghị quyết số 285/NQ-HĐND ngày 13/07/2022 của HĐND tỉnh</w:t>
      </w:r>
    </w:p>
    <w:p>
      <w:r>
        <w:t>12,37</w:t>
      </w:r>
    </w:p>
    <w:p>
      <w:r>
        <w:t>12,37</w:t>
      </w:r>
    </w:p>
    <w:p>
      <w:r>
        <w:t>DGT</w:t>
      </w:r>
    </w:p>
    <w:p>
      <w:r>
        <w:t>0,07</w:t>
      </w:r>
    </w:p>
    <w:p>
      <w:r>
        <w:t>0,07</w:t>
      </w:r>
    </w:p>
    <w:p>
      <w:r>
        <w:t>DVH</w:t>
      </w:r>
    </w:p>
    <w:p>
      <w:r>
        <w:t>0,19</w:t>
      </w:r>
    </w:p>
    <w:p>
      <w:r>
        <w:t>0,19</w:t>
      </w:r>
    </w:p>
    <w:p>
      <w:r>
        <w:t>DTT</w:t>
      </w:r>
    </w:p>
    <w:p>
      <w:r>
        <w:t>0,60</w:t>
      </w:r>
    </w:p>
    <w:p>
      <w:r>
        <w:t>0,60</w:t>
      </w:r>
    </w:p>
    <w:p>
      <w:r>
        <w:t>DGD</w:t>
      </w:r>
    </w:p>
    <w:p>
      <w:r>
        <w:t>0,17</w:t>
      </w:r>
    </w:p>
    <w:p>
      <w:r>
        <w:t>0,17</w:t>
      </w:r>
    </w:p>
    <w:p>
      <w:r>
        <w:t>TMD</w:t>
      </w:r>
    </w:p>
    <w:p>
      <w:r>
        <w:t>1,83</w:t>
      </w:r>
    </w:p>
    <w:p>
      <w:r>
        <w:t>1,83</w:t>
      </w:r>
    </w:p>
    <w:p>
      <w:r>
        <w:t>DKV</w:t>
      </w:r>
    </w:p>
    <w:p>
      <w:r>
        <w:t>2,47</w:t>
      </w:r>
    </w:p>
    <w:p>
      <w:r>
        <w:t>2,47</w:t>
      </w:r>
    </w:p>
    <w:p>
      <w:r>
        <w:t>0,00</w:t>
      </w:r>
    </w:p>
    <w:p>
      <w:r>
        <w:t>CQP</w:t>
      </w:r>
    </w:p>
    <w:p>
      <w:r>
        <w:t>3</w:t>
      </w:r>
    </w:p>
    <w:p>
      <w:r>
        <w:t>Khu xen cư Tràng Tê khu phố Vân Hoà, thị trấn Ngọc Lặc, huyện Ngọc Lặc</w:t>
      </w:r>
    </w:p>
    <w:p>
      <w:r>
        <w:t>0,06</w:t>
      </w:r>
    </w:p>
    <w:p>
      <w:r>
        <w:t>0,06</w:t>
      </w:r>
    </w:p>
    <w:p>
      <w:r>
        <w:t>ODT</w:t>
      </w:r>
    </w:p>
    <w:p>
      <w:r>
        <w:t>Thị trấn Ngọc Lặc</w:t>
      </w:r>
    </w:p>
    <w:p>
      <w:r>
        <w:t>Các thửa: 490, 491, Tờ số 11, BĐĐC xã Ngọc Khê (nay là thị trấn Ngọc Lặc)</w:t>
      </w:r>
    </w:p>
    <w:p>
      <w:r>
        <w:t>Nghị quyết số 182/NQ-HĐND ngày 10/12/2021 của HĐND tỉnh</w:t>
      </w:r>
    </w:p>
    <w:p>
      <w:r>
        <w:t>0,03</w:t>
      </w:r>
    </w:p>
    <w:p>
      <w:r>
        <w:t>0,03</w:t>
      </w:r>
    </w:p>
    <w:p>
      <w:r>
        <w:t>DGT</w:t>
      </w:r>
    </w:p>
    <w:p>
      <w:r>
        <w:t>4</w:t>
      </w:r>
    </w:p>
    <w:p>
      <w:r>
        <w:t>Hạ tầng khu tái định cư (mặt bằng khu dân cư lô 3 phố Lê Thánh Tông)</w:t>
      </w:r>
    </w:p>
    <w:p>
      <w:r>
        <w:t>0,77</w:t>
      </w:r>
    </w:p>
    <w:p>
      <w:r>
        <w:t>0,23</w:t>
      </w:r>
    </w:p>
    <w:p>
      <w:r>
        <w:t>0,54</w:t>
      </w:r>
    </w:p>
    <w:p>
      <w:r>
        <w:t>ODT</w:t>
      </w:r>
    </w:p>
    <w:p>
      <w:r>
        <w:t>Thị trấn Ngọc Lặc</w:t>
      </w:r>
    </w:p>
    <w:p>
      <w:r>
        <w:t>Các thửa: 137,1, 41-43, 83-87, 136, 135, tờ số 32, BĐĐC TT Ngọc Lặc</w:t>
      </w:r>
    </w:p>
    <w:p>
      <w:r>
        <w:t>Nghị quyết số 241/NQ-HĐND ngày 13/04/2022 của HĐND tỉnh</w:t>
      </w:r>
    </w:p>
    <w:p>
      <w:r>
        <w:t>0,60</w:t>
      </w:r>
    </w:p>
    <w:p>
      <w:r>
        <w:t>0,60</w:t>
      </w:r>
    </w:p>
    <w:p>
      <w:r>
        <w:t>DGT</w:t>
      </w:r>
    </w:p>
    <w:p>
      <w:r>
        <w:t>5</w:t>
      </w:r>
    </w:p>
    <w:p>
      <w:r>
        <w:t>Khu dân cư và thương mại dọc đường Hồ Chí Minh đoạn từ huyện đội đến bến xe cũ, huyện Ngọc Lặc.</w:t>
      </w:r>
    </w:p>
    <w:p>
      <w:r>
        <w:t>31,00</w:t>
      </w:r>
    </w:p>
    <w:p>
      <w:r>
        <w:t>1,57</w:t>
      </w:r>
    </w:p>
    <w:p>
      <w:r>
        <w:t>6,31</w:t>
      </w:r>
    </w:p>
    <w:p>
      <w:r>
        <w:t>ODT</w:t>
      </w:r>
    </w:p>
    <w:p>
      <w:r>
        <w:t>Thị trấn Ngọc Lặc</w:t>
      </w:r>
    </w:p>
    <w:p>
      <w:r>
        <w:t>Các tờ bản đồ số 24, 25; Bản đồ địa chính xã Ngọc Khê cũ (Nay là thị trấn Ngọc Lặc) đo vẽ năm 2007; các tờ bản đồ số 30, 31; bản đồ địa chính thị trấn Ngọc Lặc, đo vẽ năm 2018</w:t>
      </w:r>
    </w:p>
    <w:p>
      <w:r>
        <w:t>Nghị quyết số 475/NQ-HĐND ngày 14/12/2023 của HĐND tỉnh</w:t>
      </w:r>
    </w:p>
    <w:p>
      <w:r>
        <w:t>0,44</w:t>
      </w:r>
    </w:p>
    <w:p>
      <w:r>
        <w:t>DGD</w:t>
      </w:r>
    </w:p>
    <w:p>
      <w:r>
        <w:t>0,05</w:t>
      </w:r>
    </w:p>
    <w:p>
      <w:r>
        <w:t>0,16</w:t>
      </w:r>
    </w:p>
    <w:p>
      <w:r>
        <w:t>DVH</w:t>
      </w:r>
    </w:p>
    <w:p>
      <w:r>
        <w:t>0,25</w:t>
      </w:r>
    </w:p>
    <w:p>
      <w:r>
        <w:t>1,93</w:t>
      </w:r>
    </w:p>
    <w:p>
      <w:r>
        <w:t>DKV</w:t>
      </w:r>
    </w:p>
    <w:p>
      <w:r>
        <w:t>5,35</w:t>
      </w:r>
    </w:p>
    <w:p>
      <w:r>
        <w:t>TMD</w:t>
      </w:r>
    </w:p>
    <w:p>
      <w:r>
        <w:t>0,10</w:t>
      </w:r>
    </w:p>
    <w:p>
      <w:r>
        <w:t>DTL</w:t>
      </w:r>
    </w:p>
    <w:p>
      <w:r>
        <w:t>2,52</w:t>
      </w:r>
    </w:p>
    <w:p>
      <w:r>
        <w:t>12,10</w:t>
      </w:r>
    </w:p>
    <w:p>
      <w:r>
        <w:t>DGT</w:t>
      </w:r>
    </w:p>
    <w:p>
      <w:r>
        <w:t>0,22</w:t>
      </w:r>
    </w:p>
    <w:p>
      <w:r>
        <w:t>0,00</w:t>
      </w:r>
    </w:p>
    <w:p>
      <w:r>
        <w:t>MNC</w:t>
      </w:r>
    </w:p>
    <w:p>
      <w:r>
        <w:t>1.9</w:t>
      </w:r>
    </w:p>
    <w:p>
      <w:r>
        <w:t>Công trình, dự án đất ở tại nông thôn</w:t>
      </w:r>
    </w:p>
    <w:p>
      <w:r>
        <w:t>1</w:t>
      </w:r>
    </w:p>
    <w:p>
      <w:r>
        <w:t>Khu tái định cư kênh Bắc Cửa Đạt đoạn qua thôn Xuân Minh</w:t>
      </w:r>
    </w:p>
    <w:p>
      <w:r>
        <w:t>0,31</w:t>
      </w:r>
    </w:p>
    <w:p>
      <w:r>
        <w:t>0,20</w:t>
      </w:r>
    </w:p>
    <w:p>
      <w:r>
        <w:t>0,11</w:t>
      </w:r>
    </w:p>
    <w:p>
      <w:r>
        <w:t>ONT</w:t>
      </w:r>
    </w:p>
    <w:p>
      <w:r>
        <w:t>Xã Ngọc Trung</w:t>
      </w:r>
    </w:p>
    <w:p>
      <w:r>
        <w:t>Thửa số 188, 189, 196, 222,187,107, Tờ số 04. BĐĐC xã Ngọc Trung</w:t>
      </w:r>
    </w:p>
    <w:p>
      <w:r>
        <w:t>Nghị quyết số 182/NQ-HĐND ngày 10/12/2021 của HĐND tỉnh</w:t>
      </w:r>
    </w:p>
    <w:p>
      <w:r>
        <w:t>0,30</w:t>
      </w:r>
    </w:p>
    <w:p>
      <w:r>
        <w:t>0,30</w:t>
      </w:r>
    </w:p>
    <w:p>
      <w:r>
        <w:t>DGT</w:t>
      </w:r>
    </w:p>
    <w:p>
      <w:r>
        <w:t>Xã Ngọc Trung</w:t>
      </w:r>
    </w:p>
    <w:p>
      <w:r>
        <w:t>0,026</w:t>
      </w:r>
    </w:p>
    <w:p>
      <w:r>
        <w:t>0,026</w:t>
      </w:r>
    </w:p>
    <w:p>
      <w:r>
        <w:t>DTL</w:t>
      </w:r>
    </w:p>
    <w:p>
      <w:r>
        <w:t>Xã Ngọc Trung</w:t>
      </w:r>
    </w:p>
    <w:p>
      <w:r>
        <w:t>2</w:t>
      </w:r>
    </w:p>
    <w:p>
      <w:r>
        <w:t>Khu dân cư làng Ươu 2, xã Nguyệt Ấn</w:t>
      </w:r>
    </w:p>
    <w:p>
      <w:r>
        <w:t>1,52</w:t>
      </w:r>
    </w:p>
    <w:p>
      <w:r>
        <w:t>1,52</w:t>
      </w:r>
    </w:p>
    <w:p>
      <w:r>
        <w:t>ONT</w:t>
      </w:r>
    </w:p>
    <w:p>
      <w:r>
        <w:t>Xã Nguyệt Ấn</w:t>
      </w:r>
    </w:p>
    <w:p>
      <w:r>
        <w:t>Các thửa 637, 638, 639, 635, 634, 633, 632, 631, 630, 643, 644, 645, 646, 647, 710, 709, 708, 720, 640, 641, 642, 714, 712, 713, 715, 716, 717, 718, 719, 783, 784, 785, 786, 787, 788, 789, 790, 791, 857, 855, 854, 853, 852, 792, 793, 782 tờ bản đồ số 21; các thửa 476, 477,475, 440, 439, 438, 441, 407, 437, 408, 406, 409, 436, 435, 411, 410, 404, 405, 374, 377 tờ bản đồ số 22 địa chính xã Nguyệt Ấn, đo vẽ năm 2006</w:t>
      </w:r>
    </w:p>
    <w:p>
      <w:r>
        <w:t>Nghị quyết số 241/NQ-ĐND ngày 13/04/2022 của HĐND tỉnh</w:t>
      </w:r>
    </w:p>
    <w:p>
      <w:r>
        <w:t>0,90</w:t>
      </w:r>
    </w:p>
    <w:p>
      <w:r>
        <w:t>0,90</w:t>
      </w:r>
    </w:p>
    <w:p>
      <w:r>
        <w:t>DGT</w:t>
      </w:r>
    </w:p>
    <w:p>
      <w:r>
        <w:t>Xã Nguyệt Ấn</w:t>
      </w:r>
    </w:p>
    <w:p>
      <w:r>
        <w:t>3</w:t>
      </w:r>
    </w:p>
    <w:p>
      <w:r>
        <w:t>Điểm xen cư Xưởng sản xuất đũa</w:t>
      </w:r>
    </w:p>
    <w:p>
      <w:r>
        <w:t>0,07</w:t>
      </w:r>
    </w:p>
    <w:p>
      <w:r>
        <w:t>0,07</w:t>
      </w:r>
    </w:p>
    <w:p>
      <w:r>
        <w:t>ONT</w:t>
      </w:r>
    </w:p>
    <w:p>
      <w:r>
        <w:t>Xã Lam Sơn</w:t>
      </w:r>
    </w:p>
    <w:p>
      <w:r>
        <w:t>Thửa số 192, tờ số 13, BĐĐC xã Lam Sơn, đo vẽ năm 2006</w:t>
      </w:r>
    </w:p>
    <w:p>
      <w:r>
        <w:t>Quyết định số 1599/QĐ-UBND ngày 5/6/2008 của UBND tỉnh về việc thu hồi đất của Nông trường Lam Sơn giao cho UBND xã Lam Sơn, huyện Ngọc Lặc quản lý, sử dụng</w:t>
      </w:r>
    </w:p>
    <w:p>
      <w:r>
        <w:t>4</w:t>
      </w:r>
    </w:p>
    <w:p>
      <w:r>
        <w:t>Điểm xen cư công sở cũ</w:t>
      </w:r>
    </w:p>
    <w:p>
      <w:r>
        <w:t>0,11</w:t>
      </w:r>
    </w:p>
    <w:p>
      <w:r>
        <w:t>0,11</w:t>
      </w:r>
    </w:p>
    <w:p>
      <w:r>
        <w:t>ONT</w:t>
      </w:r>
    </w:p>
    <w:p>
      <w:r>
        <w:t>Xã Lam Sơn</w:t>
      </w:r>
    </w:p>
    <w:p>
      <w:r>
        <w:t>Thửa số 41, tờ số 19, BĐĐC xã Lam Sơn, đo vẽ năm 2006</w:t>
      </w:r>
    </w:p>
    <w:p>
      <w:r>
        <w:t>Văn bản số 16307/UBND-KTTC ngày 30/10/2023 của UBND tỉnh về việc điều chỉnh, bổ sung phương án tổng thể sắp xếp lại, xử lý cơ sở nhà, đất thuộc huyện Ngọc Lặc quản lý.</w:t>
      </w:r>
    </w:p>
    <w:p>
      <w:r>
        <w:t>2</w:t>
      </w:r>
    </w:p>
    <w:p>
      <w:r>
        <w:t>Công trình, dự án chuyển mục đích sử dụng đất</w:t>
      </w:r>
    </w:p>
    <w:p>
      <w:r>
        <w:t>2.1</w:t>
      </w:r>
    </w:p>
    <w:p>
      <w:r>
        <w:t>Dự án đất thương mại dịch vụ</w:t>
      </w:r>
    </w:p>
    <w:p>
      <w:r>
        <w:t>1</w:t>
      </w:r>
    </w:p>
    <w:p>
      <w:r>
        <w:t>Đất thương mại dịch vụ</w:t>
      </w:r>
    </w:p>
    <w:p>
      <w:r>
        <w:t>0,35</w:t>
      </w:r>
    </w:p>
    <w:p>
      <w:r>
        <w:t>0,35</w:t>
      </w:r>
    </w:p>
    <w:p>
      <w:r>
        <w:t>TMD</w:t>
      </w:r>
    </w:p>
    <w:p>
      <w:r>
        <w:t>Xã Minh Sơn</w:t>
      </w:r>
    </w:p>
    <w:p>
      <w:r>
        <w:t>Thửa số 250,268, 269, 270, 299, 300, 318, 319, Tờ số 25, BĐĐC xã Minh Sơn, đo vẽ năm 2006</w:t>
      </w:r>
    </w:p>
    <w:p>
      <w:r>
        <w:t>Phù hợp với hồ sơ điều chỉnh quy hoạch sử dụng đất</w:t>
      </w:r>
    </w:p>
    <w:p>
      <w:r>
        <w:t>2</w:t>
      </w:r>
    </w:p>
    <w:p>
      <w:r>
        <w:t>Đất thương mại dịch vụ</w:t>
      </w:r>
    </w:p>
    <w:p>
      <w:r>
        <w:t>0,20</w:t>
      </w:r>
    </w:p>
    <w:p>
      <w:r>
        <w:t>0,20</w:t>
      </w:r>
    </w:p>
    <w:p>
      <w:r>
        <w:t>TMD</w:t>
      </w:r>
    </w:p>
    <w:p>
      <w:r>
        <w:t>Xã Thạch Lập</w:t>
      </w:r>
    </w:p>
    <w:p>
      <w:r>
        <w:t>Thửa số 642, 640, 639, 638, 641, 637, 550, 552, 680, 681, 636, 635, 633, 634, 679, 559; Tờ số 16; BĐĐC xã Thạch Lập, đo vẽ năm 2006</w:t>
      </w:r>
    </w:p>
    <w:p>
      <w:r>
        <w:t>3</w:t>
      </w:r>
    </w:p>
    <w:p>
      <w:r>
        <w:t>Đất thương mại dịch vụ</w:t>
      </w:r>
    </w:p>
    <w:p>
      <w:r>
        <w:t>0,20</w:t>
      </w:r>
    </w:p>
    <w:p>
      <w:r>
        <w:t>0,20</w:t>
      </w:r>
    </w:p>
    <w:p>
      <w:r>
        <w:t>TMD</w:t>
      </w:r>
    </w:p>
    <w:p>
      <w:r>
        <w:t>Xã Đồng Thịnh</w:t>
      </w:r>
    </w:p>
    <w:p>
      <w:r>
        <w:t>Thửa số 328, 345, 346, 347, 298, 326, 325, 300, 299, 276, 297, 277, 296; Tờ số 07; BĐĐC xã Đồng Thịnh, đo vẽ năm 2006</w:t>
      </w:r>
    </w:p>
    <w:p>
      <w:r>
        <w:t>4</w:t>
      </w:r>
    </w:p>
    <w:p>
      <w:r>
        <w:t>Đất thương mại dịch vụ</w:t>
      </w:r>
    </w:p>
    <w:p>
      <w:r>
        <w:t>0,65</w:t>
      </w:r>
    </w:p>
    <w:p>
      <w:r>
        <w:t>0,65</w:t>
      </w:r>
    </w:p>
    <w:p>
      <w:r>
        <w:t>TMD</w:t>
      </w:r>
    </w:p>
    <w:p>
      <w:r>
        <w:t>Xã Kiên Thọ</w:t>
      </w:r>
    </w:p>
    <w:p>
      <w:r>
        <w:t>Thửa số 885, 914, 937, 912, 938, 977, 976, 975, 996, 997, 974, 1024, 1048; Tờ số 17, BĐĐC xã Kiên Thọ, đo vẽ năm 2006</w:t>
      </w:r>
    </w:p>
    <w:p>
      <w:r>
        <w:t>Văn bản số 07/VB-CT ngày 01/3/2023 của Hợp tác xã Nông nghiệp sạch Thành Đạt về việc cập nhật dự án vào Kế hoạch sử dụng đất năm 2023 huyện Ngọc Lặc để thực hiện dự án</w:t>
      </w:r>
    </w:p>
    <w:p>
      <w:r>
        <w:t>5</w:t>
      </w:r>
    </w:p>
    <w:p>
      <w:r>
        <w:t>Đất thương mại dịch vụ</w:t>
      </w:r>
    </w:p>
    <w:p>
      <w:r>
        <w:t>1,00</w:t>
      </w:r>
    </w:p>
    <w:p>
      <w:r>
        <w:t>1,00</w:t>
      </w:r>
    </w:p>
    <w:p>
      <w:r>
        <w:t>TMD</w:t>
      </w:r>
    </w:p>
    <w:p>
      <w:r>
        <w:t>Xã Kiên Thọ</w:t>
      </w:r>
    </w:p>
    <w:p>
      <w:r>
        <w:t>Thửa số 488, 505, 509, 510, 504, 492, 493, 523, DGT; Tờ số 25, BĐĐC xã Kiên Thọ, đo vẽ năm 2006</w:t>
      </w:r>
    </w:p>
    <w:p>
      <w:r>
        <w:t>Phù hợp với hồ sơ điều chỉnh quy hoạch sử dụng đất</w:t>
      </w:r>
    </w:p>
    <w:p>
      <w:r>
        <w:t>6</w:t>
      </w:r>
    </w:p>
    <w:p>
      <w:r>
        <w:t>Đất thương mại dịch vụ</w:t>
      </w:r>
    </w:p>
    <w:p>
      <w:r>
        <w:t>0,04</w:t>
      </w:r>
    </w:p>
    <w:p>
      <w:r>
        <w:t>0,04</w:t>
      </w:r>
    </w:p>
    <w:p>
      <w:r>
        <w:t>TMD</w:t>
      </w:r>
    </w:p>
    <w:p>
      <w:r>
        <w:t>Xã Lam Sơn</w:t>
      </w:r>
    </w:p>
    <w:p>
      <w:r>
        <w:t>Thửa số 44, Tờ số 19, BĐĐC xã Lam Sơn đo vẽ năm 2006</w:t>
      </w:r>
    </w:p>
    <w:p>
      <w:r>
        <w:t>Văn bản số 258/NNo.NL ngày 22/3/2023 của Ngân hàng Nông nghiệp và PTNT Chi nhánh Ngọc Lặc, Thanh Hoá</w:t>
      </w:r>
    </w:p>
    <w:p>
      <w:r>
        <w:t>7</w:t>
      </w:r>
    </w:p>
    <w:p>
      <w:r>
        <w:t>Đất thương mại dịch vụ</w:t>
      </w:r>
    </w:p>
    <w:p>
      <w:r>
        <w:t>0,70</w:t>
      </w:r>
    </w:p>
    <w:p>
      <w:r>
        <w:t>0,70</w:t>
      </w:r>
    </w:p>
    <w:p>
      <w:r>
        <w:t>TMD</w:t>
      </w:r>
    </w:p>
    <w:p>
      <w:r>
        <w:t>Xã Quang Trung</w:t>
      </w:r>
    </w:p>
    <w:p>
      <w:r>
        <w:t>Thửa số 372, 397, 395, 396, 413, 413, 414, 394, 393, 392, 415, 448, 447, 471, 472, 500,499, 523, 391, 390, 416, 417, 446, 449, 468, 503, 470, 469, 501, 502, 521, 520, 519; Tờ số 17; BĐĐC xã Quang Trung, đo vẽ năm 2006</w:t>
      </w:r>
    </w:p>
    <w:p>
      <w:r>
        <w:t>Phù hợp với hồ sơ điều chỉnh quy hoạch sử dụng đất</w:t>
      </w:r>
    </w:p>
    <w:p>
      <w:r>
        <w:t>8</w:t>
      </w:r>
    </w:p>
    <w:p>
      <w:r>
        <w:t>Đất thương mại dịch vụ</w:t>
      </w:r>
    </w:p>
    <w:p>
      <w:r>
        <w:t>0,30</w:t>
      </w:r>
    </w:p>
    <w:p>
      <w:r>
        <w:t>0,30</w:t>
      </w:r>
    </w:p>
    <w:p>
      <w:r>
        <w:t>TMD</w:t>
      </w:r>
    </w:p>
    <w:p>
      <w:r>
        <w:t>Xã Thuý Sơn</w:t>
      </w:r>
    </w:p>
    <w:p>
      <w:r>
        <w:t>Thửa 13, 49, 50, 51, 53, 49, 54, 88, 89, 90, 92, 93, 128, 129, 130, 170, 171, 132, 131, 172, 224, 225, 229, 227, 228, 286, 287, DGT, DTL; Tờ số 26; BĐĐC xã Thuý Sơn, đo vẽ năm 2006</w:t>
      </w:r>
    </w:p>
    <w:p>
      <w:r>
        <w:t>Phù hợp với hồ sơ điều chỉnh quy hoạch sử dụng đất</w:t>
      </w:r>
    </w:p>
    <w:p>
      <w:r>
        <w:t>9</w:t>
      </w:r>
    </w:p>
    <w:p>
      <w:r>
        <w:t>Cửa hàng xăng dầu dịch vụ thương mại tại thị trấn Ngọc Lặc</w:t>
      </w:r>
    </w:p>
    <w:p>
      <w:r>
        <w:t>0,60</w:t>
      </w:r>
    </w:p>
    <w:p>
      <w:r>
        <w:t>0,60</w:t>
      </w:r>
    </w:p>
    <w:p>
      <w:r>
        <w:t>TMD</w:t>
      </w:r>
    </w:p>
    <w:p>
      <w:r>
        <w:t>Thị trấn Ngọc Lặc</w:t>
      </w:r>
    </w:p>
    <w:p>
      <w:r>
        <w:t>Thửa số 69, 70, 101, 347, 398, 399, tờ số 25; Thửa số 404, 406, 407, 471-477, Tờ số 24; BĐĐC xã Ngọc Khê (nay là thị trấn Ngọc Lặc)</w:t>
      </w:r>
    </w:p>
    <w:p>
      <w:r>
        <w:t>Quyết định số 1699/QĐ-UBND ngày 18/5/2022 của UBND tỉnh về việc quyết định chấp thuận chủ trương đầu tư đồng thời chấp thuận nhà đầu tư dự án cửa hàng xăng dầu dịch vụ thương mại tại thị trấn Ngọc Lặc</w:t>
      </w:r>
    </w:p>
    <w:p>
      <w:r>
        <w:t>10</w:t>
      </w:r>
    </w:p>
    <w:p>
      <w:r>
        <w:t>Đất thương mại dịch vụ</w:t>
      </w:r>
    </w:p>
    <w:p>
      <w:r>
        <w:t>0,38</w:t>
      </w:r>
    </w:p>
    <w:p>
      <w:r>
        <w:t>0,38</w:t>
      </w:r>
    </w:p>
    <w:p>
      <w:r>
        <w:t>TMD</w:t>
      </w:r>
    </w:p>
    <w:p>
      <w:r>
        <w:t>Xã Minh Tiến</w:t>
      </w:r>
    </w:p>
    <w:p>
      <w:r>
        <w:t>Tờ số 11; BĐĐC xã Minh Tiến, đo vẽ năm 2006</w:t>
      </w:r>
    </w:p>
    <w:p>
      <w:r>
        <w:t>Phù hợp với hồ sơ điều chỉnh quy hoạch sử dụng đất</w:t>
      </w:r>
    </w:p>
    <w:p>
      <w:r>
        <w:t>2.2</w:t>
      </w:r>
    </w:p>
    <w:p>
      <w:r>
        <w:t>Dự án đất cơ sở sản xuất phi nông nghiệp</w:t>
      </w:r>
    </w:p>
    <w:p>
      <w:r>
        <w:t>1</w:t>
      </w:r>
    </w:p>
    <w:p>
      <w:r>
        <w:t>Nhà máy sản xuất gia công giầy dép xuất khẩu Ngọc Lặc.</w:t>
      </w:r>
    </w:p>
    <w:p>
      <w:r>
        <w:t>5,06</w:t>
      </w:r>
    </w:p>
    <w:p>
      <w:r>
        <w:t>5,06</w:t>
      </w:r>
    </w:p>
    <w:p>
      <w:r>
        <w:t>SKC</w:t>
      </w:r>
    </w:p>
    <w:p>
      <w:r>
        <w:t>Xã Quang Trung</w:t>
      </w:r>
    </w:p>
    <w:p>
      <w:r>
        <w:t>Tờ số 16; Tờ số 22; BĐĐC xã Quang Trung đo vẽ năm 2006</w:t>
      </w:r>
    </w:p>
    <w:p>
      <w:r>
        <w:t>Công văn số 2729/UBND-THKH ngày 07/3/2023 của UBND tỉnh về chủ trương đầu tư dự án Nhà máy sản xuất gia công giầy dép xuất khẩu Ngọc Lặc.</w:t>
      </w:r>
    </w:p>
    <w:p>
      <w:r>
        <w:t>2</w:t>
      </w:r>
    </w:p>
    <w:p>
      <w:r>
        <w:t>Nhà máy sản xuất nước trái cây</w:t>
      </w:r>
    </w:p>
    <w:p>
      <w:r>
        <w:t>19,31</w:t>
      </w:r>
    </w:p>
    <w:p>
      <w:r>
        <w:t>16,86</w:t>
      </w:r>
    </w:p>
    <w:p>
      <w:r>
        <w:t>NKH</w:t>
      </w:r>
    </w:p>
    <w:p>
      <w:r>
        <w:t>Xã Ngọc Liên</w:t>
      </w:r>
    </w:p>
    <w:p>
      <w:r>
        <w:t>Trích lục Bản đồ địa chính số 732/TLBĐ. Tỷ lệ 1/2000, ngày 04 tháng 11 năm 2022 của Văn phòng đăng ký đất đai tỉnh Thanh Hoá</w:t>
      </w:r>
    </w:p>
    <w:p>
      <w:r>
        <w:t>Quyết định số 5430/QĐ-UBND ngày 21/12/2020 của Chủ tịch UBND tỉnh về chấp thuận chủ trương đầu tư dự án; Quyết định số 2967/QĐ-UBND ngày 31/8/2022 của UBND tỉnh về việc chấp thuận điều chỉnh chủ trương đầu tư dự án</w:t>
      </w:r>
    </w:p>
    <w:p>
      <w:r>
        <w:t>2,45</w:t>
      </w:r>
    </w:p>
    <w:p>
      <w:r>
        <w:t>NKH</w:t>
      </w:r>
    </w:p>
    <w:p>
      <w:r>
        <w:t>Xã Ngọc Sơn</w:t>
      </w:r>
    </w:p>
    <w:p>
      <w:r>
        <w:t>3</w:t>
      </w:r>
    </w:p>
    <w:p>
      <w:r>
        <w:t>Đất cơ sở sản xuất phi nông nghiệp</w:t>
      </w:r>
    </w:p>
    <w:p>
      <w:r>
        <w:t>3,00</w:t>
      </w:r>
    </w:p>
    <w:p>
      <w:r>
        <w:t>3,00</w:t>
      </w:r>
    </w:p>
    <w:p>
      <w:r>
        <w:t>SKC</w:t>
      </w:r>
    </w:p>
    <w:p>
      <w:r>
        <w:t>Xã Kiên Thọ</w:t>
      </w:r>
    </w:p>
    <w:p>
      <w:r>
        <w:t>Tờ số 17; Tờ số 24, BĐĐC xã Kiên Thọ đo vẽ năm 2006.</w:t>
      </w:r>
    </w:p>
    <w:p>
      <w:r>
        <w:t>Phù hợp với hồ sơ điều chỉnh quy hoạch sử dụng đất</w:t>
      </w:r>
    </w:p>
    <w:p>
      <w:r>
        <w:t>4</w:t>
      </w:r>
    </w:p>
    <w:p>
      <w:r>
        <w:t>Nhà máy may mặc và giày da xuất khẩu Minh Sơn</w:t>
      </w:r>
    </w:p>
    <w:p>
      <w:r>
        <w:t>3,43</w:t>
      </w:r>
    </w:p>
    <w:p>
      <w:r>
        <w:t>3,43</w:t>
      </w:r>
    </w:p>
    <w:p>
      <w:r>
        <w:t>SKC</w:t>
      </w:r>
    </w:p>
    <w:p>
      <w:r>
        <w:t>Xã Minh Sơn</w:t>
      </w:r>
    </w:p>
    <w:p>
      <w:r>
        <w:t>Tờ số 25; BĐĐC xã Minh Sơn đo vẽ năm 2006.</w:t>
      </w:r>
    </w:p>
    <w:p>
      <w:r>
        <w:t>Quyết định số 1334/QĐ-UBND ngày 19/04/2022 của UBND tỉnh về việc chấp thuận chủ trương đầu tư dự án</w:t>
      </w:r>
    </w:p>
    <w:p>
      <w:r>
        <w:t>5</w:t>
      </w:r>
    </w:p>
    <w:p>
      <w:r>
        <w:t>Nhà máy giày da và may mặc xuất khẩu Kiên Thọ tại xã Kiên Thọ, huyện Ngọc Lặc</w:t>
      </w:r>
    </w:p>
    <w:p>
      <w:r>
        <w:t>3,40</w:t>
      </w:r>
    </w:p>
    <w:p>
      <w:r>
        <w:t>3,40</w:t>
      </w:r>
    </w:p>
    <w:p>
      <w:r>
        <w:t>SKC</w:t>
      </w:r>
    </w:p>
    <w:p>
      <w:r>
        <w:t>Xã Kiên Thọ</w:t>
      </w:r>
    </w:p>
    <w:p>
      <w:r>
        <w:t>Thửa số 458, 326, 457, 462, 463, 464, 491, 505, 465, 488, 492 523, 413, 385; Tờ số 25, BĐĐC xã Kiên Thọ đo vẽ năm 2006.</w:t>
      </w:r>
    </w:p>
    <w:p>
      <w:r>
        <w:t>Quyết định số 1335/QĐ-UBND ngày 19/04/2022 của UBND tỉnh về việc chấp thuận chủ trương đầu tư đầu tư dự án</w:t>
      </w:r>
    </w:p>
    <w:p>
      <w:r>
        <w:t>6</w:t>
      </w:r>
    </w:p>
    <w:p>
      <w:r>
        <w:t>Đất cơ sở sản xuất phi nông nghiệp</w:t>
      </w:r>
    </w:p>
    <w:p>
      <w:r>
        <w:t>7,14</w:t>
      </w:r>
    </w:p>
    <w:p>
      <w:r>
        <w:t>7,14</w:t>
      </w:r>
    </w:p>
    <w:p>
      <w:r>
        <w:t>SKC</w:t>
      </w:r>
    </w:p>
    <w:p>
      <w:r>
        <w:t>Xã Minh Sơn</w:t>
      </w:r>
    </w:p>
    <w:p>
      <w:r>
        <w:t>BĐHT sử dụng đất xã Minh Sơn</w:t>
      </w:r>
    </w:p>
    <w:p>
      <w:r>
        <w:t>Quyết định số 3996/QĐ-UBND ngày 21/9/2020 của UBND tỉnh về việc phê duyệt phương án sử dụng đất của Công ty TNHH 2 TV Lam Sơn</w:t>
      </w:r>
    </w:p>
    <w:p>
      <w:r>
        <w:t>7</w:t>
      </w:r>
    </w:p>
    <w:p>
      <w:r>
        <w:t>Nhà máy sản xuất viên nén xuất khẩu (thuộc dự án đầu tư phát triển Công ty TNHH hai thành viên Lam Sơn) tại xã Minh Tiến, huyện Ngọc Lặc</w:t>
      </w:r>
    </w:p>
    <w:p>
      <w:r>
        <w:t>19,70</w:t>
      </w:r>
    </w:p>
    <w:p>
      <w:r>
        <w:t>19,70</w:t>
      </w:r>
    </w:p>
    <w:p>
      <w:r>
        <w:t>SKC</w:t>
      </w:r>
    </w:p>
    <w:p>
      <w:r>
        <w:t>Xã Minh Tiến</w:t>
      </w:r>
    </w:p>
    <w:p>
      <w:r>
        <w:t>Bản đồ hiện trạng sử dụng đất xã Minh Tiến</w:t>
      </w:r>
    </w:p>
    <w:p>
      <w:r>
        <w:t>Quyết định 1220/QĐ-UBND ngày 14/4/2023 của UBND tỉnh về việc chấp thuận chủ trương đầu tư đồng thời chấp thuận nhà đầu tư Dự án Nhà máy sản xuất viên nén xuất khẩu (thuộc dự án đầu tư phát triển Công ty TNHH hai thành viên Lam Sơn) tại xã Minh Tiến, huyện Ngọc Lặc</w:t>
      </w:r>
    </w:p>
    <w:p>
      <w:r>
        <w:t>8</w:t>
      </w:r>
    </w:p>
    <w:p>
      <w:r>
        <w:t>Đất cơ sở sản xuất phi nông nghiệp</w:t>
      </w:r>
    </w:p>
    <w:p>
      <w:r>
        <w:t>1,61</w:t>
      </w:r>
    </w:p>
    <w:p>
      <w:r>
        <w:t>1,61</w:t>
      </w:r>
    </w:p>
    <w:p>
      <w:r>
        <w:t>SKC</w:t>
      </w:r>
    </w:p>
    <w:p>
      <w:r>
        <w:t>Xã Nguyệt Ấn</w:t>
      </w:r>
    </w:p>
    <w:p>
      <w:r>
        <w:t>Thửa số 43, 102, 141, 142, 143, 144, 145, 186, 187, 188, 190, 191, 192, 227, 228, 229, 232, 233, 272, 273, 277, 314, 315, 316, 362; Tờ số 20, BĐĐC xã Nguyệt Ấn, đo vẽ năm 2006</w:t>
      </w:r>
    </w:p>
    <w:p>
      <w:r>
        <w:t>Văn bản số 15493/UBND-THKH ngày 13/11/2019 của Chủ tịch UBND tỉnh về việc địa điểm đầu tư dự án Nhà máy nước sạch sinh hoạt xã Nguyệt Ấn, huyện Ngọc Lặc</w:t>
      </w:r>
    </w:p>
    <w:p>
      <w:r>
        <w:t>9</w:t>
      </w:r>
    </w:p>
    <w:p>
      <w:r>
        <w:t>Nhà máy chế biến nông sản công ty Sông Âm</w:t>
      </w:r>
    </w:p>
    <w:p>
      <w:r>
        <w:t>5,00</w:t>
      </w:r>
    </w:p>
    <w:p>
      <w:r>
        <w:t>5,00</w:t>
      </w:r>
    </w:p>
    <w:p>
      <w:r>
        <w:t>SKC</w:t>
      </w:r>
    </w:p>
    <w:p>
      <w:r>
        <w:t>Xã Kiên Thọ</w:t>
      </w:r>
    </w:p>
    <w:p>
      <w:r>
        <w:t>Thửa số 302, Tờ số 05; BĐĐC xã Kiên Thọ, đo vẽ năm 2006</w:t>
      </w:r>
    </w:p>
    <w:p>
      <w:r>
        <w:t>Văn bản số 22-CV/HG-SA ngày 17/11/2022 của Công ty TNHH Nông nghiệp CNC Hồ Gươm Sông Âm về việc đề nghị bổ sung, cập nhật điều chỉnh quy hoạch sử dụng đất để thực hiện dự án</w:t>
      </w:r>
    </w:p>
    <w:p>
      <w:r>
        <w:t>10</w:t>
      </w:r>
    </w:p>
    <w:p>
      <w:r>
        <w:t>Nhà máy chế biến gỗ Lee &amp; Carol tại xã Minh Sơn, huyện Ngọc Lặc</w:t>
      </w:r>
    </w:p>
    <w:p>
      <w:r>
        <w:t>6,40</w:t>
      </w:r>
    </w:p>
    <w:p>
      <w:r>
        <w:t>6,40</w:t>
      </w:r>
    </w:p>
    <w:p>
      <w:r>
        <w:t>SKC</w:t>
      </w:r>
    </w:p>
    <w:p>
      <w:r>
        <w:t>Xã Minh Sơn</w:t>
      </w:r>
    </w:p>
    <w:p>
      <w:r>
        <w:t>BĐHT xã Minh Sơn</w:t>
      </w:r>
    </w:p>
    <w:p>
      <w:r>
        <w:t>Quyết định số 3107/QĐ-UBND ngày 5/9/2023 của UBND tỉnh chấp thuận chủ trương đầu tư đồng thời chấp thuận nhà đầu tư dự án Nhà máy chế biến gỗ Lee &amp; Carol tại xã Minh Sơn, huyện Ngọc Lặc</w:t>
      </w:r>
    </w:p>
    <w:p>
      <w:r>
        <w:t>2.3</w:t>
      </w:r>
    </w:p>
    <w:p>
      <w:r>
        <w:t>Đất sử dụng cho hoạt động khoáng sản</w:t>
      </w:r>
    </w:p>
    <w:p>
      <w:r>
        <w:t>1</w:t>
      </w:r>
    </w:p>
    <w:p>
      <w:r>
        <w:t>Khai thác đá vôi làm vật liệu xây dựng thông thường tại núi Đồng Chùa</w:t>
      </w:r>
    </w:p>
    <w:p>
      <w:r>
        <w:t>1,87</w:t>
      </w:r>
    </w:p>
    <w:p>
      <w:r>
        <w:t>1,87</w:t>
      </w:r>
    </w:p>
    <w:p>
      <w:r>
        <w:t>SKS</w:t>
      </w:r>
    </w:p>
    <w:p>
      <w:r>
        <w:t>Xã Cao Thịnh</w:t>
      </w:r>
    </w:p>
    <w:p>
      <w:r>
        <w:t>Thửa số 01, Tờ số 14, BĐĐC xã Cao Thịnh, đo vẽ năm 2006</w:t>
      </w:r>
    </w:p>
    <w:p>
      <w:r>
        <w:t>Quyết định số 2030/QĐ-UBND ngày 13/6/2022 của UBND tỉnh về việc phê duyệt kế hoạch đấu giá quyền khai thác khoáng sản làm vật liệu xây dựng thông thường, năm 2022</w:t>
      </w:r>
    </w:p>
    <w:p>
      <w:r>
        <w:t>2</w:t>
      </w:r>
    </w:p>
    <w:p>
      <w:r>
        <w:t>Khai thác đá vôi làm vật liệu xây dựng thông thường</w:t>
      </w:r>
    </w:p>
    <w:p>
      <w:r>
        <w:t>3,91</w:t>
      </w:r>
    </w:p>
    <w:p>
      <w:r>
        <w:t>1,51</w:t>
      </w:r>
    </w:p>
    <w:p>
      <w:r>
        <w:t>2,40</w:t>
      </w:r>
    </w:p>
    <w:p>
      <w:r>
        <w:t>SKS</w:t>
      </w:r>
    </w:p>
    <w:p>
      <w:r>
        <w:t>Xã Cao Thịnh</w:t>
      </w:r>
    </w:p>
    <w:p>
      <w:r>
        <w:t>Thửa số 73, Tờ số 08, BĐĐC xã Cao Thịnh, đo vẽ năm 2006</w:t>
      </w:r>
    </w:p>
    <w:p>
      <w:r>
        <w:t>QĐ số 165/QĐ-UBND ngày 13/01/2021 của UBND tỉnh về việc phê duyệt bổ sung thăm dò, khai thác khoáng sản đã phê duyệt trước ngày 01/01/2019; danh mục đấu giá quyền khai thác khoáng sản năm 2022</w:t>
      </w:r>
    </w:p>
    <w:p>
      <w:r>
        <w:t>3</w:t>
      </w:r>
    </w:p>
    <w:p>
      <w:r>
        <w:t>Khai thác đá vôi làm vật liệu xây dựng thông thường</w:t>
      </w:r>
    </w:p>
    <w:p>
      <w:r>
        <w:t>2,30</w:t>
      </w:r>
    </w:p>
    <w:p>
      <w:r>
        <w:t>2,30</w:t>
      </w:r>
    </w:p>
    <w:p>
      <w:r>
        <w:t>SKS</w:t>
      </w:r>
    </w:p>
    <w:p>
      <w:r>
        <w:t>Xã Cao Thịnh</w:t>
      </w:r>
    </w:p>
    <w:p>
      <w:r>
        <w:t>Thửa số 205, Tờ số 19, BĐĐC xã Cao Thịnh, đo vẽ năm 2006</w:t>
      </w:r>
    </w:p>
    <w:p>
      <w:r>
        <w:t>Giấy phép thăm dò khoáng sản số 247/GP-UBND ngày 14/12/2020 của UBND tỉnh cho phép Công ty TNHH Phúc Hương được thăm dò khoáng sản đá vôi xây dựng thông thường tại xã Cao Thịnh, huyện Ngọc Lặc</w:t>
      </w:r>
    </w:p>
    <w:p>
      <w:r>
        <w:t>4</w:t>
      </w:r>
    </w:p>
    <w:p>
      <w:r>
        <w:t>Khai thác đá vôi làm vật liệu xây dựng thông thường</w:t>
      </w:r>
    </w:p>
    <w:p>
      <w:r>
        <w:t>8,73</w:t>
      </w:r>
    </w:p>
    <w:p>
      <w:r>
        <w:t>8,73</w:t>
      </w:r>
    </w:p>
    <w:p>
      <w:r>
        <w:t>SKS</w:t>
      </w:r>
    </w:p>
    <w:p>
      <w:r>
        <w:t>Xã Cao Thịnh</w:t>
      </w:r>
    </w:p>
    <w:p>
      <w:r>
        <w:t>Khu vực đo vẽ đất lâm nghiệp xã Cao Thịnh</w:t>
      </w:r>
    </w:p>
    <w:p>
      <w:r>
        <w:t>Quyết định 1753/QĐ-UBND ngày 23/5/2023 Chủ tịch UBND tỉnh về việc phê duyệt kế hoạch đấu giá quyền khai thác khoáng sản làm vật liệu xây dựng thông thường, năm 2023</w:t>
      </w:r>
    </w:p>
    <w:p>
      <w:r>
        <w:t>5</w:t>
      </w:r>
    </w:p>
    <w:p>
      <w:r>
        <w:t>Mỏ đá vôi núi Chung, xã Lộc Thịnh , huyện Ngọc Lặc</w:t>
      </w:r>
    </w:p>
    <w:p>
      <w:r>
        <w:t>5,40</w:t>
      </w:r>
    </w:p>
    <w:p>
      <w:r>
        <w:t>5,40</w:t>
      </w:r>
    </w:p>
    <w:p>
      <w:r>
        <w:t>SKS</w:t>
      </w:r>
    </w:p>
    <w:p>
      <w:r>
        <w:t>Xã Lộc Thịnh</w:t>
      </w:r>
    </w:p>
    <w:p>
      <w:r>
        <w:t>Thửa số 145, Tờ số 9; Thửa số 28, Tờ số 13; BĐĐC xã Lộc Thịnh, đo vẽ năm 2006</w:t>
      </w:r>
    </w:p>
    <w:p>
      <w:r>
        <w:t>Quyết định 2771/QĐ-UBND ngày 16/8/2022 Chủ tịch UBND tỉnh về việc phê duyệt điều chỉnh, bổ sung các Quy hoạch thăm dò, khai thác khoáng sản đã phê duyệt trước ngày 01/01/2019 (bổ sung lần 6)</w:t>
      </w:r>
    </w:p>
    <w:p>
      <w:r>
        <w:t>6</w:t>
      </w:r>
    </w:p>
    <w:p>
      <w:r>
        <w:t>Khai thác đá vôi làm vật liệu xây dựng thông thường</w:t>
      </w:r>
    </w:p>
    <w:p>
      <w:r>
        <w:t>4,00</w:t>
      </w:r>
    </w:p>
    <w:p>
      <w:r>
        <w:t>4,00</w:t>
      </w:r>
    </w:p>
    <w:p>
      <w:r>
        <w:t>SKS</w:t>
      </w:r>
    </w:p>
    <w:p>
      <w:r>
        <w:t>Xã Lộc Thịnh</w:t>
      </w:r>
    </w:p>
    <w:p>
      <w:r>
        <w:t>Thửa số 54, 76, 85, 91, 98, 114, Tờ số 49; BĐĐC xã Lộc Thịnh, đo vẽ năm 2006</w:t>
      </w:r>
    </w:p>
    <w:p>
      <w:r>
        <w:t>Giấy phép thăm dò khoáng sản số 24/GP-UBND ngày 18/01/2018 của UBND tỉnh</w:t>
      </w:r>
    </w:p>
    <w:p>
      <w:r>
        <w:t>7</w:t>
      </w:r>
    </w:p>
    <w:p>
      <w:r>
        <w:t>Mỏ rộng mỏ đá Bazan làm VLXD thông thường</w:t>
      </w:r>
    </w:p>
    <w:p>
      <w:r>
        <w:t>0,56</w:t>
      </w:r>
    </w:p>
    <w:p>
      <w:r>
        <w:t>0,56</w:t>
      </w:r>
    </w:p>
    <w:p>
      <w:r>
        <w:t>SKS</w:t>
      </w:r>
    </w:p>
    <w:p>
      <w:r>
        <w:t>Xã Lộc Thịnh</w:t>
      </w:r>
    </w:p>
    <w:p>
      <w:r>
        <w:t>Thửa số 219, Tờ số 20; BĐĐC xã Lộc Thịnh, đo vẽ năm 2006</w:t>
      </w:r>
    </w:p>
    <w:p>
      <w:r>
        <w:t>Quyết định 443/QĐ-UBND ngày 03/2/2016 của UBND tỉnh phê duyệt báo cáo kết quả thăm dò khoáng sản đá vôi làm vật liệu xây dựng thông thường tại núi Bai Ma, xã Lộc Thịnh, huyện Ngọc Lặc Tỉnh Thanh Hoá</w:t>
      </w:r>
    </w:p>
    <w:p>
      <w:r>
        <w:t>8</w:t>
      </w:r>
    </w:p>
    <w:p>
      <w:r>
        <w:t>Khai thác đá vôi làm vật liệu xây dựng thông thường</w:t>
      </w:r>
    </w:p>
    <w:p>
      <w:r>
        <w:t>1,70</w:t>
      </w:r>
    </w:p>
    <w:p>
      <w:r>
        <w:t>1,70</w:t>
      </w:r>
    </w:p>
    <w:p>
      <w:r>
        <w:t>SKS</w:t>
      </w:r>
    </w:p>
    <w:p>
      <w:r>
        <w:t>Xã Lộc Thịnh</w:t>
      </w:r>
    </w:p>
    <w:p>
      <w:r>
        <w:t>Thửa số 114, Tờ số 49; BĐĐC xã Lộc Thịnh, đo vẽ năm 2006</w:t>
      </w:r>
    </w:p>
    <w:p>
      <w:r>
        <w:t>Giấy phép thăm dò khoáng sản số 24/GP-UBND ngày 18/01/2018 của UBND tỉnh cho phép công ty TNHH XD và TM Dương Hiếu được thăm dò khoáng sản đá vôi làm vật liệu xây dựng thông thường tại xã Lộc Thịnh, huyện Ngọc Lặc</w:t>
      </w:r>
    </w:p>
    <w:p>
      <w:r>
        <w:t>9</w:t>
      </w:r>
    </w:p>
    <w:p>
      <w:r>
        <w:t>Mở rộng mỏ đá vôi làm VLXD thông thường</w:t>
      </w:r>
    </w:p>
    <w:p>
      <w:r>
        <w:t>3,90</w:t>
      </w:r>
    </w:p>
    <w:p>
      <w:r>
        <w:t>3,90</w:t>
      </w:r>
    </w:p>
    <w:p>
      <w:r>
        <w:t>SKS</w:t>
      </w:r>
    </w:p>
    <w:p>
      <w:r>
        <w:t>Xã Lộc Thịnh</w:t>
      </w:r>
    </w:p>
    <w:p>
      <w:r>
        <w:t>Thửa số 219, Tờ số 20; thửa số 39, Tờ số 22; BĐĐC xã Lộc Thịnh, đo vẽ năm 2006</w:t>
      </w:r>
    </w:p>
    <w:p>
      <w:r>
        <w:t>Quyết định số 2264/QĐ-UBND ngày 26/7/2023 của UBND tỉnh</w:t>
      </w:r>
    </w:p>
    <w:p>
      <w:r>
        <w:t>10</w:t>
      </w:r>
    </w:p>
    <w:p>
      <w:r>
        <w:t>Mở rộng mỏ đá vôi làm VLXD thông thường</w:t>
      </w:r>
    </w:p>
    <w:p>
      <w:r>
        <w:t>4,26</w:t>
      </w:r>
    </w:p>
    <w:p>
      <w:r>
        <w:t>4,26</w:t>
      </w:r>
    </w:p>
    <w:p>
      <w:r>
        <w:t>SKS</w:t>
      </w:r>
    </w:p>
    <w:p>
      <w:r>
        <w:t>Xã Cao Thịnh</w:t>
      </w:r>
    </w:p>
    <w:p>
      <w:r>
        <w:t>Khu vực đo vẽ đất lâm nghiệp xã Cao Thịnh</w:t>
      </w:r>
    </w:p>
    <w:p>
      <w:r>
        <w:t>Quyết định số 2264/QĐ-UBND ngày 26/7/2023 của UBND tỉnh</w:t>
      </w:r>
    </w:p>
    <w:p>
      <w:r>
        <w:t>11</w:t>
      </w:r>
    </w:p>
    <w:p>
      <w:r>
        <w:t>Mỏ đá vôi làm VLXD thông thường</w:t>
      </w:r>
    </w:p>
    <w:p>
      <w:r>
        <w:t>1,70</w:t>
      </w:r>
    </w:p>
    <w:p>
      <w:r>
        <w:t>1,70</w:t>
      </w:r>
    </w:p>
    <w:p>
      <w:r>
        <w:t>SKS</w:t>
      </w:r>
    </w:p>
    <w:p>
      <w:r>
        <w:t>Xã Cao Thịnh</w:t>
      </w:r>
    </w:p>
    <w:p>
      <w:r>
        <w:t>Khu vực đo vẽ đất lâm nghiệp xã Cao Thịnh</w:t>
      </w:r>
    </w:p>
    <w:p>
      <w:r>
        <w:t>Giấy phép thăm dò khoáng sản số 111/GP-UBND ngay 8/7/2019; Văn  bản số 05/CV-CM ngày 28/4/2023 của Công ty TNHH Cao Minh về việc đưa mỏ đá vôi 1,7 ha tại núi Hang Cá, huyện Ngọc Lặc vào kế hoạch đấu giá quyền khai thác khoáng sản tỉnh năm 2023</w:t>
      </w:r>
    </w:p>
    <w:p>
      <w:r>
        <w:t>12</w:t>
      </w:r>
    </w:p>
    <w:p>
      <w:r>
        <w:t>Mỏ đá vôi làm VLXD thông thường tại Thị trấn Yên Lâm, huyện Yên Định và xã Cao Thịnh, huyện Ngọc Lặc</w:t>
      </w:r>
    </w:p>
    <w:p>
      <w:r>
        <w:t>0,89</w:t>
      </w:r>
    </w:p>
    <w:p>
      <w:r>
        <w:t>0,89</w:t>
      </w:r>
    </w:p>
    <w:p>
      <w:r>
        <w:t>SKS</w:t>
      </w:r>
    </w:p>
    <w:p>
      <w:r>
        <w:t>Xã Cao Thịnh</w:t>
      </w:r>
    </w:p>
    <w:p>
      <w:r>
        <w:t>Trích lục bản đồ số 155/TLBĐ ngày 13/4/2023 do Văn phòng đăng ký đất đai Thanh Hoá lập; Tờ bản đồ số 8; Bản đồ địa chính xã Cao Thịnh, đo vẽ năm 2006</w:t>
      </w:r>
    </w:p>
    <w:p>
      <w:r>
        <w:t>Giấy phép khai thác khoáng sản số 60/GP-UBND ngày 13/4/2020; Văn bản số 21/CV-TT ngày 28/12/2023 của Công ty TNHH Tiến Thịnh về việc đăng ký kế hoạch sử dụng đất năm 2024 huyện Ngọc Lặc</w:t>
      </w:r>
    </w:p>
    <w:p>
      <w:r>
        <w:t>3</w:t>
      </w:r>
    </w:p>
    <w:p>
      <w:r>
        <w:t>Các khu vực sử dụng đất khác</w:t>
      </w:r>
    </w:p>
    <w:p>
      <w:r>
        <w:t>3.1</w:t>
      </w:r>
    </w:p>
    <w:p>
      <w:r>
        <w:t>Dự án đất nông nghiệp khác</w:t>
      </w:r>
    </w:p>
    <w:p>
      <w:r>
        <w:t>1</w:t>
      </w:r>
    </w:p>
    <w:p>
      <w:r>
        <w:t>Trang trại chăn nuôi lợn nái tập trung Trường Lộc</w:t>
      </w:r>
    </w:p>
    <w:p>
      <w:r>
        <w:t>21,70</w:t>
      </w:r>
    </w:p>
    <w:p>
      <w:r>
        <w:t>19,89</w:t>
      </w:r>
    </w:p>
    <w:p>
      <w:r>
        <w:t>NKH</w:t>
      </w:r>
    </w:p>
    <w:p>
      <w:r>
        <w:t>Xã Lộc Thịnh</w:t>
      </w:r>
    </w:p>
    <w:p>
      <w:r>
        <w:t>Thửa số 21, Tờ số 12; Thửa số 115, Tờ số 13; Thửa số 01, 02; Tờ số 17; Thửa số 03, Tờ số 18; BĐĐC xã Lộc Thịnh đo vẽ năm 2006</w:t>
      </w:r>
    </w:p>
    <w:p>
      <w:r>
        <w:t>Quyết định số 2997/QĐ-UBND ngày 24/8/2023 của UBND tỉnh về việc chấp thuận điều chỉnh chủ trương đầu tư dự án Trang trại chăn nuôi lợn tập trung Trường Lộc tại xã Lộc Thịnh, huyện Ngọc Lặc</w:t>
      </w:r>
    </w:p>
    <w:p>
      <w:r>
        <w:t>1,81</w:t>
      </w:r>
    </w:p>
    <w:p>
      <w:r>
        <w:t>NKH</w:t>
      </w:r>
    </w:p>
    <w:p>
      <w:r>
        <w:t>Xã Cao Thịnh</w:t>
      </w:r>
    </w:p>
    <w:p>
      <w:r>
        <w:t>Thửa số 16, Tờ số 1; BĐĐC xã Cao Thịnh đo vẽ năm 2006</w:t>
      </w:r>
    </w:p>
    <w:p>
      <w:r>
        <w:t>2</w:t>
      </w:r>
    </w:p>
    <w:p>
      <w:r>
        <w:t>Khu trang trại sản xuất, kinh doanh giống lợn và chăn nuôi thương phẩm chất lượng cao New Hope</w:t>
      </w:r>
    </w:p>
    <w:p>
      <w:r>
        <w:t>19,99</w:t>
      </w:r>
    </w:p>
    <w:p>
      <w:r>
        <w:t>18,96</w:t>
      </w:r>
    </w:p>
    <w:p>
      <w:r>
        <w:t>NKH</w:t>
      </w:r>
    </w:p>
    <w:p>
      <w:r>
        <w:t>Xã Đồng Thịnh</w:t>
      </w:r>
    </w:p>
    <w:p>
      <w:r>
        <w:t>Trích lục Bản đồ địa chính số 527/TLBĐ. Tỷ lệ 1/2000, ngày 25 tháng 8 năm 2021 của Văn phòng đăng ký đất đai tỉnh Thanh Hoá</w:t>
      </w:r>
    </w:p>
    <w:p>
      <w:r>
        <w:t>Quyết định số 2599/QĐ-UBND ngày 28/7/2022 của Chủ tịch UBND tỉnh về việc chấp thuận điều chỉnh chủ trương đầu tư dự án</w:t>
      </w:r>
    </w:p>
    <w:p>
      <w:r>
        <w:t>1,03</w:t>
      </w:r>
    </w:p>
    <w:p>
      <w:r>
        <w:t>NKH</w:t>
      </w:r>
    </w:p>
    <w:p>
      <w:r>
        <w:t>Xã Lộc Thịnh</w:t>
      </w:r>
    </w:p>
    <w:p>
      <w:r>
        <w:t>3</w:t>
      </w:r>
    </w:p>
    <w:p>
      <w:r>
        <w:t>Khu liên hợp sản xuất, chăn nuôi công nghệ cao Xuân Thiện Thanh Hóa 1</w:t>
      </w:r>
    </w:p>
    <w:p>
      <w:r>
        <w:t>9,77</w:t>
      </w:r>
    </w:p>
    <w:p>
      <w:r>
        <w:t>9,77</w:t>
      </w:r>
    </w:p>
    <w:p>
      <w:r>
        <w:t>NKH</w:t>
      </w:r>
    </w:p>
    <w:p>
      <w:r>
        <w:t>Xã Minh Tiến</w:t>
      </w:r>
    </w:p>
    <w:p>
      <w:r>
        <w:t>Trích lục Bản đồ địa chính số 335/TLBĐ; tỷ lệ 1/2000, ngày 06 tháng 5 năm 2022 của Văn phòng đăng ký đất đai tỉnh Thanh Hoá</w:t>
      </w:r>
    </w:p>
    <w:p>
      <w:r>
        <w:t>Công văn số 1270/UBND-THKH ngày 27/01/2021 của Chủ tịch UBND tỉnh về chủ trương đầu tư dự án</w:t>
      </w:r>
    </w:p>
    <w:p>
      <w:r>
        <w:t>8,52</w:t>
      </w:r>
    </w:p>
    <w:p>
      <w:r>
        <w:t>8,52</w:t>
      </w:r>
    </w:p>
    <w:p>
      <w:r>
        <w:t>SKC</w:t>
      </w:r>
    </w:p>
    <w:p>
      <w:r>
        <w:t>Xã Minh Tiến</w:t>
      </w:r>
    </w:p>
    <w:p>
      <w:r>
        <w:t>4</w:t>
      </w:r>
    </w:p>
    <w:p>
      <w:r>
        <w:t>Chăn nuôi công nghệ cao Xuân Thiện Thanh Hóa 2</w:t>
      </w:r>
    </w:p>
    <w:p>
      <w:r>
        <w:t>97,50</w:t>
      </w:r>
    </w:p>
    <w:p>
      <w:r>
        <w:t>97,50</w:t>
      </w:r>
    </w:p>
    <w:p>
      <w:r>
        <w:t>NKH</w:t>
      </w:r>
    </w:p>
    <w:p>
      <w:r>
        <w:t>Xã Nguyệt Ấn</w:t>
      </w:r>
    </w:p>
    <w:p>
      <w:r>
        <w:t>Khu vực đo vẽ đất lâm nghiệp xã Nguyệt Ấn, xã Minh Tiến</w:t>
      </w:r>
    </w:p>
    <w:p>
      <w:r>
        <w:t>Quyết định số 2451/QĐ-UBND ngày 12/07/2022 của Chủ tịch UBND tỉnh về việc chấp thuận điều chỉnh chủ trương đầu tư dự án</w:t>
      </w:r>
    </w:p>
    <w:p>
      <w:r>
        <w:t>2,00</w:t>
      </w:r>
    </w:p>
    <w:p>
      <w:r>
        <w:t>2,00</w:t>
      </w:r>
    </w:p>
    <w:p>
      <w:r>
        <w:t>NKH</w:t>
      </w:r>
    </w:p>
    <w:p>
      <w:r>
        <w:t>Xã Minh Tiến</w:t>
      </w:r>
    </w:p>
    <w:p>
      <w:r>
        <w:t>5</w:t>
      </w:r>
    </w:p>
    <w:p>
      <w:r>
        <w:t>Chăn nuôi công nghệ cao Xuân Thiện Thanh Hóa 3</w:t>
      </w:r>
    </w:p>
    <w:p>
      <w:r>
        <w:t>102,76</w:t>
      </w:r>
    </w:p>
    <w:p>
      <w:r>
        <w:t>102,76</w:t>
      </w:r>
    </w:p>
    <w:p>
      <w:r>
        <w:t>NKH</w:t>
      </w:r>
    </w:p>
    <w:p>
      <w:r>
        <w:t>Xã Nguyệt Ấn</w:t>
      </w:r>
    </w:p>
    <w:p>
      <w:r>
        <w:t>Khu vực đo vẽ đất lâm nghiệp xã Nguyệt Ấn, xã Minh Tiến</w:t>
      </w:r>
    </w:p>
    <w:p>
      <w:r>
        <w:t>Quyết định số 2452/QĐ-UBND ngày 12/07/2022 của Chủ tịch UBND tỉnh về việc chấp thuận điều chỉnh chủ trương đầu tư dự án</w:t>
      </w:r>
    </w:p>
    <w:p>
      <w:r>
        <w:t>2,20</w:t>
      </w:r>
    </w:p>
    <w:p>
      <w:r>
        <w:t>2,20</w:t>
      </w:r>
    </w:p>
    <w:p>
      <w:r>
        <w:t>NKH</w:t>
      </w:r>
    </w:p>
    <w:p>
      <w:r>
        <w:t>Xã Minh Tiến</w:t>
      </w:r>
    </w:p>
    <w:p>
      <w:r>
        <w:t>6</w:t>
      </w:r>
    </w:p>
    <w:p>
      <w:r>
        <w:t>Đất nông nghiệp khác</w:t>
      </w:r>
    </w:p>
    <w:p>
      <w:r>
        <w:t>86,55</w:t>
      </w:r>
    </w:p>
    <w:p>
      <w:r>
        <w:t>86,55</w:t>
      </w:r>
    </w:p>
    <w:p>
      <w:r>
        <w:t>NKH</w:t>
      </w:r>
    </w:p>
    <w:p>
      <w:r>
        <w:t>Xã Kiên Thọ</w:t>
      </w:r>
    </w:p>
    <w:p>
      <w:r>
        <w:t>Tờ số 12; Tờ bản đồ lâm nghiệp; BĐĐC xã Phúc Thịnh</w:t>
      </w:r>
    </w:p>
    <w:p>
      <w:r>
        <w:t>Quyết định số 1278/QĐ-UBND ngày 14/04/2022 của Chủ tịch UBND tỉnh về việc phê duyệt Báo cáo đánh giá tác động môi trường dự án chăn nuôi công nghệ cao Xuân Thiện Thanh Hoá 4 tại xã Phúc Thịnh và xã Kiên Thọ, huyện Ngọc Lặc của Công ty cổ phần Xuân Thiện Thanh Hoá 11</w:t>
      </w:r>
    </w:p>
    <w:p>
      <w:r>
        <w:t>67,30</w:t>
      </w:r>
    </w:p>
    <w:p>
      <w:r>
        <w:t>67,30</w:t>
      </w:r>
    </w:p>
    <w:p>
      <w:r>
        <w:t>NKH</w:t>
      </w:r>
    </w:p>
    <w:p>
      <w:r>
        <w:t>Xã Phúc Thịnh</w:t>
      </w:r>
    </w:p>
    <w:p>
      <w:r>
        <w:t>Thửa số 345; Tờ số 24; Thửa số 21, Tờ số 23; Thửa số 39, 26, 27, 28, 29, 30, 31, 32, 33, 34, 35, 36, 37, Tờ số 30; BĐĐC xã Kiên Thọ</w:t>
      </w:r>
    </w:p>
    <w:p>
      <w:r>
        <w:t>7</w:t>
      </w:r>
    </w:p>
    <w:p>
      <w:r>
        <w:t>Chăn nuôi công nghệ cao Xuân Thiện Thanh Hóa 5</w:t>
      </w:r>
    </w:p>
    <w:p>
      <w:r>
        <w:t>49,63</w:t>
      </w:r>
    </w:p>
    <w:p>
      <w:r>
        <w:t>49,63</w:t>
      </w:r>
    </w:p>
    <w:p>
      <w:r>
        <w:t>NKH</w:t>
      </w:r>
    </w:p>
    <w:p>
      <w:r>
        <w:t>Xã Vân Am</w:t>
      </w:r>
    </w:p>
    <w:p>
      <w:r>
        <w:t>Khu vực đo vẽ đất lâm nghiệp xã Vân Am</w:t>
      </w:r>
    </w:p>
    <w:p>
      <w:r>
        <w:t>Quyết định số 3526/QĐ-UBND ngày 9/9/2021 của Chủ tịch UBND tỉnh về việc chấp thuận chủ trương đầu tư dự án</w:t>
      </w:r>
    </w:p>
    <w:p>
      <w:r>
        <w:t>8</w:t>
      </w:r>
    </w:p>
    <w:p>
      <w:r>
        <w:t>Chăn nuôi công nghệ cao Xuân Thiện Thanh Hóa 6</w:t>
      </w:r>
    </w:p>
    <w:p>
      <w:r>
        <w:t>85,30</w:t>
      </w:r>
    </w:p>
    <w:p>
      <w:r>
        <w:t>85,30</w:t>
      </w:r>
    </w:p>
    <w:p>
      <w:r>
        <w:t>NKH</w:t>
      </w:r>
    </w:p>
    <w:p>
      <w:r>
        <w:t>Xã Phùng Giáo</w:t>
      </w:r>
    </w:p>
    <w:p>
      <w:r>
        <w:t>Thửa số 4, 7, 8, 9, Tờ số 15; Thửa số 2, 5, 8, 9, 3, 13, 11, 7, 12, 10, 15, 16, 19, 31, 35, 22, 27, 20, 17, 27, 26, 18, 25, 24, 23, 21, 29, 33, 32, 38, 30, 41, 34, 35, 31; Tờ số 16; Thửa số 96, 95, Tờ số 17; Thửa số 5, 4, 8, 7, 12, 22, 9, 23, 24, 11, 2, Tờ số 21; Tờ bản đồ Lâm nghiệp; BĐĐC xã Phùng giáo đo đạc năm 2006</w:t>
      </w:r>
    </w:p>
    <w:p>
      <w:r>
        <w:t>Quyết định số 1444/QĐ-UBND ngày 4/5/2021 của Chủ tịch UBND tỉnh về chủ trương đầu tư dự án; Quyết định số 913/QĐ-UBND ngày 20/3/2023 của Chủ tịch UBND tỉnh về điều chỉnh chủ trương đầu tư dự án</w:t>
      </w:r>
    </w:p>
    <w:p>
      <w:r>
        <w:t>9</w:t>
      </w:r>
    </w:p>
    <w:p>
      <w:r>
        <w:t>Trang trại tổng hợp tại xã Phúc Thịnh, huyện Ngọc Lặc</w:t>
      </w:r>
    </w:p>
    <w:p>
      <w:r>
        <w:t>19,00</w:t>
      </w:r>
    </w:p>
    <w:p>
      <w:r>
        <w:t>19,00</w:t>
      </w:r>
    </w:p>
    <w:p>
      <w:r>
        <w:t>NKH</w:t>
      </w:r>
    </w:p>
    <w:p>
      <w:r>
        <w:t>Xã Phúc Thịnh</w:t>
      </w:r>
    </w:p>
    <w:p>
      <w:r>
        <w:t>Thửa số 01, Tờ số 21; Thửa số 342, 265, Tờ số 22; BĐĐC xã Phúc Thịnh</w:t>
      </w:r>
    </w:p>
    <w:p>
      <w:r>
        <w:t>Quyết định số 1702/QĐ-UBND ngày 18/5/2022 của UBND tỉnh về việc chấp thuận chủ trương đầu tư đồng thời chấp thuận nhà đầu tư dự án trang trại tổng hợp tại xã Phúc Thịnh, huyện Ngọc Lặc</w:t>
      </w:r>
    </w:p>
    <w:p>
      <w:r>
        <w:t>10</w:t>
      </w:r>
    </w:p>
    <w:p>
      <w:r>
        <w:t>Trang trại tổng hợp khu 2</w:t>
      </w:r>
    </w:p>
    <w:p>
      <w:r>
        <w:t>14,52</w:t>
      </w:r>
    </w:p>
    <w:p>
      <w:r>
        <w:t>14,52</w:t>
      </w:r>
    </w:p>
    <w:p>
      <w:r>
        <w:t>NKH</w:t>
      </w:r>
    </w:p>
    <w:p>
      <w:r>
        <w:t>Xã Minh Tiến</w:t>
      </w:r>
    </w:p>
    <w:p>
      <w:r>
        <w:t>Bản đồ hiện trạng xã Minh Tiến</w:t>
      </w:r>
    </w:p>
    <w:p>
      <w:r>
        <w:t>Quyết định 3996/QĐ-UBND ngày 21/9/2020 của UBND tỉnh về việc phê duyệt phương án sử dụng đất của Công ty TNHH 2 TV Lam Sơn</w:t>
      </w:r>
    </w:p>
    <w:p>
      <w:r>
        <w:t>11</w:t>
      </w:r>
    </w:p>
    <w:p>
      <w:r>
        <w:t>Trung tâm ứng dụng nông nghiệp công nghệ cao, nghiên cứu giống cây trồng chất lượng cao khu 1</w:t>
      </w:r>
    </w:p>
    <w:p>
      <w:r>
        <w:t>12,00</w:t>
      </w:r>
    </w:p>
    <w:p>
      <w:r>
        <w:t>12,00</w:t>
      </w:r>
    </w:p>
    <w:p>
      <w:r>
        <w:t>NKH</w:t>
      </w:r>
    </w:p>
    <w:p>
      <w:r>
        <w:t>Xã Minh Sơn</w:t>
      </w:r>
    </w:p>
    <w:p>
      <w:r>
        <w:t>Bản đồ hiện trạng xã Minh Sơn</w:t>
      </w:r>
    </w:p>
    <w:p>
      <w:r>
        <w:t>Quyết định số 3996/QĐ-UBND ngày 21/9/2020 của UBND tỉnh về việc phê duyệt phương án sử dụng đất của Công ty TNHH Hai thành viên Lam Sơn tại huyện Ngọc Lặc và huyện Thọ Xuân</w:t>
      </w:r>
    </w:p>
    <w:p>
      <w:r>
        <w:t>12</w:t>
      </w:r>
    </w:p>
    <w:p>
      <w:r>
        <w:t>Trung tâm sản xuất các loại giống cây trồng công nghệ cao huyện Ngọc Lặc tại xã Minh Sơn, huyện Ngọc Lặc</w:t>
      </w:r>
    </w:p>
    <w:p>
      <w:r>
        <w:t>5,66</w:t>
      </w:r>
    </w:p>
    <w:p>
      <w:r>
        <w:t>5,66</w:t>
      </w:r>
    </w:p>
    <w:p>
      <w:r>
        <w:t>NKH</w:t>
      </w:r>
    </w:p>
    <w:p>
      <w:r>
        <w:t>Xã Minh Sơn</w:t>
      </w:r>
    </w:p>
    <w:p>
      <w:r>
        <w:t>Thửa số 130, 131; Tờ số 15; Thửa số 173, Tờ số 14; BĐĐC xã Minh Sơn đo vẽ năm 2006</w:t>
      </w:r>
    </w:p>
    <w:p>
      <w:r>
        <w:t>Quyết định số 1188/QĐ-UBND ngày 06/4/2022 của Chủ tịch UBND tỉnh về việc chấp thuận điều chỉnh chủ trương đầu tư dự án</w:t>
      </w:r>
    </w:p>
    <w:p>
      <w:r>
        <w:t>III</w:t>
      </w:r>
    </w:p>
    <w:p>
      <w:r>
        <w:t>Chuyển mục đích đất vườn ao trong cùng thửa đất ở có nhà ở đã được cấp Giấy chứng nhận quyền sử dụng đất</w:t>
      </w:r>
    </w:p>
    <w:p>
      <w:r>
        <w:t>Diện tích nguyên thửa    (ha)</w:t>
      </w:r>
    </w:p>
    <w:p>
      <w:r>
        <w:t>Diện tích đất ở    (m 2 )</w:t>
      </w:r>
    </w:p>
    <w:p>
      <w:r>
        <w:t>Diện tích chuyển mục đích    (ha)</w:t>
      </w:r>
    </w:p>
    <w:p>
      <w:r>
        <w:t>Đơn vị hành chính</w:t>
      </w:r>
    </w:p>
    <w:p>
      <w:r>
        <w:t>Trần Quốc Chiến</w:t>
      </w:r>
    </w:p>
    <w:p>
      <w:r>
        <w:t>0,0114</w:t>
      </w:r>
    </w:p>
    <w:p>
      <w:r>
        <w:t>0,0054</w:t>
      </w:r>
    </w:p>
    <w:p>
      <w:r>
        <w:t>0,0060</w:t>
      </w:r>
    </w:p>
    <w:p>
      <w:r>
        <w:t>ODT</w:t>
      </w:r>
    </w:p>
    <w:p>
      <w:r>
        <w:t>Thị trấn Ngọc Lặc</w:t>
      </w:r>
    </w:p>
    <w:p>
      <w:r>
        <w:t>Thửa số 66; Tờ số 9</w:t>
      </w:r>
    </w:p>
    <w:p>
      <w:r>
        <w:t>CL 027501</w:t>
      </w:r>
    </w:p>
    <w:p>
      <w:r>
        <w:t>Nguyễn Ngọc Quyền</w:t>
      </w:r>
    </w:p>
    <w:p>
      <w:r>
        <w:t>0,2926</w:t>
      </w:r>
    </w:p>
    <w:p>
      <w:r>
        <w:t>0,0700</w:t>
      </w:r>
    </w:p>
    <w:p>
      <w:r>
        <w:t>0,0500</w:t>
      </w:r>
    </w:p>
    <w:p>
      <w:r>
        <w:t>ODT</w:t>
      </w:r>
    </w:p>
    <w:p>
      <w:r>
        <w:t>thị trấn Ngọc Lặc</w:t>
      </w:r>
    </w:p>
    <w:p>
      <w:r>
        <w:t>Thửa số 249; Tờ số 26</w:t>
      </w:r>
    </w:p>
    <w:p>
      <w:r>
        <w:t>BL 884732</w:t>
      </w:r>
    </w:p>
    <w:p>
      <w:r>
        <w:t>Lê Văn Hân</w:t>
      </w:r>
    </w:p>
    <w:p>
      <w:r>
        <w:t>0,0330</w:t>
      </w:r>
    </w:p>
    <w:p>
      <w:r>
        <w:t>0,0130</w:t>
      </w:r>
    </w:p>
    <w:p>
      <w:r>
        <w:t>0,0200</w:t>
      </w:r>
    </w:p>
    <w:p>
      <w:r>
        <w:t>ODT</w:t>
      </w:r>
    </w:p>
    <w:p>
      <w:r>
        <w:t>Thị trấn Ngọc Lặc</w:t>
      </w:r>
    </w:p>
    <w:p>
      <w:r>
        <w:t>Thửa số 80; Tờ số 16</w:t>
      </w:r>
    </w:p>
    <w:p>
      <w:r>
        <w:t>CB 758349</w:t>
      </w:r>
    </w:p>
    <w:p>
      <w:r>
        <w:t>Nguyễn Viết Đắc</w:t>
      </w:r>
    </w:p>
    <w:p>
      <w:r>
        <w:t>0,2005</w:t>
      </w:r>
    </w:p>
    <w:p>
      <w:r>
        <w:t>0,0400</w:t>
      </w:r>
    </w:p>
    <w:p>
      <w:r>
        <w:t>0,1000</w:t>
      </w:r>
    </w:p>
    <w:p>
      <w:r>
        <w:t>ODT</w:t>
      </w:r>
    </w:p>
    <w:p>
      <w:r>
        <w:t>Thị trấn Ngọc Lặc</w:t>
      </w:r>
    </w:p>
    <w:p>
      <w:r>
        <w:t>Thửa số 646; Tờ số 26</w:t>
      </w:r>
    </w:p>
    <w:p>
      <w:r>
        <w:t>DB 623081</w:t>
      </w:r>
    </w:p>
    <w:p>
      <w:r>
        <w:t>Phạm Văn Ngọc</w:t>
      </w:r>
    </w:p>
    <w:p>
      <w:r>
        <w:t>0,0782</w:t>
      </w:r>
    </w:p>
    <w:p>
      <w:r>
        <w:t>0,0100</w:t>
      </w:r>
    </w:p>
    <w:p>
      <w:r>
        <w:t>0,0300</w:t>
      </w:r>
    </w:p>
    <w:p>
      <w:r>
        <w:t>ODT</w:t>
      </w:r>
    </w:p>
    <w:p>
      <w:r>
        <w:t>Thị trấn Ngọc Lặc</w:t>
      </w:r>
    </w:p>
    <w:p>
      <w:r>
        <w:t>Thửa số 476; Tờ số 9</w:t>
      </w:r>
    </w:p>
    <w:p>
      <w:r>
        <w:t>CP 393603</w:t>
      </w:r>
    </w:p>
    <w:p>
      <w:r>
        <w:t>Đinh Văn Đông</w:t>
      </w:r>
    </w:p>
    <w:p>
      <w:r>
        <w:t>0,0593</w:t>
      </w:r>
    </w:p>
    <w:p>
      <w:r>
        <w:t>0,0050</w:t>
      </w:r>
    </w:p>
    <w:p>
      <w:r>
        <w:t>0,0543</w:t>
      </w:r>
    </w:p>
    <w:p>
      <w:r>
        <w:t>ODT</w:t>
      </w:r>
    </w:p>
    <w:p>
      <w:r>
        <w:t>Thị trấn Ngọc Lặc</w:t>
      </w:r>
    </w:p>
    <w:p>
      <w:r>
        <w:t>Thửa số 178; Tờ số 22</w:t>
      </w:r>
    </w:p>
    <w:p>
      <w:r>
        <w:t>DH 079045</w:t>
      </w:r>
    </w:p>
    <w:p>
      <w:r>
        <w:t>Trần Văn Định</w:t>
      </w:r>
    </w:p>
    <w:p>
      <w:r>
        <w:t>0,2480</w:t>
      </w:r>
    </w:p>
    <w:p>
      <w:r>
        <w:t>0,0400</w:t>
      </w:r>
    </w:p>
    <w:p>
      <w:r>
        <w:t>0,0600</w:t>
      </w:r>
    </w:p>
    <w:p>
      <w:r>
        <w:t>ODT</w:t>
      </w:r>
    </w:p>
    <w:p>
      <w:r>
        <w:t>Thị trấn Ngọc Lặc</w:t>
      </w:r>
    </w:p>
    <w:p>
      <w:r>
        <w:t>Thửa số 2; Tờ số 10</w:t>
      </w:r>
    </w:p>
    <w:p>
      <w:r>
        <w:t>SW 300447</w:t>
      </w:r>
    </w:p>
    <w:p>
      <w:r>
        <w:t>Phạm Ngọc Sớm</w:t>
      </w:r>
    </w:p>
    <w:p>
      <w:r>
        <w:t>0,4994</w:t>
      </w:r>
    </w:p>
    <w:p>
      <w:r>
        <w:t>0,2000</w:t>
      </w:r>
    </w:p>
    <w:p>
      <w:r>
        <w:t>0,0400</w:t>
      </w:r>
    </w:p>
    <w:p>
      <w:r>
        <w:t>ODT</w:t>
      </w:r>
    </w:p>
    <w:p>
      <w:r>
        <w:t>Thị trấn Ngọc Lặc</w:t>
      </w:r>
    </w:p>
    <w:p>
      <w:r>
        <w:t>Thửa số 81; Tờ số 9</w:t>
      </w:r>
    </w:p>
    <w:p>
      <w:r>
        <w:t>BK 251961</w:t>
      </w:r>
    </w:p>
    <w:p>
      <w:r>
        <w:t>Lê Hoàn Khiêm</w:t>
      </w:r>
    </w:p>
    <w:p>
      <w:r>
        <w:t>0,5186</w:t>
      </w:r>
    </w:p>
    <w:p>
      <w:r>
        <w:t>0,2000</w:t>
      </w:r>
    </w:p>
    <w:p>
      <w:r>
        <w:t>0,0500</w:t>
      </w:r>
    </w:p>
    <w:p>
      <w:r>
        <w:t>ODT</w:t>
      </w:r>
    </w:p>
    <w:p>
      <w:r>
        <w:t>Thị trấn Ngọc Lặc</w:t>
      </w:r>
    </w:p>
    <w:p>
      <w:r>
        <w:t>Thửa số 77; Tờ số 20</w:t>
      </w:r>
    </w:p>
    <w:p>
      <w:r>
        <w:t>AK 363690</w:t>
      </w:r>
    </w:p>
    <w:p>
      <w:r>
        <w:t>Lê Văn Diễn</w:t>
      </w:r>
    </w:p>
    <w:p>
      <w:r>
        <w:t>0,1362</w:t>
      </w:r>
    </w:p>
    <w:p>
      <w:r>
        <w:t>0,0400</w:t>
      </w:r>
    </w:p>
    <w:p>
      <w:r>
        <w:t>0,0962</w:t>
      </w:r>
    </w:p>
    <w:p>
      <w:r>
        <w:t>ODT</w:t>
      </w:r>
    </w:p>
    <w:p>
      <w:r>
        <w:t>Thị trấn Ngọc Lặc</w:t>
      </w:r>
    </w:p>
    <w:p>
      <w:r>
        <w:t>Thửa số 170; Tờ số 30</w:t>
      </w:r>
    </w:p>
    <w:p>
      <w:r>
        <w:t>CL 275720</w:t>
      </w:r>
    </w:p>
    <w:p>
      <w:r>
        <w:t>Đồng Minh Trình</w:t>
      </w:r>
    </w:p>
    <w:p>
      <w:r>
        <w:t>0,0240</w:t>
      </w:r>
    </w:p>
    <w:p>
      <w:r>
        <w:t>0,0060</w:t>
      </w:r>
    </w:p>
    <w:p>
      <w:r>
        <w:t>0,0180</w:t>
      </w:r>
    </w:p>
    <w:p>
      <w:r>
        <w:t>ODT</w:t>
      </w:r>
    </w:p>
    <w:p>
      <w:r>
        <w:t>Thị trấn Ngọc Lặc</w:t>
      </w:r>
    </w:p>
    <w:p>
      <w:r>
        <w:t>Thửa số 616; Tờ số 26</w:t>
      </w:r>
    </w:p>
    <w:p>
      <w:r>
        <w:t>CP 071407</w:t>
      </w:r>
    </w:p>
    <w:p>
      <w:r>
        <w:t>Phạm Văn Mão</w:t>
      </w:r>
    </w:p>
    <w:p>
      <w:r>
        <w:t>0,0230</w:t>
      </w:r>
    </w:p>
    <w:p>
      <w:r>
        <w:t>0,0100</w:t>
      </w:r>
    </w:p>
    <w:p>
      <w:r>
        <w:t>0,0130</w:t>
      </w:r>
    </w:p>
    <w:p>
      <w:r>
        <w:t>ODT</w:t>
      </w:r>
    </w:p>
    <w:p>
      <w:r>
        <w:t>Thị trấn Ngọc Lặc</w:t>
      </w:r>
    </w:p>
    <w:p>
      <w:r>
        <w:t>Thửa số 151; Tờ số 24</w:t>
      </w:r>
    </w:p>
    <w:p>
      <w:r>
        <w:t>CQ 759118</w:t>
      </w:r>
    </w:p>
    <w:p>
      <w:r>
        <w:t>Vũ Văn Hùng</w:t>
      </w:r>
    </w:p>
    <w:p>
      <w:r>
        <w:t>0,0232</w:t>
      </w:r>
    </w:p>
    <w:p>
      <w:r>
        <w:t>0,0130</w:t>
      </w:r>
    </w:p>
    <w:p>
      <w:r>
        <w:t>0,0102</w:t>
      </w:r>
    </w:p>
    <w:p>
      <w:r>
        <w:t>ODT</w:t>
      </w:r>
    </w:p>
    <w:p>
      <w:r>
        <w:t>Thị trấn Ngọc Lặc</w:t>
      </w:r>
    </w:p>
    <w:p>
      <w:r>
        <w:t>Thửa số 13; Tờ số 2</w:t>
      </w:r>
    </w:p>
    <w:p>
      <w:r>
        <w:t>CH 03601</w:t>
      </w:r>
    </w:p>
    <w:p>
      <w:r>
        <w:t>Bùi Xuân Hải</w:t>
      </w:r>
    </w:p>
    <w:p>
      <w:r>
        <w:t>0,0216</w:t>
      </w:r>
    </w:p>
    <w:p>
      <w:r>
        <w:t>0,0209</w:t>
      </w:r>
    </w:p>
    <w:p>
      <w:r>
        <w:t>0,0007</w:t>
      </w:r>
    </w:p>
    <w:p>
      <w:r>
        <w:t>ODT</w:t>
      </w:r>
    </w:p>
    <w:p>
      <w:r>
        <w:t>Thị trấn Ngọc Lặc</w:t>
      </w:r>
    </w:p>
    <w:p>
      <w:r>
        <w:t>Thửa số 250 (3); Tờ số 14</w:t>
      </w:r>
    </w:p>
    <w:p>
      <w:r>
        <w:t>AG 039952</w:t>
      </w:r>
    </w:p>
    <w:p>
      <w:r>
        <w:t>Phạm Thị Hiền</w:t>
      </w:r>
    </w:p>
    <w:p>
      <w:r>
        <w:t>0,0123</w:t>
      </w:r>
    </w:p>
    <w:p>
      <w:r>
        <w:t>0,0060</w:t>
      </w:r>
    </w:p>
    <w:p>
      <w:r>
        <w:t>0,0063</w:t>
      </w:r>
    </w:p>
    <w:p>
      <w:r>
        <w:t>ODT</w:t>
      </w:r>
    </w:p>
    <w:p>
      <w:r>
        <w:t>Thị trấn Ngọc Lặc</w:t>
      </w:r>
    </w:p>
    <w:p>
      <w:r>
        <w:t>Thửa số 1007; Tờ số 18</w:t>
      </w:r>
    </w:p>
    <w:p>
      <w:r>
        <w:t>CB 758853</w:t>
      </w:r>
    </w:p>
    <w:p>
      <w:r>
        <w:t>Nguyễn Thị Dung</w:t>
      </w:r>
    </w:p>
    <w:p>
      <w:r>
        <w:t>0,0694</w:t>
      </w:r>
    </w:p>
    <w:p>
      <w:r>
        <w:t>0,0070</w:t>
      </w:r>
    </w:p>
    <w:p>
      <w:r>
        <w:t>0,0130</w:t>
      </w:r>
    </w:p>
    <w:p>
      <w:r>
        <w:t>ODT</w:t>
      </w:r>
    </w:p>
    <w:p>
      <w:r>
        <w:t>Thị trấn Ngọc Lặc</w:t>
      </w:r>
    </w:p>
    <w:p>
      <w:r>
        <w:t>Thửa số 15; Tờ số 22</w:t>
      </w:r>
    </w:p>
    <w:p>
      <w:r>
        <w:t>CP 393793</w:t>
      </w:r>
    </w:p>
    <w:p>
      <w:r>
        <w:t>Lê Văn Quý</w:t>
      </w:r>
    </w:p>
    <w:p>
      <w:r>
        <w:t>0,1142</w:t>
      </w:r>
    </w:p>
    <w:p>
      <w:r>
        <w:t>0,0500</w:t>
      </w:r>
    </w:p>
    <w:p>
      <w:r>
        <w:t>0,0300</w:t>
      </w:r>
    </w:p>
    <w:p>
      <w:r>
        <w:t>ONT</w:t>
      </w:r>
    </w:p>
    <w:p>
      <w:r>
        <w:t>Thị trấn Ngọc Lặc</w:t>
      </w:r>
    </w:p>
    <w:p>
      <w:r>
        <w:t>Thửa số 412; Tờ số 26</w:t>
      </w:r>
    </w:p>
    <w:p>
      <w:r>
        <w:t>BL 987642</w:t>
      </w:r>
    </w:p>
    <w:p>
      <w:r>
        <w:t>Lê Thị Dung</w:t>
      </w:r>
    </w:p>
    <w:p>
      <w:r>
        <w:t>0,0428</w:t>
      </w:r>
    </w:p>
    <w:p>
      <w:r>
        <w:t>0,0200</w:t>
      </w:r>
    </w:p>
    <w:p>
      <w:r>
        <w:t>0,0228</w:t>
      </w:r>
    </w:p>
    <w:p>
      <w:r>
        <w:t>ODT</w:t>
      </w:r>
    </w:p>
    <w:p>
      <w:r>
        <w:t>Thị trấn Ngọc Lặc</w:t>
      </w:r>
    </w:p>
    <w:p>
      <w:r>
        <w:t>Thửa số 680; Tờ số 27</w:t>
      </w:r>
    </w:p>
    <w:p>
      <w:r>
        <w:t>CX 434280</w:t>
      </w:r>
    </w:p>
    <w:p>
      <w:r>
        <w:t>Trần Văn Duyên</w:t>
      </w:r>
    </w:p>
    <w:p>
      <w:r>
        <w:t>0,0320</w:t>
      </w:r>
    </w:p>
    <w:p>
      <w:r>
        <w:t>0,0060</w:t>
      </w:r>
    </w:p>
    <w:p>
      <w:r>
        <w:t>0,0260</w:t>
      </w:r>
    </w:p>
    <w:p>
      <w:r>
        <w:t>ONT</w:t>
      </w:r>
    </w:p>
    <w:p>
      <w:r>
        <w:t>Thị trấn Ngọc Lặc</w:t>
      </w:r>
    </w:p>
    <w:p>
      <w:r>
        <w:t>Thửa số 378; Tờ số 9</w:t>
      </w:r>
    </w:p>
    <w:p>
      <w:r>
        <w:t>BC 059419</w:t>
      </w:r>
    </w:p>
    <w:p>
      <w:r>
        <w:t>Nguyễn Văn Thành</w:t>
      </w:r>
    </w:p>
    <w:p>
      <w:r>
        <w:t>0,0425</w:t>
      </w:r>
    </w:p>
    <w:p>
      <w:r>
        <w:t>0,0000</w:t>
      </w:r>
    </w:p>
    <w:p>
      <w:r>
        <w:t>0,0157</w:t>
      </w:r>
    </w:p>
    <w:p>
      <w:r>
        <w:t>ONT</w:t>
      </w:r>
    </w:p>
    <w:p>
      <w:r>
        <w:t>Thị trấn Ngọc Lặc</w:t>
      </w:r>
    </w:p>
    <w:p>
      <w:r>
        <w:t>Thửa số 1335; Tờ số 25</w:t>
      </w:r>
    </w:p>
    <w:p>
      <w:r>
        <w:t>X 989019</w:t>
      </w:r>
    </w:p>
    <w:p>
      <w:r>
        <w:t>Nguyễn Hữu Thôn</w:t>
      </w:r>
    </w:p>
    <w:p>
      <w:r>
        <w:t>0,0782</w:t>
      </w:r>
    </w:p>
    <w:p>
      <w:r>
        <w:t>0,0100</w:t>
      </w:r>
    </w:p>
    <w:p>
      <w:r>
        <w:t>0,0300</w:t>
      </w:r>
    </w:p>
    <w:p>
      <w:r>
        <w:t>ODT</w:t>
      </w:r>
    </w:p>
    <w:p>
      <w:r>
        <w:t>Thị trấn Ngọc Lặc</w:t>
      </w:r>
    </w:p>
    <w:p>
      <w:r>
        <w:t>Thửa số 102; Tờ số 20</w:t>
      </w:r>
    </w:p>
    <w:p>
      <w:r>
        <w:t>AB 081330</w:t>
      </w:r>
    </w:p>
    <w:p>
      <w:r>
        <w:t>Phạm Văn Thuyết</w:t>
      </w:r>
    </w:p>
    <w:p>
      <w:r>
        <w:t>0,0190</w:t>
      </w:r>
    </w:p>
    <w:p>
      <w:r>
        <w:t>0,0040</w:t>
      </w:r>
    </w:p>
    <w:p>
      <w:r>
        <w:t>0,0080</w:t>
      </w:r>
    </w:p>
    <w:p>
      <w:r>
        <w:t>ODT</w:t>
      </w:r>
    </w:p>
    <w:p>
      <w:r>
        <w:t>Thị trấn Ngọc Lặc</w:t>
      </w:r>
    </w:p>
    <w:p>
      <w:r>
        <w:t>Thửa số 253; Tờ số 14</w:t>
      </w:r>
    </w:p>
    <w:p>
      <w:r>
        <w:t>BĐ 282230</w:t>
      </w:r>
    </w:p>
    <w:p>
      <w:r>
        <w:t>Nguyễn Trọng Hoè</w:t>
      </w:r>
    </w:p>
    <w:p>
      <w:r>
        <w:t>0,1483</w:t>
      </w:r>
    </w:p>
    <w:p>
      <w:r>
        <w:t>0,0100</w:t>
      </w:r>
    </w:p>
    <w:p>
      <w:r>
        <w:t>0,1383</w:t>
      </w:r>
    </w:p>
    <w:p>
      <w:r>
        <w:t>ODT</w:t>
      </w:r>
    </w:p>
    <w:p>
      <w:r>
        <w:t>Thị trấn Ngọc Lặc</w:t>
      </w:r>
    </w:p>
    <w:p>
      <w:r>
        <w:t>Thửa số 8(1); Tờ số 9</w:t>
      </w:r>
    </w:p>
    <w:p>
      <w:r>
        <w:t>AG 039958</w:t>
      </w:r>
    </w:p>
    <w:p>
      <w:r>
        <w:t>Phạm Văn Viên</w:t>
      </w:r>
    </w:p>
    <w:p>
      <w:r>
        <w:t>1,0638</w:t>
      </w:r>
    </w:p>
    <w:p>
      <w:r>
        <w:t>0,2000</w:t>
      </w:r>
    </w:p>
    <w:p>
      <w:r>
        <w:t>0,0100</w:t>
      </w:r>
    </w:p>
    <w:p>
      <w:r>
        <w:t>ODT</w:t>
      </w:r>
    </w:p>
    <w:p>
      <w:r>
        <w:t>Thị trấn Ngọc Lặc</w:t>
      </w:r>
    </w:p>
    <w:p>
      <w:r>
        <w:t>Thửa số 15; Tờ số 28</w:t>
      </w:r>
    </w:p>
    <w:p>
      <w:r>
        <w:t>BK 251771</w:t>
      </w:r>
    </w:p>
    <w:p>
      <w:r>
        <w:t>Phạm Thị Hồng</w:t>
      </w:r>
    </w:p>
    <w:p>
      <w:r>
        <w:t>0,0580</w:t>
      </w:r>
    </w:p>
    <w:p>
      <w:r>
        <w:t>0,0100</w:t>
      </w:r>
    </w:p>
    <w:p>
      <w:r>
        <w:t>0,0200</w:t>
      </w:r>
    </w:p>
    <w:p>
      <w:r>
        <w:t>ODT</w:t>
      </w:r>
    </w:p>
    <w:p>
      <w:r>
        <w:t>Thị trấn Ngọc Lặc</w:t>
      </w:r>
    </w:p>
    <w:p>
      <w:r>
        <w:t>Thửa số 69; Tờ số 22</w:t>
      </w:r>
    </w:p>
    <w:p>
      <w:r>
        <w:t>CL 213819</w:t>
      </w:r>
    </w:p>
    <w:p>
      <w:r>
        <w:t>Nguyễn Văn Cường</w:t>
      </w:r>
    </w:p>
    <w:p>
      <w:r>
        <w:t>0,0180</w:t>
      </w:r>
    </w:p>
    <w:p>
      <w:r>
        <w:t>0,0040</w:t>
      </w:r>
    </w:p>
    <w:p>
      <w:r>
        <w:t>0,0050</w:t>
      </w:r>
    </w:p>
    <w:p>
      <w:r>
        <w:t>ODT</w:t>
      </w:r>
    </w:p>
    <w:p>
      <w:r>
        <w:t>Thị trấn Ngọc Lặc</w:t>
      </w:r>
    </w:p>
    <w:p>
      <w:r>
        <w:t>Thửa số 218; Tờ số 17</w:t>
      </w:r>
    </w:p>
    <w:p>
      <w:r>
        <w:t>BV 864441</w:t>
      </w:r>
    </w:p>
    <w:p>
      <w:r>
        <w:t>Lê Ngọc Sơn</w:t>
      </w:r>
    </w:p>
    <w:p>
      <w:r>
        <w:t>0,1313</w:t>
      </w:r>
    </w:p>
    <w:p>
      <w:r>
        <w:t>0,0320</w:t>
      </w:r>
    </w:p>
    <w:p>
      <w:r>
        <w:t>0,0990</w:t>
      </w:r>
    </w:p>
    <w:p>
      <w:r>
        <w:t>ODT</w:t>
      </w:r>
    </w:p>
    <w:p>
      <w:r>
        <w:t>Thị trấn Ngọc Lặc</w:t>
      </w:r>
    </w:p>
    <w:p>
      <w:r>
        <w:t>Thửa số 787; Tờ số 26</w:t>
      </w:r>
    </w:p>
    <w:p>
      <w:r>
        <w:t>DE 212202</w:t>
      </w:r>
    </w:p>
    <w:p>
      <w:r>
        <w:t>Đặng Thị Hoà</w:t>
      </w:r>
    </w:p>
    <w:p>
      <w:r>
        <w:t>0,2476</w:t>
      </w:r>
    </w:p>
    <w:p>
      <w:r>
        <w:t>0,0100</w:t>
      </w:r>
    </w:p>
    <w:p>
      <w:r>
        <w:t>0,2376</w:t>
      </w:r>
    </w:p>
    <w:p>
      <w:r>
        <w:t>ODT</w:t>
      </w:r>
    </w:p>
    <w:p>
      <w:r>
        <w:t>Thị trấn Ngọc Lặc</w:t>
      </w:r>
    </w:p>
    <w:p>
      <w:r>
        <w:t>Thửa số 8(5); Tờ số 9</w:t>
      </w:r>
    </w:p>
    <w:p>
      <w:r>
        <w:t>AG 039959</w:t>
      </w:r>
    </w:p>
    <w:p>
      <w:r>
        <w:t>Phạm Hồng Quân</w:t>
      </w:r>
    </w:p>
    <w:p>
      <w:r>
        <w:t>0,3077</w:t>
      </w:r>
    </w:p>
    <w:p>
      <w:r>
        <w:t>0,0400</w:t>
      </w:r>
    </w:p>
    <w:p>
      <w:r>
        <w:t>0,2000</w:t>
      </w:r>
    </w:p>
    <w:p>
      <w:r>
        <w:t>ONT</w:t>
      </w:r>
    </w:p>
    <w:p>
      <w:r>
        <w:t>Xã Cao Ngọc</w:t>
      </w:r>
    </w:p>
    <w:p>
      <w:r>
        <w:t>Thửa số 17; Tờ số 7</w:t>
      </w:r>
    </w:p>
    <w:p>
      <w:r>
        <w:t>AQ 187606</w:t>
      </w:r>
    </w:p>
    <w:p>
      <w:r>
        <w:t>Phạm Văn Dự</w:t>
      </w:r>
    </w:p>
    <w:p>
      <w:r>
        <w:t>1,5051</w:t>
      </w:r>
    </w:p>
    <w:p>
      <w:r>
        <w:t>0,2000</w:t>
      </w:r>
    </w:p>
    <w:p>
      <w:r>
        <w:t>0,4000</w:t>
      </w:r>
    </w:p>
    <w:p>
      <w:r>
        <w:t>ONT</w:t>
      </w:r>
    </w:p>
    <w:p>
      <w:r>
        <w:t>Xã Cao Ngọc</w:t>
      </w:r>
    </w:p>
    <w:p>
      <w:r>
        <w:t>Thửa số 130; Tờ số 9</w:t>
      </w:r>
    </w:p>
    <w:p>
      <w:r>
        <w:t>DH 079792</w:t>
      </w:r>
    </w:p>
    <w:p>
      <w:r>
        <w:t>Hoàng Công Tiến</w:t>
      </w:r>
    </w:p>
    <w:p>
      <w:r>
        <w:t>0,1300</w:t>
      </w:r>
    </w:p>
    <w:p>
      <w:r>
        <w:t>0,0300</w:t>
      </w:r>
    </w:p>
    <w:p>
      <w:r>
        <w:t>0,1000</w:t>
      </w:r>
    </w:p>
    <w:p>
      <w:r>
        <w:t>ONT</w:t>
      </w:r>
    </w:p>
    <w:p>
      <w:r>
        <w:t>Xã Cao Thịnh</w:t>
      </w:r>
    </w:p>
    <w:p>
      <w:r>
        <w:t>Thửa số 103; Tờ số 13</w:t>
      </w:r>
    </w:p>
    <w:p>
      <w:r>
        <w:t>AK 363892</w:t>
      </w:r>
    </w:p>
    <w:p>
      <w:r>
        <w:t>Trịnh Đình Minh</w:t>
      </w:r>
    </w:p>
    <w:p>
      <w:r>
        <w:t>0,0336</w:t>
      </w:r>
    </w:p>
    <w:p>
      <w:r>
        <w:t>0,0080</w:t>
      </w:r>
    </w:p>
    <w:p>
      <w:r>
        <w:t>0,0256</w:t>
      </w:r>
    </w:p>
    <w:p>
      <w:r>
        <w:t>ONT</w:t>
      </w:r>
    </w:p>
    <w:p>
      <w:r>
        <w:t>Xã Cao Thịnh</w:t>
      </w:r>
    </w:p>
    <w:p>
      <w:r>
        <w:t>Thửa số 281; Tờ số 19</w:t>
      </w:r>
    </w:p>
    <w:p>
      <w:r>
        <w:t>BH 010871</w:t>
      </w:r>
    </w:p>
    <w:p>
      <w:r>
        <w:t>Lê Trung Tích</w:t>
      </w:r>
    </w:p>
    <w:p>
      <w:r>
        <w:t>0,2128</w:t>
      </w:r>
    </w:p>
    <w:p>
      <w:r>
        <w:t>0,1000</w:t>
      </w:r>
    </w:p>
    <w:p>
      <w:r>
        <w:t>0,0300</w:t>
      </w:r>
    </w:p>
    <w:p>
      <w:r>
        <w:t>ONT</w:t>
      </w:r>
    </w:p>
    <w:p>
      <w:r>
        <w:t>Xã Cao Thịnh</w:t>
      </w:r>
    </w:p>
    <w:p>
      <w:r>
        <w:t>Thửa số 257; Tờ số 13</w:t>
      </w:r>
    </w:p>
    <w:p>
      <w:r>
        <w:t>DB 623674</w:t>
      </w:r>
    </w:p>
    <w:p>
      <w:r>
        <w:t>Lê Duy Đức</w:t>
      </w:r>
    </w:p>
    <w:p>
      <w:r>
        <w:t>0,0800</w:t>
      </w:r>
    </w:p>
    <w:p>
      <w:r>
        <w:t>0,0400</w:t>
      </w:r>
    </w:p>
    <w:p>
      <w:r>
        <w:t>0,0400</w:t>
      </w:r>
    </w:p>
    <w:p>
      <w:r>
        <w:t>ONT</w:t>
      </w:r>
    </w:p>
    <w:p>
      <w:r>
        <w:t>Xã Cao Thịnh</w:t>
      </w:r>
    </w:p>
    <w:p>
      <w:r>
        <w:t>Thửa số 113; Tờ số 1</w:t>
      </w:r>
    </w:p>
    <w:p>
      <w:r>
        <w:t>V 060908</w:t>
      </w:r>
    </w:p>
    <w:p>
      <w:r>
        <w:t>Lê Công Sự</w:t>
      </w:r>
    </w:p>
    <w:p>
      <w:r>
        <w:t>0,1482</w:t>
      </w:r>
    </w:p>
    <w:p>
      <w:r>
        <w:t>0,0657</w:t>
      </w:r>
    </w:p>
    <w:p>
      <w:r>
        <w:t>0,0825</w:t>
      </w:r>
    </w:p>
    <w:p>
      <w:r>
        <w:t>ONT</w:t>
      </w:r>
    </w:p>
    <w:p>
      <w:r>
        <w:t>Xã Cao Thịnh</w:t>
      </w:r>
    </w:p>
    <w:p>
      <w:r>
        <w:t>Thửa số 151; Tờ số 19</w:t>
      </w:r>
    </w:p>
    <w:p>
      <w:r>
        <w:t>BK 796616</w:t>
      </w:r>
    </w:p>
    <w:p>
      <w:r>
        <w:t>Lê Bá Tùng</w:t>
      </w:r>
    </w:p>
    <w:p>
      <w:r>
        <w:t>0,0157</w:t>
      </w:r>
    </w:p>
    <w:p>
      <w:r>
        <w:t>0,0070</w:t>
      </w:r>
    </w:p>
    <w:p>
      <w:r>
        <w:t>0,0087</w:t>
      </w:r>
    </w:p>
    <w:p>
      <w:r>
        <w:t>ONT</w:t>
      </w:r>
    </w:p>
    <w:p>
      <w:r>
        <w:t>Xã Cao Thịnh</w:t>
      </w:r>
    </w:p>
    <w:p>
      <w:r>
        <w:t>Thửa số 288; Tờ số 19</w:t>
      </w:r>
    </w:p>
    <w:p>
      <w:r>
        <w:t>DE 212341</w:t>
      </w:r>
    </w:p>
    <w:p>
      <w:r>
        <w:t>Trần Thị Đào</w:t>
      </w:r>
    </w:p>
    <w:p>
      <w:r>
        <w:t>0,0428</w:t>
      </w:r>
    </w:p>
    <w:p>
      <w:r>
        <w:t>0,0100</w:t>
      </w:r>
    </w:p>
    <w:p>
      <w:r>
        <w:t>0,0100</w:t>
      </w:r>
    </w:p>
    <w:p>
      <w:r>
        <w:t>ONT</w:t>
      </w:r>
    </w:p>
    <w:p>
      <w:r>
        <w:t>Xã Cao Thịnh</w:t>
      </w:r>
    </w:p>
    <w:p>
      <w:r>
        <w:t>Thửa số 302; Tờ số 19</w:t>
      </w:r>
    </w:p>
    <w:p>
      <w:r>
        <w:t>BK 796614</w:t>
      </w:r>
    </w:p>
    <w:p>
      <w:r>
        <w:t>Nguyễn Thị Thanh</w:t>
      </w:r>
    </w:p>
    <w:p>
      <w:r>
        <w:t>0,2107</w:t>
      </w:r>
    </w:p>
    <w:p>
      <w:r>
        <w:t>0,0200</w:t>
      </w:r>
    </w:p>
    <w:p>
      <w:r>
        <w:t>0,0200</w:t>
      </w:r>
    </w:p>
    <w:p>
      <w:r>
        <w:t>ONT</w:t>
      </w:r>
    </w:p>
    <w:p>
      <w:r>
        <w:t>Xã Cao Thịnh</w:t>
      </w:r>
    </w:p>
    <w:p>
      <w:r>
        <w:t>Thửa số 413; Tờ số 10</w:t>
      </w:r>
    </w:p>
    <w:p>
      <w:r>
        <w:t>DE 212887</w:t>
      </w:r>
    </w:p>
    <w:p>
      <w:r>
        <w:t>Dương Văn Tuấn</w:t>
      </w:r>
    </w:p>
    <w:p>
      <w:r>
        <w:t>0,0125</w:t>
      </w:r>
    </w:p>
    <w:p>
      <w:r>
        <w:t>0,0080</w:t>
      </w:r>
    </w:p>
    <w:p>
      <w:r>
        <w:t>0,0045</w:t>
      </w:r>
    </w:p>
    <w:p>
      <w:r>
        <w:t>ONT</w:t>
      </w:r>
    </w:p>
    <w:p>
      <w:r>
        <w:t>Xã Cao Thịnh</w:t>
      </w:r>
    </w:p>
    <w:p>
      <w:r>
        <w:t>Thửa số 384; Tờ số 19</w:t>
      </w:r>
    </w:p>
    <w:p>
      <w:r>
        <w:t>DB 623680</w:t>
      </w:r>
    </w:p>
    <w:p>
      <w:r>
        <w:t>Lê Văn Huy</w:t>
      </w:r>
    </w:p>
    <w:p>
      <w:r>
        <w:t>0,0282</w:t>
      </w:r>
    </w:p>
    <w:p>
      <w:r>
        <w:t>0,0060</w:t>
      </w:r>
    </w:p>
    <w:p>
      <w:r>
        <w:t>0,0040</w:t>
      </w:r>
    </w:p>
    <w:p>
      <w:r>
        <w:t>ONT</w:t>
      </w:r>
    </w:p>
    <w:p>
      <w:r>
        <w:t>Xã Cao Thịnh</w:t>
      </w:r>
    </w:p>
    <w:p>
      <w:r>
        <w:t>Thửa số 396; Tờ số 19</w:t>
      </w:r>
    </w:p>
    <w:p>
      <w:r>
        <w:t>DD 745754</w:t>
      </w:r>
    </w:p>
    <w:p>
      <w:r>
        <w:t>Lê Văn Huấn</w:t>
      </w:r>
    </w:p>
    <w:p>
      <w:r>
        <w:t>0,1634</w:t>
      </w:r>
    </w:p>
    <w:p>
      <w:r>
        <w:t>0,0400</w:t>
      </w:r>
    </w:p>
    <w:p>
      <w:r>
        <w:t>0,0200</w:t>
      </w:r>
    </w:p>
    <w:p>
      <w:r>
        <w:t>ONT</w:t>
      </w:r>
    </w:p>
    <w:p>
      <w:r>
        <w:t>Xã Cao Thịnh</w:t>
      </w:r>
    </w:p>
    <w:p>
      <w:r>
        <w:t>Thửa số 149; Tờ số 19</w:t>
      </w:r>
    </w:p>
    <w:p>
      <w:r>
        <w:t>BU 431254</w:t>
      </w:r>
    </w:p>
    <w:p>
      <w:r>
        <w:t>Lê Văn Tấn</w:t>
      </w:r>
    </w:p>
    <w:p>
      <w:r>
        <w:t>0,0449</w:t>
      </w:r>
    </w:p>
    <w:p>
      <w:r>
        <w:t>0,0060</w:t>
      </w:r>
    </w:p>
    <w:p>
      <w:r>
        <w:t>0,0040</w:t>
      </w:r>
    </w:p>
    <w:p>
      <w:r>
        <w:t>ONT</w:t>
      </w:r>
    </w:p>
    <w:p>
      <w:r>
        <w:t>Xã Cao Thịnh</w:t>
      </w:r>
    </w:p>
    <w:p>
      <w:r>
        <w:t>Thửa số 472; Tờ số 23</w:t>
      </w:r>
    </w:p>
    <w:p>
      <w:r>
        <w:t>CK 320337</w:t>
      </w:r>
    </w:p>
    <w:p>
      <w:r>
        <w:t>Lê Văn Tới</w:t>
      </w:r>
    </w:p>
    <w:p>
      <w:r>
        <w:t>0,0600</w:t>
      </w:r>
    </w:p>
    <w:p>
      <w:r>
        <w:t>0,0060</w:t>
      </w:r>
    </w:p>
    <w:p>
      <w:r>
        <w:t>0,0060</w:t>
      </w:r>
    </w:p>
    <w:p>
      <w:r>
        <w:t>ONT</w:t>
      </w:r>
    </w:p>
    <w:p>
      <w:r>
        <w:t>Xã Cao Thịnh</w:t>
      </w:r>
    </w:p>
    <w:p>
      <w:r>
        <w:t>Thửa số 473; Tờ số 23</w:t>
      </w:r>
    </w:p>
    <w:p>
      <w:r>
        <w:t>CK 320336</w:t>
      </w:r>
    </w:p>
    <w:p>
      <w:r>
        <w:t>Lê Văn Tiến</w:t>
      </w:r>
    </w:p>
    <w:p>
      <w:r>
        <w:t>0,0447</w:t>
      </w:r>
    </w:p>
    <w:p>
      <w:r>
        <w:t>0,0060</w:t>
      </w:r>
    </w:p>
    <w:p>
      <w:r>
        <w:t>0,0040</w:t>
      </w:r>
    </w:p>
    <w:p>
      <w:r>
        <w:t>ONT</w:t>
      </w:r>
    </w:p>
    <w:p>
      <w:r>
        <w:t>Xã Cao Thịnh</w:t>
      </w:r>
    </w:p>
    <w:p>
      <w:r>
        <w:t>Thửa số 474; Tờ số 23</w:t>
      </w:r>
    </w:p>
    <w:p>
      <w:r>
        <w:t>CK 320335</w:t>
      </w:r>
    </w:p>
    <w:p>
      <w:r>
        <w:t>Lê Thế Phương</w:t>
      </w:r>
    </w:p>
    <w:p>
      <w:r>
        <w:t>0,5564</w:t>
      </w:r>
    </w:p>
    <w:p>
      <w:r>
        <w:t>0,2000</w:t>
      </w:r>
    </w:p>
    <w:p>
      <w:r>
        <w:t>0,0950</w:t>
      </w:r>
    </w:p>
    <w:p>
      <w:r>
        <w:t>ONT</w:t>
      </w:r>
    </w:p>
    <w:p>
      <w:r>
        <w:t>Xã Kiên Thọ</w:t>
      </w:r>
    </w:p>
    <w:p>
      <w:r>
        <w:t>Thửa số 74; Tờ số 12</w:t>
      </w:r>
    </w:p>
    <w:p>
      <w:r>
        <w:t>BU 431132</w:t>
      </w:r>
    </w:p>
    <w:p>
      <w:r>
        <w:t>Lê Văn Viên</w:t>
      </w:r>
    </w:p>
    <w:p>
      <w:r>
        <w:t>0,2028</w:t>
      </w:r>
    </w:p>
    <w:p>
      <w:r>
        <w:t>0,0380</w:t>
      </w:r>
    </w:p>
    <w:p>
      <w:r>
        <w:t>0,0200</w:t>
      </w:r>
    </w:p>
    <w:p>
      <w:r>
        <w:t>ONT</w:t>
      </w:r>
    </w:p>
    <w:p>
      <w:r>
        <w:t>Xã Kiên Thọ</w:t>
      </w:r>
    </w:p>
    <w:p>
      <w:r>
        <w:t>Thửa số 536; Tờ số 36</w:t>
      </w:r>
    </w:p>
    <w:p>
      <w:r>
        <w:t>CX 434276</w:t>
      </w:r>
    </w:p>
    <w:p>
      <w:r>
        <w:t>Trần Văn Độ</w:t>
      </w:r>
    </w:p>
    <w:p>
      <w:r>
        <w:t>0,5283</w:t>
      </w:r>
    </w:p>
    <w:p>
      <w:r>
        <w:t>0,1000</w:t>
      </w:r>
    </w:p>
    <w:p>
      <w:r>
        <w:t>0,0500</w:t>
      </w:r>
    </w:p>
    <w:p>
      <w:r>
        <w:t>ONT</w:t>
      </w:r>
    </w:p>
    <w:p>
      <w:r>
        <w:t>Xã Kiên Thọ</w:t>
      </w:r>
    </w:p>
    <w:p>
      <w:r>
        <w:t>Thửa số 87; Tờ số 32</w:t>
      </w:r>
    </w:p>
    <w:p>
      <w:r>
        <w:t>BP 837334</w:t>
      </w:r>
    </w:p>
    <w:p>
      <w:r>
        <w:t>Lê Thị Xuân</w:t>
      </w:r>
    </w:p>
    <w:p>
      <w:r>
        <w:t>0,1229</w:t>
      </w:r>
    </w:p>
    <w:p>
      <w:r>
        <w:t>0,0200</w:t>
      </w:r>
    </w:p>
    <w:p>
      <w:r>
        <w:t>0,0500</w:t>
      </w:r>
    </w:p>
    <w:p>
      <w:r>
        <w:t>ONT</w:t>
      </w:r>
    </w:p>
    <w:p>
      <w:r>
        <w:t>Xã Kiên Thọ</w:t>
      </w:r>
    </w:p>
    <w:p>
      <w:r>
        <w:t>Thửa số 154; Tờ số 31</w:t>
      </w:r>
    </w:p>
    <w:p>
      <w:r>
        <w:t>CK 103152</w:t>
      </w:r>
    </w:p>
    <w:p>
      <w:r>
        <w:t>Phạm Văn Hoàng</w:t>
      </w:r>
    </w:p>
    <w:p>
      <w:r>
        <w:t>0,9472</w:t>
      </w:r>
    </w:p>
    <w:p>
      <w:r>
        <w:t>0,0400</w:t>
      </w:r>
    </w:p>
    <w:p>
      <w:r>
        <w:t>0,1000</w:t>
      </w:r>
    </w:p>
    <w:p>
      <w:r>
        <w:t>ONT</w:t>
      </w:r>
    </w:p>
    <w:p>
      <w:r>
        <w:t>Xã Kiên Thọ</w:t>
      </w:r>
    </w:p>
    <w:p>
      <w:r>
        <w:t>Thửa số 78; Tờ số 36</w:t>
      </w:r>
    </w:p>
    <w:p>
      <w:r>
        <w:t>CL 189228</w:t>
      </w:r>
    </w:p>
    <w:p>
      <w:r>
        <w:t>Phạm Thị Chúc</w:t>
      </w:r>
    </w:p>
    <w:p>
      <w:r>
        <w:t>0,0528</w:t>
      </w:r>
    </w:p>
    <w:p>
      <w:r>
        <w:t>0,0060</w:t>
      </w:r>
    </w:p>
    <w:p>
      <w:r>
        <w:t>0,0100</w:t>
      </w:r>
    </w:p>
    <w:p>
      <w:r>
        <w:t>ONT</w:t>
      </w:r>
    </w:p>
    <w:p>
      <w:r>
        <w:t>Xã Kiên Thọ</w:t>
      </w:r>
    </w:p>
    <w:p>
      <w:r>
        <w:t>Thửa số 563; Tờ số 36</w:t>
      </w:r>
    </w:p>
    <w:p>
      <w:r>
        <w:t>DH 438011</w:t>
      </w:r>
    </w:p>
    <w:p>
      <w:r>
        <w:t>Phạm Văn Hoàng</w:t>
      </w:r>
    </w:p>
    <w:p>
      <w:r>
        <w:t>0,7253</w:t>
      </w:r>
    </w:p>
    <w:p>
      <w:r>
        <w:t>0,0150</w:t>
      </w:r>
    </w:p>
    <w:p>
      <w:r>
        <w:t>0,0500</w:t>
      </w:r>
    </w:p>
    <w:p>
      <w:r>
        <w:t>ONT</w:t>
      </w:r>
    </w:p>
    <w:p>
      <w:r>
        <w:t>Xã Kiên Thọ</w:t>
      </w:r>
    </w:p>
    <w:p>
      <w:r>
        <w:t>Thửa số 593; Tờ số 36</w:t>
      </w:r>
    </w:p>
    <w:p>
      <w:r>
        <w:t>DL 001121</w:t>
      </w:r>
    </w:p>
    <w:p>
      <w:r>
        <w:t>Lê Hữu Sơn</w:t>
      </w:r>
    </w:p>
    <w:p>
      <w:r>
        <w:t>0,2198</w:t>
      </w:r>
    </w:p>
    <w:p>
      <w:r>
        <w:t>0,0150</w:t>
      </w:r>
    </w:p>
    <w:p>
      <w:r>
        <w:t>0,0400</w:t>
      </w:r>
    </w:p>
    <w:p>
      <w:r>
        <w:t>ONT</w:t>
      </w:r>
    </w:p>
    <w:p>
      <w:r>
        <w:t>Xã Kiên Thọ</w:t>
      </w:r>
    </w:p>
    <w:p>
      <w:r>
        <w:t>Thửa số 690; Tờ số 37</w:t>
      </w:r>
    </w:p>
    <w:p>
      <w:r>
        <w:t>DH 079120</w:t>
      </w:r>
    </w:p>
    <w:p>
      <w:r>
        <w:t>Lê Cao Cường</w:t>
      </w:r>
    </w:p>
    <w:p>
      <w:r>
        <w:t>0,0436</w:t>
      </w:r>
    </w:p>
    <w:p>
      <w:r>
        <w:t>0,0070</w:t>
      </w:r>
    </w:p>
    <w:p>
      <w:r>
        <w:t>0,0366</w:t>
      </w:r>
    </w:p>
    <w:p>
      <w:r>
        <w:t>ONT</w:t>
      </w:r>
    </w:p>
    <w:p>
      <w:r>
        <w:t>Xã Kiên Thọ</w:t>
      </w:r>
    </w:p>
    <w:p>
      <w:r>
        <w:t>Thửa số 410; Tờ số 10</w:t>
      </w:r>
    </w:p>
    <w:p>
      <w:r>
        <w:t>DH 311376</w:t>
      </w:r>
    </w:p>
    <w:p>
      <w:r>
        <w:t>Nguyễn Thị Ngoan</w:t>
      </w:r>
    </w:p>
    <w:p>
      <w:r>
        <w:t>0,0414</w:t>
      </w:r>
    </w:p>
    <w:p>
      <w:r>
        <w:t>0,0070</w:t>
      </w:r>
    </w:p>
    <w:p>
      <w:r>
        <w:t>0,0200</w:t>
      </w:r>
    </w:p>
    <w:p>
      <w:r>
        <w:t>ONT</w:t>
      </w:r>
    </w:p>
    <w:p>
      <w:r>
        <w:t>Xã Kiên Thọ</w:t>
      </w:r>
    </w:p>
    <w:p>
      <w:r>
        <w:t>Thửa số 409; Tờ số 10</w:t>
      </w:r>
    </w:p>
    <w:p>
      <w:r>
        <w:t>DH 311373</w:t>
      </w:r>
    </w:p>
    <w:p>
      <w:r>
        <w:t>Nguyễn Trọng Hải</w:t>
      </w:r>
    </w:p>
    <w:p>
      <w:r>
        <w:t>0,1802</w:t>
      </w:r>
    </w:p>
    <w:p>
      <w:r>
        <w:t>0,0200</w:t>
      </w:r>
    </w:p>
    <w:p>
      <w:r>
        <w:t>0,0400</w:t>
      </w:r>
    </w:p>
    <w:p>
      <w:r>
        <w:t>ONT</w:t>
      </w:r>
    </w:p>
    <w:p>
      <w:r>
        <w:t>Xã Kiên Thọ</w:t>
      </w:r>
    </w:p>
    <w:p>
      <w:r>
        <w:t>Thửa số 134; Tờ số 3</w:t>
      </w:r>
    </w:p>
    <w:p>
      <w:r>
        <w:t>DB 623065</w:t>
      </w:r>
    </w:p>
    <w:p>
      <w:r>
        <w:t>Bùi Minh Tuấn</w:t>
      </w:r>
    </w:p>
    <w:p>
      <w:r>
        <w:t>0,5317</w:t>
      </w:r>
    </w:p>
    <w:p>
      <w:r>
        <w:t>0,0500</w:t>
      </w:r>
    </w:p>
    <w:p>
      <w:r>
        <w:t>0,0100</w:t>
      </w:r>
    </w:p>
    <w:p>
      <w:r>
        <w:t>ONT</w:t>
      </w:r>
    </w:p>
    <w:p>
      <w:r>
        <w:t>Xã Kiên Thọ</w:t>
      </w:r>
    </w:p>
    <w:p>
      <w:r>
        <w:t>Thửa số 204; Tờ số 3</w:t>
      </w:r>
    </w:p>
    <w:p>
      <w:r>
        <w:t>DI 404433</w:t>
      </w:r>
    </w:p>
    <w:p>
      <w:r>
        <w:t>Đoàn Thị Viên</w:t>
      </w:r>
    </w:p>
    <w:p>
      <w:r>
        <w:t>0,1100</w:t>
      </w:r>
    </w:p>
    <w:p>
      <w:r>
        <w:t>0,0400</w:t>
      </w:r>
    </w:p>
    <w:p>
      <w:r>
        <w:t>0,0700</w:t>
      </w:r>
    </w:p>
    <w:p>
      <w:r>
        <w:t>ONT</w:t>
      </w:r>
    </w:p>
    <w:p>
      <w:r>
        <w:t>Xã Lam Sơn</w:t>
      </w:r>
    </w:p>
    <w:p>
      <w:r>
        <w:t>Thửa số 125; Tờ số 3</w:t>
      </w:r>
    </w:p>
    <w:p>
      <w:r>
        <w:t>BL 987017</w:t>
      </w:r>
    </w:p>
    <w:p>
      <w:r>
        <w:t>Vũ Viết Vinh</w:t>
      </w:r>
    </w:p>
    <w:p>
      <w:r>
        <w:t>0,0700</w:t>
      </w:r>
    </w:p>
    <w:p>
      <w:r>
        <w:t>0,0200</w:t>
      </w:r>
    </w:p>
    <w:p>
      <w:r>
        <w:t>0,0500</w:t>
      </w:r>
    </w:p>
    <w:p>
      <w:r>
        <w:t>ONT</w:t>
      </w:r>
    </w:p>
    <w:p>
      <w:r>
        <w:t>Xã Lam Sơn</w:t>
      </w:r>
    </w:p>
    <w:p>
      <w:r>
        <w:t>Thửa số 72; Tờ số 15</w:t>
      </w:r>
    </w:p>
    <w:p>
      <w:r>
        <w:t>DD 675855</w:t>
      </w:r>
    </w:p>
    <w:p>
      <w:r>
        <w:t>Trịnh Văn Đại</w:t>
      </w:r>
    </w:p>
    <w:p>
      <w:r>
        <w:t>0,1150</w:t>
      </w:r>
    </w:p>
    <w:p>
      <w:r>
        <w:t>0,0300</w:t>
      </w:r>
    </w:p>
    <w:p>
      <w:r>
        <w:t>0,0850</w:t>
      </w:r>
    </w:p>
    <w:p>
      <w:r>
        <w:t>ONT</w:t>
      </w:r>
    </w:p>
    <w:p>
      <w:r>
        <w:t>Xã Lam Sơn</w:t>
      </w:r>
    </w:p>
    <w:p>
      <w:r>
        <w:t>Thửa số 101; Tờ số 14</w:t>
      </w:r>
    </w:p>
    <w:p>
      <w:r>
        <w:t>DE 212058</w:t>
      </w:r>
    </w:p>
    <w:p>
      <w:r>
        <w:t>Bùi Ngọc Tùng</w:t>
      </w:r>
    </w:p>
    <w:p>
      <w:r>
        <w:t>0,1197</w:t>
      </w:r>
    </w:p>
    <w:p>
      <w:r>
        <w:t>0,0100</w:t>
      </w:r>
    </w:p>
    <w:p>
      <w:r>
        <w:t>0,1097</w:t>
      </w:r>
    </w:p>
    <w:p>
      <w:r>
        <w:t>ONT</w:t>
      </w:r>
    </w:p>
    <w:p>
      <w:r>
        <w:t>Xã Lam Sơn</w:t>
      </w:r>
    </w:p>
    <w:p>
      <w:r>
        <w:t>Thửa số 73; Tờ số 15</w:t>
      </w:r>
    </w:p>
    <w:p>
      <w:r>
        <w:t>DE 212355</w:t>
      </w:r>
    </w:p>
    <w:p>
      <w:r>
        <w:t>Trần Văn Ngọc</w:t>
      </w:r>
    </w:p>
    <w:p>
      <w:r>
        <w:t>0,1212</w:t>
      </w:r>
    </w:p>
    <w:p>
      <w:r>
        <w:t>0,0100</w:t>
      </w:r>
    </w:p>
    <w:p>
      <w:r>
        <w:t>0,1112</w:t>
      </w:r>
    </w:p>
    <w:p>
      <w:r>
        <w:t>ONT</w:t>
      </w:r>
    </w:p>
    <w:p>
      <w:r>
        <w:t>Xã Lam Sơn</w:t>
      </w:r>
    </w:p>
    <w:p>
      <w:r>
        <w:t>Thửa số 73; Tờ số 15</w:t>
      </w:r>
    </w:p>
    <w:p>
      <w:r>
        <w:t>DE 212354</w:t>
      </w:r>
    </w:p>
    <w:p>
      <w:r>
        <w:t>Nguyễn Văn Long</w:t>
      </w:r>
    </w:p>
    <w:p>
      <w:r>
        <w:t>0,1520</w:t>
      </w:r>
    </w:p>
    <w:p>
      <w:r>
        <w:t>0,0100</w:t>
      </w:r>
    </w:p>
    <w:p>
      <w:r>
        <w:t>0,0300</w:t>
      </w:r>
    </w:p>
    <w:p>
      <w:r>
        <w:t>ONT</w:t>
      </w:r>
    </w:p>
    <w:p>
      <w:r>
        <w:t>Xã Lam Sơn</w:t>
      </w:r>
    </w:p>
    <w:p>
      <w:r>
        <w:t>Thửa số 195; Tờ số 16</w:t>
      </w:r>
    </w:p>
    <w:p>
      <w:r>
        <w:t>CB 648784</w:t>
      </w:r>
    </w:p>
    <w:p>
      <w:r>
        <w:t>Ngô Xuân Tằn</w:t>
      </w:r>
    </w:p>
    <w:p>
      <w:r>
        <w:t>0,1844</w:t>
      </w:r>
    </w:p>
    <w:p>
      <w:r>
        <w:t>0,0400</w:t>
      </w:r>
    </w:p>
    <w:p>
      <w:r>
        <w:t>0,0600</w:t>
      </w:r>
    </w:p>
    <w:p>
      <w:r>
        <w:t>ONT</w:t>
      </w:r>
    </w:p>
    <w:p>
      <w:r>
        <w:t>Xã Lam Sơn</w:t>
      </w:r>
    </w:p>
    <w:p>
      <w:r>
        <w:t>Thửa số 125; Tờ số 3</w:t>
      </w:r>
    </w:p>
    <w:p>
      <w:r>
        <w:t>DE 212391</w:t>
      </w:r>
    </w:p>
    <w:p>
      <w:r>
        <w:t>Hoàng Thị Hằng</w:t>
      </w:r>
    </w:p>
    <w:p>
      <w:r>
        <w:t>0,1050</w:t>
      </w:r>
    </w:p>
    <w:p>
      <w:r>
        <w:t>0,0100</w:t>
      </w:r>
    </w:p>
    <w:p>
      <w:r>
        <w:t>0,0080</w:t>
      </w:r>
    </w:p>
    <w:p>
      <w:r>
        <w:t>ONT</w:t>
      </w:r>
    </w:p>
    <w:p>
      <w:r>
        <w:t>Xã Lam Sơn</w:t>
      </w:r>
    </w:p>
    <w:p>
      <w:r>
        <w:t>Thửa số 185; Tờ số 14</w:t>
      </w:r>
    </w:p>
    <w:p>
      <w:r>
        <w:t>BL 884604</w:t>
      </w:r>
    </w:p>
    <w:p>
      <w:r>
        <w:t>Lê Thị Tình</w:t>
      </w:r>
    </w:p>
    <w:p>
      <w:r>
        <w:t>0,2050</w:t>
      </w:r>
    </w:p>
    <w:p>
      <w:r>
        <w:t>0,0400</w:t>
      </w:r>
    </w:p>
    <w:p>
      <w:r>
        <w:t>0,0500</w:t>
      </w:r>
    </w:p>
    <w:p>
      <w:r>
        <w:t>ONT</w:t>
      </w:r>
    </w:p>
    <w:p>
      <w:r>
        <w:t>Xã Lam Sơn</w:t>
      </w:r>
    </w:p>
    <w:p>
      <w:r>
        <w:t>Thửa số 11; Tờ số 1</w:t>
      </w:r>
    </w:p>
    <w:p>
      <w:r>
        <w:t>M 798101</w:t>
      </w:r>
    </w:p>
    <w:p>
      <w:r>
        <w:t>Lê Hùng Cường</w:t>
      </w:r>
    </w:p>
    <w:p>
      <w:r>
        <w:t>0,7623</w:t>
      </w:r>
    </w:p>
    <w:p>
      <w:r>
        <w:t>0,0400</w:t>
      </w:r>
    </w:p>
    <w:p>
      <w:r>
        <w:t>0,1000</w:t>
      </w:r>
    </w:p>
    <w:p>
      <w:r>
        <w:t>ONT</w:t>
      </w:r>
    </w:p>
    <w:p>
      <w:r>
        <w:t>Xã Lam Sơn</w:t>
      </w:r>
    </w:p>
    <w:p>
      <w:r>
        <w:t>Thửa số 10; Tờ số 8</w:t>
      </w:r>
    </w:p>
    <w:p>
      <w:r>
        <w:t>CG 180230</w:t>
      </w:r>
    </w:p>
    <w:p>
      <w:r>
        <w:t>Nguyễn Đình Lương</w:t>
      </w:r>
    </w:p>
    <w:p>
      <w:r>
        <w:t>0,2298</w:t>
      </w:r>
    </w:p>
    <w:p>
      <w:r>
        <w:t>0,0100</w:t>
      </w:r>
    </w:p>
    <w:p>
      <w:r>
        <w:t>0,0500</w:t>
      </w:r>
    </w:p>
    <w:p>
      <w:r>
        <w:t>ONT</w:t>
      </w:r>
    </w:p>
    <w:p>
      <w:r>
        <w:t>Xã Lam Sơn</w:t>
      </w:r>
    </w:p>
    <w:p>
      <w:r>
        <w:t>Thửa số 320; Tờ số 20</w:t>
      </w:r>
    </w:p>
    <w:p>
      <w:r>
        <w:t>DH 169254</w:t>
      </w:r>
    </w:p>
    <w:p>
      <w:r>
        <w:t>Phạm Văn Thân</w:t>
      </w:r>
    </w:p>
    <w:p>
      <w:r>
        <w:t>0,1752</w:t>
      </w:r>
    </w:p>
    <w:p>
      <w:r>
        <w:t>0,0160</w:t>
      </w:r>
    </w:p>
    <w:p>
      <w:r>
        <w:t>0,0700</w:t>
      </w:r>
    </w:p>
    <w:p>
      <w:r>
        <w:t>ONT</w:t>
      </w:r>
    </w:p>
    <w:p>
      <w:r>
        <w:t>Xã Lam Sơn</w:t>
      </w:r>
    </w:p>
    <w:p>
      <w:r>
        <w:t>Thửa số 144; Tờ số 23</w:t>
      </w:r>
    </w:p>
    <w:p>
      <w:r>
        <w:t>DH 169637</w:t>
      </w:r>
    </w:p>
    <w:p>
      <w:r>
        <w:t>Trần Thị Thanh</w:t>
      </w:r>
    </w:p>
    <w:p>
      <w:r>
        <w:t>0,0932</w:t>
      </w:r>
    </w:p>
    <w:p>
      <w:r>
        <w:t>0,0070</w:t>
      </w:r>
    </w:p>
    <w:p>
      <w:r>
        <w:t>0,0200</w:t>
      </w:r>
    </w:p>
    <w:p>
      <w:r>
        <w:t>ONT</w:t>
      </w:r>
    </w:p>
    <w:p>
      <w:r>
        <w:t>Xã Lam Sơn</w:t>
      </w:r>
    </w:p>
    <w:p>
      <w:r>
        <w:t>Thửa số 147; Tờ số 6</w:t>
      </w:r>
    </w:p>
    <w:p>
      <w:r>
        <w:t>CQ 839558</w:t>
      </w:r>
    </w:p>
    <w:p>
      <w:r>
        <w:t>Nguyễn Thị Quy</w:t>
      </w:r>
    </w:p>
    <w:p>
      <w:r>
        <w:t>0,0353</w:t>
      </w:r>
    </w:p>
    <w:p>
      <w:r>
        <w:t>0,0060</w:t>
      </w:r>
    </w:p>
    <w:p>
      <w:r>
        <w:t>0,0040</w:t>
      </w:r>
    </w:p>
    <w:p>
      <w:r>
        <w:t>ONT</w:t>
      </w:r>
    </w:p>
    <w:p>
      <w:r>
        <w:t>Xã Lam Sơn</w:t>
      </w:r>
    </w:p>
    <w:p>
      <w:r>
        <w:t>Thửa số 376; Tờ số 13</w:t>
      </w:r>
    </w:p>
    <w:p>
      <w:r>
        <w:t>BH 001955</w:t>
      </w:r>
    </w:p>
    <w:p>
      <w:r>
        <w:t>Nguyễn Thị Quy</w:t>
      </w:r>
    </w:p>
    <w:p>
      <w:r>
        <w:t>0,0333</w:t>
      </w:r>
    </w:p>
    <w:p>
      <w:r>
        <w:t>0,0060</w:t>
      </w:r>
    </w:p>
    <w:p>
      <w:r>
        <w:t>0,0040</w:t>
      </w:r>
    </w:p>
    <w:p>
      <w:r>
        <w:t>ONT</w:t>
      </w:r>
    </w:p>
    <w:p>
      <w:r>
        <w:t>Xã Lam Sơn</w:t>
      </w:r>
    </w:p>
    <w:p>
      <w:r>
        <w:t>Thửa số 374; Tờ số 13</w:t>
      </w:r>
    </w:p>
    <w:p>
      <w:r>
        <w:t>BH 001953</w:t>
      </w:r>
    </w:p>
    <w:p>
      <w:r>
        <w:t>Lê Đình Thảo</w:t>
      </w:r>
    </w:p>
    <w:p>
      <w:r>
        <w:t>0,0190</w:t>
      </w:r>
    </w:p>
    <w:p>
      <w:r>
        <w:t>0,0060</w:t>
      </w:r>
    </w:p>
    <w:p>
      <w:r>
        <w:t>0,0130</w:t>
      </w:r>
    </w:p>
    <w:p>
      <w:r>
        <w:t>ONT</w:t>
      </w:r>
    </w:p>
    <w:p>
      <w:r>
        <w:t>Xã Lam Sơn</w:t>
      </w:r>
    </w:p>
    <w:p>
      <w:r>
        <w:t>Thửa số 22; Tờ số 12</w:t>
      </w:r>
    </w:p>
    <w:p>
      <w:r>
        <w:t>CB 613545</w:t>
      </w:r>
    </w:p>
    <w:p>
      <w:r>
        <w:t>Nguyễn Hồng Quân</w:t>
      </w:r>
    </w:p>
    <w:p>
      <w:r>
        <w:t>0,0725</w:t>
      </w:r>
    </w:p>
    <w:p>
      <w:r>
        <w:t>0,0200</w:t>
      </w:r>
    </w:p>
    <w:p>
      <w:r>
        <w:t>0,0300</w:t>
      </w:r>
    </w:p>
    <w:p>
      <w:r>
        <w:t>ONT</w:t>
      </w:r>
    </w:p>
    <w:p>
      <w:r>
        <w:t>Xã Lam Sơn</w:t>
      </w:r>
    </w:p>
    <w:p>
      <w:r>
        <w:t>Thửa số 78; Tờ số 19</w:t>
      </w:r>
    </w:p>
    <w:p>
      <w:r>
        <w:t>CB 758316</w:t>
      </w:r>
    </w:p>
    <w:p>
      <w:r>
        <w:t>Nguyễn Văn Minh</w:t>
      </w:r>
    </w:p>
    <w:p>
      <w:r>
        <w:t>0,2928</w:t>
      </w:r>
    </w:p>
    <w:p>
      <w:r>
        <w:t>0,0120</w:t>
      </w:r>
    </w:p>
    <w:p>
      <w:r>
        <w:t>0,0400</w:t>
      </w:r>
    </w:p>
    <w:p>
      <w:r>
        <w:t>ODT</w:t>
      </w:r>
    </w:p>
    <w:p>
      <w:r>
        <w:t>Xã Lam Sơn</w:t>
      </w:r>
    </w:p>
    <w:p>
      <w:r>
        <w:t>Thửa số 12; Tờ số 20</w:t>
      </w:r>
    </w:p>
    <w:p>
      <w:r>
        <w:t>CQ 739293</w:t>
      </w:r>
    </w:p>
    <w:p>
      <w:r>
        <w:t>Nguyễn Thị Thắm</w:t>
      </w:r>
    </w:p>
    <w:p>
      <w:r>
        <w:t>0„567</w:t>
      </w:r>
    </w:p>
    <w:p>
      <w:r>
        <w:t>0,0100</w:t>
      </w:r>
    </w:p>
    <w:p>
      <w:r>
        <w:t>0,0200</w:t>
      </w:r>
    </w:p>
    <w:p>
      <w:r>
        <w:t>ONT</w:t>
      </w:r>
    </w:p>
    <w:p>
      <w:r>
        <w:t>Xã Lộc Thịnh</w:t>
      </w:r>
    </w:p>
    <w:p>
      <w:r>
        <w:t>Thửa số 334; Tờ số 20</w:t>
      </w:r>
    </w:p>
    <w:p>
      <w:r>
        <w:t>CQ 839607</w:t>
      </w:r>
    </w:p>
    <w:p>
      <w:r>
        <w:t>Trịnh Thị Đào</w:t>
      </w:r>
    </w:p>
    <w:p>
      <w:r>
        <w:t>0,0300</w:t>
      </w:r>
    </w:p>
    <w:p>
      <w:r>
        <w:t>0,0100</w:t>
      </w:r>
    </w:p>
    <w:p>
      <w:r>
        <w:t>0,0200</w:t>
      </w:r>
    </w:p>
    <w:p>
      <w:r>
        <w:t>ONT</w:t>
      </w:r>
    </w:p>
    <w:p>
      <w:r>
        <w:t>Xã Minh Sơn</w:t>
      </w:r>
    </w:p>
    <w:p>
      <w:r>
        <w:t>Thửa số 523; Tờ số 8</w:t>
      </w:r>
    </w:p>
    <w:p>
      <w:r>
        <w:t>AK 246836</w:t>
      </w:r>
    </w:p>
    <w:p>
      <w:r>
        <w:t>Trịnh Thị Oanh</w:t>
      </w:r>
    </w:p>
    <w:p>
      <w:r>
        <w:t>0,0460</w:t>
      </w:r>
    </w:p>
    <w:p>
      <w:r>
        <w:t>0,0060</w:t>
      </w:r>
    </w:p>
    <w:p>
      <w:r>
        <w:t>0,0300</w:t>
      </w:r>
    </w:p>
    <w:p>
      <w:r>
        <w:t>ONT</w:t>
      </w:r>
    </w:p>
    <w:p>
      <w:r>
        <w:t>Xã Minh Sơn</w:t>
      </w:r>
    </w:p>
    <w:p>
      <w:r>
        <w:t>Thửa số 1041; Tờ số 8</w:t>
      </w:r>
    </w:p>
    <w:p>
      <w:r>
        <w:t>BV 864532</w:t>
      </w:r>
    </w:p>
    <w:p>
      <w:r>
        <w:t>Trịnh Thị Hiếu</w:t>
      </w:r>
    </w:p>
    <w:p>
      <w:r>
        <w:t>0,1678</w:t>
      </w:r>
    </w:p>
    <w:p>
      <w:r>
        <w:t>0,0200</w:t>
      </w:r>
    </w:p>
    <w:p>
      <w:r>
        <w:t>0,0300</w:t>
      </w:r>
    </w:p>
    <w:p>
      <w:r>
        <w:t>ONT</w:t>
      </w:r>
    </w:p>
    <w:p>
      <w:r>
        <w:t>Xã Minh Sơn</w:t>
      </w:r>
    </w:p>
    <w:p>
      <w:r>
        <w:t>Thửa số 593; Tờ số 4</w:t>
      </w:r>
    </w:p>
    <w:p>
      <w:r>
        <w:t>DE 212606</w:t>
      </w:r>
    </w:p>
    <w:p>
      <w:r>
        <w:t>Trịnh Đình Nhi</w:t>
      </w:r>
    </w:p>
    <w:p>
      <w:r>
        <w:t>0,1891</w:t>
      </w:r>
    </w:p>
    <w:p>
      <w:r>
        <w:t>0,0400</w:t>
      </w:r>
    </w:p>
    <w:p>
      <w:r>
        <w:t>0,0200</w:t>
      </w:r>
    </w:p>
    <w:p>
      <w:r>
        <w:t>ONT</w:t>
      </w:r>
    </w:p>
    <w:p>
      <w:r>
        <w:t>Xã Minh Sơn</w:t>
      </w:r>
    </w:p>
    <w:p>
      <w:r>
        <w:t>Thửa số 568; Tờ số 8</w:t>
      </w:r>
    </w:p>
    <w:p>
      <w:r>
        <w:t>AQ 187805</w:t>
      </w:r>
    </w:p>
    <w:p>
      <w:r>
        <w:t>Hà Văn Mông</w:t>
      </w:r>
    </w:p>
    <w:p>
      <w:r>
        <w:t>0,0606</w:t>
      </w:r>
    </w:p>
    <w:p>
      <w:r>
        <w:t>0,0100</w:t>
      </w:r>
    </w:p>
    <w:p>
      <w:r>
        <w:t>0,0300</w:t>
      </w:r>
    </w:p>
    <w:p>
      <w:r>
        <w:t>ONT</w:t>
      </w:r>
    </w:p>
    <w:p>
      <w:r>
        <w:t>Xã Minh Sơn</w:t>
      </w:r>
    </w:p>
    <w:p>
      <w:r>
        <w:t>Thửa số 535; Tờ số 8</w:t>
      </w:r>
    </w:p>
    <w:p>
      <w:r>
        <w:t>BV 864535</w:t>
      </w:r>
    </w:p>
    <w:p>
      <w:r>
        <w:t>Trịnh Thị Đào</w:t>
      </w:r>
    </w:p>
    <w:p>
      <w:r>
        <w:t>0,1905</w:t>
      </w:r>
    </w:p>
    <w:p>
      <w:r>
        <w:t>0,0100</w:t>
      </w:r>
    </w:p>
    <w:p>
      <w:r>
        <w:t>0,0200</w:t>
      </w:r>
    </w:p>
    <w:p>
      <w:r>
        <w:t>ONT</w:t>
      </w:r>
    </w:p>
    <w:p>
      <w:r>
        <w:t>Xã Minh Sơn</w:t>
      </w:r>
    </w:p>
    <w:p>
      <w:r>
        <w:t>Thửa số 523; Tờ số 8</w:t>
      </w:r>
    </w:p>
    <w:p>
      <w:r>
        <w:t>AK 246836</w:t>
      </w:r>
    </w:p>
    <w:p>
      <w:r>
        <w:t>Lê Ngọc Châu</w:t>
      </w:r>
    </w:p>
    <w:p>
      <w:r>
        <w:t>0,2000</w:t>
      </w:r>
    </w:p>
    <w:p>
      <w:r>
        <w:t>0,0100</w:t>
      </w:r>
    </w:p>
    <w:p>
      <w:r>
        <w:t>0,0500</w:t>
      </w:r>
    </w:p>
    <w:p>
      <w:r>
        <w:t>ONT</w:t>
      </w:r>
    </w:p>
    <w:p>
      <w:r>
        <w:t>Xã Minh Sơn</w:t>
      </w:r>
    </w:p>
    <w:p>
      <w:r>
        <w:t>Thửa số 442; Tờ số 9</w:t>
      </w:r>
    </w:p>
    <w:p>
      <w:r>
        <w:t>BL 896818</w:t>
      </w:r>
    </w:p>
    <w:p>
      <w:r>
        <w:t>Nguyễn Tuấn Anh</w:t>
      </w:r>
    </w:p>
    <w:p>
      <w:r>
        <w:t>0,2000</w:t>
      </w:r>
    </w:p>
    <w:p>
      <w:r>
        <w:t>0,0400</w:t>
      </w:r>
    </w:p>
    <w:p>
      <w:r>
        <w:t>0,1000</w:t>
      </w:r>
    </w:p>
    <w:p>
      <w:r>
        <w:t>ONT</w:t>
      </w:r>
    </w:p>
    <w:p>
      <w:r>
        <w:t>Xã Minh Sơn</w:t>
      </w:r>
    </w:p>
    <w:p>
      <w:r>
        <w:t>Thửa số 502; Tờ số 14</w:t>
      </w:r>
    </w:p>
    <w:p>
      <w:r>
        <w:t>CQ 756442</w:t>
      </w:r>
    </w:p>
    <w:p>
      <w:r>
        <w:t>Lê Văn Châu</w:t>
      </w:r>
    </w:p>
    <w:p>
      <w:r>
        <w:t>0,0473</w:t>
      </w:r>
    </w:p>
    <w:p>
      <w:r>
        <w:t>0,0100</w:t>
      </w:r>
    </w:p>
    <w:p>
      <w:r>
        <w:t>0,0300</w:t>
      </w:r>
    </w:p>
    <w:p>
      <w:r>
        <w:t>ONT</w:t>
      </w:r>
    </w:p>
    <w:p>
      <w:r>
        <w:t>Xã Minh Sơn</w:t>
      </w:r>
    </w:p>
    <w:p>
      <w:r>
        <w:t>Thửa số 601; Tờ số 9</w:t>
      </w:r>
    </w:p>
    <w:p>
      <w:r>
        <w:t>DE 212192</w:t>
      </w:r>
    </w:p>
    <w:p>
      <w:r>
        <w:t>Lê Viết Thỉnh</w:t>
      </w:r>
    </w:p>
    <w:p>
      <w:r>
        <w:t>0,3557</w:t>
      </w:r>
    </w:p>
    <w:p>
      <w:r>
        <w:t>0,0500</w:t>
      </w:r>
    </w:p>
    <w:p>
      <w:r>
        <w:t>0,1000</w:t>
      </w:r>
    </w:p>
    <w:p>
      <w:r>
        <w:t>ONT</w:t>
      </w:r>
    </w:p>
    <w:p>
      <w:r>
        <w:t>Xã Minh Sơn</w:t>
      </w:r>
    </w:p>
    <w:p>
      <w:r>
        <w:t>Thửa số 187; Tờ số 14</w:t>
      </w:r>
    </w:p>
    <w:p>
      <w:r>
        <w:t>DE 212434</w:t>
      </w:r>
    </w:p>
    <w:p>
      <w:r>
        <w:t>Lê Đình Viên</w:t>
      </w:r>
    </w:p>
    <w:p>
      <w:r>
        <w:t>1,2704</w:t>
      </w:r>
    </w:p>
    <w:p>
      <w:r>
        <w:t>0,0280</w:t>
      </w:r>
    </w:p>
    <w:p>
      <w:r>
        <w:t>0,1600</w:t>
      </w:r>
    </w:p>
    <w:p>
      <w:r>
        <w:t>ONT</w:t>
      </w:r>
    </w:p>
    <w:p>
      <w:r>
        <w:t>Xã Minh Sơn</w:t>
      </w:r>
    </w:p>
    <w:p>
      <w:r>
        <w:t>Thửa số 96; Tờ số 20</w:t>
      </w:r>
    </w:p>
    <w:p>
      <w:r>
        <w:t>CX 434285</w:t>
      </w:r>
    </w:p>
    <w:p>
      <w:r>
        <w:t>Trịnh Văn Tới</w:t>
      </w:r>
    </w:p>
    <w:p>
      <w:r>
        <w:t>0,1522</w:t>
      </w:r>
    </w:p>
    <w:p>
      <w:r>
        <w:t>0,0160</w:t>
      </w:r>
    </w:p>
    <w:p>
      <w:r>
        <w:t>0,1362</w:t>
      </w:r>
    </w:p>
    <w:p>
      <w:r>
        <w:t>ONT</w:t>
      </w:r>
    </w:p>
    <w:p>
      <w:r>
        <w:t>Xã Minh Sơn</w:t>
      </w:r>
    </w:p>
    <w:p>
      <w:r>
        <w:t>Thửa số 1104; Tờ số 8</w:t>
      </w:r>
    </w:p>
    <w:p>
      <w:r>
        <w:t>DH 438673</w:t>
      </w:r>
    </w:p>
    <w:p>
      <w:r>
        <w:t>Ngô Ngọc Diện</w:t>
      </w:r>
    </w:p>
    <w:p>
      <w:r>
        <w:t>0,1119</w:t>
      </w:r>
    </w:p>
    <w:p>
      <w:r>
        <w:t>0,0220</w:t>
      </w:r>
    </w:p>
    <w:p>
      <w:r>
        <w:t>0,0899</w:t>
      </w:r>
    </w:p>
    <w:p>
      <w:r>
        <w:t>ONT</w:t>
      </w:r>
    </w:p>
    <w:p>
      <w:r>
        <w:t>Xã Minh Sơn</w:t>
      </w:r>
    </w:p>
    <w:p>
      <w:r>
        <w:t>Thửa số 548; Tờ số 14</w:t>
      </w:r>
    </w:p>
    <w:p>
      <w:r>
        <w:t>DH 311161</w:t>
      </w:r>
    </w:p>
    <w:p>
      <w:r>
        <w:t>Nguyễn Văn Thịnh</w:t>
      </w:r>
    </w:p>
    <w:p>
      <w:r>
        <w:t>0,3874</w:t>
      </w:r>
    </w:p>
    <w:p>
      <w:r>
        <w:t>0,0060</w:t>
      </w:r>
    </w:p>
    <w:p>
      <w:r>
        <w:t>0,0300</w:t>
      </w:r>
    </w:p>
    <w:p>
      <w:r>
        <w:t>ONT</w:t>
      </w:r>
    </w:p>
    <w:p>
      <w:r>
        <w:t>Xã Minh Sơn</w:t>
      </w:r>
    </w:p>
    <w:p>
      <w:r>
        <w:t>Thửa số 600; Tờ số 9</w:t>
      </w:r>
    </w:p>
    <w:p>
      <w:r>
        <w:t>DE 212193</w:t>
      </w:r>
    </w:p>
    <w:p>
      <w:r>
        <w:t>Phạm Thị Biên</w:t>
      </w:r>
    </w:p>
    <w:p>
      <w:r>
        <w:t>0,3192</w:t>
      </w:r>
    </w:p>
    <w:p>
      <w:r>
        <w:t>0,0100</w:t>
      </w:r>
    </w:p>
    <w:p>
      <w:r>
        <w:t>0,0300</w:t>
      </w:r>
    </w:p>
    <w:p>
      <w:r>
        <w:t>ONT</w:t>
      </w:r>
    </w:p>
    <w:p>
      <w:r>
        <w:t>Xã Minh Sơn</w:t>
      </w:r>
    </w:p>
    <w:p>
      <w:r>
        <w:t>Thửa số 790; Tờ số 17</w:t>
      </w:r>
    </w:p>
    <w:p>
      <w:r>
        <w:t>DH 311682</w:t>
      </w:r>
    </w:p>
    <w:p>
      <w:r>
        <w:t>Nguyễn Văn Tài</w:t>
      </w:r>
    </w:p>
    <w:p>
      <w:r>
        <w:t>0,0180</w:t>
      </w:r>
    </w:p>
    <w:p>
      <w:r>
        <w:t>0,0100</w:t>
      </w:r>
    </w:p>
    <w:p>
      <w:r>
        <w:t>0,0080</w:t>
      </w:r>
    </w:p>
    <w:p>
      <w:r>
        <w:t>ONT</w:t>
      </w:r>
    </w:p>
    <w:p>
      <w:r>
        <w:t>Xã Minh Tiến</w:t>
      </w:r>
    </w:p>
    <w:p>
      <w:r>
        <w:t>Thửa số 330; Tờ số 11</w:t>
      </w:r>
    </w:p>
    <w:p>
      <w:r>
        <w:t>DB 623589</w:t>
      </w:r>
    </w:p>
    <w:p>
      <w:r>
        <w:t>Nguyễn Văn Hùng</w:t>
      </w:r>
    </w:p>
    <w:p>
      <w:r>
        <w:t>0,0460</w:t>
      </w:r>
    </w:p>
    <w:p>
      <w:r>
        <w:t>0,0060</w:t>
      </w:r>
    </w:p>
    <w:p>
      <w:r>
        <w:t>0,0400</w:t>
      </w:r>
    </w:p>
    <w:p>
      <w:r>
        <w:t>ONT</w:t>
      </w:r>
    </w:p>
    <w:p>
      <w:r>
        <w:t>Xã Minh Tiến</w:t>
      </w:r>
    </w:p>
    <w:p>
      <w:r>
        <w:t>Thửa số 294; Tờ số 19</w:t>
      </w:r>
    </w:p>
    <w:p>
      <w:r>
        <w:t>DB 623805</w:t>
      </w:r>
    </w:p>
    <w:p>
      <w:r>
        <w:t>Nguyễn Văn Hùng</w:t>
      </w:r>
    </w:p>
    <w:p>
      <w:r>
        <w:t>0,0460</w:t>
      </w:r>
    </w:p>
    <w:p>
      <w:r>
        <w:t>0,0060</w:t>
      </w:r>
    </w:p>
    <w:p>
      <w:r>
        <w:t>0,0400</w:t>
      </w:r>
    </w:p>
    <w:p>
      <w:r>
        <w:t>ONT</w:t>
      </w:r>
    </w:p>
    <w:p>
      <w:r>
        <w:t>Xã Minh Tiến</w:t>
      </w:r>
    </w:p>
    <w:p>
      <w:r>
        <w:t>Thửa số 293; Tờ số 19</w:t>
      </w:r>
    </w:p>
    <w:p>
      <w:r>
        <w:t>DB 623804</w:t>
      </w:r>
    </w:p>
    <w:p>
      <w:r>
        <w:t>Tống Văn Huy</w:t>
      </w:r>
    </w:p>
    <w:p>
      <w:r>
        <w:t>0,0260</w:t>
      </w:r>
    </w:p>
    <w:p>
      <w:r>
        <w:t>0,0060</w:t>
      </w:r>
    </w:p>
    <w:p>
      <w:r>
        <w:t>0,0200</w:t>
      </w:r>
    </w:p>
    <w:p>
      <w:r>
        <w:t>ONT</w:t>
      </w:r>
    </w:p>
    <w:p>
      <w:r>
        <w:t>Xã Minh Tiến</w:t>
      </w:r>
    </w:p>
    <w:p>
      <w:r>
        <w:t>Thửa số 287; Tờ số 19</w:t>
      </w:r>
    </w:p>
    <w:p>
      <w:r>
        <w:t>DB 623153</w:t>
      </w:r>
    </w:p>
    <w:p>
      <w:r>
        <w:t>Tống Văn Huy</w:t>
      </w:r>
    </w:p>
    <w:p>
      <w:r>
        <w:t>0,0480</w:t>
      </w:r>
    </w:p>
    <w:p>
      <w:r>
        <w:t>0,0080</w:t>
      </w:r>
    </w:p>
    <w:p>
      <w:r>
        <w:t>0,0400</w:t>
      </w:r>
    </w:p>
    <w:p>
      <w:r>
        <w:t>ONT</w:t>
      </w:r>
    </w:p>
    <w:p>
      <w:r>
        <w:t>Xã Minh Tiến</w:t>
      </w:r>
    </w:p>
    <w:p>
      <w:r>
        <w:t>Thửa số 289; Tờ số 19</w:t>
      </w:r>
    </w:p>
    <w:p>
      <w:r>
        <w:t>DB 623155</w:t>
      </w:r>
    </w:p>
    <w:p>
      <w:r>
        <w:t>Tống Văn Huy</w:t>
      </w:r>
    </w:p>
    <w:p>
      <w:r>
        <w:t>0,0260</w:t>
      </w:r>
    </w:p>
    <w:p>
      <w:r>
        <w:t>0,0060</w:t>
      </w:r>
    </w:p>
    <w:p>
      <w:r>
        <w:t>0,0200</w:t>
      </w:r>
    </w:p>
    <w:p>
      <w:r>
        <w:t>ONT</w:t>
      </w:r>
    </w:p>
    <w:p>
      <w:r>
        <w:t>Xã Minh Tiến</w:t>
      </w:r>
    </w:p>
    <w:p>
      <w:r>
        <w:t>Thửa số 288; Tờ số 19</w:t>
      </w:r>
    </w:p>
    <w:p>
      <w:r>
        <w:t>DB 623154</w:t>
      </w:r>
    </w:p>
    <w:p>
      <w:r>
        <w:t>Phan Thanh Hùng</w:t>
      </w:r>
    </w:p>
    <w:p>
      <w:r>
        <w:t>0,0255</w:t>
      </w:r>
    </w:p>
    <w:p>
      <w:r>
        <w:t>0,0060</w:t>
      </w:r>
    </w:p>
    <w:p>
      <w:r>
        <w:t>0,0195</w:t>
      </w:r>
    </w:p>
    <w:p>
      <w:r>
        <w:t>ONT</w:t>
      </w:r>
    </w:p>
    <w:p>
      <w:r>
        <w:t>Xã Minh Tiến</w:t>
      </w:r>
    </w:p>
    <w:p>
      <w:r>
        <w:t>Thửa số 65; Tờ số 25</w:t>
      </w:r>
    </w:p>
    <w:p>
      <w:r>
        <w:t>BU 264851</w:t>
      </w:r>
    </w:p>
    <w:p>
      <w:r>
        <w:t>Phan Thanh Tuấn</w:t>
      </w:r>
    </w:p>
    <w:p>
      <w:r>
        <w:t>0,0900</w:t>
      </w:r>
    </w:p>
    <w:p>
      <w:r>
        <w:t>0,0400</w:t>
      </w:r>
    </w:p>
    <w:p>
      <w:r>
        <w:t>0,0500</w:t>
      </w:r>
    </w:p>
    <w:p>
      <w:r>
        <w:t>ONT</w:t>
      </w:r>
    </w:p>
    <w:p>
      <w:r>
        <w:t>Xã Minh Tiến</w:t>
      </w:r>
    </w:p>
    <w:p>
      <w:r>
        <w:t>Thửa số 67; Tờ số 21</w:t>
      </w:r>
    </w:p>
    <w:p>
      <w:r>
        <w:t>BH 052839</w:t>
      </w:r>
    </w:p>
    <w:p>
      <w:r>
        <w:t>Lê Văn Cường</w:t>
      </w:r>
    </w:p>
    <w:p>
      <w:r>
        <w:t>0,0900</w:t>
      </w:r>
    </w:p>
    <w:p>
      <w:r>
        <w:t>0,0400</w:t>
      </w:r>
    </w:p>
    <w:p>
      <w:r>
        <w:t>0,0500</w:t>
      </w:r>
    </w:p>
    <w:p>
      <w:r>
        <w:t>ONT</w:t>
      </w:r>
    </w:p>
    <w:p>
      <w:r>
        <w:t>Xã Minh Tiến</w:t>
      </w:r>
    </w:p>
    <w:p>
      <w:r>
        <w:t>Thửa số 455; Tờ số 9</w:t>
      </w:r>
    </w:p>
    <w:p>
      <w:r>
        <w:t>BU 349066</w:t>
      </w:r>
    </w:p>
    <w:p>
      <w:r>
        <w:t>Bùi Trung Hiếu</w:t>
      </w:r>
    </w:p>
    <w:p>
      <w:r>
        <w:t>0,0400</w:t>
      </w:r>
    </w:p>
    <w:p>
      <w:r>
        <w:t>0,0200</w:t>
      </w:r>
    </w:p>
    <w:p>
      <w:r>
        <w:t>0,0200</w:t>
      </w:r>
    </w:p>
    <w:p>
      <w:r>
        <w:t>ONT</w:t>
      </w:r>
    </w:p>
    <w:p>
      <w:r>
        <w:t>Xã Minh Tiến</w:t>
      </w:r>
    </w:p>
    <w:p>
      <w:r>
        <w:t>Thửa số 302; Tờ số 18</w:t>
      </w:r>
    </w:p>
    <w:p>
      <w:r>
        <w:t>CK 605168</w:t>
      </w:r>
    </w:p>
    <w:p>
      <w:r>
        <w:t>Bùi Văn Lý</w:t>
      </w:r>
    </w:p>
    <w:p>
      <w:r>
        <w:t>0,1522</w:t>
      </w:r>
    </w:p>
    <w:p>
      <w:r>
        <w:t>0,0100</w:t>
      </w:r>
    </w:p>
    <w:p>
      <w:r>
        <w:t>0,1422</w:t>
      </w:r>
    </w:p>
    <w:p>
      <w:r>
        <w:t>ONT</w:t>
      </w:r>
    </w:p>
    <w:p>
      <w:r>
        <w:t>Xã Minh Tiến</w:t>
      </w:r>
    </w:p>
    <w:p>
      <w:r>
        <w:t>Thửa số 343; Tờ số 12</w:t>
      </w:r>
    </w:p>
    <w:p>
      <w:r>
        <w:t>BV 864027</w:t>
      </w:r>
    </w:p>
    <w:p>
      <w:r>
        <w:t>Nguyễn Trí Hiếu</w:t>
      </w:r>
    </w:p>
    <w:p>
      <w:r>
        <w:t>0,1299</w:t>
      </w:r>
    </w:p>
    <w:p>
      <w:r>
        <w:t>0,0300</w:t>
      </w:r>
    </w:p>
    <w:p>
      <w:r>
        <w:t>0,0999</w:t>
      </w:r>
    </w:p>
    <w:p>
      <w:r>
        <w:t>ONT</w:t>
      </w:r>
    </w:p>
    <w:p>
      <w:r>
        <w:t>Xã Minh Tiến</w:t>
      </w:r>
    </w:p>
    <w:p>
      <w:r>
        <w:t>Thửa số 455; Tờ số 8</w:t>
      </w:r>
    </w:p>
    <w:p>
      <w:r>
        <w:t>BL 884228</w:t>
      </w:r>
    </w:p>
    <w:p>
      <w:r>
        <w:t>Nguyễn Trí Hiếu</w:t>
      </w:r>
    </w:p>
    <w:p>
      <w:r>
        <w:t>0,0814</w:t>
      </w:r>
    </w:p>
    <w:p>
      <w:r>
        <w:t>0,0166</w:t>
      </w:r>
    </w:p>
    <w:p>
      <w:r>
        <w:t>0,0648</w:t>
      </w:r>
    </w:p>
    <w:p>
      <w:r>
        <w:t>ONT</w:t>
      </w:r>
    </w:p>
    <w:p>
      <w:r>
        <w:t>Xã Minh Tiến</w:t>
      </w:r>
    </w:p>
    <w:p>
      <w:r>
        <w:t>Thửa số 448; Tờ số 8</w:t>
      </w:r>
    </w:p>
    <w:p>
      <w:r>
        <w:t>BU 431953</w:t>
      </w:r>
    </w:p>
    <w:p>
      <w:r>
        <w:t>Lê Thanh Tuấn</w:t>
      </w:r>
    </w:p>
    <w:p>
      <w:r>
        <w:t>0,1745</w:t>
      </w:r>
    </w:p>
    <w:p>
      <w:r>
        <w:t>0,0400</w:t>
      </w:r>
    </w:p>
    <w:p>
      <w:r>
        <w:t>0,0600</w:t>
      </w:r>
    </w:p>
    <w:p>
      <w:r>
        <w:t>ONT</w:t>
      </w:r>
    </w:p>
    <w:p>
      <w:r>
        <w:t>Xã Minh Tiến</w:t>
      </w:r>
    </w:p>
    <w:p>
      <w:r>
        <w:t>Thửa số 67; Tờ số 21</w:t>
      </w:r>
    </w:p>
    <w:p>
      <w:r>
        <w:t>DE 212931</w:t>
      </w:r>
    </w:p>
    <w:p>
      <w:r>
        <w:t>Vũ Viết Vinh</w:t>
      </w:r>
    </w:p>
    <w:p>
      <w:r>
        <w:t>0,1019</w:t>
      </w:r>
    </w:p>
    <w:p>
      <w:r>
        <w:t>0,0120</w:t>
      </w:r>
    </w:p>
    <w:p>
      <w:r>
        <w:t>0,0300</w:t>
      </w:r>
    </w:p>
    <w:p>
      <w:r>
        <w:t>ONT</w:t>
      </w:r>
    </w:p>
    <w:p>
      <w:r>
        <w:t>Xã Minh Tiến</w:t>
      </w:r>
    </w:p>
    <w:p>
      <w:r>
        <w:t>Thửa số 305; Tờ số 19</w:t>
      </w:r>
    </w:p>
    <w:p>
      <w:r>
        <w:t>DE 212927</w:t>
      </w:r>
    </w:p>
    <w:p>
      <w:r>
        <w:t>Thái Thị Bình</w:t>
      </w:r>
    </w:p>
    <w:p>
      <w:r>
        <w:t>0,2578</w:t>
      </w:r>
    </w:p>
    <w:p>
      <w:r>
        <w:t>0,0400</w:t>
      </w:r>
    </w:p>
    <w:p>
      <w:r>
        <w:t>0,1000</w:t>
      </w:r>
    </w:p>
    <w:p>
      <w:r>
        <w:t>ONT</w:t>
      </w:r>
    </w:p>
    <w:p>
      <w:r>
        <w:t>Xã Minh Tiến</w:t>
      </w:r>
    </w:p>
    <w:p>
      <w:r>
        <w:t>Thửa số 77; Tờ số 7</w:t>
      </w:r>
    </w:p>
    <w:p>
      <w:r>
        <w:t>CB 646887</w:t>
      </w:r>
    </w:p>
    <w:p>
      <w:r>
        <w:t>Trần Thị Nguyệt</w:t>
      </w:r>
    </w:p>
    <w:p>
      <w:r>
        <w:t>0,1297</w:t>
      </w:r>
    </w:p>
    <w:p>
      <w:r>
        <w:t>0,0140</w:t>
      </w:r>
    </w:p>
    <w:p>
      <w:r>
        <w:t>0,1157</w:t>
      </w:r>
    </w:p>
    <w:p>
      <w:r>
        <w:t>ONT</w:t>
      </w:r>
    </w:p>
    <w:p>
      <w:r>
        <w:t>Xã Minh Tiến</w:t>
      </w:r>
    </w:p>
    <w:p>
      <w:r>
        <w:t>Thửa số 505; Tờ số 15</w:t>
      </w:r>
    </w:p>
    <w:p>
      <w:r>
        <w:t>DE 212366</w:t>
      </w:r>
    </w:p>
    <w:p>
      <w:r>
        <w:t>Nguyễn Chí Tùng</w:t>
      </w:r>
    </w:p>
    <w:p>
      <w:r>
        <w:t>0,1464</w:t>
      </w:r>
    </w:p>
    <w:p>
      <w:r>
        <w:t>0,0130</w:t>
      </w:r>
    </w:p>
    <w:p>
      <w:r>
        <w:t>0,0270</w:t>
      </w:r>
    </w:p>
    <w:p>
      <w:r>
        <w:t>ONT</w:t>
      </w:r>
    </w:p>
    <w:p>
      <w:r>
        <w:t>Xã Minh Tiến</w:t>
      </w:r>
    </w:p>
    <w:p>
      <w:r>
        <w:t>Thửa số 405; Tờ số 14</w:t>
      </w:r>
    </w:p>
    <w:p>
      <w:r>
        <w:t>BH 052578</w:t>
      </w:r>
    </w:p>
    <w:p>
      <w:r>
        <w:t>Trịnh Vinh Thắng</w:t>
      </w:r>
    </w:p>
    <w:p>
      <w:r>
        <w:t>0,0906</w:t>
      </w:r>
    </w:p>
    <w:p>
      <w:r>
        <w:t>0,0090</w:t>
      </w:r>
    </w:p>
    <w:p>
      <w:r>
        <w:t>0,0816</w:t>
      </w:r>
    </w:p>
    <w:p>
      <w:r>
        <w:t>ONT</w:t>
      </w:r>
    </w:p>
    <w:p>
      <w:r>
        <w:t>Xã Minh Tiến</w:t>
      </w:r>
    </w:p>
    <w:p>
      <w:r>
        <w:t>Thửa số 507; Tờ số 15</w:t>
      </w:r>
    </w:p>
    <w:p>
      <w:r>
        <w:t>DH 079269</w:t>
      </w:r>
    </w:p>
    <w:p>
      <w:r>
        <w:t>Nguyễn Trí Hiếu</w:t>
      </w:r>
    </w:p>
    <w:p>
      <w:r>
        <w:t>0,1126</w:t>
      </w:r>
    </w:p>
    <w:p>
      <w:r>
        <w:t>0,0060</w:t>
      </w:r>
    </w:p>
    <w:p>
      <w:r>
        <w:t>0,0400</w:t>
      </w:r>
    </w:p>
    <w:p>
      <w:r>
        <w:t>ONT</w:t>
      </w:r>
    </w:p>
    <w:p>
      <w:r>
        <w:t>Xã Minh Tiến</w:t>
      </w:r>
    </w:p>
    <w:p>
      <w:r>
        <w:t>Thửa số 219; Tờ số 16</w:t>
      </w:r>
    </w:p>
    <w:p>
      <w:r>
        <w:t>DH 438837</w:t>
      </w:r>
    </w:p>
    <w:p>
      <w:r>
        <w:t>Nguyễn Đình Lượng</w:t>
      </w:r>
    </w:p>
    <w:p>
      <w:r>
        <w:t>0,0652</w:t>
      </w:r>
    </w:p>
    <w:p>
      <w:r>
        <w:t>0,0080</w:t>
      </w:r>
    </w:p>
    <w:p>
      <w:r>
        <w:t>0,0200</w:t>
      </w:r>
    </w:p>
    <w:p>
      <w:r>
        <w:t>ONT</w:t>
      </w:r>
    </w:p>
    <w:p>
      <w:r>
        <w:t>Xã Minh Tiến</w:t>
      </w:r>
    </w:p>
    <w:p>
      <w:r>
        <w:t>Thửa số 190; Tờ số 21</w:t>
      </w:r>
    </w:p>
    <w:p>
      <w:r>
        <w:t>DH 079268</w:t>
      </w:r>
    </w:p>
    <w:p>
      <w:r>
        <w:t>Vũ Đức Nuôi</w:t>
      </w:r>
    </w:p>
    <w:p>
      <w:r>
        <w:t>0,1861</w:t>
      </w:r>
    </w:p>
    <w:p>
      <w:r>
        <w:t>0,0080</w:t>
      </w:r>
    </w:p>
    <w:p>
      <w:r>
        <w:t>0,0100</w:t>
      </w:r>
    </w:p>
    <w:p>
      <w:r>
        <w:t>ONT</w:t>
      </w:r>
    </w:p>
    <w:p>
      <w:r>
        <w:t>Xã Minh Tiến</w:t>
      </w:r>
    </w:p>
    <w:p>
      <w:r>
        <w:t>Thửa số 439; Tờ số 9</w:t>
      </w:r>
    </w:p>
    <w:p>
      <w:r>
        <w:t>CL 085625</w:t>
      </w:r>
    </w:p>
    <w:p>
      <w:r>
        <w:t>Lê Văn Thanh</w:t>
      </w:r>
    </w:p>
    <w:p>
      <w:r>
        <w:t>0,0568</w:t>
      </w:r>
    </w:p>
    <w:p>
      <w:r>
        <w:t>0,0060</w:t>
      </w:r>
    </w:p>
    <w:p>
      <w:r>
        <w:t>0,0140</w:t>
      </w:r>
    </w:p>
    <w:p>
      <w:r>
        <w:t>ONT</w:t>
      </w:r>
    </w:p>
    <w:p>
      <w:r>
        <w:t>Xã Minh Tiến</w:t>
      </w:r>
    </w:p>
    <w:p>
      <w:r>
        <w:t>Thửa số 686; Tờ số 18</w:t>
      </w:r>
    </w:p>
    <w:p>
      <w:r>
        <w:t>DH 079571</w:t>
      </w:r>
    </w:p>
    <w:p>
      <w:r>
        <w:t>Phạm Thị Tú Lệ</w:t>
      </w:r>
    </w:p>
    <w:p>
      <w:r>
        <w:t>0,0951</w:t>
      </w:r>
    </w:p>
    <w:p>
      <w:r>
        <w:t>0,0080</w:t>
      </w:r>
    </w:p>
    <w:p>
      <w:r>
        <w:t>0,0200</w:t>
      </w:r>
    </w:p>
    <w:p>
      <w:r>
        <w:t>ONT</w:t>
      </w:r>
    </w:p>
    <w:p>
      <w:r>
        <w:t>Xã Minh Tiến</w:t>
      </w:r>
    </w:p>
    <w:p>
      <w:r>
        <w:t>Thửa số 75; Tờ số 10</w:t>
      </w:r>
    </w:p>
    <w:p>
      <w:r>
        <w:t>DH 438245</w:t>
      </w:r>
    </w:p>
    <w:p>
      <w:r>
        <w:t>Lê Huy Dũng</w:t>
      </w:r>
    </w:p>
    <w:p>
      <w:r>
        <w:t>0,7912</w:t>
      </w:r>
    </w:p>
    <w:p>
      <w:r>
        <w:t>0,0280</w:t>
      </w:r>
    </w:p>
    <w:p>
      <w:r>
        <w:t>0,0400</w:t>
      </w:r>
    </w:p>
    <w:p>
      <w:r>
        <w:t>ONT</w:t>
      </w:r>
    </w:p>
    <w:p>
      <w:r>
        <w:t>Xã Minh Tiến</w:t>
      </w:r>
    </w:p>
    <w:p>
      <w:r>
        <w:t>Thửa số 377; Tờ số 12</w:t>
      </w:r>
    </w:p>
    <w:p>
      <w:r>
        <w:t>CK 605172</w:t>
      </w:r>
    </w:p>
    <w:p>
      <w:r>
        <w:t>Ngô Xuân Thu</w:t>
      </w:r>
    </w:p>
    <w:p>
      <w:r>
        <w:t>0,3931</w:t>
      </w:r>
    </w:p>
    <w:p>
      <w:r>
        <w:t>0,0280</w:t>
      </w:r>
    </w:p>
    <w:p>
      <w:r>
        <w:t>0,0400</w:t>
      </w:r>
    </w:p>
    <w:p>
      <w:r>
        <w:t>ONT</w:t>
      </w:r>
    </w:p>
    <w:p>
      <w:r>
        <w:t>Xã Minh Tiến</w:t>
      </w:r>
    </w:p>
    <w:p>
      <w:r>
        <w:t>Thửa số 2; Tờ số 10</w:t>
      </w:r>
    </w:p>
    <w:p>
      <w:r>
        <w:t>BV 864238</w:t>
      </w:r>
    </w:p>
    <w:p>
      <w:r>
        <w:t>Nguyễn Thị Hương</w:t>
      </w:r>
    </w:p>
    <w:p>
      <w:r>
        <w:t>0,1228</w:t>
      </w:r>
    </w:p>
    <w:p>
      <w:r>
        <w:t>0,0060</w:t>
      </w:r>
    </w:p>
    <w:p>
      <w:r>
        <w:t>0,0200</w:t>
      </w:r>
    </w:p>
    <w:p>
      <w:r>
        <w:t>ONT</w:t>
      </w:r>
    </w:p>
    <w:p>
      <w:r>
        <w:t>Xã Minh Tiến</w:t>
      </w:r>
    </w:p>
    <w:p>
      <w:r>
        <w:t>Thửa số 326; Tờ số 11</w:t>
      </w:r>
    </w:p>
    <w:p>
      <w:r>
        <w:t>DD 675510</w:t>
      </w:r>
    </w:p>
    <w:p>
      <w:r>
        <w:t>Trương Thị vấn</w:t>
      </w:r>
    </w:p>
    <w:p>
      <w:r>
        <w:t>0,0570</w:t>
      </w:r>
    </w:p>
    <w:p>
      <w:r>
        <w:t>0,0060</w:t>
      </w:r>
    </w:p>
    <w:p>
      <w:r>
        <w:t>0,0510</w:t>
      </w:r>
    </w:p>
    <w:p>
      <w:r>
        <w:t>ONT</w:t>
      </w:r>
    </w:p>
    <w:p>
      <w:r>
        <w:t>Xã Minh Tiến</w:t>
      </w:r>
    </w:p>
    <w:p>
      <w:r>
        <w:t>Thửa số 407; Tờ số 14</w:t>
      </w:r>
    </w:p>
    <w:p>
      <w:r>
        <w:t>BU 349151</w:t>
      </w:r>
    </w:p>
    <w:p>
      <w:r>
        <w:t>Lê Ngọc Vân</w:t>
      </w:r>
    </w:p>
    <w:p>
      <w:r>
        <w:t>0,2747</w:t>
      </w:r>
    </w:p>
    <w:p>
      <w:r>
        <w:t>0,0080</w:t>
      </w:r>
    </w:p>
    <w:p>
      <w:r>
        <w:t>0,0900</w:t>
      </w:r>
    </w:p>
    <w:p>
      <w:r>
        <w:t>ONT</w:t>
      </w:r>
    </w:p>
    <w:p>
      <w:r>
        <w:t>Xã Minh Tiến</w:t>
      </w:r>
    </w:p>
    <w:p>
      <w:r>
        <w:t>Thửa số 570; Tờ số 18</w:t>
      </w:r>
    </w:p>
    <w:p>
      <w:r>
        <w:t>BU 431940</w:t>
      </w:r>
    </w:p>
    <w:p>
      <w:r>
        <w:t>Nguyễn Văn Tuân</w:t>
      </w:r>
    </w:p>
    <w:p>
      <w:r>
        <w:t>0,0846</w:t>
      </w:r>
    </w:p>
    <w:p>
      <w:r>
        <w:t>0,0200</w:t>
      </w:r>
    </w:p>
    <w:p>
      <w:r>
        <w:t>0,0646</w:t>
      </w:r>
    </w:p>
    <w:p>
      <w:r>
        <w:t>ONT</w:t>
      </w:r>
    </w:p>
    <w:p>
      <w:r>
        <w:t>Xã Minh Tiến</w:t>
      </w:r>
    </w:p>
    <w:p>
      <w:r>
        <w:t>Thửa số 665; Tờ số 18</w:t>
      </w:r>
    </w:p>
    <w:p>
      <w:r>
        <w:t>DE 212004</w:t>
      </w:r>
    </w:p>
    <w:p>
      <w:r>
        <w:t>Trịnh Quốc Chính</w:t>
      </w:r>
    </w:p>
    <w:p>
      <w:r>
        <w:t>0,0964</w:t>
      </w:r>
    </w:p>
    <w:p>
      <w:r>
        <w:t>0,0100</w:t>
      </w:r>
    </w:p>
    <w:p>
      <w:r>
        <w:t>0,0200</w:t>
      </w:r>
    </w:p>
    <w:p>
      <w:r>
        <w:t>ONT</w:t>
      </w:r>
    </w:p>
    <w:p>
      <w:r>
        <w:t>Xã Minh Tiến</w:t>
      </w:r>
    </w:p>
    <w:p>
      <w:r>
        <w:t>Thửa số 330; Tờ số 11</w:t>
      </w:r>
    </w:p>
    <w:p>
      <w:r>
        <w:t>DL 001507</w:t>
      </w:r>
    </w:p>
    <w:p>
      <w:r>
        <w:t>Trần Văn Khải</w:t>
      </w:r>
    </w:p>
    <w:p>
      <w:r>
        <w:t>0,0628</w:t>
      </w:r>
    </w:p>
    <w:p>
      <w:r>
        <w:t>0,0200</w:t>
      </w:r>
    </w:p>
    <w:p>
      <w:r>
        <w:t>0,0200</w:t>
      </w:r>
    </w:p>
    <w:p>
      <w:r>
        <w:t>ONT</w:t>
      </w:r>
    </w:p>
    <w:p>
      <w:r>
        <w:t>Xã Mỹ Tân</w:t>
      </w:r>
    </w:p>
    <w:p>
      <w:r>
        <w:t>Thửa số 350; Tờ số 22</w:t>
      </w:r>
    </w:p>
    <w:p>
      <w:r>
        <w:t>DB 623105</w:t>
      </w:r>
    </w:p>
    <w:p>
      <w:r>
        <w:t>Phạm Thị Giang</w:t>
      </w:r>
    </w:p>
    <w:p>
      <w:r>
        <w:t>0,1185</w:t>
      </w:r>
    </w:p>
    <w:p>
      <w:r>
        <w:t>0,0100</w:t>
      </w:r>
    </w:p>
    <w:p>
      <w:r>
        <w:t>0,0070</w:t>
      </w:r>
    </w:p>
    <w:p>
      <w:r>
        <w:t>ONT</w:t>
      </w:r>
    </w:p>
    <w:p>
      <w:r>
        <w:t>Xã Ngọc Liên</w:t>
      </w:r>
    </w:p>
    <w:p>
      <w:r>
        <w:t>Thửa số 63; Tờ số 8</w:t>
      </w:r>
    </w:p>
    <w:p>
      <w:r>
        <w:t>CG 180265</w:t>
      </w:r>
    </w:p>
    <w:p>
      <w:r>
        <w:t>Phạm Hồng Phúc</w:t>
      </w:r>
    </w:p>
    <w:p>
      <w:r>
        <w:t>0,1442</w:t>
      </w:r>
    </w:p>
    <w:p>
      <w:r>
        <w:t>0,0100</w:t>
      </w:r>
    </w:p>
    <w:p>
      <w:r>
        <w:t>0,0200</w:t>
      </w:r>
    </w:p>
    <w:p>
      <w:r>
        <w:t>ONT</w:t>
      </w:r>
    </w:p>
    <w:p>
      <w:r>
        <w:t>Xã Ngọc Liên</w:t>
      </w:r>
    </w:p>
    <w:p>
      <w:r>
        <w:t>Thửa số 62; Tờ số 8</w:t>
      </w:r>
    </w:p>
    <w:p>
      <w:r>
        <w:t>CG 180264</w:t>
      </w:r>
    </w:p>
    <w:p>
      <w:r>
        <w:t>Cao Xuân Vụ</w:t>
      </w:r>
    </w:p>
    <w:p>
      <w:r>
        <w:t>0,0541</w:t>
      </w:r>
    </w:p>
    <w:p>
      <w:r>
        <w:t>0,0100</w:t>
      </w:r>
    </w:p>
    <w:p>
      <w:r>
        <w:t>0,0100</w:t>
      </w:r>
    </w:p>
    <w:p>
      <w:r>
        <w:t>ONT</w:t>
      </w:r>
    </w:p>
    <w:p>
      <w:r>
        <w:t>Xã Ngọc Liên</w:t>
      </w:r>
    </w:p>
    <w:p>
      <w:r>
        <w:t>Thửa số 305; Tờ số 19</w:t>
      </w:r>
    </w:p>
    <w:p>
      <w:r>
        <w:t>CE 516155</w:t>
      </w:r>
    </w:p>
    <w:p>
      <w:r>
        <w:t>Lê Duy Cấp</w:t>
      </w:r>
    </w:p>
    <w:p>
      <w:r>
        <w:t>0,1100</w:t>
      </w:r>
    </w:p>
    <w:p>
      <w:r>
        <w:t>0,0100</w:t>
      </w:r>
    </w:p>
    <w:p>
      <w:r>
        <w:t>0,1000</w:t>
      </w:r>
    </w:p>
    <w:p>
      <w:r>
        <w:t>ONT</w:t>
      </w:r>
    </w:p>
    <w:p>
      <w:r>
        <w:t>Xã Ngọc Liên</w:t>
      </w:r>
    </w:p>
    <w:p>
      <w:r>
        <w:t>Thửa số 81; Tờ số 8</w:t>
      </w:r>
    </w:p>
    <w:p>
      <w:r>
        <w:t>CQ 759270</w:t>
      </w:r>
    </w:p>
    <w:p>
      <w:r>
        <w:t>Vũ Trọng Duy</w:t>
      </w:r>
    </w:p>
    <w:p>
      <w:r>
        <w:t>0,1973</w:t>
      </w:r>
    </w:p>
    <w:p>
      <w:r>
        <w:t>0,0241</w:t>
      </w:r>
    </w:p>
    <w:p>
      <w:r>
        <w:t>0,0990</w:t>
      </w:r>
    </w:p>
    <w:p>
      <w:r>
        <w:t>ONT</w:t>
      </w:r>
    </w:p>
    <w:p>
      <w:r>
        <w:t>Xã Ngọc Liên</w:t>
      </w:r>
    </w:p>
    <w:p>
      <w:r>
        <w:t>Thửa số 140; Tờ số 8</w:t>
      </w:r>
    </w:p>
    <w:p>
      <w:r>
        <w:t>DH 169615</w:t>
      </w:r>
    </w:p>
    <w:p>
      <w:r>
        <w:t>Lê Anh Tuấn</w:t>
      </w:r>
    </w:p>
    <w:p>
      <w:r>
        <w:t>0,0930</w:t>
      </w:r>
    </w:p>
    <w:p>
      <w:r>
        <w:t>0,0060</w:t>
      </w:r>
    </w:p>
    <w:p>
      <w:r>
        <w:t>0,0240</w:t>
      </w:r>
    </w:p>
    <w:p>
      <w:r>
        <w:t>ONT</w:t>
      </w:r>
    </w:p>
    <w:p>
      <w:r>
        <w:t>Xã Ngọc Liên</w:t>
      </w:r>
    </w:p>
    <w:p>
      <w:r>
        <w:t>Thửa số 45; Tờ số 17</w:t>
      </w:r>
    </w:p>
    <w:p>
      <w:r>
        <w:t>DI 404645</w:t>
      </w:r>
    </w:p>
    <w:p>
      <w:r>
        <w:t>Lê Duy Hải</w:t>
      </w:r>
    </w:p>
    <w:p>
      <w:r>
        <w:t>0,3120</w:t>
      </w:r>
    </w:p>
    <w:p>
      <w:r>
        <w:t>0,0100</w:t>
      </w:r>
    </w:p>
    <w:p>
      <w:r>
        <w:t>0,1000</w:t>
      </w:r>
    </w:p>
    <w:p>
      <w:r>
        <w:t>ONT</w:t>
      </w:r>
    </w:p>
    <w:p>
      <w:r>
        <w:t>Xã Ngọc Liên</w:t>
      </w:r>
    </w:p>
    <w:p>
      <w:r>
        <w:t>Thửa số 81; Tờ số 8</w:t>
      </w:r>
    </w:p>
    <w:p>
      <w:r>
        <w:t>AK 290355</w:t>
      </w:r>
    </w:p>
    <w:p>
      <w:r>
        <w:t>Phạm Thị Hồng</w:t>
      </w:r>
    </w:p>
    <w:p>
      <w:r>
        <w:t>0,2010</w:t>
      </w:r>
    </w:p>
    <w:p>
      <w:r>
        <w:t>0,0100</w:t>
      </w:r>
    </w:p>
    <w:p>
      <w:r>
        <w:t>0,0900</w:t>
      </w:r>
    </w:p>
    <w:p>
      <w:r>
        <w:t>ONT</w:t>
      </w:r>
    </w:p>
    <w:p>
      <w:r>
        <w:t>Xã Ngọc Liên</w:t>
      </w:r>
    </w:p>
    <w:p>
      <w:r>
        <w:t>Thửa số 30; Tờ số 17</w:t>
      </w:r>
    </w:p>
    <w:p>
      <w:r>
        <w:t>CB 758334</w:t>
      </w:r>
    </w:p>
    <w:p>
      <w:r>
        <w:t>Trịnh Đình Sơn</w:t>
      </w:r>
    </w:p>
    <w:p>
      <w:r>
        <w:t>0,0355</w:t>
      </w:r>
    </w:p>
    <w:p>
      <w:r>
        <w:t>0,0060</w:t>
      </w:r>
    </w:p>
    <w:p>
      <w:r>
        <w:t>0,0200</w:t>
      </w:r>
    </w:p>
    <w:p>
      <w:r>
        <w:t>ONT</w:t>
      </w:r>
    </w:p>
    <w:p>
      <w:r>
        <w:t>Xã Ngọc Liên</w:t>
      </w:r>
    </w:p>
    <w:p>
      <w:r>
        <w:t>Thửa số 599; Tờ số 10</w:t>
      </w:r>
    </w:p>
    <w:p>
      <w:r>
        <w:t>CP 125253</w:t>
      </w:r>
    </w:p>
    <w:p>
      <w:r>
        <w:t>Trịnh Đình Sơn</w:t>
      </w:r>
    </w:p>
    <w:p>
      <w:r>
        <w:t>0,1100</w:t>
      </w:r>
    </w:p>
    <w:p>
      <w:r>
        <w:t>0,0160</w:t>
      </w:r>
    </w:p>
    <w:p>
      <w:r>
        <w:t>0,0450</w:t>
      </w:r>
    </w:p>
    <w:p>
      <w:r>
        <w:t>ONT</w:t>
      </w:r>
    </w:p>
    <w:p>
      <w:r>
        <w:t>Xã Ngọc Liên</w:t>
      </w:r>
    </w:p>
    <w:p>
      <w:r>
        <w:t>Thửa số 134; Tờ số 10</w:t>
      </w:r>
    </w:p>
    <w:p>
      <w:r>
        <w:t>CP 125255</w:t>
      </w:r>
    </w:p>
    <w:p>
      <w:r>
        <w:t>Trịnh Đình Sơn</w:t>
      </w:r>
    </w:p>
    <w:p>
      <w:r>
        <w:t>0,1540</w:t>
      </w:r>
    </w:p>
    <w:p>
      <w:r>
        <w:t>0,0100</w:t>
      </w:r>
    </w:p>
    <w:p>
      <w:r>
        <w:t>0,0200</w:t>
      </w:r>
    </w:p>
    <w:p>
      <w:r>
        <w:t>ONT</w:t>
      </w:r>
    </w:p>
    <w:p>
      <w:r>
        <w:t>Xã Ngọc Liên</w:t>
      </w:r>
    </w:p>
    <w:p>
      <w:r>
        <w:t>Thửa số 689; Tờ số 10</w:t>
      </w:r>
    </w:p>
    <w:p>
      <w:r>
        <w:t>DD 675579</w:t>
      </w:r>
    </w:p>
    <w:p>
      <w:r>
        <w:t>Trịnh Đình Sơn</w:t>
      </w:r>
    </w:p>
    <w:p>
      <w:r>
        <w:t>0,0176</w:t>
      </w:r>
    </w:p>
    <w:p>
      <w:r>
        <w:t>0,0060</w:t>
      </w:r>
    </w:p>
    <w:p>
      <w:r>
        <w:t>0,0100</w:t>
      </w:r>
    </w:p>
    <w:p>
      <w:r>
        <w:t>ONT</w:t>
      </w:r>
    </w:p>
    <w:p>
      <w:r>
        <w:t>Xã Ngọc Liên</w:t>
      </w:r>
    </w:p>
    <w:p>
      <w:r>
        <w:t>Thửa số 598; Tờ số 10</w:t>
      </w:r>
    </w:p>
    <w:p>
      <w:r>
        <w:t>CP 125252</w:t>
      </w:r>
    </w:p>
    <w:p>
      <w:r>
        <w:t>Trịnh Đình Tiến</w:t>
      </w:r>
    </w:p>
    <w:p>
      <w:r>
        <w:t>0,1262</w:t>
      </w:r>
    </w:p>
    <w:p>
      <w:r>
        <w:t>0,0100</w:t>
      </w:r>
    </w:p>
    <w:p>
      <w:r>
        <w:t>0,0500</w:t>
      </w:r>
    </w:p>
    <w:p>
      <w:r>
        <w:t>ONT</w:t>
      </w:r>
    </w:p>
    <w:p>
      <w:r>
        <w:t>Xã Ngọc Liên</w:t>
      </w:r>
    </w:p>
    <w:p>
      <w:r>
        <w:t>Thửa số 688; Tờ số 10</w:t>
      </w:r>
    </w:p>
    <w:p>
      <w:r>
        <w:t>DD 675580</w:t>
      </w:r>
    </w:p>
    <w:p>
      <w:r>
        <w:t>Nguyễn Viết Văn</w:t>
      </w:r>
    </w:p>
    <w:p>
      <w:r>
        <w:t>0,0580</w:t>
      </w:r>
    </w:p>
    <w:p>
      <w:r>
        <w:t>0,0400</w:t>
      </w:r>
    </w:p>
    <w:p>
      <w:r>
        <w:t>0,0180</w:t>
      </w:r>
    </w:p>
    <w:p>
      <w:r>
        <w:t>ONT</w:t>
      </w:r>
    </w:p>
    <w:p>
      <w:r>
        <w:t>Xã Ngọc Liên</w:t>
      </w:r>
    </w:p>
    <w:p>
      <w:r>
        <w:t>Thửa số 541; Tờ số 11</w:t>
      </w:r>
    </w:p>
    <w:p>
      <w:r>
        <w:t>T 728796</w:t>
      </w:r>
    </w:p>
    <w:p>
      <w:r>
        <w:t>Nguyễn Lương Ngọc</w:t>
      </w:r>
    </w:p>
    <w:p>
      <w:r>
        <w:t>0,1070</w:t>
      </w:r>
    </w:p>
    <w:p>
      <w:r>
        <w:t>0,0400</w:t>
      </w:r>
    </w:p>
    <w:p>
      <w:r>
        <w:t>0,0670</w:t>
      </w:r>
    </w:p>
    <w:p>
      <w:r>
        <w:t>ONT</w:t>
      </w:r>
    </w:p>
    <w:p>
      <w:r>
        <w:t>Xã Ngọc Liên</w:t>
      </w:r>
    </w:p>
    <w:p>
      <w:r>
        <w:t>Thửa số 461; Tờ số 4</w:t>
      </w:r>
    </w:p>
    <w:p>
      <w:r>
        <w:t>W 400008</w:t>
      </w:r>
    </w:p>
    <w:p>
      <w:r>
        <w:t>Lê Ngọc Sơn</w:t>
      </w:r>
    </w:p>
    <w:p>
      <w:r>
        <w:t>0,0379</w:t>
      </w:r>
    </w:p>
    <w:p>
      <w:r>
        <w:t>0,0060</w:t>
      </w:r>
    </w:p>
    <w:p>
      <w:r>
        <w:t>0,0240</w:t>
      </w:r>
    </w:p>
    <w:p>
      <w:r>
        <w:t>ONT</w:t>
      </w:r>
    </w:p>
    <w:p>
      <w:r>
        <w:t>Xã Ngọc Liên</w:t>
      </w:r>
    </w:p>
    <w:p>
      <w:r>
        <w:t>Thửa số 363; Tờ số 9</w:t>
      </w:r>
    </w:p>
    <w:p>
      <w:r>
        <w:t>DD 675003</w:t>
      </w:r>
    </w:p>
    <w:p>
      <w:r>
        <w:t>Nguyễn Thị Linh</w:t>
      </w:r>
    </w:p>
    <w:p>
      <w:r>
        <w:t>0,0300</w:t>
      </w:r>
    </w:p>
    <w:p>
      <w:r>
        <w:t>0,0060</w:t>
      </w:r>
    </w:p>
    <w:p>
      <w:r>
        <w:t>0,0140</w:t>
      </w:r>
    </w:p>
    <w:p>
      <w:r>
        <w:t>ONT</w:t>
      </w:r>
    </w:p>
    <w:p>
      <w:r>
        <w:t>Xã Ngọc Liên</w:t>
      </w:r>
    </w:p>
    <w:p>
      <w:r>
        <w:t>Thửa số 42; Tờ số 17</w:t>
      </w:r>
    </w:p>
    <w:p>
      <w:r>
        <w:t>DH 438898</w:t>
      </w:r>
    </w:p>
    <w:p>
      <w:r>
        <w:t>Nguyễn Thị Hạnh</w:t>
      </w:r>
    </w:p>
    <w:p>
      <w:r>
        <w:t>0,0300</w:t>
      </w:r>
    </w:p>
    <w:p>
      <w:r>
        <w:t>0,0060</w:t>
      </w:r>
    </w:p>
    <w:p>
      <w:r>
        <w:t>0,0140</w:t>
      </w:r>
    </w:p>
    <w:p>
      <w:r>
        <w:t>ONT</w:t>
      </w:r>
    </w:p>
    <w:p>
      <w:r>
        <w:t>Xã Ngọc Liên</w:t>
      </w:r>
    </w:p>
    <w:p>
      <w:r>
        <w:t>Thửa số 41; Tờ số 17</w:t>
      </w:r>
    </w:p>
    <w:p>
      <w:r>
        <w:t>DH 438900</w:t>
      </w:r>
    </w:p>
    <w:p>
      <w:r>
        <w:t>Nguyễn Mạnh Hùng</w:t>
      </w:r>
    </w:p>
    <w:p>
      <w:r>
        <w:t>0,3524</w:t>
      </w:r>
    </w:p>
    <w:p>
      <w:r>
        <w:t>0,0400</w:t>
      </w:r>
    </w:p>
    <w:p>
      <w:r>
        <w:t>0,0600</w:t>
      </w:r>
    </w:p>
    <w:p>
      <w:r>
        <w:t>ONT</w:t>
      </w:r>
    </w:p>
    <w:p>
      <w:r>
        <w:t>Xã Ngọc Liên</w:t>
      </w:r>
    </w:p>
    <w:p>
      <w:r>
        <w:t>Thửa số 684; Tờ số 6</w:t>
      </w:r>
    </w:p>
    <w:p>
      <w:r>
        <w:t>V 060872</w:t>
      </w:r>
    </w:p>
    <w:p>
      <w:r>
        <w:t>Nguyễn Cửu Quang</w:t>
      </w:r>
    </w:p>
    <w:p>
      <w:r>
        <w:t>0,1650</w:t>
      </w:r>
    </w:p>
    <w:p>
      <w:r>
        <w:t>0,0390</w:t>
      </w:r>
    </w:p>
    <w:p>
      <w:r>
        <w:t>0,1260</w:t>
      </w:r>
    </w:p>
    <w:p>
      <w:r>
        <w:t>ONT</w:t>
      </w:r>
    </w:p>
    <w:p>
      <w:r>
        <w:t>Xã Cao Ngọc</w:t>
      </w:r>
    </w:p>
    <w:p>
      <w:r>
        <w:t>Thửa số 67; Tờ số 12</w:t>
      </w:r>
    </w:p>
    <w:p>
      <w:r>
        <w:t>DH 438655</w:t>
      </w:r>
    </w:p>
    <w:p>
      <w:r>
        <w:t>Bùi Văn Quốc</w:t>
      </w:r>
    </w:p>
    <w:p>
      <w:r>
        <w:t>0,1348</w:t>
      </w:r>
    </w:p>
    <w:p>
      <w:r>
        <w:t>0,0200</w:t>
      </w:r>
    </w:p>
    <w:p>
      <w:r>
        <w:t>0,0300</w:t>
      </w:r>
    </w:p>
    <w:p>
      <w:r>
        <w:t>ONT</w:t>
      </w:r>
    </w:p>
    <w:p>
      <w:r>
        <w:t>Xã Cao Thịnh</w:t>
      </w:r>
    </w:p>
    <w:p>
      <w:r>
        <w:t>Thửa số 281; Tờ số 10</w:t>
      </w:r>
    </w:p>
    <w:p>
      <w:r>
        <w:t>CX 434506</w:t>
      </w:r>
    </w:p>
    <w:p>
      <w:r>
        <w:t>Hoàng Thị Xuân</w:t>
      </w:r>
    </w:p>
    <w:p>
      <w:r>
        <w:t>0,3600</w:t>
      </w:r>
    </w:p>
    <w:p>
      <w:r>
        <w:t>0,0400</w:t>
      </w:r>
    </w:p>
    <w:p>
      <w:r>
        <w:t>0,0300</w:t>
      </w:r>
    </w:p>
    <w:p>
      <w:r>
        <w:t>ONT</w:t>
      </w:r>
    </w:p>
    <w:p>
      <w:r>
        <w:t>Xã Cao Thịnh</w:t>
      </w:r>
    </w:p>
    <w:p>
      <w:r>
        <w:t>Thửa số 112; Tờ số 4</w:t>
      </w:r>
    </w:p>
    <w:p>
      <w:r>
        <w:t>Y 114577</w:t>
      </w:r>
    </w:p>
    <w:p>
      <w:r>
        <w:t>Trình Ngọc Nghị</w:t>
      </w:r>
    </w:p>
    <w:p>
      <w:r>
        <w:t>0,0364</w:t>
      </w:r>
    </w:p>
    <w:p>
      <w:r>
        <w:t>0,0066</w:t>
      </w:r>
    </w:p>
    <w:p>
      <w:r>
        <w:t>0,0298</w:t>
      </w:r>
    </w:p>
    <w:p>
      <w:r>
        <w:t>ONT</w:t>
      </w:r>
    </w:p>
    <w:p>
      <w:r>
        <w:t>Xã Ngọc Sơn</w:t>
      </w:r>
    </w:p>
    <w:p>
      <w:r>
        <w:t>Thửa số 369; Tờ số 2</w:t>
      </w:r>
    </w:p>
    <w:p>
      <w:r>
        <w:t>DD 745245</w:t>
      </w:r>
    </w:p>
    <w:p>
      <w:r>
        <w:t>Phạm Thu Huyền</w:t>
      </w:r>
    </w:p>
    <w:p>
      <w:r>
        <w:t>0,0360</w:t>
      </w:r>
    </w:p>
    <w:p>
      <w:r>
        <w:t>0,0066</w:t>
      </w:r>
    </w:p>
    <w:p>
      <w:r>
        <w:t>0,0294</w:t>
      </w:r>
    </w:p>
    <w:p>
      <w:r>
        <w:t>ONT</w:t>
      </w:r>
    </w:p>
    <w:p>
      <w:r>
        <w:t>Xã Ngọc Sơn</w:t>
      </w:r>
    </w:p>
    <w:p>
      <w:r>
        <w:t>Thửa số 370; Tờ số 2</w:t>
      </w:r>
    </w:p>
    <w:p>
      <w:r>
        <w:t>DD 745247</w:t>
      </w:r>
    </w:p>
    <w:p>
      <w:r>
        <w:t>Nguyễn Trung Anh</w:t>
      </w:r>
    </w:p>
    <w:p>
      <w:r>
        <w:t>0,0317</w:t>
      </w:r>
    </w:p>
    <w:p>
      <w:r>
        <w:t>0,0060</w:t>
      </w:r>
    </w:p>
    <w:p>
      <w:r>
        <w:t>0,0140</w:t>
      </w:r>
    </w:p>
    <w:p>
      <w:r>
        <w:t>ONT</w:t>
      </w:r>
    </w:p>
    <w:p>
      <w:r>
        <w:t>Xã Ngọc Sơn</w:t>
      </w:r>
    </w:p>
    <w:p>
      <w:r>
        <w:t>Thửa số 156; Tờ số 3</w:t>
      </w:r>
    </w:p>
    <w:p>
      <w:r>
        <w:t>DH 169244</w:t>
      </w:r>
    </w:p>
    <w:p>
      <w:r>
        <w:t>Đỗ Xuân Hoàn</w:t>
      </w:r>
    </w:p>
    <w:p>
      <w:r>
        <w:t>0,4426</w:t>
      </w:r>
    </w:p>
    <w:p>
      <w:r>
        <w:t>0,0400</w:t>
      </w:r>
    </w:p>
    <w:p>
      <w:r>
        <w:t>0,0600</w:t>
      </w:r>
    </w:p>
    <w:p>
      <w:r>
        <w:t>ONT</w:t>
      </w:r>
    </w:p>
    <w:p>
      <w:r>
        <w:t>Xã Ngọc Sơn</w:t>
      </w:r>
    </w:p>
    <w:p>
      <w:r>
        <w:t>Thửa số 117; Tờ số 20</w:t>
      </w:r>
    </w:p>
    <w:p>
      <w:r>
        <w:t>BK 733171</w:t>
      </w:r>
    </w:p>
    <w:p>
      <w:r>
        <w:t>Mai Việt Anh</w:t>
      </w:r>
    </w:p>
    <w:p>
      <w:r>
        <w:t>0,0377</w:t>
      </w:r>
    </w:p>
    <w:p>
      <w:r>
        <w:t>0,0100</w:t>
      </w:r>
    </w:p>
    <w:p>
      <w:r>
        <w:t>0,0100</w:t>
      </w:r>
    </w:p>
    <w:p>
      <w:r>
        <w:t>ONT</w:t>
      </w:r>
    </w:p>
    <w:p>
      <w:r>
        <w:t>Xã Ngọc Sơn</w:t>
      </w:r>
    </w:p>
    <w:p>
      <w:r>
        <w:t>Thửa số 368; Tờ số 2</w:t>
      </w:r>
    </w:p>
    <w:p>
      <w:r>
        <w:t>DD 745248</w:t>
      </w:r>
    </w:p>
    <w:p>
      <w:r>
        <w:t>Phạm Thúc Phi</w:t>
      </w:r>
    </w:p>
    <w:p>
      <w:r>
        <w:t>0,0425</w:t>
      </w:r>
    </w:p>
    <w:p>
      <w:r>
        <w:t>0,0100</w:t>
      </w:r>
    </w:p>
    <w:p>
      <w:r>
        <w:t>0,0325</w:t>
      </w:r>
    </w:p>
    <w:p>
      <w:r>
        <w:t>ONT</w:t>
      </w:r>
    </w:p>
    <w:p>
      <w:r>
        <w:t>Xã Ngọc Sơn</w:t>
      </w:r>
    </w:p>
    <w:p>
      <w:r>
        <w:t>Thửa số 169; Tờ số 3</w:t>
      </w:r>
    </w:p>
    <w:p>
      <w:r>
        <w:t>DI 404596</w:t>
      </w:r>
    </w:p>
    <w:p>
      <w:r>
        <w:t>Phạm Mạnh Thường</w:t>
      </w:r>
    </w:p>
    <w:p>
      <w:r>
        <w:t>0,0492</w:t>
      </w:r>
    </w:p>
    <w:p>
      <w:r>
        <w:t>0,0100</w:t>
      </w:r>
    </w:p>
    <w:p>
      <w:r>
        <w:t>0,0392</w:t>
      </w:r>
    </w:p>
    <w:p>
      <w:r>
        <w:t>ONT</w:t>
      </w:r>
    </w:p>
    <w:p>
      <w:r>
        <w:t>Xã Ngọc Sơn</w:t>
      </w:r>
    </w:p>
    <w:p>
      <w:r>
        <w:t>Thửa số 152; Tờ số 3</w:t>
      </w:r>
    </w:p>
    <w:p>
      <w:r>
        <w:t>DH 079414</w:t>
      </w:r>
    </w:p>
    <w:p>
      <w:r>
        <w:t>Cao Văn Hoàn</w:t>
      </w:r>
    </w:p>
    <w:p>
      <w:r>
        <w:t>0,0300</w:t>
      </w:r>
    </w:p>
    <w:p>
      <w:r>
        <w:t>0,0060</w:t>
      </w:r>
    </w:p>
    <w:p>
      <w:r>
        <w:t>0,0240</w:t>
      </w:r>
    </w:p>
    <w:p>
      <w:r>
        <w:t>ONT</w:t>
      </w:r>
    </w:p>
    <w:p>
      <w:r>
        <w:t>Xã Ngọc Sơn</w:t>
      </w:r>
    </w:p>
    <w:p>
      <w:r>
        <w:t>Thửa số 159; Tờ số 3</w:t>
      </w:r>
    </w:p>
    <w:p>
      <w:r>
        <w:t>DH 169241</w:t>
      </w:r>
    </w:p>
    <w:p>
      <w:r>
        <w:t>Bùi Văn Hiền</w:t>
      </w:r>
    </w:p>
    <w:p>
      <w:r>
        <w:t>0,0655</w:t>
      </w:r>
    </w:p>
    <w:p>
      <w:r>
        <w:t>0,0120</w:t>
      </w:r>
    </w:p>
    <w:p>
      <w:r>
        <w:t>0,0300</w:t>
      </w:r>
    </w:p>
    <w:p>
      <w:r>
        <w:t>ONT</w:t>
      </w:r>
    </w:p>
    <w:p>
      <w:r>
        <w:t>Xã Ngọc Sơn</w:t>
      </w:r>
    </w:p>
    <w:p>
      <w:r>
        <w:t>Thửa số 282; Tờ số 22</w:t>
      </w:r>
    </w:p>
    <w:p>
      <w:r>
        <w:t>CQ 839048</w:t>
      </w:r>
    </w:p>
    <w:p>
      <w:r>
        <w:t>Bùi Văn Nhanh</w:t>
      </w:r>
    </w:p>
    <w:p>
      <w:r>
        <w:t>0,0800</w:t>
      </w:r>
    </w:p>
    <w:p>
      <w:r>
        <w:t>0,0400</w:t>
      </w:r>
    </w:p>
    <w:p>
      <w:r>
        <w:t>0,0400</w:t>
      </w:r>
    </w:p>
    <w:p>
      <w:r>
        <w:t>ONT</w:t>
      </w:r>
    </w:p>
    <w:p>
      <w:r>
        <w:t>Xã Ngọc Trung</w:t>
      </w:r>
    </w:p>
    <w:p>
      <w:r>
        <w:t>Thửa số 83; Tờ số 8</w:t>
      </w:r>
    </w:p>
    <w:p>
      <w:r>
        <w:t>Y 199343</w:t>
      </w:r>
    </w:p>
    <w:p>
      <w:r>
        <w:t>Ngô Quang Hải</w:t>
      </w:r>
    </w:p>
    <w:p>
      <w:r>
        <w:t>0,1507</w:t>
      </w:r>
    </w:p>
    <w:p>
      <w:r>
        <w:t>0,0080</w:t>
      </w:r>
    </w:p>
    <w:p>
      <w:r>
        <w:t>0,0300</w:t>
      </w:r>
    </w:p>
    <w:p>
      <w:r>
        <w:t>ONT</w:t>
      </w:r>
    </w:p>
    <w:p>
      <w:r>
        <w:t>Xã Ngọc Trung</w:t>
      </w:r>
    </w:p>
    <w:p>
      <w:r>
        <w:t>Thửa số 376; Tờ số 14</w:t>
      </w:r>
    </w:p>
    <w:p>
      <w:r>
        <w:t>CY 524814</w:t>
      </w:r>
    </w:p>
    <w:p>
      <w:r>
        <w:t>Bùi Văn Luật</w:t>
      </w:r>
    </w:p>
    <w:p>
      <w:r>
        <w:t>0,0462</w:t>
      </w:r>
    </w:p>
    <w:p>
      <w:r>
        <w:t>0,0080</w:t>
      </w:r>
    </w:p>
    <w:p>
      <w:r>
        <w:t>0,0382</w:t>
      </w:r>
    </w:p>
    <w:p>
      <w:r>
        <w:t>ONT</w:t>
      </w:r>
    </w:p>
    <w:p>
      <w:r>
        <w:t>Xã Ngọc Trung</w:t>
      </w:r>
    </w:p>
    <w:p>
      <w:r>
        <w:t>Thửa số 246; Tờ số 18</w:t>
      </w:r>
    </w:p>
    <w:p>
      <w:r>
        <w:t>BP 619821</w:t>
      </w:r>
    </w:p>
    <w:p>
      <w:r>
        <w:t>Vũ Xuân Thưởng</w:t>
      </w:r>
    </w:p>
    <w:p>
      <w:r>
        <w:t>0,1318</w:t>
      </w:r>
    </w:p>
    <w:p>
      <w:r>
        <w:t>0,0070</w:t>
      </w:r>
    </w:p>
    <w:p>
      <w:r>
        <w:t>0,0330</w:t>
      </w:r>
    </w:p>
    <w:p>
      <w:r>
        <w:t>ONT</w:t>
      </w:r>
    </w:p>
    <w:p>
      <w:r>
        <w:t>Xã Nguyệt Ấn</w:t>
      </w:r>
    </w:p>
    <w:p>
      <w:r>
        <w:t>Thửa số 361; Tờ số 18</w:t>
      </w:r>
    </w:p>
    <w:p>
      <w:r>
        <w:t>DD 675358</w:t>
      </w:r>
    </w:p>
    <w:p>
      <w:r>
        <w:t>Lê Doãn Điểm</w:t>
      </w:r>
    </w:p>
    <w:p>
      <w:r>
        <w:t>0,0881</w:t>
      </w:r>
    </w:p>
    <w:p>
      <w:r>
        <w:t>0,0100</w:t>
      </w:r>
    </w:p>
    <w:p>
      <w:r>
        <w:t>0,0300</w:t>
      </w:r>
    </w:p>
    <w:p>
      <w:r>
        <w:t>ONT</w:t>
      </w:r>
    </w:p>
    <w:p>
      <w:r>
        <w:t>Xã Nguyệt Ấn</w:t>
      </w:r>
    </w:p>
    <w:p>
      <w:r>
        <w:t>Thửa số 1033; Tờ số 22</w:t>
      </w:r>
    </w:p>
    <w:p>
      <w:r>
        <w:t>BĐ 329188</w:t>
      </w:r>
    </w:p>
    <w:p>
      <w:r>
        <w:t>Nguyễn Anh Thế</w:t>
      </w:r>
    </w:p>
    <w:p>
      <w:r>
        <w:t>0,0310</w:t>
      </w:r>
    </w:p>
    <w:p>
      <w:r>
        <w:t>0,0100</w:t>
      </w:r>
    </w:p>
    <w:p>
      <w:r>
        <w:t>0,0210</w:t>
      </w:r>
    </w:p>
    <w:p>
      <w:r>
        <w:t>ONT</w:t>
      </w:r>
    </w:p>
    <w:p>
      <w:r>
        <w:t>Xã Nguyệt Ấn</w:t>
      </w:r>
    </w:p>
    <w:p>
      <w:r>
        <w:t>Thửa số 1367; Tờ số 21</w:t>
      </w:r>
    </w:p>
    <w:p>
      <w:r>
        <w:t>CB 767568</w:t>
      </w:r>
    </w:p>
    <w:p>
      <w:r>
        <w:t>Phạm Thanh Hải</w:t>
      </w:r>
    </w:p>
    <w:p>
      <w:r>
        <w:t>0,2456</w:t>
      </w:r>
    </w:p>
    <w:p>
      <w:r>
        <w:t>0,0400</w:t>
      </w:r>
    </w:p>
    <w:p>
      <w:r>
        <w:t>0,1000</w:t>
      </w:r>
    </w:p>
    <w:p>
      <w:r>
        <w:t>ONT</w:t>
      </w:r>
    </w:p>
    <w:p>
      <w:r>
        <w:t>Xã Nguyệt Ấn</w:t>
      </w:r>
    </w:p>
    <w:p>
      <w:r>
        <w:t>Thửa số 24; Tờ số 28</w:t>
      </w:r>
    </w:p>
    <w:p>
      <w:r>
        <w:t>BP 619982</w:t>
      </w:r>
    </w:p>
    <w:p>
      <w:r>
        <w:t>Lê Văn Dưỡng</w:t>
      </w:r>
    </w:p>
    <w:p>
      <w:r>
        <w:t>0,1621</w:t>
      </w:r>
    </w:p>
    <w:p>
      <w:r>
        <w:t>0,0060</w:t>
      </w:r>
    </w:p>
    <w:p>
      <w:r>
        <w:t>0,0500</w:t>
      </w:r>
    </w:p>
    <w:p>
      <w:r>
        <w:t>ONT</w:t>
      </w:r>
    </w:p>
    <w:p>
      <w:r>
        <w:t>Xã Nguyệt Ấn</w:t>
      </w:r>
    </w:p>
    <w:p>
      <w:r>
        <w:t>Thửa số 500; Tờ số 9</w:t>
      </w:r>
    </w:p>
    <w:p>
      <w:r>
        <w:t>DI 404990</w:t>
      </w:r>
    </w:p>
    <w:p>
      <w:r>
        <w:t>Lê Thị Quẫy</w:t>
      </w:r>
    </w:p>
    <w:p>
      <w:r>
        <w:t>0,1545</w:t>
      </w:r>
    </w:p>
    <w:p>
      <w:r>
        <w:t>0,0100</w:t>
      </w:r>
    </w:p>
    <w:p>
      <w:r>
        <w:t>0,0100</w:t>
      </w:r>
    </w:p>
    <w:p>
      <w:r>
        <w:t>ONT</w:t>
      </w:r>
    </w:p>
    <w:p>
      <w:r>
        <w:t>Xã Nguyệt Ấn</w:t>
      </w:r>
    </w:p>
    <w:p>
      <w:r>
        <w:t>Thửa số 132; Tờ số 8</w:t>
      </w:r>
    </w:p>
    <w:p>
      <w:r>
        <w:t>CQ 839708</w:t>
      </w:r>
    </w:p>
    <w:p>
      <w:r>
        <w:t>Tống Văn Tần</w:t>
      </w:r>
    </w:p>
    <w:p>
      <w:r>
        <w:t>0,4000</w:t>
      </w:r>
    </w:p>
    <w:p>
      <w:r>
        <w:t>0,0400</w:t>
      </w:r>
    </w:p>
    <w:p>
      <w:r>
        <w:t>0,3600</w:t>
      </w:r>
    </w:p>
    <w:p>
      <w:r>
        <w:t>ONT</w:t>
      </w:r>
    </w:p>
    <w:p>
      <w:r>
        <w:t>Xã Nguyệt Ấn</w:t>
      </w:r>
    </w:p>
    <w:p>
      <w:r>
        <w:t>Thửa số 44; Tờ số 3</w:t>
      </w:r>
    </w:p>
    <w:p>
      <w:r>
        <w:t>DI 404600</w:t>
      </w:r>
    </w:p>
    <w:p>
      <w:r>
        <w:t>Lê Thị Mạnh</w:t>
      </w:r>
    </w:p>
    <w:p>
      <w:r>
        <w:t>0,1060</w:t>
      </w:r>
    </w:p>
    <w:p>
      <w:r>
        <w:t>0,0060</w:t>
      </w:r>
    </w:p>
    <w:p>
      <w:r>
        <w:t>0,1000</w:t>
      </w:r>
    </w:p>
    <w:p>
      <w:r>
        <w:t>ONT</w:t>
      </w:r>
    </w:p>
    <w:p>
      <w:r>
        <w:t>Xã Phúc Thịnh</w:t>
      </w:r>
    </w:p>
    <w:p>
      <w:r>
        <w:t>Thửa số 347; Tờ số 20</w:t>
      </w:r>
    </w:p>
    <w:p>
      <w:r>
        <w:t>DD 745380</w:t>
      </w:r>
    </w:p>
    <w:p>
      <w:r>
        <w:t>Lê Anh Tuấn</w:t>
      </w:r>
    </w:p>
    <w:p>
      <w:r>
        <w:t>0,1479</w:t>
      </w:r>
    </w:p>
    <w:p>
      <w:r>
        <w:t>0,0200</w:t>
      </w:r>
    </w:p>
    <w:p>
      <w:r>
        <w:t>0,1000</w:t>
      </w:r>
    </w:p>
    <w:p>
      <w:r>
        <w:t>ONT</w:t>
      </w:r>
    </w:p>
    <w:p>
      <w:r>
        <w:t>Xã Phúc Thịnh</w:t>
      </w:r>
    </w:p>
    <w:p>
      <w:r>
        <w:t>Thửa số 743; Tờ số 16</w:t>
      </w:r>
    </w:p>
    <w:p>
      <w:r>
        <w:t>DI 404471</w:t>
      </w:r>
    </w:p>
    <w:p>
      <w:r>
        <w:t>Lê Đình Minh</w:t>
      </w:r>
    </w:p>
    <w:p>
      <w:r>
        <w:t>0,1400</w:t>
      </w:r>
    </w:p>
    <w:p>
      <w:r>
        <w:t>0,0400</w:t>
      </w:r>
    </w:p>
    <w:p>
      <w:r>
        <w:t>0,1000</w:t>
      </w:r>
    </w:p>
    <w:p>
      <w:r>
        <w:t>ONT</w:t>
      </w:r>
    </w:p>
    <w:p>
      <w:r>
        <w:t>Xã Quang Trung</w:t>
      </w:r>
    </w:p>
    <w:p>
      <w:r>
        <w:t>Thửa số 128; Tờ số 20</w:t>
      </w:r>
    </w:p>
    <w:p>
      <w:r>
        <w:t>AK 246616</w:t>
      </w:r>
    </w:p>
    <w:p>
      <w:r>
        <w:t>Nguyễn Văn Hảo</w:t>
      </w:r>
    </w:p>
    <w:p>
      <w:r>
        <w:t>0,0621</w:t>
      </w:r>
    </w:p>
    <w:p>
      <w:r>
        <w:t>0,0200</w:t>
      </w:r>
    </w:p>
    <w:p>
      <w:r>
        <w:t>0,0200</w:t>
      </w:r>
    </w:p>
    <w:p>
      <w:r>
        <w:t>ONT</w:t>
      </w:r>
    </w:p>
    <w:p>
      <w:r>
        <w:t>Xã Quang Trung</w:t>
      </w:r>
    </w:p>
    <w:p>
      <w:r>
        <w:t>Thửa số 832; Tờ số 12</w:t>
      </w:r>
    </w:p>
    <w:p>
      <w:r>
        <w:t>DD 675120</w:t>
      </w:r>
    </w:p>
    <w:p>
      <w:r>
        <w:t>Lưu Vĩnh Thảng</w:t>
      </w:r>
    </w:p>
    <w:p>
      <w:r>
        <w:t>0,7267</w:t>
      </w:r>
    </w:p>
    <w:p>
      <w:r>
        <w:t>0,2000</w:t>
      </w:r>
    </w:p>
    <w:p>
      <w:r>
        <w:t>0,3000</w:t>
      </w:r>
    </w:p>
    <w:p>
      <w:r>
        <w:t>ONT</w:t>
      </w:r>
    </w:p>
    <w:p>
      <w:r>
        <w:t>Xã Quang Trung</w:t>
      </w:r>
    </w:p>
    <w:p>
      <w:r>
        <w:t>Thửa số 69; Tờ số 18</w:t>
      </w:r>
    </w:p>
    <w:p>
      <w:r>
        <w:t>CB 758366</w:t>
      </w:r>
    </w:p>
    <w:p>
      <w:r>
        <w:t>Lê Văn Nghị</w:t>
      </w:r>
    </w:p>
    <w:p>
      <w:r>
        <w:t>0,1055</w:t>
      </w:r>
    </w:p>
    <w:p>
      <w:r>
        <w:t>0,0100</w:t>
      </w:r>
    </w:p>
    <w:p>
      <w:r>
        <w:t>0,0300</w:t>
      </w:r>
    </w:p>
    <w:p>
      <w:r>
        <w:t>ONT</w:t>
      </w:r>
    </w:p>
    <w:p>
      <w:r>
        <w:t>Xã Thuý Sơn</w:t>
      </w:r>
    </w:p>
    <w:p>
      <w:r>
        <w:t>Thửa số 1072; Tờ số 27</w:t>
      </w:r>
    </w:p>
    <w:p>
      <w:r>
        <w:t>DI 404571</w:t>
      </w:r>
    </w:p>
    <w:p>
      <w:r>
        <w:t>Lê Quyết Thắng</w:t>
      </w:r>
    </w:p>
    <w:p>
      <w:r>
        <w:t>0,8038</w:t>
      </w:r>
    </w:p>
    <w:p>
      <w:r>
        <w:t>0,0400</w:t>
      </w:r>
    </w:p>
    <w:p>
      <w:r>
        <w:t>0,0800</w:t>
      </w:r>
    </w:p>
    <w:p>
      <w:r>
        <w:t>ONT</w:t>
      </w:r>
    </w:p>
    <w:p>
      <w:r>
        <w:t>Xã Vân Am</w:t>
      </w:r>
    </w:p>
    <w:p>
      <w:r>
        <w:t>Thửa số 9; Tờ số 34</w:t>
      </w:r>
    </w:p>
    <w:p>
      <w:r>
        <w:t>CB 758013</w:t>
      </w:r>
    </w:p>
    <w:p>
      <w:r>
        <w:t>Nguyễn Đức Quỳnh</w:t>
      </w:r>
    </w:p>
    <w:p>
      <w:r>
        <w:t>0,0093</w:t>
      </w:r>
    </w:p>
    <w:p>
      <w:r>
        <w:t>0,0060</w:t>
      </w:r>
    </w:p>
    <w:p>
      <w:r>
        <w:t>0,0033</w:t>
      </w:r>
    </w:p>
    <w:p>
      <w:r>
        <w:t>ODT</w:t>
      </w:r>
    </w:p>
    <w:p>
      <w:r>
        <w:t>Thị trấn Ngọc Lặc</w:t>
      </w:r>
    </w:p>
    <w:p>
      <w:r>
        <w:t>Thửa số 303, Tờ số 30</w:t>
      </w:r>
    </w:p>
    <w:p>
      <w:r>
        <w:t>DD 675264</w:t>
      </w:r>
    </w:p>
    <w:p>
      <w:r>
        <w:t>Trịnh Xuân Hùng</w:t>
      </w:r>
    </w:p>
    <w:p>
      <w:r>
        <w:t>0,1856</w:t>
      </w:r>
    </w:p>
    <w:p>
      <w:r>
        <w:t>0,0060</w:t>
      </w:r>
    </w:p>
    <w:p>
      <w:r>
        <w:t>0,0300</w:t>
      </w:r>
    </w:p>
    <w:p>
      <w:r>
        <w:t>ODT</w:t>
      </w:r>
    </w:p>
    <w:p>
      <w:r>
        <w:t>Thị trấn Ngọc Lặc</w:t>
      </w:r>
    </w:p>
    <w:p>
      <w:r>
        <w:t>Thửa số 243, Tờ số 26</w:t>
      </w:r>
    </w:p>
    <w:p>
      <w:r>
        <w:t>CQ 756008</w:t>
      </w:r>
    </w:p>
    <w:p>
      <w:r>
        <w:t>Trịnh Xuân Hùng</w:t>
      </w:r>
    </w:p>
    <w:p>
      <w:r>
        <w:t>0,1419</w:t>
      </w:r>
    </w:p>
    <w:p>
      <w:r>
        <w:t>0,0100</w:t>
      </w:r>
    </w:p>
    <w:p>
      <w:r>
        <w:t>0,0100</w:t>
      </w:r>
    </w:p>
    <w:p>
      <w:r>
        <w:t>ODT</w:t>
      </w:r>
    </w:p>
    <w:p>
      <w:r>
        <w:t>Thị trấn Ngọc Lặc</w:t>
      </w:r>
    </w:p>
    <w:p>
      <w:r>
        <w:t>Thửa số 634, Tờ số 26</w:t>
      </w:r>
    </w:p>
    <w:p>
      <w:r>
        <w:t>CQ 756009</w:t>
      </w:r>
    </w:p>
    <w:p>
      <w:r>
        <w:t>Đỗ Xuân Tám</w:t>
      </w:r>
    </w:p>
    <w:p>
      <w:r>
        <w:t>0,0631</w:t>
      </w:r>
    </w:p>
    <w:p>
      <w:r>
        <w:t>0,0044</w:t>
      </w:r>
    </w:p>
    <w:p>
      <w:r>
        <w:t>0,0587</w:t>
      </w:r>
    </w:p>
    <w:p>
      <w:r>
        <w:t>ONT</w:t>
      </w:r>
    </w:p>
    <w:p>
      <w:r>
        <w:t>Thị trấn Ngọc Lặc</w:t>
      </w:r>
    </w:p>
    <w:p>
      <w:r>
        <w:t>Thửa số 913, Tờ số 30</w:t>
      </w:r>
    </w:p>
    <w:p>
      <w:r>
        <w:t>DB 623668</w:t>
      </w:r>
    </w:p>
    <w:p>
      <w:r>
        <w:t>Nguyễn Văn Thành</w:t>
      </w:r>
    </w:p>
    <w:p>
      <w:r>
        <w:t>0,0400</w:t>
      </w:r>
    </w:p>
    <w:p>
      <w:r>
        <w:t>0,0000</w:t>
      </w:r>
    </w:p>
    <w:p>
      <w:r>
        <w:t>0,0157</w:t>
      </w:r>
    </w:p>
    <w:p>
      <w:r>
        <w:t>ODT</w:t>
      </w:r>
    </w:p>
    <w:p>
      <w:r>
        <w:t>Thị trấn Ngọc Lặc</w:t>
      </w:r>
    </w:p>
    <w:p>
      <w:r>
        <w:t>Thửa số 1335, Tờ số 25</w:t>
      </w:r>
    </w:p>
    <w:p>
      <w:r>
        <w:t>X 989019</w:t>
      </w:r>
    </w:p>
    <w:p>
      <w:r>
        <w:t>Phạm Văn Vĩnh</w:t>
      </w:r>
    </w:p>
    <w:p>
      <w:r>
        <w:t>0,0895</w:t>
      </w:r>
    </w:p>
    <w:p>
      <w:r>
        <w:t>0,0150</w:t>
      </w:r>
    </w:p>
    <w:p>
      <w:r>
        <w:t>0,0150</w:t>
      </w:r>
    </w:p>
    <w:p>
      <w:r>
        <w:t>ODT</w:t>
      </w:r>
    </w:p>
    <w:p>
      <w:r>
        <w:t>Thị trấn Ngọc Lặc</w:t>
      </w:r>
    </w:p>
    <w:p>
      <w:r>
        <w:t>Thửa số 594, Tờ số 9</w:t>
      </w:r>
    </w:p>
    <w:p>
      <w:r>
        <w:t>DH 438339</w:t>
      </w:r>
    </w:p>
    <w:p>
      <w:r>
        <w:t>Nguyễn Thế Sâm</w:t>
      </w:r>
    </w:p>
    <w:p>
      <w:r>
        <w:t>0,0144</w:t>
      </w:r>
    </w:p>
    <w:p>
      <w:r>
        <w:t>0,0040</w:t>
      </w:r>
    </w:p>
    <w:p>
      <w:r>
        <w:t>0,0104</w:t>
      </w:r>
    </w:p>
    <w:p>
      <w:r>
        <w:t>ODT</w:t>
      </w:r>
    </w:p>
    <w:p>
      <w:r>
        <w:t>Thị trấn Ngọc Lặc</w:t>
      </w:r>
    </w:p>
    <w:p>
      <w:r>
        <w:t>Thửa số 99(1), Tờ số 38</w:t>
      </w:r>
    </w:p>
    <w:p>
      <w:r>
        <w:t>CQ 759372</w:t>
      </w:r>
    </w:p>
    <w:p>
      <w:r>
        <w:t>Lê Đình Hùng</w:t>
      </w:r>
    </w:p>
    <w:p>
      <w:r>
        <w:t>0,0219</w:t>
      </w:r>
    </w:p>
    <w:p>
      <w:r>
        <w:t>0,0100</w:t>
      </w:r>
    </w:p>
    <w:p>
      <w:r>
        <w:t>0,0119</w:t>
      </w:r>
    </w:p>
    <w:p>
      <w:r>
        <w:t>ODT</w:t>
      </w:r>
    </w:p>
    <w:p>
      <w:r>
        <w:t>Thị trấn Ngọc Lặc</w:t>
      </w:r>
    </w:p>
    <w:p>
      <w:r>
        <w:t>Thửa số 606, Tờ số 26</w:t>
      </w:r>
    </w:p>
    <w:p>
      <w:r>
        <w:t>CL 085270</w:t>
      </w:r>
    </w:p>
    <w:p>
      <w:r>
        <w:t>Phạm Thị Loan</w:t>
      </w:r>
    </w:p>
    <w:p>
      <w:r>
        <w:t>0,1554</w:t>
      </w:r>
    </w:p>
    <w:p>
      <w:r>
        <w:t>0,0100</w:t>
      </w:r>
    </w:p>
    <w:p>
      <w:r>
        <w:t>0,0400</w:t>
      </w:r>
    </w:p>
    <w:p>
      <w:r>
        <w:t>ODT</w:t>
      </w:r>
    </w:p>
    <w:p>
      <w:r>
        <w:t>Thị trấn Ngọc Lặc</w:t>
      </w:r>
    </w:p>
    <w:p>
      <w:r>
        <w:t>Thửa số 1008, Tờ số 30</w:t>
      </w:r>
    </w:p>
    <w:p>
      <w:r>
        <w:t>DL 577780</w:t>
      </w:r>
    </w:p>
    <w:p>
      <w:r>
        <w:t>Nguyễn Thị Lan</w:t>
      </w:r>
    </w:p>
    <w:p>
      <w:r>
        <w:t>0,2113</w:t>
      </w:r>
    </w:p>
    <w:p>
      <w:r>
        <w:t>0,0400</w:t>
      </w:r>
    </w:p>
    <w:p>
      <w:r>
        <w:t>0,0200</w:t>
      </w:r>
    </w:p>
    <w:p>
      <w:r>
        <w:t>ODT</w:t>
      </w:r>
    </w:p>
    <w:p>
      <w:r>
        <w:t>Thị trấn Ngọc Lặc</w:t>
      </w:r>
    </w:p>
    <w:p>
      <w:r>
        <w:t>Thửa số 5, Tờ số 28</w:t>
      </w:r>
    </w:p>
    <w:p>
      <w:r>
        <w:t>BP 619773</w:t>
      </w:r>
    </w:p>
    <w:p>
      <w:r>
        <w:t>Phạm Hồng Hưng</w:t>
      </w:r>
    </w:p>
    <w:p>
      <w:r>
        <w:t>0,1110</w:t>
      </w:r>
    </w:p>
    <w:p>
      <w:r>
        <w:t>0,0060</w:t>
      </w:r>
    </w:p>
    <w:p>
      <w:r>
        <w:t>0,0500</w:t>
      </w:r>
    </w:p>
    <w:p>
      <w:r>
        <w:t>ODT</w:t>
      </w:r>
    </w:p>
    <w:p>
      <w:r>
        <w:t>Thị trấn Ngọc Lặc</w:t>
      </w:r>
    </w:p>
    <w:p>
      <w:r>
        <w:t>Thửa số 208, Tờ số 6</w:t>
      </w:r>
    </w:p>
    <w:p>
      <w:r>
        <w:t>CP 393758</w:t>
      </w:r>
    </w:p>
    <w:p>
      <w:r>
        <w:t>Lê Thị Thúy</w:t>
      </w:r>
    </w:p>
    <w:p>
      <w:r>
        <w:t>0,0435</w:t>
      </w:r>
    </w:p>
    <w:p>
      <w:r>
        <w:t>0,0120</w:t>
      </w:r>
    </w:p>
    <w:p>
      <w:r>
        <w:t>0,0315</w:t>
      </w:r>
    </w:p>
    <w:p>
      <w:r>
        <w:t>ODT</w:t>
      </w:r>
    </w:p>
    <w:p>
      <w:r>
        <w:t>Thị trấn Ngọc Lặc</w:t>
      </w:r>
    </w:p>
    <w:p>
      <w:r>
        <w:t>Thửa số 40, Tờ số 21</w:t>
      </w:r>
    </w:p>
    <w:p>
      <w:r>
        <w:t>BH 010721</w:t>
      </w:r>
    </w:p>
    <w:p>
      <w:r>
        <w:t>Bùi Hồng Sơn</w:t>
      </w:r>
    </w:p>
    <w:p>
      <w:r>
        <w:t>0,0203</w:t>
      </w:r>
    </w:p>
    <w:p>
      <w:r>
        <w:t>0,0050</w:t>
      </w:r>
    </w:p>
    <w:p>
      <w:r>
        <w:t>0,0126</w:t>
      </w:r>
    </w:p>
    <w:p>
      <w:r>
        <w:t>ODT</w:t>
      </w:r>
    </w:p>
    <w:p>
      <w:r>
        <w:t>Thị trấn Ngọc Lặc</w:t>
      </w:r>
    </w:p>
    <w:p>
      <w:r>
        <w:t>Thửa số 34, Tờ số 5</w:t>
      </w:r>
    </w:p>
    <w:p>
      <w:r>
        <w:t>CB 767560</w:t>
      </w:r>
    </w:p>
    <w:p>
      <w:r>
        <w:t>Phạm Văn Vĩnh</w:t>
      </w:r>
    </w:p>
    <w:p>
      <w:r>
        <w:t>0,0896</w:t>
      </w:r>
    </w:p>
    <w:p>
      <w:r>
        <w:t>0,0150</w:t>
      </w:r>
    </w:p>
    <w:p>
      <w:r>
        <w:t>0,0746</w:t>
      </w:r>
    </w:p>
    <w:p>
      <w:r>
        <w:t>ODT</w:t>
      </w:r>
    </w:p>
    <w:p>
      <w:r>
        <w:t>Thị trấn Ngọc Lặc</w:t>
      </w:r>
    </w:p>
    <w:p>
      <w:r>
        <w:t>Thửa số 594, Tờ số 9</w:t>
      </w:r>
    </w:p>
    <w:p>
      <w:r>
        <w:t>DH 438339</w:t>
      </w:r>
    </w:p>
    <w:p>
      <w:r>
        <w:t>Dương Văn Thương</w:t>
      </w:r>
    </w:p>
    <w:p>
      <w:r>
        <w:t>0,0253</w:t>
      </w:r>
    </w:p>
    <w:p>
      <w:r>
        <w:t>0,0040</w:t>
      </w:r>
    </w:p>
    <w:p>
      <w:r>
        <w:t>0,0213</w:t>
      </w:r>
    </w:p>
    <w:p>
      <w:r>
        <w:t>ODT</w:t>
      </w:r>
    </w:p>
    <w:p>
      <w:r>
        <w:t>Thị trấn Ngọc Lặc</w:t>
      </w:r>
    </w:p>
    <w:p>
      <w:r>
        <w:t>Thửa số 491; Tờ số 34</w:t>
      </w:r>
    </w:p>
    <w:p>
      <w:r>
        <w:t>DN 407340</w:t>
      </w:r>
    </w:p>
    <w:p>
      <w:r>
        <w:t>Phạm Văn Khánh</w:t>
      </w:r>
    </w:p>
    <w:p>
      <w:r>
        <w:t>0,1001</w:t>
      </w:r>
    </w:p>
    <w:p>
      <w:r>
        <w:t>0,0200</w:t>
      </w:r>
    </w:p>
    <w:p>
      <w:r>
        <w:t>0,0801</w:t>
      </w:r>
    </w:p>
    <w:p>
      <w:r>
        <w:t>ODT</w:t>
      </w:r>
    </w:p>
    <w:p>
      <w:r>
        <w:t>Thị trấn Ngọc Lặc</w:t>
      </w:r>
    </w:p>
    <w:p>
      <w:r>
        <w:t>Thửa số 874, Tờ số 12</w:t>
      </w:r>
    </w:p>
    <w:p>
      <w:r>
        <w:t>CQ 767625</w:t>
      </w:r>
    </w:p>
    <w:p>
      <w:r>
        <w:t>Phạm Thị Hoa</w:t>
      </w:r>
    </w:p>
    <w:p>
      <w:r>
        <w:t>0,0227</w:t>
      </w:r>
    </w:p>
    <w:p>
      <w:r>
        <w:t>0,0040</w:t>
      </w:r>
    </w:p>
    <w:p>
      <w:r>
        <w:t>0,0187</w:t>
      </w:r>
    </w:p>
    <w:p>
      <w:r>
        <w:t>ODT</w:t>
      </w:r>
    </w:p>
    <w:p>
      <w:r>
        <w:t>Thị trấn Ngọc Lặc</w:t>
      </w:r>
    </w:p>
    <w:p>
      <w:r>
        <w:t>Thửa số 5, Tờ số 34</w:t>
      </w:r>
    </w:p>
    <w:p>
      <w:r>
        <w:t>DL 813318</w:t>
      </w:r>
    </w:p>
    <w:p>
      <w:r>
        <w:t>Phạm Thị Hồng</w:t>
      </w:r>
    </w:p>
    <w:p>
      <w:r>
        <w:t>0,0579</w:t>
      </w:r>
    </w:p>
    <w:p>
      <w:r>
        <w:t>0,0100</w:t>
      </w:r>
    </w:p>
    <w:p>
      <w:r>
        <w:t>0,0479</w:t>
      </w:r>
    </w:p>
    <w:p>
      <w:r>
        <w:t>ODT</w:t>
      </w:r>
    </w:p>
    <w:p>
      <w:r>
        <w:t>Thị trấn Ngọc Lặc</w:t>
      </w:r>
    </w:p>
    <w:p>
      <w:r>
        <w:t>Thửa số 69, Tờ số 22</w:t>
      </w:r>
    </w:p>
    <w:p>
      <w:r>
        <w:t>CL 213819</w:t>
      </w:r>
    </w:p>
    <w:p>
      <w:r>
        <w:t>Nguyễn Ngọc Tú</w:t>
      </w:r>
    </w:p>
    <w:p>
      <w:r>
        <w:t>0,1804</w:t>
      </w:r>
    </w:p>
    <w:p>
      <w:r>
        <w:t>0,0150</w:t>
      </w:r>
    </w:p>
    <w:p>
      <w:r>
        <w:t>0,0900</w:t>
      </w:r>
    </w:p>
    <w:p>
      <w:r>
        <w:t>ODT</w:t>
      </w:r>
    </w:p>
    <w:p>
      <w:r>
        <w:t>Thị trấn Ngọc Lặc</w:t>
      </w:r>
    </w:p>
    <w:p>
      <w:r>
        <w:t>Thửa số 1295, Tờ số 26</w:t>
      </w:r>
    </w:p>
    <w:p>
      <w:r>
        <w:t>DN 407996</w:t>
      </w:r>
    </w:p>
    <w:p>
      <w:r>
        <w:t>Mạnh Sỹ Phương</w:t>
      </w:r>
    </w:p>
    <w:p>
      <w:r>
        <w:t>0,3105</w:t>
      </w:r>
    </w:p>
    <w:p>
      <w:r>
        <w:t>0,0200</w:t>
      </w:r>
    </w:p>
    <w:p>
      <w:r>
        <w:t>0,0900</w:t>
      </w:r>
    </w:p>
    <w:p>
      <w:r>
        <w:t>ODT</w:t>
      </w:r>
    </w:p>
    <w:p>
      <w:r>
        <w:t>Thị trấn Ngọc Lặc</w:t>
      </w:r>
    </w:p>
    <w:p>
      <w:r>
        <w:t>Thửa số 493, Tờ số 12</w:t>
      </w:r>
    </w:p>
    <w:p>
      <w:r>
        <w:t>DN 407992</w:t>
      </w:r>
    </w:p>
    <w:p>
      <w:r>
        <w:t>Nguyễn Tuấn Anh</w:t>
      </w:r>
    </w:p>
    <w:p>
      <w:r>
        <w:t>0,0396</w:t>
      </w:r>
    </w:p>
    <w:p>
      <w:r>
        <w:t>0,0097</w:t>
      </w:r>
    </w:p>
    <w:p>
      <w:r>
        <w:t>0,0299</w:t>
      </w:r>
    </w:p>
    <w:p>
      <w:r>
        <w:t>ONT</w:t>
      </w:r>
    </w:p>
    <w:p>
      <w:r>
        <w:t>Xã Cao Ngọc</w:t>
      </w:r>
    </w:p>
    <w:p>
      <w:r>
        <w:t>Thửa số 99, Tờ số 12</w:t>
      </w:r>
    </w:p>
    <w:p>
      <w:r>
        <w:t>DN 458060</w:t>
      </w:r>
    </w:p>
    <w:p>
      <w:r>
        <w:t>Lê Chí Tài</w:t>
      </w:r>
    </w:p>
    <w:p>
      <w:r>
        <w:t>0,0473</w:t>
      </w:r>
    </w:p>
    <w:p>
      <w:r>
        <w:t>0,0100</w:t>
      </w:r>
    </w:p>
    <w:p>
      <w:r>
        <w:t>0,0373</w:t>
      </w:r>
    </w:p>
    <w:p>
      <w:r>
        <w:t>ONT</w:t>
      </w:r>
    </w:p>
    <w:p>
      <w:r>
        <w:t>Xã Cao Ngọc</w:t>
      </w:r>
    </w:p>
    <w:p>
      <w:r>
        <w:t>Thửa số 97, Tờ số 12</w:t>
      </w:r>
    </w:p>
    <w:p>
      <w:r>
        <w:t>DN 458061</w:t>
      </w:r>
    </w:p>
    <w:p>
      <w:r>
        <w:t>Nguyễn Cửu Quang</w:t>
      </w:r>
    </w:p>
    <w:p>
      <w:r>
        <w:t>0,0435</w:t>
      </w:r>
    </w:p>
    <w:p>
      <w:r>
        <w:t>0,0096</w:t>
      </w:r>
    </w:p>
    <w:p>
      <w:r>
        <w:t>0,0339</w:t>
      </w:r>
    </w:p>
    <w:p>
      <w:r>
        <w:t>ONT</w:t>
      </w:r>
    </w:p>
    <w:p>
      <w:r>
        <w:t>Xã Cao Ngọc</w:t>
      </w:r>
    </w:p>
    <w:p>
      <w:r>
        <w:t>Thửa số 98, Tờ số 12</w:t>
      </w:r>
    </w:p>
    <w:p>
      <w:r>
        <w:t>DN 458063</w:t>
      </w:r>
    </w:p>
    <w:p>
      <w:r>
        <w:t>Nguyễn Thị Hảo</w:t>
      </w:r>
    </w:p>
    <w:p>
      <w:r>
        <w:t>0,3147</w:t>
      </w:r>
    </w:p>
    <w:p>
      <w:r>
        <w:t>0,0400</w:t>
      </w:r>
    </w:p>
    <w:p>
      <w:r>
        <w:t>0,2470</w:t>
      </w:r>
    </w:p>
    <w:p>
      <w:r>
        <w:t>ONT</w:t>
      </w:r>
    </w:p>
    <w:p>
      <w:r>
        <w:t>Xã Cao Thịnh</w:t>
      </w:r>
    </w:p>
    <w:p>
      <w:r>
        <w:t>Thửa số 457, Tờ số 21</w:t>
      </w:r>
    </w:p>
    <w:p>
      <w:r>
        <w:t>BK 796879</w:t>
      </w:r>
    </w:p>
    <w:p>
      <w:r>
        <w:t>Nguyễn Văn Chiến</w:t>
      </w:r>
    </w:p>
    <w:p>
      <w:r>
        <w:t>0,0586</w:t>
      </w:r>
    </w:p>
    <w:p>
      <w:r>
        <w:t>0,0060</w:t>
      </w:r>
    </w:p>
    <w:p>
      <w:r>
        <w:t>0,0140</w:t>
      </w:r>
    </w:p>
    <w:p>
      <w:r>
        <w:t>ONT</w:t>
      </w:r>
    </w:p>
    <w:p>
      <w:r>
        <w:t>Xã Cao Thịnh</w:t>
      </w:r>
    </w:p>
    <w:p>
      <w:r>
        <w:t>Thửa số 598, Tờ số 28</w:t>
      </w:r>
    </w:p>
    <w:p>
      <w:r>
        <w:t>CB 767109</w:t>
      </w:r>
    </w:p>
    <w:p>
      <w:r>
        <w:t>Lê Văn Hùng</w:t>
      </w:r>
    </w:p>
    <w:p>
      <w:r>
        <w:t>0,0901</w:t>
      </w:r>
    </w:p>
    <w:p>
      <w:r>
        <w:t>0,0090</w:t>
      </w:r>
    </w:p>
    <w:p>
      <w:r>
        <w:t>0,0811</w:t>
      </w:r>
    </w:p>
    <w:p>
      <w:r>
        <w:t>ONT</w:t>
      </w:r>
    </w:p>
    <w:p>
      <w:r>
        <w:t>Xã Cao Thịnh</w:t>
      </w:r>
    </w:p>
    <w:p>
      <w:r>
        <w:t>Thửa số 408, Tờ số 19</w:t>
      </w:r>
    </w:p>
    <w:p>
      <w:r>
        <w:t>CS 03039</w:t>
      </w:r>
    </w:p>
    <w:p>
      <w:r>
        <w:t>Lê Huy Hậu</w:t>
      </w:r>
    </w:p>
    <w:p>
      <w:r>
        <w:t>0,0145</w:t>
      </w:r>
    </w:p>
    <w:p>
      <w:r>
        <w:t>0,0060</w:t>
      </w:r>
    </w:p>
    <w:p>
      <w:r>
        <w:t>0,0085</w:t>
      </w:r>
    </w:p>
    <w:p>
      <w:r>
        <w:t>ONT</w:t>
      </w:r>
    </w:p>
    <w:p>
      <w:r>
        <w:t>Xã Cao Thịnh</w:t>
      </w:r>
    </w:p>
    <w:p>
      <w:r>
        <w:t>Thửa số 456, Tờ số 19</w:t>
      </w:r>
    </w:p>
    <w:p>
      <w:r>
        <w:t>DL 597980</w:t>
      </w:r>
    </w:p>
    <w:p>
      <w:r>
        <w:t>Đỗ Xuân Lập</w:t>
      </w:r>
    </w:p>
    <w:p>
      <w:r>
        <w:t>0,2014</w:t>
      </w:r>
    </w:p>
    <w:p>
      <w:r>
        <w:t>0,0080</w:t>
      </w:r>
    </w:p>
    <w:p>
      <w:r>
        <w:t>0,1000</w:t>
      </w:r>
    </w:p>
    <w:p>
      <w:r>
        <w:t>ONT</w:t>
      </w:r>
    </w:p>
    <w:p>
      <w:r>
        <w:t>Xã Cao Thịnh</w:t>
      </w:r>
    </w:p>
    <w:p>
      <w:r>
        <w:t>Thửa số 400, Tờ số 13</w:t>
      </w:r>
    </w:p>
    <w:p>
      <w:r>
        <w:t>DE 212384</w:t>
      </w:r>
    </w:p>
    <w:p>
      <w:r>
        <w:t>Lê Anh Tuấn</w:t>
      </w:r>
    </w:p>
    <w:p>
      <w:r>
        <w:t>0,0361</w:t>
      </w:r>
    </w:p>
    <w:p>
      <w:r>
        <w:t>0,0100</w:t>
      </w:r>
    </w:p>
    <w:p>
      <w:r>
        <w:t>0,0261</w:t>
      </w:r>
    </w:p>
    <w:p>
      <w:r>
        <w:t>ONT</w:t>
      </w:r>
    </w:p>
    <w:p>
      <w:r>
        <w:t>Xã Kiên Thọ</w:t>
      </w:r>
    </w:p>
    <w:p>
      <w:r>
        <w:t>Thửa số 534, Tờ số 26</w:t>
      </w:r>
    </w:p>
    <w:p>
      <w:r>
        <w:t>DL 577036</w:t>
      </w:r>
    </w:p>
    <w:p>
      <w:r>
        <w:t>Lê Văn Quyết</w:t>
      </w:r>
    </w:p>
    <w:p>
      <w:r>
        <w:t>0,8846</w:t>
      </w:r>
    </w:p>
    <w:p>
      <w:r>
        <w:t>0,0240</w:t>
      </w:r>
    </w:p>
    <w:p>
      <w:r>
        <w:t>0,0300</w:t>
      </w:r>
    </w:p>
    <w:p>
      <w:r>
        <w:t>ONT</w:t>
      </w:r>
    </w:p>
    <w:p>
      <w:r>
        <w:t>Xã Kiên Thọ</w:t>
      </w:r>
    </w:p>
    <w:p>
      <w:r>
        <w:t>Thửa số 586, Tờ số 36</w:t>
      </w:r>
    </w:p>
    <w:p>
      <w:r>
        <w:t>DE 212051</w:t>
      </w:r>
    </w:p>
    <w:p>
      <w:r>
        <w:t>Trần Duy Hạnh</w:t>
      </w:r>
    </w:p>
    <w:p>
      <w:r>
        <w:t>1,3280</w:t>
      </w:r>
    </w:p>
    <w:p>
      <w:r>
        <w:t>0,0400</w:t>
      </w:r>
    </w:p>
    <w:p>
      <w:r>
        <w:t>0,1000</w:t>
      </w:r>
    </w:p>
    <w:p>
      <w:r>
        <w:t>ONT</w:t>
      </w:r>
    </w:p>
    <w:p>
      <w:r>
        <w:t>Xã Lam Sơn</w:t>
      </w:r>
    </w:p>
    <w:p>
      <w:r>
        <w:t>Thửa số 49, Tờ số 26</w:t>
      </w:r>
    </w:p>
    <w:p>
      <w:r>
        <w:t>CP 126960</w:t>
      </w:r>
    </w:p>
    <w:p>
      <w:r>
        <w:t>Lê Văn Bình</w:t>
      </w:r>
    </w:p>
    <w:p>
      <w:r>
        <w:t>0,1990</w:t>
      </w:r>
    </w:p>
    <w:p>
      <w:r>
        <w:t>0,0400</w:t>
      </w:r>
    </w:p>
    <w:p>
      <w:r>
        <w:t>0,0600</w:t>
      </w:r>
    </w:p>
    <w:p>
      <w:r>
        <w:t>ONT</w:t>
      </w:r>
    </w:p>
    <w:p>
      <w:r>
        <w:t>Xã Minh Sơn</w:t>
      </w:r>
    </w:p>
    <w:p>
      <w:r>
        <w:t>Thửa số 50, Tờ số 32</w:t>
      </w:r>
    </w:p>
    <w:p>
      <w:r>
        <w:t>DD 675864</w:t>
      </w:r>
    </w:p>
    <w:p>
      <w:r>
        <w:t>Huỳnh Văn Huynh</w:t>
      </w:r>
    </w:p>
    <w:p>
      <w:r>
        <w:t>0,1353</w:t>
      </w:r>
    </w:p>
    <w:p>
      <w:r>
        <w:t>0,0110</w:t>
      </w:r>
    </w:p>
    <w:p>
      <w:r>
        <w:t>0,0200</w:t>
      </w:r>
    </w:p>
    <w:p>
      <w:r>
        <w:t>ONT</w:t>
      </w:r>
    </w:p>
    <w:p>
      <w:r>
        <w:t>Xã Minh Sơn</w:t>
      </w:r>
    </w:p>
    <w:p>
      <w:r>
        <w:t>Thửa số 547, Tờ số 14</w:t>
      </w:r>
    </w:p>
    <w:p>
      <w:r>
        <w:t>DL 577925</w:t>
      </w:r>
    </w:p>
    <w:p>
      <w:r>
        <w:t>Huỳnh Văn Huynh</w:t>
      </w:r>
    </w:p>
    <w:p>
      <w:r>
        <w:t>0,1353</w:t>
      </w:r>
    </w:p>
    <w:p>
      <w:r>
        <w:t>0,0110</w:t>
      </w:r>
    </w:p>
    <w:p>
      <w:r>
        <w:t>0,0200</w:t>
      </w:r>
    </w:p>
    <w:p>
      <w:r>
        <w:t>ONT</w:t>
      </w:r>
    </w:p>
    <w:p>
      <w:r>
        <w:t>Xã Minh Sơn</w:t>
      </w:r>
    </w:p>
    <w:p>
      <w:r>
        <w:t>Thửa số 547; Tờ số 14</w:t>
      </w:r>
    </w:p>
    <w:p>
      <w:r>
        <w:t>DL 577925</w:t>
      </w:r>
    </w:p>
    <w:p>
      <w:r>
        <w:t>Lê Thị Lan</w:t>
      </w:r>
    </w:p>
    <w:p>
      <w:r>
        <w:t>0,0269</w:t>
      </w:r>
    </w:p>
    <w:p>
      <w:r>
        <w:t>0,0060</w:t>
      </w:r>
    </w:p>
    <w:p>
      <w:r>
        <w:t>0,0050</w:t>
      </w:r>
    </w:p>
    <w:p>
      <w:r>
        <w:t>ONT</w:t>
      </w:r>
    </w:p>
    <w:p>
      <w:r>
        <w:t>Xã Minh Sơn</w:t>
      </w:r>
    </w:p>
    <w:p>
      <w:r>
        <w:t>Thửa số 282; Tờ số 3</w:t>
      </w:r>
    </w:p>
    <w:p>
      <w:r>
        <w:t>DD 745752</w:t>
      </w:r>
    </w:p>
    <w:p>
      <w:r>
        <w:t>Vũ Thị Bình</w:t>
      </w:r>
    </w:p>
    <w:p>
      <w:r>
        <w:t>0,0444</w:t>
      </w:r>
    </w:p>
    <w:p>
      <w:r>
        <w:t>0,0100</w:t>
      </w:r>
    </w:p>
    <w:p>
      <w:r>
        <w:t>0,0344</w:t>
      </w:r>
    </w:p>
    <w:p>
      <w:r>
        <w:t>ONT</w:t>
      </w:r>
    </w:p>
    <w:p>
      <w:r>
        <w:t>Xã Minh Sơn</w:t>
      </w:r>
    </w:p>
    <w:p>
      <w:r>
        <w:t>Thửa số 53, Tờ số 8</w:t>
      </w:r>
    </w:p>
    <w:p>
      <w:r>
        <w:t>CX 434031</w:t>
      </w:r>
    </w:p>
    <w:p>
      <w:r>
        <w:t>Hoàng Thị Mến</w:t>
      </w:r>
    </w:p>
    <w:p>
      <w:r>
        <w:t>0,5959</w:t>
      </w:r>
    </w:p>
    <w:p>
      <w:r>
        <w:t>0,0500</w:t>
      </w:r>
    </w:p>
    <w:p>
      <w:r>
        <w:t>0,0900</w:t>
      </w:r>
    </w:p>
    <w:p>
      <w:r>
        <w:t>ONT</w:t>
      </w:r>
    </w:p>
    <w:p>
      <w:r>
        <w:t>Xã Minh Sơn</w:t>
      </w:r>
    </w:p>
    <w:p>
      <w:r>
        <w:t>Thửa số 92, Tờ số 28</w:t>
      </w:r>
    </w:p>
    <w:p>
      <w:r>
        <w:t>CX 434196</w:t>
      </w:r>
    </w:p>
    <w:p>
      <w:r>
        <w:t>Trịnh Đình Bộ</w:t>
      </w:r>
    </w:p>
    <w:p>
      <w:r>
        <w:t>0,1407</w:t>
      </w:r>
    </w:p>
    <w:p>
      <w:r>
        <w:t>0,0251</w:t>
      </w:r>
    </w:p>
    <w:p>
      <w:r>
        <w:t>0,0200</w:t>
      </w:r>
    </w:p>
    <w:p>
      <w:r>
        <w:t>ONT</w:t>
      </w:r>
    </w:p>
    <w:p>
      <w:r>
        <w:t>Xã Minh Sơn</w:t>
      </w:r>
    </w:p>
    <w:p>
      <w:r>
        <w:t>Thửa số 285, Tờ số 04</w:t>
      </w:r>
    </w:p>
    <w:p>
      <w:r>
        <w:t>BL 771396</w:t>
      </w:r>
    </w:p>
    <w:p>
      <w:r>
        <w:t>Mai Xuân An</w:t>
      </w:r>
    </w:p>
    <w:p>
      <w:r>
        <w:t>0,0578</w:t>
      </w:r>
    </w:p>
    <w:p>
      <w:r>
        <w:t>0,0200</w:t>
      </w:r>
    </w:p>
    <w:p>
      <w:r>
        <w:t>0,0378</w:t>
      </w:r>
    </w:p>
    <w:p>
      <w:r>
        <w:t>ONT</w:t>
      </w:r>
    </w:p>
    <w:p>
      <w:r>
        <w:t>Xã Minh Sơn</w:t>
      </w:r>
    </w:p>
    <w:p>
      <w:r>
        <w:t>Thửa số 745, Tờ số 24</w:t>
      </w:r>
    </w:p>
    <w:p>
      <w:r>
        <w:t>DL 813712</w:t>
      </w:r>
    </w:p>
    <w:p>
      <w:r>
        <w:t>Bùi Công Nguyên</w:t>
      </w:r>
    </w:p>
    <w:p>
      <w:r>
        <w:t>0,2228</w:t>
      </w:r>
    </w:p>
    <w:p>
      <w:r>
        <w:t>0,0130</w:t>
      </w:r>
    </w:p>
    <w:p>
      <w:r>
        <w:t>0,0400</w:t>
      </w:r>
    </w:p>
    <w:p>
      <w:r>
        <w:t>ONT</w:t>
      </w:r>
    </w:p>
    <w:p>
      <w:r>
        <w:t>Xã Minh Sơn</w:t>
      </w:r>
    </w:p>
    <w:p>
      <w:r>
        <w:t>Thửa số 170, Tờ số 27</w:t>
      </w:r>
    </w:p>
    <w:p>
      <w:r>
        <w:t>DN 407625</w:t>
      </w:r>
    </w:p>
    <w:p>
      <w:r>
        <w:t>Nguyễn Thị Nhung</w:t>
      </w:r>
    </w:p>
    <w:p>
      <w:r>
        <w:t>0,0500</w:t>
      </w:r>
    </w:p>
    <w:p>
      <w:r>
        <w:t>0,0400</w:t>
      </w:r>
    </w:p>
    <w:p>
      <w:r>
        <w:t>0,0100</w:t>
      </w:r>
    </w:p>
    <w:p>
      <w:r>
        <w:t>ONT</w:t>
      </w:r>
    </w:p>
    <w:p>
      <w:r>
        <w:t>Xã Minh Tiến</w:t>
      </w:r>
    </w:p>
    <w:p>
      <w:r>
        <w:t>Thửa số 94, Tờ số 7</w:t>
      </w:r>
    </w:p>
    <w:p>
      <w:r>
        <w:t>DH 311075</w:t>
      </w:r>
    </w:p>
    <w:p>
      <w:r>
        <w:t>Hoàng Đình Sơn</w:t>
      </w:r>
    </w:p>
    <w:p>
      <w:r>
        <w:t>0,0943</w:t>
      </w:r>
    </w:p>
    <w:p>
      <w:r>
        <w:t>0,0060</w:t>
      </w:r>
    </w:p>
    <w:p>
      <w:r>
        <w:t>0,0882</w:t>
      </w:r>
    </w:p>
    <w:p>
      <w:r>
        <w:t>ONT</w:t>
      </w:r>
    </w:p>
    <w:p>
      <w:r>
        <w:t>Xã Minh Tiến</w:t>
      </w:r>
    </w:p>
    <w:p>
      <w:r>
        <w:t>Thửa số 10, Tờ số 22</w:t>
      </w:r>
    </w:p>
    <w:p>
      <w:r>
        <w:t>CB 767648</w:t>
      </w:r>
    </w:p>
    <w:p>
      <w:r>
        <w:t>Trịnh Đình Sáng</w:t>
      </w:r>
    </w:p>
    <w:p>
      <w:r>
        <w:t>0,2566</w:t>
      </w:r>
    </w:p>
    <w:p>
      <w:r>
        <w:t>0,0100</w:t>
      </w:r>
    </w:p>
    <w:p>
      <w:r>
        <w:t>0,1000</w:t>
      </w:r>
    </w:p>
    <w:p>
      <w:r>
        <w:t>ONT</w:t>
      </w:r>
    </w:p>
    <w:p>
      <w:r>
        <w:t>Xã Minh Tiến</w:t>
      </w:r>
    </w:p>
    <w:p>
      <w:r>
        <w:t>Thửa số 535, Tờ số 12</w:t>
      </w:r>
    </w:p>
    <w:p>
      <w:r>
        <w:t>DH 311272</w:t>
      </w:r>
    </w:p>
    <w:p>
      <w:r>
        <w:t>Hoàng Văn Tùng</w:t>
      </w:r>
    </w:p>
    <w:p>
      <w:r>
        <w:t>0,1092</w:t>
      </w:r>
    </w:p>
    <w:p>
      <w:r>
        <w:t>0,0060</w:t>
      </w:r>
    </w:p>
    <w:p>
      <w:r>
        <w:t>0,0340</w:t>
      </w:r>
    </w:p>
    <w:p>
      <w:r>
        <w:t>ONT</w:t>
      </w:r>
    </w:p>
    <w:p>
      <w:r>
        <w:t>Xã Minh Tiến</w:t>
      </w:r>
    </w:p>
    <w:p>
      <w:r>
        <w:t>Thửa số 505, Tờ số 8</w:t>
      </w:r>
    </w:p>
    <w:p>
      <w:r>
        <w:t>DH 212884</w:t>
      </w:r>
    </w:p>
    <w:p>
      <w:r>
        <w:t>Trương Văn Mạnh</w:t>
      </w:r>
    </w:p>
    <w:p>
      <w:r>
        <w:t>0,2013</w:t>
      </w:r>
    </w:p>
    <w:p>
      <w:r>
        <w:t>0,0100</w:t>
      </w:r>
    </w:p>
    <w:p>
      <w:r>
        <w:t>0,0200</w:t>
      </w:r>
    </w:p>
    <w:p>
      <w:r>
        <w:t>ONT</w:t>
      </w:r>
    </w:p>
    <w:p>
      <w:r>
        <w:t>Xã Minh Tiến</w:t>
      </w:r>
    </w:p>
    <w:p>
      <w:r>
        <w:t>Thửa số 349, Tờ số 11</w:t>
      </w:r>
    </w:p>
    <w:p>
      <w:r>
        <w:t>DL 001703</w:t>
      </w:r>
    </w:p>
    <w:p>
      <w:r>
        <w:t>Đinh Thị Tùng</w:t>
      </w:r>
    </w:p>
    <w:p>
      <w:r>
        <w:t>0,0800</w:t>
      </w:r>
    </w:p>
    <w:p>
      <w:r>
        <w:t>0,0050</w:t>
      </w:r>
    </w:p>
    <w:p>
      <w:r>
        <w:t>0,0070</w:t>
      </w:r>
    </w:p>
    <w:p>
      <w:r>
        <w:t>ONT</w:t>
      </w:r>
    </w:p>
    <w:p>
      <w:r>
        <w:t>Xã Minh Tiến</w:t>
      </w:r>
    </w:p>
    <w:p>
      <w:r>
        <w:t>Thửa số 660, Tờ số 18</w:t>
      </w:r>
    </w:p>
    <w:p>
      <w:r>
        <w:t>CB 758274</w:t>
      </w:r>
    </w:p>
    <w:p>
      <w:r>
        <w:t>Nguyễn Bá Kiệm</w:t>
      </w:r>
    </w:p>
    <w:p>
      <w:r>
        <w:t>0,3314</w:t>
      </w:r>
    </w:p>
    <w:p>
      <w:r>
        <w:t>0,0400</w:t>
      </w:r>
    </w:p>
    <w:p>
      <w:r>
        <w:t>0,0600</w:t>
      </w:r>
    </w:p>
    <w:p>
      <w:r>
        <w:t>ONT</w:t>
      </w:r>
    </w:p>
    <w:p>
      <w:r>
        <w:t>Xã Minh Tiến</w:t>
      </w:r>
    </w:p>
    <w:p>
      <w:r>
        <w:t>Thửa số 539, Tờ số 8</w:t>
      </w:r>
    </w:p>
    <w:p>
      <w:r>
        <w:t>DI 404419</w:t>
      </w:r>
    </w:p>
    <w:p>
      <w:r>
        <w:t>Vũ Đình Phương</w:t>
      </w:r>
    </w:p>
    <w:p>
      <w:r>
        <w:t>0,3067</w:t>
      </w:r>
    </w:p>
    <w:p>
      <w:r>
        <w:t>0,0140</w:t>
      </w:r>
    </w:p>
    <w:p>
      <w:r>
        <w:t>0,0500</w:t>
      </w:r>
    </w:p>
    <w:p>
      <w:r>
        <w:t>ONT</w:t>
      </w:r>
    </w:p>
    <w:p>
      <w:r>
        <w:t>Xã Minh Tiến</w:t>
      </w:r>
    </w:p>
    <w:p>
      <w:r>
        <w:t>Thửa số 105, Tờ số 14</w:t>
      </w:r>
    </w:p>
    <w:p>
      <w:r>
        <w:t>CP 071683</w:t>
      </w:r>
    </w:p>
    <w:p>
      <w:r>
        <w:t>Lê Văn Cường</w:t>
      </w:r>
    </w:p>
    <w:p>
      <w:r>
        <w:t>0,0502</w:t>
      </w:r>
    </w:p>
    <w:p>
      <w:r>
        <w:t>0,0100</w:t>
      </w:r>
    </w:p>
    <w:p>
      <w:r>
        <w:t>0,0402</w:t>
      </w:r>
    </w:p>
    <w:p>
      <w:r>
        <w:t>ONT</w:t>
      </w:r>
    </w:p>
    <w:p>
      <w:r>
        <w:t>Xã Minh Tiến</w:t>
      </w:r>
    </w:p>
    <w:p>
      <w:r>
        <w:t>Thửa số 529, Tờ số 12</w:t>
      </w:r>
    </w:p>
    <w:p>
      <w:r>
        <w:t>DH 311468</w:t>
      </w:r>
    </w:p>
    <w:p>
      <w:r>
        <w:t>Bùi Quang Vinh</w:t>
      </w:r>
    </w:p>
    <w:p>
      <w:r>
        <w:t>0,1831</w:t>
      </w:r>
    </w:p>
    <w:p>
      <w:r>
        <w:t>0,0200</w:t>
      </w:r>
    </w:p>
    <w:p>
      <w:r>
        <w:t>0,0200</w:t>
      </w:r>
    </w:p>
    <w:p>
      <w:r>
        <w:t>ONT</w:t>
      </w:r>
    </w:p>
    <w:p>
      <w:r>
        <w:t>Xã Minh Tiến</w:t>
      </w:r>
    </w:p>
    <w:p>
      <w:r>
        <w:t>Thửa số 67, Tờ số 18</w:t>
      </w:r>
    </w:p>
    <w:p>
      <w:r>
        <w:t>BL 987820</w:t>
      </w:r>
    </w:p>
    <w:p>
      <w:r>
        <w:t>Nguyễn Văn Triển</w:t>
      </w:r>
    </w:p>
    <w:p>
      <w:r>
        <w:t>0,1071</w:t>
      </w:r>
    </w:p>
    <w:p>
      <w:r>
        <w:t>0,0100</w:t>
      </w:r>
    </w:p>
    <w:p>
      <w:r>
        <w:t>0,0500</w:t>
      </w:r>
    </w:p>
    <w:p>
      <w:r>
        <w:t>ONT</w:t>
      </w:r>
    </w:p>
    <w:p>
      <w:r>
        <w:t>Xã Minh Tiến</w:t>
      </w:r>
    </w:p>
    <w:p>
      <w:r>
        <w:t>Thửa số 261, Tờ số 7</w:t>
      </w:r>
    </w:p>
    <w:p>
      <w:r>
        <w:t>DH 169644</w:t>
      </w:r>
    </w:p>
    <w:p>
      <w:r>
        <w:t>Lê Thị Liên</w:t>
      </w:r>
    </w:p>
    <w:p>
      <w:r>
        <w:t>0,1185</w:t>
      </w:r>
    </w:p>
    <w:p>
      <w:r>
        <w:t>0,0060</w:t>
      </w:r>
    </w:p>
    <w:p>
      <w:r>
        <w:t>0,0060</w:t>
      </w:r>
    </w:p>
    <w:p>
      <w:r>
        <w:t>ONT</w:t>
      </w:r>
    </w:p>
    <w:p>
      <w:r>
        <w:t>Xã Minh Tiến</w:t>
      </w:r>
    </w:p>
    <w:p>
      <w:r>
        <w:t>Thửa số 328, Tờ số 11</w:t>
      </w:r>
    </w:p>
    <w:p>
      <w:r>
        <w:t>CY 524663</w:t>
      </w:r>
    </w:p>
    <w:p>
      <w:r>
        <w:t>Phạm Hùng Chính</w:t>
      </w:r>
    </w:p>
    <w:p>
      <w:r>
        <w:t>0,1665</w:t>
      </w:r>
    </w:p>
    <w:p>
      <w:r>
        <w:t>0,0060</w:t>
      </w:r>
    </w:p>
    <w:p>
      <w:r>
        <w:t>0,0060</w:t>
      </w:r>
    </w:p>
    <w:p>
      <w:r>
        <w:t>ONT</w:t>
      </w:r>
    </w:p>
    <w:p>
      <w:r>
        <w:t>Xã Minh Tiến</w:t>
      </w:r>
    </w:p>
    <w:p>
      <w:r>
        <w:t>Thửa số 49, Tờ số 18</w:t>
      </w:r>
    </w:p>
    <w:p>
      <w:r>
        <w:t>CQ 839979</w:t>
      </w:r>
    </w:p>
    <w:p>
      <w:r>
        <w:t>Nguyễn Đức Thắng</w:t>
      </w:r>
    </w:p>
    <w:p>
      <w:r>
        <w:t>0,1011</w:t>
      </w:r>
    </w:p>
    <w:p>
      <w:r>
        <w:t>0,0060</w:t>
      </w:r>
    </w:p>
    <w:p>
      <w:r>
        <w:t>0,0200</w:t>
      </w:r>
    </w:p>
    <w:p>
      <w:r>
        <w:t>ONT</w:t>
      </w:r>
    </w:p>
    <w:p>
      <w:r>
        <w:t>Xã Minh Tiến</w:t>
      </w:r>
    </w:p>
    <w:p>
      <w:r>
        <w:t>Thửa số 444, Tờ số 8</w:t>
      </w:r>
    </w:p>
    <w:p>
      <w:r>
        <w:t>BP 853382</w:t>
      </w:r>
    </w:p>
    <w:p>
      <w:r>
        <w:t>Mai Văn Tuấn</w:t>
      </w:r>
    </w:p>
    <w:p>
      <w:r>
        <w:t>0,0914</w:t>
      </w:r>
    </w:p>
    <w:p>
      <w:r>
        <w:t>0,0218</w:t>
      </w:r>
    </w:p>
    <w:p>
      <w:r>
        <w:t>0,0300</w:t>
      </w:r>
    </w:p>
    <w:p>
      <w:r>
        <w:t>ONT</w:t>
      </w:r>
    </w:p>
    <w:p>
      <w:r>
        <w:t>Xã Minh Tiến</w:t>
      </w:r>
    </w:p>
    <w:p>
      <w:r>
        <w:t>Thửa số 222, Tờ số 13</w:t>
      </w:r>
    </w:p>
    <w:p>
      <w:r>
        <w:t>CL 213819</w:t>
      </w:r>
    </w:p>
    <w:p>
      <w:r>
        <w:t>Mai Văn Tuấn</w:t>
      </w:r>
    </w:p>
    <w:p>
      <w:r>
        <w:t>0,0914</w:t>
      </w:r>
    </w:p>
    <w:p>
      <w:r>
        <w:t>0,0218</w:t>
      </w:r>
    </w:p>
    <w:p>
      <w:r>
        <w:t>0,0300</w:t>
      </w:r>
    </w:p>
    <w:p>
      <w:r>
        <w:t>ONT</w:t>
      </w:r>
    </w:p>
    <w:p>
      <w:r>
        <w:t>Xã Minh Tiến</w:t>
      </w:r>
    </w:p>
    <w:p>
      <w:r>
        <w:t>Thửa số 222, Tờ số 13</w:t>
      </w:r>
    </w:p>
    <w:p>
      <w:r>
        <w:t>CL 169092</w:t>
      </w:r>
    </w:p>
    <w:p>
      <w:r>
        <w:t>Doãn Thị Hồng</w:t>
      </w:r>
    </w:p>
    <w:p>
      <w:r>
        <w:t>0,0360</w:t>
      </w:r>
    </w:p>
    <w:p>
      <w:r>
        <w:t>0,0120</w:t>
      </w:r>
    </w:p>
    <w:p>
      <w:r>
        <w:t>0,0240</w:t>
      </w:r>
    </w:p>
    <w:p>
      <w:r>
        <w:t>ONT</w:t>
      </w:r>
    </w:p>
    <w:p>
      <w:r>
        <w:t>Xã Minh Tiến</w:t>
      </w:r>
    </w:p>
    <w:p>
      <w:r>
        <w:t>Thửa số 493, Tờ số 12</w:t>
      </w:r>
    </w:p>
    <w:p>
      <w:r>
        <w:t>DN 407413</w:t>
      </w:r>
    </w:p>
    <w:p>
      <w:r>
        <w:t>Dương Văn Cường</w:t>
      </w:r>
    </w:p>
    <w:p>
      <w:r>
        <w:t>0,2731</w:t>
      </w:r>
    </w:p>
    <w:p>
      <w:r>
        <w:t>0,0060</w:t>
      </w:r>
    </w:p>
    <w:p>
      <w:r>
        <w:t>0,1940</w:t>
      </w:r>
    </w:p>
    <w:p>
      <w:r>
        <w:t>ONT</w:t>
      </w:r>
    </w:p>
    <w:p>
      <w:r>
        <w:t>Xã Minh Tiến</w:t>
      </w:r>
    </w:p>
    <w:p>
      <w:r>
        <w:t>Thửa số 86, Tờ số 26</w:t>
      </w:r>
    </w:p>
    <w:p>
      <w:r>
        <w:t>DO 661801</w:t>
      </w:r>
    </w:p>
    <w:p>
      <w:r>
        <w:t>Lê Sỹ Huy</w:t>
      </w:r>
    </w:p>
    <w:p>
      <w:r>
        <w:t>0,1121</w:t>
      </w:r>
    </w:p>
    <w:p>
      <w:r>
        <w:t>0,0200</w:t>
      </w:r>
    </w:p>
    <w:p>
      <w:r>
        <w:t>0,0921</w:t>
      </w:r>
    </w:p>
    <w:p>
      <w:r>
        <w:t>ONT</w:t>
      </w:r>
    </w:p>
    <w:p>
      <w:r>
        <w:t>Xã Mỹ Tân</w:t>
      </w:r>
    </w:p>
    <w:p>
      <w:r>
        <w:t>Thửa số 621, Tờ số 10</w:t>
      </w:r>
    </w:p>
    <w:p>
      <w:r>
        <w:t>DH 311651</w:t>
      </w:r>
    </w:p>
    <w:p>
      <w:r>
        <w:t>Trần Văn Sáng</w:t>
      </w:r>
    </w:p>
    <w:p>
      <w:r>
        <w:t>0,0609</w:t>
      </w:r>
    </w:p>
    <w:p>
      <w:r>
        <w:t>0,0400</w:t>
      </w:r>
    </w:p>
    <w:p>
      <w:r>
        <w:t>0,0200</w:t>
      </w:r>
    </w:p>
    <w:p>
      <w:r>
        <w:t>ONT</w:t>
      </w:r>
    </w:p>
    <w:p>
      <w:r>
        <w:t>Xã Mỹ Tân</w:t>
      </w:r>
    </w:p>
    <w:p>
      <w:r>
        <w:t>Thửa số 77, Tờ số 06</w:t>
      </w:r>
    </w:p>
    <w:p>
      <w:r>
        <w:t>BĐ 329876</w:t>
      </w:r>
    </w:p>
    <w:p>
      <w:r>
        <w:t>Nguyễn Hải Thành</w:t>
      </w:r>
    </w:p>
    <w:p>
      <w:r>
        <w:t>0,0300</w:t>
      </w:r>
    </w:p>
    <w:p>
      <w:r>
        <w:t>0,0120</w:t>
      </w:r>
    </w:p>
    <w:p>
      <w:r>
        <w:t>0,0180</w:t>
      </w:r>
    </w:p>
    <w:p>
      <w:r>
        <w:t>ONT</w:t>
      </w:r>
    </w:p>
    <w:p>
      <w:r>
        <w:t>Xã Ngọc Liên</w:t>
      </w:r>
    </w:p>
    <w:p>
      <w:r>
        <w:t>Thửa số 40, Tờ số 17</w:t>
      </w:r>
    </w:p>
    <w:p>
      <w:r>
        <w:t>DH 438899</w:t>
      </w:r>
    </w:p>
    <w:p>
      <w:r>
        <w:t>Đỗ Văn Thế</w:t>
      </w:r>
    </w:p>
    <w:p>
      <w:r>
        <w:t>0,0300</w:t>
      </w:r>
    </w:p>
    <w:p>
      <w:r>
        <w:t>0,0060</w:t>
      </w:r>
    </w:p>
    <w:p>
      <w:r>
        <w:t>0,0240</w:t>
      </w:r>
    </w:p>
    <w:p>
      <w:r>
        <w:t>ONT</w:t>
      </w:r>
    </w:p>
    <w:p>
      <w:r>
        <w:t>Xã Ngọc Liên</w:t>
      </w:r>
    </w:p>
    <w:p>
      <w:r>
        <w:t>Thửa số 41, Tờ số 17</w:t>
      </w:r>
    </w:p>
    <w:p>
      <w:r>
        <w:t>DH 438900</w:t>
      </w:r>
    </w:p>
    <w:p>
      <w:r>
        <w:t>Lê Văn Thắng</w:t>
      </w:r>
    </w:p>
    <w:p>
      <w:r>
        <w:t>0,9595</w:t>
      </w:r>
    </w:p>
    <w:p>
      <w:r>
        <w:t>0,0300</w:t>
      </w:r>
    </w:p>
    <w:p>
      <w:r>
        <w:t>0,0500</w:t>
      </w:r>
    </w:p>
    <w:p>
      <w:r>
        <w:t>ONT</w:t>
      </w:r>
    </w:p>
    <w:p>
      <w:r>
        <w:t>Xã Ngọc Trung</w:t>
      </w:r>
    </w:p>
    <w:p>
      <w:r>
        <w:t>Thửa số 18, Tờ số 12</w:t>
      </w:r>
    </w:p>
    <w:p>
      <w:r>
        <w:t>CX 434040</w:t>
      </w:r>
    </w:p>
    <w:p>
      <w:r>
        <w:t>Lê Văn Thắng</w:t>
      </w:r>
    </w:p>
    <w:p>
      <w:r>
        <w:t>0,0840</w:t>
      </w:r>
    </w:p>
    <w:p>
      <w:r>
        <w:t>0,0200</w:t>
      </w:r>
    </w:p>
    <w:p>
      <w:r>
        <w:t>0,0100</w:t>
      </w:r>
    </w:p>
    <w:p>
      <w:r>
        <w:t>ONT</w:t>
      </w:r>
    </w:p>
    <w:p>
      <w:r>
        <w:t>Xã Ngọc Trung</w:t>
      </w:r>
    </w:p>
    <w:p>
      <w:r>
        <w:t>Thửa số 158, Tờ số 11</w:t>
      </w:r>
    </w:p>
    <w:p>
      <w:r>
        <w:t>DL 577708</w:t>
      </w:r>
    </w:p>
    <w:p>
      <w:r>
        <w:t>Lưu Ngọc Nghiêm</w:t>
      </w:r>
    </w:p>
    <w:p>
      <w:r>
        <w:t>0,0341</w:t>
      </w:r>
    </w:p>
    <w:p>
      <w:r>
        <w:t>0,0060</w:t>
      </w:r>
    </w:p>
    <w:p>
      <w:r>
        <w:t>0,0140</w:t>
      </w:r>
    </w:p>
    <w:p>
      <w:r>
        <w:t>ONT</w:t>
      </w:r>
    </w:p>
    <w:p>
      <w:r>
        <w:t>Xã Ngọc Trung</w:t>
      </w:r>
    </w:p>
    <w:p>
      <w:r>
        <w:t>Thửa số 399, Tờ số 12</w:t>
      </w:r>
    </w:p>
    <w:p>
      <w:r>
        <w:t>DB 623274</w:t>
      </w:r>
    </w:p>
    <w:p>
      <w:r>
        <w:t>Trần Đức Thuận</w:t>
      </w:r>
    </w:p>
    <w:p>
      <w:r>
        <w:t>0,1218</w:t>
      </w:r>
    </w:p>
    <w:p>
      <w:r>
        <w:t>0,0400</w:t>
      </w:r>
    </w:p>
    <w:p>
      <w:r>
        <w:t>0,0600</w:t>
      </w:r>
    </w:p>
    <w:p>
      <w:r>
        <w:t>ONT</w:t>
      </w:r>
    </w:p>
    <w:p>
      <w:r>
        <w:t>Xã Nguyệt Ấn</w:t>
      </w:r>
    </w:p>
    <w:p>
      <w:r>
        <w:t>Thửa số 487, Tờ số 22</w:t>
      </w:r>
    </w:p>
    <w:p>
      <w:r>
        <w:t>DE 212060</w:t>
      </w:r>
    </w:p>
    <w:p>
      <w:r>
        <w:t>Bùi Quốc Tấn</w:t>
      </w:r>
    </w:p>
    <w:p>
      <w:r>
        <w:t>0,0424</w:t>
      </w:r>
    </w:p>
    <w:p>
      <w:r>
        <w:t>0,0120</w:t>
      </w:r>
    </w:p>
    <w:p>
      <w:r>
        <w:t>0,0304</w:t>
      </w:r>
    </w:p>
    <w:p>
      <w:r>
        <w:t>ONT</w:t>
      </w:r>
    </w:p>
    <w:p>
      <w:r>
        <w:t>Xã Nguyệt Ấn</w:t>
      </w:r>
    </w:p>
    <w:p>
      <w:r>
        <w:t>Thửa số 401, Tờ số 32</w:t>
      </w:r>
    </w:p>
    <w:p>
      <w:r>
        <w:t>DL 001721</w:t>
      </w:r>
    </w:p>
    <w:p>
      <w:r>
        <w:t>Lê Đình Định</w:t>
      </w:r>
    </w:p>
    <w:p>
      <w:r>
        <w:t>0,0508</w:t>
      </w:r>
    </w:p>
    <w:p>
      <w:r>
        <w:t>0,0060</w:t>
      </w:r>
    </w:p>
    <w:p>
      <w:r>
        <w:t>0,0300</w:t>
      </w:r>
    </w:p>
    <w:p>
      <w:r>
        <w:t>ONT</w:t>
      </w:r>
    </w:p>
    <w:p>
      <w:r>
        <w:t>Xã Vân Am</w:t>
      </w:r>
    </w:p>
    <w:p>
      <w:r>
        <w:t>Thửa số 487, Tờ số 21</w:t>
      </w:r>
    </w:p>
    <w:p>
      <w:r>
        <w:t>DL 577521</w:t>
      </w:r>
    </w:p>
    <w:p>
      <w:r>
        <w:t>Hoàng Văn Ngự</w:t>
      </w:r>
    </w:p>
    <w:p>
      <w:r>
        <w:t>0,0313</w:t>
      </w:r>
    </w:p>
    <w:p>
      <w:r>
        <w:t>0,0080</w:t>
      </w:r>
    </w:p>
    <w:p>
      <w:r>
        <w:t>0,0233</w:t>
      </w:r>
    </w:p>
    <w:p>
      <w:r>
        <w:t>ONT</w:t>
      </w:r>
    </w:p>
    <w:p>
      <w:r>
        <w:t>Xã Vân Am</w:t>
      </w:r>
    </w:p>
    <w:p>
      <w:r>
        <w:t>Thửa số 508, Tờ số 17</w:t>
      </w:r>
    </w:p>
    <w:p>
      <w:r>
        <w:t>DH 311847</w:t>
      </w:r>
    </w:p>
    <w:p>
      <w:r>
        <w:t>Hoàng Văn Ngự</w:t>
      </w:r>
    </w:p>
    <w:p>
      <w:r>
        <w:t>0,0313</w:t>
      </w:r>
    </w:p>
    <w:p>
      <w:r>
        <w:t>0,0070</w:t>
      </w:r>
    </w:p>
    <w:p>
      <w:r>
        <w:t>0,0243</w:t>
      </w:r>
    </w:p>
    <w:p>
      <w:r>
        <w:t>ONT</w:t>
      </w:r>
    </w:p>
    <w:p>
      <w:r>
        <w:t>Xã Vân Am</w:t>
      </w:r>
    </w:p>
    <w:p>
      <w:r>
        <w:t>Thửa số 509, Tờ số 17</w:t>
      </w:r>
    </w:p>
    <w:p>
      <w:r>
        <w:t>DH 311770</w:t>
      </w:r>
    </w:p>
    <w:p>
      <w:r>
        <w:t>Hoàng Văn Ngự</w:t>
      </w:r>
    </w:p>
    <w:p>
      <w:r>
        <w:t>0,2799</w:t>
      </w:r>
    </w:p>
    <w:p>
      <w:r>
        <w:t>0,0070</w:t>
      </w:r>
    </w:p>
    <w:p>
      <w:r>
        <w:t>0,1000</w:t>
      </w:r>
    </w:p>
    <w:p>
      <w:r>
        <w:t>ONT</w:t>
      </w:r>
    </w:p>
    <w:p>
      <w:r>
        <w:t>Xã Vân Am</w:t>
      </w:r>
    </w:p>
    <w:p>
      <w:r>
        <w:t>Thửa số 510; Tờ số 17</w:t>
      </w:r>
    </w:p>
    <w:p>
      <w:r>
        <w:t>DH 311769</w:t>
      </w:r>
    </w:p>
    <w:p>
      <w:r>
        <w:t>Hoàng Văn Ngự</w:t>
      </w:r>
    </w:p>
    <w:p>
      <w:r>
        <w:t>0,0313</w:t>
      </w:r>
    </w:p>
    <w:p>
      <w:r>
        <w:t>0,0080</w:t>
      </w:r>
    </w:p>
    <w:p>
      <w:r>
        <w:t>0,0233</w:t>
      </w:r>
    </w:p>
    <w:p>
      <w:r>
        <w:t>ONT</w:t>
      </w:r>
    </w:p>
    <w:p>
      <w:r>
        <w:t>Xã Vân Am</w:t>
      </w:r>
    </w:p>
    <w:p>
      <w:r>
        <w:t>Thửa số 507; Tờ số 17</w:t>
      </w:r>
    </w:p>
    <w:p>
      <w:r>
        <w:t>DH 311769</w:t>
      </w:r>
    </w:p>
    <w:p>
      <w:r>
        <w:t>Lê Văn Quý</w:t>
      </w:r>
    </w:p>
    <w:p>
      <w:r>
        <w:t>0,2183</w:t>
      </w:r>
    </w:p>
    <w:p>
      <w:r>
        <w:t>0,0500</w:t>
      </w:r>
    </w:p>
    <w:p>
      <w:r>
        <w:t>0,0300</w:t>
      </w:r>
    </w:p>
    <w:p>
      <w:r>
        <w:t>ONT</w:t>
      </w:r>
    </w:p>
    <w:p>
      <w:r>
        <w:t>Xã Quang Trung</w:t>
      </w:r>
    </w:p>
    <w:p>
      <w:r>
        <w:t>Thửa số 427; Tờ số 26</w:t>
      </w:r>
    </w:p>
    <w:p>
      <w:r>
        <w:t>BL 987643</w:t>
      </w:r>
    </w:p>
    <w:p>
      <w:r>
        <w:t>IV</w:t>
      </w:r>
    </w:p>
    <w:p>
      <w:r>
        <w:t>Công trình, dự án hủy bỏ, không tiếp tục thực hiện trong kế hoạch sử dụng đất năm 2014</w:t>
      </w:r>
    </w:p>
    <w:p>
      <w:r>
        <w:t>1</w:t>
      </w:r>
    </w:p>
    <w:p>
      <w:r>
        <w:t>Xây dựng trụ sở công an thị trấn</w:t>
      </w:r>
    </w:p>
    <w:p>
      <w:r>
        <w:t>0,12</w:t>
      </w:r>
    </w:p>
    <w:p>
      <w:r>
        <w:t>0,12</w:t>
      </w:r>
    </w:p>
    <w:p>
      <w:r>
        <w:t>CAN</w:t>
      </w:r>
    </w:p>
    <w:p>
      <w:r>
        <w:t>Thị trấn Ngọc Lặc</w:t>
      </w:r>
    </w:p>
    <w:p>
      <w:r>
        <w:t>Thửa số 176 tờ 34, BĐĐC thị trấn Ngọc Lặc</w:t>
      </w:r>
    </w:p>
    <w:p>
      <w:r>
        <w:t>Văn bản số 253/CAT-PH10 ngày 17/02/2023 của Công an tỉnh về việc bổ sung kế hoạch sử dụng đất an ninh năm 2023</w:t>
      </w:r>
    </w:p>
    <w:p>
      <w:r>
        <w:t>2</w:t>
      </w:r>
    </w:p>
    <w:p>
      <w:r>
        <w:t>Xây dựng trụ sở công an xã</w:t>
      </w:r>
    </w:p>
    <w:p>
      <w:r>
        <w:t>0,12</w:t>
      </w:r>
    </w:p>
    <w:p>
      <w:r>
        <w:t>0,12</w:t>
      </w:r>
    </w:p>
    <w:p>
      <w:r>
        <w:t>CAN</w:t>
      </w:r>
    </w:p>
    <w:p>
      <w:r>
        <w:t>Xã Quang Trung</w:t>
      </w:r>
    </w:p>
    <w:p>
      <w:r>
        <w:t>Thửa 193, 152, 199, 200, 191, 192, 158, 159, 150, 151, tờ 17. BĐĐC xã Quang Trung</w:t>
      </w:r>
    </w:p>
    <w:p>
      <w:r>
        <w:t>3</w:t>
      </w:r>
    </w:p>
    <w:p>
      <w:r>
        <w:t>Xây dựng trụ sở công an xã</w:t>
      </w:r>
    </w:p>
    <w:p>
      <w:r>
        <w:t>0,12</w:t>
      </w:r>
    </w:p>
    <w:p>
      <w:r>
        <w:t>0,12</w:t>
      </w:r>
    </w:p>
    <w:p>
      <w:r>
        <w:t>CAN</w:t>
      </w:r>
    </w:p>
    <w:p>
      <w:r>
        <w:t>Xã Thạch Lập</w:t>
      </w:r>
    </w:p>
    <w:p>
      <w:r>
        <w:t>Thửa số 152,162,165, 166,167,152,151,148,150,146,153, 147,149, tờ 20. BĐĐC xã Thạch Lập</w:t>
      </w:r>
    </w:p>
    <w:p>
      <w:r>
        <w:t>Văn bản số 253/CAT-PH10 ngày 17/02/2023 của Công an tỉnh về việc bổ sung kế hoạch sử dụng đất an ninh năm 2023</w:t>
      </w:r>
    </w:p>
    <w:p>
      <w:r>
        <w:t>4</w:t>
      </w:r>
    </w:p>
    <w:p>
      <w:r>
        <w:t>Xây dựng trụ sở công an xã</w:t>
      </w:r>
    </w:p>
    <w:p>
      <w:r>
        <w:t>0,12</w:t>
      </w:r>
    </w:p>
    <w:p>
      <w:r>
        <w:t>0,12</w:t>
      </w:r>
    </w:p>
    <w:p>
      <w:r>
        <w:t>CAN</w:t>
      </w:r>
    </w:p>
    <w:p>
      <w:r>
        <w:t>Xã Ngọc Trung</w:t>
      </w:r>
    </w:p>
    <w:p>
      <w:r>
        <w:t>Thửa số 73,77,78,91,92, 93,103,96,119,120,118, tờ 13. BDĐC xã Ngọc Trung</w:t>
      </w:r>
    </w:p>
    <w:p>
      <w:r>
        <w:t>5</w:t>
      </w:r>
    </w:p>
    <w:p>
      <w:r>
        <w:t>Mở rộng khu không gian văn hóa truyền thống huyện Ngọc Lặc</w:t>
      </w:r>
    </w:p>
    <w:p>
      <w:r>
        <w:t>3,30</w:t>
      </w:r>
    </w:p>
    <w:p>
      <w:r>
        <w:t>3,30</w:t>
      </w:r>
    </w:p>
    <w:p>
      <w:r>
        <w:t>DKV</w:t>
      </w:r>
    </w:p>
    <w:p>
      <w:r>
        <w:t>Thị trấn Ngọc Lặc</w:t>
      </w:r>
    </w:p>
    <w:p>
      <w:r>
        <w:t>Nghị quyết số 230/NQ-HĐND ngày 12/12/2019 của HĐND tỉnh</w:t>
      </w:r>
    </w:p>
    <w:p>
      <w:r>
        <w:t>6</w:t>
      </w:r>
    </w:p>
    <w:p>
      <w:r>
        <w:t>Nhà máy điện năng lượng mặt trời tại xã Kiên Thọ</w:t>
      </w:r>
    </w:p>
    <w:p>
      <w:r>
        <w:t>86,60</w:t>
      </w:r>
    </w:p>
    <w:p>
      <w:r>
        <w:t>86,60</w:t>
      </w:r>
    </w:p>
    <w:p>
      <w:r>
        <w:t>DNL</w:t>
      </w:r>
    </w:p>
    <w:p>
      <w:r>
        <w:t>Xã Kiên Thọ</w:t>
      </w:r>
    </w:p>
    <w:p>
      <w:r>
        <w:t>Nghị quyết số 164/NQ-HĐND ngày 11/10/2021 của HĐND tỉnh</w:t>
      </w:r>
    </w:p>
    <w:p>
      <w:r>
        <w:t>7</w:t>
      </w:r>
    </w:p>
    <w:p>
      <w:r>
        <w:t>Quy hoạch nhà văn hóa thôn Cao Nguyên (nay là phố Cao Nguyên)</w:t>
      </w:r>
    </w:p>
    <w:p>
      <w:r>
        <w:t>0,22</w:t>
      </w:r>
    </w:p>
    <w:p>
      <w:r>
        <w:t>0,22</w:t>
      </w:r>
    </w:p>
    <w:p>
      <w:r>
        <w:t>DVH</w:t>
      </w:r>
    </w:p>
    <w:p>
      <w:r>
        <w:t>Thị trấn Ngọc Lặc</w:t>
      </w:r>
    </w:p>
    <w:p>
      <w:r>
        <w:t>Các thửa: 36,38,39,46,47,45,51, 52, 53,59,61; Tờ bản đồ địa chính số 29 xã Ngọc Khê (nay là thị trấn Ngọc Lạc)</w:t>
      </w:r>
    </w:p>
    <w:p>
      <w:r>
        <w:t>Nghị quyết số 405/NQ-HĐND ngày 26/4/2021 của HĐND tỉnh</w:t>
      </w:r>
    </w:p>
    <w:p>
      <w:r>
        <w:t>8</w:t>
      </w:r>
    </w:p>
    <w:p>
      <w:r>
        <w:t>Mở rộng Trường Tiểu học Thúy Sơn 1, tại thôn Thanh Bình</w:t>
      </w:r>
    </w:p>
    <w:p>
      <w:r>
        <w:t>0,15</w:t>
      </w:r>
    </w:p>
    <w:p>
      <w:r>
        <w:t>0,15</w:t>
      </w:r>
    </w:p>
    <w:p>
      <w:r>
        <w:t>DGD</w:t>
      </w:r>
    </w:p>
    <w:p>
      <w:r>
        <w:t>Xã Thuý Sơn</w:t>
      </w:r>
    </w:p>
    <w:p>
      <w:r>
        <w:t>Tờ bản đồ địa chính số 19, thửa 516,517,518, 519, 485,520,562,105, 485,520, 562,105,487. BĐĐC xã Thuý Sơn</w:t>
      </w:r>
    </w:p>
    <w:p>
      <w:r>
        <w:t>Nghị quyết số 164/NQ-HĐND ngày 11/10/2021 của HĐND tỉnh</w:t>
      </w:r>
    </w:p>
    <w:p>
      <w:r>
        <w:t>9</w:t>
      </w:r>
    </w:p>
    <w:p>
      <w:r>
        <w:t>Xây dựng mới Chợ xã Quang Trung</w:t>
      </w:r>
    </w:p>
    <w:p>
      <w:r>
        <w:t>0,30</w:t>
      </w:r>
    </w:p>
    <w:p>
      <w:r>
        <w:t>0,30</w:t>
      </w:r>
    </w:p>
    <w:p>
      <w:r>
        <w:t>DCH</w:t>
      </w:r>
    </w:p>
    <w:p>
      <w:r>
        <w:t>Xã Quang Trung</w:t>
      </w:r>
    </w:p>
    <w:p>
      <w:r>
        <w:t>Tờ bản đồ địa chính số 17, thửa 504,518, 555, 557,556,568, 569, 605,606,607. BDĐC xã Quang Trung</w:t>
      </w:r>
    </w:p>
    <w:p>
      <w:r>
        <w:t>Nghị quyết số 164/NQ-HĐND ngày 11/10/2021 của HĐND tỉnh</w:t>
      </w:r>
    </w:p>
    <w:p>
      <w:r>
        <w:t>10</w:t>
      </w:r>
    </w:p>
    <w:p>
      <w:r>
        <w:t>Đất thương mại dịch vụ</w:t>
      </w:r>
    </w:p>
    <w:p>
      <w:r>
        <w:t>0,25</w:t>
      </w:r>
    </w:p>
    <w:p>
      <w:r>
        <w:t>0,25</w:t>
      </w:r>
    </w:p>
    <w:p>
      <w:r>
        <w:t>TMD</w:t>
      </w:r>
    </w:p>
    <w:p>
      <w:r>
        <w:t>Xã Thuý Sơn</w:t>
      </w:r>
    </w:p>
    <w:p>
      <w:r>
        <w:t>Tờ bản đồ 25, thửa 03; Tờ bản đồ số 20, các thửa 337, 377, 378, 389, 391, 422 . BĐĐC xã Thuý Sơn</w:t>
      </w:r>
    </w:p>
    <w:p>
      <w:r>
        <w:t>Phù hợp với Quy hoạch</w:t>
      </w:r>
    </w:p>
    <w:p>
      <w:r>
        <w:t>11</w:t>
      </w:r>
    </w:p>
    <w:p>
      <w:r>
        <w:t>Khai thác mỏ đá Bazan làm VLXD thông thường</w:t>
      </w:r>
    </w:p>
    <w:p>
      <w:r>
        <w:t>25,00</w:t>
      </w:r>
    </w:p>
    <w:p>
      <w:r>
        <w:t>25,00</w:t>
      </w:r>
    </w:p>
    <w:p>
      <w:r>
        <w:t>SKS</w:t>
      </w:r>
    </w:p>
    <w:p>
      <w:r>
        <w:t>Xã Cao Ngọc</w:t>
      </w:r>
    </w:p>
    <w:p>
      <w:r>
        <w:t>Tờ bản đồ địa chính số 5, thửa 1</w:t>
      </w:r>
    </w:p>
    <w:p>
      <w:r>
        <w:t>Quyết định số 1048/QĐUBND ngày 25/3/2019 của Chủ tịch UBND tỉnh về việc chấp thuận chủ trương đầu tư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