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2024 phê duyệt điều chỉnh Quy hoạch sử dụng đất thời kỳ 2021-2030 của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554/QĐ-UBND</w:t>
      </w:r>
    </w:p>
    <w:p>
      <w:r>
        <w:t>Bắc Ninh, ngày 11 tháng 10 năm 2024</w:t>
      </w:r>
    </w:p>
    <w:p>
      <w:r>
        <w:t>QUYẾT ĐỊNH</w:t>
      </w:r>
    </w:p>
    <w:p>
      <w:r>
        <w:t>VỀ VIỆC PHÊ DUYỆT ĐIỀU CHỈNH QUY HOẠCH SỬ DỤNG ĐẤT THỜI KỲ 2021-2030 CỦA THỊ XÃ THUẬN THÀNH,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221/QĐ-UBND ngày 22/7/2021 của UBND tỉnh phê duyệt Quy hoạch sử dụng đất thời kỳ 2021-2030 của thị xã Thuận Thành;</w:t>
      </w:r>
    </w:p>
    <w:p>
      <w:r>
        <w:t>Căn cứ Kết luận số 1216-KL/TU ngày 10/10/2024 của Ban Thường vụ Tỉnh ủy về việc điều chỉnh Quy hoạch sử dụng đất thời kỳ 2021-2030 của huyện Gia Bình, huyện Lương Tài, huyện Tiên Du, thị xã Quế Võ, thị xã Thuận Thành, tỉnh Bắc Ninh; Văn bản số 131/TB-UBND ngày 10/9/2024 Thông báo kết luận của Chủ tịch UBND tỉnh tại phiên họp UBND tỉnh chuyên đề tháng 9 năm 2024;</w:t>
      </w:r>
    </w:p>
    <w:p>
      <w:r>
        <w:t>Xét đề nghị của: UBND thị xã Thuận Thành tại tờ trình số 108/TTr-UBND ngày 23/8/2024; Sở Tài nguyên và Môi trường tại văn bản số 1135/STNMT-QLĐĐ,ĐĐ&amp;BĐ ngày 28/6/2022 và tờ trình số 270/TTr-STNMT ngày 04/9/2024.</w:t>
      </w:r>
    </w:p>
    <w:p>
      <w:r>
        <w:t>QUYẾT ĐỊNH:</w:t>
      </w:r>
    </w:p>
    <w:p>
      <w:r>
        <w:t>Điều 1.  Phê duyệt điều chỉnh Quy hoạch sử dụng đất thời kỳ 2021-2030 của thị xã Thuận Thành,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thị xã Thuận Thành có trách nhiệm:</w:t>
      </w:r>
    </w:p>
    <w:p>
      <w:r>
        <w:t>- Công bố công khai điều chỉnh Quy hoạch sử dụng đất của thị xã tại trụ sở cơ quan, trên cổng thông tin điện tử của Ủy ban nhân dân thị xã; công bố công khai nội dung quy hoạch sử dụng đất của thị xã có liên quan đến xã, phường tại trụ sở UBND các xã, phường;</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thị xã Thuận Thành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Tổng</w:t>
      </w:r>
    </w:p>
    <w:p>
      <w:r>
        <w:t>diện tích</w:t>
      </w:r>
    </w:p>
    <w:p>
      <w:r>
        <w:t>Diện tích phân theo đơn vị hành chính</w:t>
      </w:r>
    </w:p>
    <w:p>
      <w:r>
        <w:t>Hồ</w:t>
      </w:r>
    </w:p>
    <w:p>
      <w:r>
        <w:t>An</w:t>
      </w:r>
    </w:p>
    <w:p>
      <w:r>
        <w:t>Bình</w:t>
      </w:r>
    </w:p>
    <w:p>
      <w:r>
        <w:t>Đại Đồng Thành</w:t>
      </w:r>
    </w:p>
    <w:p>
      <w:r>
        <w:t>Đình</w:t>
      </w:r>
    </w:p>
    <w:p>
      <w:r>
        <w:t>Tổ</w:t>
      </w:r>
    </w:p>
    <w:p>
      <w:r>
        <w:t>Gia</w:t>
      </w:r>
    </w:p>
    <w:p>
      <w:r>
        <w:t>Đông</w:t>
      </w:r>
    </w:p>
    <w:p>
      <w:r>
        <w:t>Hà</w:t>
      </w:r>
    </w:p>
    <w:p>
      <w:r>
        <w:t>Mãn</w:t>
      </w:r>
    </w:p>
    <w:p>
      <w:r>
        <w:t>Hoài</w:t>
      </w:r>
    </w:p>
    <w:p>
      <w:r>
        <w:t>Thượng</w:t>
      </w:r>
    </w:p>
    <w:p>
      <w:r>
        <w:t>Mão</w:t>
      </w:r>
    </w:p>
    <w:p>
      <w:r>
        <w:t>Điền</w:t>
      </w:r>
    </w:p>
    <w:p>
      <w:r>
        <w:t>Nghĩa</w:t>
      </w:r>
    </w:p>
    <w:p>
      <w:r>
        <w:t>Đạo</w:t>
      </w:r>
    </w:p>
    <w:p>
      <w:r>
        <w:t>Ngũ</w:t>
      </w:r>
    </w:p>
    <w:p>
      <w:r>
        <w:t>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I</w:t>
      </w:r>
    </w:p>
    <w:p>
      <w:r>
        <w:t>Loại đất</w:t>
      </w:r>
    </w:p>
    <w:p>
      <w:r>
        <w:t>11.783,38</w:t>
      </w:r>
    </w:p>
    <w:p>
      <w:r>
        <w:t>511,37</w:t>
      </w:r>
    </w:p>
    <w:p>
      <w:r>
        <w:t>796,37</w:t>
      </w:r>
    </w:p>
    <w:p>
      <w:r>
        <w:t>868,72</w:t>
      </w:r>
    </w:p>
    <w:p>
      <w:r>
        <w:t>962,19</w:t>
      </w:r>
    </w:p>
    <w:p>
      <w:r>
        <w:t>907,36</w:t>
      </w:r>
    </w:p>
    <w:p>
      <w:r>
        <w:t>358,41</w:t>
      </w:r>
    </w:p>
    <w:p>
      <w:r>
        <w:t>551,16</w:t>
      </w:r>
    </w:p>
    <w:p>
      <w:r>
        <w:t>602,50</w:t>
      </w:r>
    </w:p>
    <w:p>
      <w:r>
        <w:t>854,63</w:t>
      </w:r>
    </w:p>
    <w:p>
      <w:r>
        <w:t>622,55</w:t>
      </w:r>
    </w:p>
    <w:p>
      <w:r>
        <w:t>756,35</w:t>
      </w:r>
    </w:p>
    <w:p>
      <w:r>
        <w:t>825,35</w:t>
      </w:r>
    </w:p>
    <w:p>
      <w:r>
        <w:t>370,88</w:t>
      </w:r>
    </w:p>
    <w:p>
      <w:r>
        <w:t>315,53</w:t>
      </w:r>
    </w:p>
    <w:p>
      <w:r>
        <w:t>478,23</w:t>
      </w:r>
    </w:p>
    <w:p>
      <w:r>
        <w:t>968,73</w:t>
      </w:r>
    </w:p>
    <w:p>
      <w:r>
        <w:t>554,92</w:t>
      </w:r>
    </w:p>
    <w:p>
      <w:r>
        <w:t>478,13</w:t>
      </w:r>
    </w:p>
    <w:p>
      <w:r>
        <w:t>1</w:t>
      </w:r>
    </w:p>
    <w:p>
      <w:r>
        <w:t>Đất nông nghiệp</w:t>
      </w:r>
    </w:p>
    <w:p>
      <w:r>
        <w:t>NNP</w:t>
      </w:r>
    </w:p>
    <w:p>
      <w:r>
        <w:t>5.820,29</w:t>
      </w:r>
    </w:p>
    <w:p>
      <w:r>
        <w:t>92,26</w:t>
      </w:r>
    </w:p>
    <w:p>
      <w:r>
        <w:t>301,80</w:t>
      </w:r>
    </w:p>
    <w:p>
      <w:r>
        <w:t>455,38</w:t>
      </w:r>
    </w:p>
    <w:p>
      <w:r>
        <w:t>521,60</w:t>
      </w:r>
    </w:p>
    <w:p>
      <w:r>
        <w:t>341,89</w:t>
      </w:r>
    </w:p>
    <w:p>
      <w:r>
        <w:t>193,56</w:t>
      </w:r>
    </w:p>
    <w:p>
      <w:r>
        <w:t>245,29</w:t>
      </w:r>
    </w:p>
    <w:p>
      <w:r>
        <w:t>301,59</w:t>
      </w:r>
    </w:p>
    <w:p>
      <w:r>
        <w:t>486,66</w:t>
      </w:r>
    </w:p>
    <w:p>
      <w:r>
        <w:t>340,69</w:t>
      </w:r>
    </w:p>
    <w:p>
      <w:r>
        <w:t>499,10</w:t>
      </w:r>
    </w:p>
    <w:p>
      <w:r>
        <w:t>501,20</w:t>
      </w:r>
    </w:p>
    <w:p>
      <w:r>
        <w:t>157,92</w:t>
      </w:r>
    </w:p>
    <w:p>
      <w:r>
        <w:t>182,01</w:t>
      </w:r>
    </w:p>
    <w:p>
      <w:r>
        <w:t>224,78</w:t>
      </w:r>
    </w:p>
    <w:p>
      <w:r>
        <w:t>515,52</w:t>
      </w:r>
    </w:p>
    <w:p>
      <w:r>
        <w:t>349,05</w:t>
      </w:r>
    </w:p>
    <w:p>
      <w:r>
        <w:t>109,99</w:t>
      </w:r>
    </w:p>
    <w:p>
      <w:r>
        <w:t>1.1</w:t>
      </w:r>
    </w:p>
    <w:p>
      <w:r>
        <w:t>Đất trồng lúa</w:t>
      </w:r>
    </w:p>
    <w:p>
      <w:r>
        <w:t>LUA</w:t>
      </w:r>
    </w:p>
    <w:p>
      <w:r>
        <w:t>4.834,16</w:t>
      </w:r>
    </w:p>
    <w:p>
      <w:r>
        <w:t>85,12</w:t>
      </w:r>
    </w:p>
    <w:p>
      <w:r>
        <w:t>270,16</w:t>
      </w:r>
    </w:p>
    <w:p>
      <w:r>
        <w:t>381,99</w:t>
      </w:r>
    </w:p>
    <w:p>
      <w:r>
        <w:t>298,88</w:t>
      </w:r>
    </w:p>
    <w:p>
      <w:r>
        <w:t>319,98</w:t>
      </w:r>
    </w:p>
    <w:p>
      <w:r>
        <w:t>166,21</w:t>
      </w:r>
    </w:p>
    <w:p>
      <w:r>
        <w:t>38,74</w:t>
      </w:r>
    </w:p>
    <w:p>
      <w:r>
        <w:t>268,76</w:t>
      </w:r>
    </w:p>
    <w:p>
      <w:r>
        <w:t>436,15</w:t>
      </w:r>
    </w:p>
    <w:p>
      <w:r>
        <w:t>314,07</w:t>
      </w:r>
    </w:p>
    <w:p>
      <w:r>
        <w:t>448,73</w:t>
      </w:r>
    </w:p>
    <w:p>
      <w:r>
        <w:t>462,41</w:t>
      </w:r>
    </w:p>
    <w:p>
      <w:r>
        <w:t>145,96</w:t>
      </w:r>
    </w:p>
    <w:p>
      <w:r>
        <w:t>153,13</w:t>
      </w:r>
    </w:p>
    <w:p>
      <w:r>
        <w:t>191,50</w:t>
      </w:r>
    </w:p>
    <w:p>
      <w:r>
        <w:t>479,23</w:t>
      </w:r>
    </w:p>
    <w:p>
      <w:r>
        <w:t>294,63</w:t>
      </w:r>
    </w:p>
    <w:p>
      <w:r>
        <w:t>78,51</w:t>
      </w:r>
    </w:p>
    <w:p>
      <w:r>
        <w:t>Trong đó: Đất chuyên trồng lúa nước</w:t>
      </w:r>
    </w:p>
    <w:p>
      <w:r>
        <w:t>LUC</w:t>
      </w:r>
    </w:p>
    <w:p>
      <w:r>
        <w:t>4.825,62</w:t>
      </w:r>
    </w:p>
    <w:p>
      <w:r>
        <w:t>85,12</w:t>
      </w:r>
    </w:p>
    <w:p>
      <w:r>
        <w:t>270,16</w:t>
      </w:r>
    </w:p>
    <w:p>
      <w:r>
        <w:t>381,99</w:t>
      </w:r>
    </w:p>
    <w:p>
      <w:r>
        <w:t>298,88</w:t>
      </w:r>
    </w:p>
    <w:p>
      <w:r>
        <w:t>319,98</w:t>
      </w:r>
    </w:p>
    <w:p>
      <w:r>
        <w:t>166,21</w:t>
      </w:r>
    </w:p>
    <w:p>
      <w:r>
        <w:t>38,74</w:t>
      </w:r>
    </w:p>
    <w:p>
      <w:r>
        <w:t>262,41</w:t>
      </w:r>
    </w:p>
    <w:p>
      <w:r>
        <w:t>436,15</w:t>
      </w:r>
    </w:p>
    <w:p>
      <w:r>
        <w:t>314,07</w:t>
      </w:r>
    </w:p>
    <w:p>
      <w:r>
        <w:t>448,73</w:t>
      </w:r>
    </w:p>
    <w:p>
      <w:r>
        <w:t>462,41</w:t>
      </w:r>
    </w:p>
    <w:p>
      <w:r>
        <w:t>145,96</w:t>
      </w:r>
    </w:p>
    <w:p>
      <w:r>
        <w:t>153,13</w:t>
      </w:r>
    </w:p>
    <w:p>
      <w:r>
        <w:t>191,50</w:t>
      </w:r>
    </w:p>
    <w:p>
      <w:r>
        <w:t>479,23</w:t>
      </w:r>
    </w:p>
    <w:p>
      <w:r>
        <w:t>292,44</w:t>
      </w:r>
    </w:p>
    <w:p>
      <w:r>
        <w:t>78,51</w:t>
      </w:r>
    </w:p>
    <w:p>
      <w:r>
        <w:t>1.2</w:t>
      </w:r>
    </w:p>
    <w:p>
      <w:r>
        <w:t>Đất trồng cây hàng năm khác</w:t>
      </w:r>
    </w:p>
    <w:p>
      <w:r>
        <w:t>HNK</w:t>
      </w:r>
    </w:p>
    <w:p>
      <w:r>
        <w:t>523,22</w:t>
      </w:r>
    </w:p>
    <w:p>
      <w:r>
        <w:t>0,41</w:t>
      </w:r>
    </w:p>
    <w:p>
      <w:r>
        <w:t>5,97</w:t>
      </w:r>
    </w:p>
    <w:p>
      <w:r>
        <w:t>60,37</w:t>
      </w:r>
    </w:p>
    <w:p>
      <w:r>
        <w:t>146,98</w:t>
      </w:r>
    </w:p>
    <w:p>
      <w:r>
        <w:t>5,94</w:t>
      </w:r>
    </w:p>
    <w:p>
      <w:r>
        <w:t>22,15</w:t>
      </w:r>
    </w:p>
    <w:p>
      <w:r>
        <w:t>147,77</w:t>
      </w:r>
    </w:p>
    <w:p>
      <w:r>
        <w:t>9,29</w:t>
      </w:r>
    </w:p>
    <w:p>
      <w:r>
        <w:t>0,30</w:t>
      </w:r>
    </w:p>
    <w:p>
      <w:r>
        <w:t>2,28</w:t>
      </w:r>
    </w:p>
    <w:p>
      <w:r>
        <w:t>19,35</w:t>
      </w:r>
    </w:p>
    <w:p>
      <w:r>
        <w:t>12,13</w:t>
      </w:r>
    </w:p>
    <w:p>
      <w:r>
        <w:t>2,62</w:t>
      </w:r>
    </w:p>
    <w:p>
      <w:r>
        <w:t>21,84</w:t>
      </w:r>
    </w:p>
    <w:p>
      <w:r>
        <w:t>7,03</w:t>
      </w:r>
    </w:p>
    <w:p>
      <w:r>
        <w:t>10,08</w:t>
      </w:r>
    </w:p>
    <w:p>
      <w:r>
        <w:t>25,41</w:t>
      </w:r>
    </w:p>
    <w:p>
      <w:r>
        <w:t>23,30</w:t>
      </w:r>
    </w:p>
    <w:p>
      <w:r>
        <w:t>1.3</w:t>
      </w:r>
    </w:p>
    <w:p>
      <w:r>
        <w:t>Đất trồng cây lâu năm</w:t>
      </w:r>
    </w:p>
    <w:p>
      <w:r>
        <w:t>CLN</w:t>
      </w:r>
    </w:p>
    <w:p>
      <w:r>
        <w:t>94,00</w:t>
      </w:r>
    </w:p>
    <w:p>
      <w:r>
        <w:t>1,43</w:t>
      </w:r>
    </w:p>
    <w:p>
      <w:r>
        <w:t>2,98</w:t>
      </w:r>
    </w:p>
    <w:p>
      <w:r>
        <w:t>24,46</w:t>
      </w:r>
    </w:p>
    <w:p>
      <w:r>
        <w:t>1,70</w:t>
      </w:r>
    </w:p>
    <w:p>
      <w:r>
        <w:t>0,02</w:t>
      </w:r>
    </w:p>
    <w:p>
      <w:r>
        <w:t>48,48</w:t>
      </w:r>
    </w:p>
    <w:p>
      <w:r>
        <w:t>0,01</w:t>
      </w:r>
    </w:p>
    <w:p>
      <w:r>
        <w:t>0,59</w:t>
      </w:r>
    </w:p>
    <w:p>
      <w:r>
        <w:t>1,44</w:t>
      </w:r>
    </w:p>
    <w:p>
      <w:r>
        <w:t>5,40</w:t>
      </w:r>
    </w:p>
    <w:p>
      <w:r>
        <w:t>1,45</w:t>
      </w:r>
    </w:p>
    <w:p>
      <w:r>
        <w:t>1,45</w:t>
      </w:r>
    </w:p>
    <w:p>
      <w:r>
        <w:t>1,91</w:t>
      </w:r>
    </w:p>
    <w:p>
      <w:r>
        <w:t>1,52</w:t>
      </w:r>
    </w:p>
    <w:p>
      <w:r>
        <w:t>0,66</w:t>
      </w:r>
    </w:p>
    <w:p>
      <w:r>
        <w:t>0,50</w:t>
      </w:r>
    </w:p>
    <w:p>
      <w:r>
        <w:t>1.4</w:t>
      </w:r>
    </w:p>
    <w:p>
      <w:r>
        <w:t>Đất rừng phòng hộ</w:t>
      </w:r>
    </w:p>
    <w:p>
      <w:r>
        <w:t>RPH</w:t>
      </w:r>
    </w:p>
    <w:p>
      <w:r>
        <w:t>-</w:t>
      </w:r>
    </w:p>
    <w:p>
      <w:r>
        <w:t>1.5</w:t>
      </w:r>
    </w:p>
    <w:p>
      <w:r>
        <w:t>Đất nuôi trồng thủy sản</w:t>
      </w:r>
    </w:p>
    <w:p>
      <w:r>
        <w:t>NTS</w:t>
      </w:r>
    </w:p>
    <w:p>
      <w:r>
        <w:t>342,55</w:t>
      </w:r>
    </w:p>
    <w:p>
      <w:r>
        <w:t>1,92</w:t>
      </w:r>
    </w:p>
    <w:p>
      <w:r>
        <w:t>22,63</w:t>
      </w:r>
    </w:p>
    <w:p>
      <w:r>
        <w:t>12,74</w:t>
      </w:r>
    </w:p>
    <w:p>
      <w:r>
        <w:t>50,41</w:t>
      </w:r>
    </w:p>
    <w:p>
      <w:r>
        <w:t>13,09</w:t>
      </w:r>
    </w:p>
    <w:p>
      <w:r>
        <w:t>4,98</w:t>
      </w:r>
    </w:p>
    <w:p>
      <w:r>
        <w:t>9,90</w:t>
      </w:r>
    </w:p>
    <w:p>
      <w:r>
        <w:t>23,52</w:t>
      </w:r>
    </w:p>
    <w:p>
      <w:r>
        <w:t>37,62</w:t>
      </w:r>
    </w:p>
    <w:p>
      <w:r>
        <w:t>18,21</w:t>
      </w:r>
    </w:p>
    <w:p>
      <w:r>
        <w:t>24,84</w:t>
      </w:r>
    </w:p>
    <w:p>
      <w:r>
        <w:t>26,06</w:t>
      </w:r>
    </w:p>
    <w:p>
      <w:r>
        <w:t>7,81</w:t>
      </w:r>
    </w:p>
    <w:p>
      <w:r>
        <w:t>5,12</w:t>
      </w:r>
    </w:p>
    <w:p>
      <w:r>
        <w:t>24,34</w:t>
      </w:r>
    </w:p>
    <w:p>
      <w:r>
        <w:t>24,21</w:t>
      </w:r>
    </w:p>
    <w:p>
      <w:r>
        <w:t>27,65</w:t>
      </w:r>
    </w:p>
    <w:p>
      <w:r>
        <w:t>7,50</w:t>
      </w:r>
    </w:p>
    <w:p>
      <w:r>
        <w:t>1.6</w:t>
      </w:r>
    </w:p>
    <w:p>
      <w:r>
        <w:t>Đất nông nghiệp khác</w:t>
      </w:r>
    </w:p>
    <w:p>
      <w:r>
        <w:t>NKH</w:t>
      </w:r>
    </w:p>
    <w:p>
      <w:r>
        <w:t>26,36</w:t>
      </w:r>
    </w:p>
    <w:p>
      <w:r>
        <w:t>3,38</w:t>
      </w:r>
    </w:p>
    <w:p>
      <w:r>
        <w:t>0,06</w:t>
      </w:r>
    </w:p>
    <w:p>
      <w:r>
        <w:t>0,28</w:t>
      </w:r>
    </w:p>
    <w:p>
      <w:r>
        <w:t>0,87</w:t>
      </w:r>
    </w:p>
    <w:p>
      <w:r>
        <w:t>1,18</w:t>
      </w:r>
    </w:p>
    <w:p>
      <w:r>
        <w:t>0,20</w:t>
      </w:r>
    </w:p>
    <w:p>
      <w:r>
        <w:t>0,40</w:t>
      </w:r>
    </w:p>
    <w:p>
      <w:r>
        <w:t>0,01</w:t>
      </w:r>
    </w:p>
    <w:p>
      <w:r>
        <w:t>12,00</w:t>
      </w:r>
    </w:p>
    <w:p>
      <w:r>
        <w:t>4,69</w:t>
      </w:r>
    </w:p>
    <w:p>
      <w:r>
        <w:t>0,78</w:t>
      </w:r>
    </w:p>
    <w:p>
      <w:r>
        <w:t>0,60</w:t>
      </w:r>
    </w:p>
    <w:p>
      <w:r>
        <w:t>0,08</w:t>
      </w:r>
    </w:p>
    <w:p>
      <w:r>
        <w:t>0,47</w:t>
      </w:r>
    </w:p>
    <w:p>
      <w:r>
        <w:t>0,48</w:t>
      </w:r>
    </w:p>
    <w:p>
      <w:r>
        <w:t>0,70</w:t>
      </w:r>
    </w:p>
    <w:p>
      <w:r>
        <w:t>0,18</w:t>
      </w:r>
    </w:p>
    <w:p>
      <w:r>
        <w:t>2</w:t>
      </w:r>
    </w:p>
    <w:p>
      <w:r>
        <w:t>Đất phi nông nghiệp</w:t>
      </w:r>
    </w:p>
    <w:p>
      <w:r>
        <w:t>PNN</w:t>
      </w:r>
    </w:p>
    <w:p>
      <w:r>
        <w:t>5.946,76</w:t>
      </w:r>
    </w:p>
    <w:p>
      <w:r>
        <w:t>415,17</w:t>
      </w:r>
    </w:p>
    <w:p>
      <w:r>
        <w:t>493,91</w:t>
      </w:r>
    </w:p>
    <w:p>
      <w:r>
        <w:t>413,34</w:t>
      </w:r>
    </w:p>
    <w:p>
      <w:r>
        <w:t>437,74</w:t>
      </w:r>
    </w:p>
    <w:p>
      <w:r>
        <w:t>562,51</w:t>
      </w:r>
    </w:p>
    <w:p>
      <w:r>
        <w:t>164,81</w:t>
      </w:r>
    </w:p>
    <w:p>
      <w:r>
        <w:t>305,17</w:t>
      </w:r>
    </w:p>
    <w:p>
      <w:r>
        <w:t>298,82</w:t>
      </w:r>
    </w:p>
    <w:p>
      <w:r>
        <w:t>367,97</w:t>
      </w:r>
    </w:p>
    <w:p>
      <w:r>
        <w:t>281,83</w:t>
      </w:r>
    </w:p>
    <w:p>
      <w:r>
        <w:t>256,92</w:t>
      </w:r>
    </w:p>
    <w:p>
      <w:r>
        <w:t>323,49</w:t>
      </w:r>
    </w:p>
    <w:p>
      <w:r>
        <w:t>212,43</w:t>
      </w:r>
    </w:p>
    <w:p>
      <w:r>
        <w:t>133,31</w:t>
      </w:r>
    </w:p>
    <w:p>
      <w:r>
        <w:t>253,13</w:t>
      </w:r>
    </w:p>
    <w:p>
      <w:r>
        <w:t>452,70</w:t>
      </w:r>
    </w:p>
    <w:p>
      <w:r>
        <w:t>205,37</w:t>
      </w:r>
    </w:p>
    <w:p>
      <w:r>
        <w:t>368,14</w:t>
      </w:r>
    </w:p>
    <w:p>
      <w:r>
        <w:t>2.1</w:t>
      </w:r>
    </w:p>
    <w:p>
      <w:r>
        <w:t>Đất quốc phòng</w:t>
      </w:r>
    </w:p>
    <w:p>
      <w:r>
        <w:t>CQP</w:t>
      </w:r>
    </w:p>
    <w:p>
      <w:r>
        <w:t>26,18</w:t>
      </w:r>
    </w:p>
    <w:p>
      <w:r>
        <w:t>1,32</w:t>
      </w:r>
    </w:p>
    <w:p>
      <w:r>
        <w:t>2,60</w:t>
      </w:r>
    </w:p>
    <w:p>
      <w:r>
        <w:t>9,00</w:t>
      </w:r>
    </w:p>
    <w:p>
      <w:r>
        <w:t>8,70</w:t>
      </w:r>
    </w:p>
    <w:p>
      <w:r>
        <w:t>4,56</w:t>
      </w:r>
    </w:p>
    <w:p>
      <w:r>
        <w:t>2.2</w:t>
      </w:r>
    </w:p>
    <w:p>
      <w:r>
        <w:t>Đất an ninh</w:t>
      </w:r>
    </w:p>
    <w:p>
      <w:r>
        <w:t>CAN</w:t>
      </w:r>
    </w:p>
    <w:p>
      <w:r>
        <w:t>28,65</w:t>
      </w:r>
    </w:p>
    <w:p>
      <w:r>
        <w:t>27,37</w:t>
      </w:r>
    </w:p>
    <w:p>
      <w:r>
        <w:t>0,30</w:t>
      </w:r>
    </w:p>
    <w:p>
      <w:r>
        <w:t>0,06</w:t>
      </w:r>
    </w:p>
    <w:p>
      <w:r>
        <w:t>0,20</w:t>
      </w:r>
    </w:p>
    <w:p>
      <w:r>
        <w:t>0,60</w:t>
      </w:r>
    </w:p>
    <w:p>
      <w:r>
        <w:t>0,04</w:t>
      </w:r>
    </w:p>
    <w:p>
      <w:r>
        <w:t>0,08</w:t>
      </w:r>
    </w:p>
    <w:p>
      <w:r>
        <w:t>2.3</w:t>
      </w:r>
    </w:p>
    <w:p>
      <w:r>
        <w:t>Đất khu công nghiệp</w:t>
      </w:r>
    </w:p>
    <w:p>
      <w:r>
        <w:t>SKK</w:t>
      </w:r>
    </w:p>
    <w:p>
      <w:r>
        <w:t>923,11</w:t>
      </w:r>
    </w:p>
    <w:p>
      <w:r>
        <w:t>4,62</w:t>
      </w:r>
    </w:p>
    <w:p>
      <w:r>
        <w:t>198,74</w:t>
      </w:r>
    </w:p>
    <w:p>
      <w:r>
        <w:t>24,90</w:t>
      </w:r>
    </w:p>
    <w:p>
      <w:r>
        <w:t>34,32</w:t>
      </w:r>
    </w:p>
    <w:p>
      <w:r>
        <w:t>240,01</w:t>
      </w:r>
    </w:p>
    <w:p>
      <w:r>
        <w:t>2,87</w:t>
      </w:r>
    </w:p>
    <w:p>
      <w:r>
        <w:t>14,00</w:t>
      </w:r>
    </w:p>
    <w:p>
      <w:r>
        <w:t>100,28</w:t>
      </w:r>
    </w:p>
    <w:p>
      <w:r>
        <w:t>30,02</w:t>
      </w:r>
    </w:p>
    <w:p>
      <w:r>
        <w:t>48,27</w:t>
      </w:r>
    </w:p>
    <w:p>
      <w:r>
        <w:t>96,98</w:t>
      </w:r>
    </w:p>
    <w:p>
      <w:r>
        <w:t>128,10</w:t>
      </w:r>
    </w:p>
    <w:p>
      <w:r>
        <w:t>2.4</w:t>
      </w:r>
    </w:p>
    <w:p>
      <w:r>
        <w:t>Đất cụm công nghiệp</w:t>
      </w:r>
    </w:p>
    <w:p>
      <w:r>
        <w:t>SKN</w:t>
      </w:r>
    </w:p>
    <w:p>
      <w:r>
        <w:t>65,48</w:t>
      </w:r>
    </w:p>
    <w:p>
      <w:r>
        <w:t>0,21</w:t>
      </w:r>
    </w:p>
    <w:p>
      <w:r>
        <w:t>9,90</w:t>
      </w:r>
    </w:p>
    <w:p>
      <w:r>
        <w:t>9,80</w:t>
      </w:r>
    </w:p>
    <w:p>
      <w:r>
        <w:t>15,37</w:t>
      </w:r>
    </w:p>
    <w:p>
      <w:r>
        <w:t>30,20</w:t>
      </w:r>
    </w:p>
    <w:p>
      <w:r>
        <w:t>2.5</w:t>
      </w:r>
    </w:p>
    <w:p>
      <w:r>
        <w:t>Đất thương mại, dịch vụ</w:t>
      </w:r>
    </w:p>
    <w:p>
      <w:r>
        <w:t>TMD</w:t>
      </w:r>
    </w:p>
    <w:p>
      <w:r>
        <w:t>74,23</w:t>
      </w:r>
    </w:p>
    <w:p>
      <w:r>
        <w:t>3,92</w:t>
      </w:r>
    </w:p>
    <w:p>
      <w:r>
        <w:t>2,00</w:t>
      </w:r>
    </w:p>
    <w:p>
      <w:r>
        <w:t>4,13</w:t>
      </w:r>
    </w:p>
    <w:p>
      <w:r>
        <w:t>14,60</w:t>
      </w:r>
    </w:p>
    <w:p>
      <w:r>
        <w:t>4,20</w:t>
      </w:r>
    </w:p>
    <w:p>
      <w:r>
        <w:t>1,93</w:t>
      </w:r>
    </w:p>
    <w:p>
      <w:r>
        <w:t>0,48</w:t>
      </w:r>
    </w:p>
    <w:p>
      <w:r>
        <w:t>0,02</w:t>
      </w:r>
    </w:p>
    <w:p>
      <w:r>
        <w:t>2,00</w:t>
      </w:r>
    </w:p>
    <w:p>
      <w:r>
        <w:t>0,31</w:t>
      </w:r>
    </w:p>
    <w:p>
      <w:r>
        <w:t>3,01</w:t>
      </w:r>
    </w:p>
    <w:p>
      <w:r>
        <w:t>2,38</w:t>
      </w:r>
    </w:p>
    <w:p>
      <w:r>
        <w:t>35,25</w:t>
      </w:r>
    </w:p>
    <w:p>
      <w:r>
        <w:t>2.6</w:t>
      </w:r>
    </w:p>
    <w:p>
      <w:r>
        <w:t>Đất cơ sở sản xuất phi nông nghiệp</w:t>
      </w:r>
    </w:p>
    <w:p>
      <w:r>
        <w:t>SKC</w:t>
      </w:r>
    </w:p>
    <w:p>
      <w:r>
        <w:t>256,09</w:t>
      </w:r>
    </w:p>
    <w:p>
      <w:r>
        <w:t>19,66</w:t>
      </w:r>
    </w:p>
    <w:p>
      <w:r>
        <w:t>24,31</w:t>
      </w:r>
    </w:p>
    <w:p>
      <w:r>
        <w:t>24,93</w:t>
      </w:r>
    </w:p>
    <w:p>
      <w:r>
        <w:t>8,97</w:t>
      </w:r>
    </w:p>
    <w:p>
      <w:r>
        <w:t>109,29</w:t>
      </w:r>
    </w:p>
    <w:p>
      <w:r>
        <w:t>18,01</w:t>
      </w:r>
    </w:p>
    <w:p>
      <w:r>
        <w:t>1,62</w:t>
      </w:r>
    </w:p>
    <w:p>
      <w:r>
        <w:t>0,20</w:t>
      </w:r>
    </w:p>
    <w:p>
      <w:r>
        <w:t>3,63</w:t>
      </w:r>
    </w:p>
    <w:p>
      <w:r>
        <w:t>0,45</w:t>
      </w:r>
    </w:p>
    <w:p>
      <w:r>
        <w:t>6,82</w:t>
      </w:r>
    </w:p>
    <w:p>
      <w:r>
        <w:t>25,04</w:t>
      </w:r>
    </w:p>
    <w:p>
      <w:r>
        <w:t>5,73</w:t>
      </w:r>
    </w:p>
    <w:p>
      <w:r>
        <w:t>2,45</w:t>
      </w:r>
    </w:p>
    <w:p>
      <w:r>
        <w:t>1,04</w:t>
      </w:r>
    </w:p>
    <w:p>
      <w:r>
        <w:t>0,38</w:t>
      </w:r>
    </w:p>
    <w:p>
      <w:r>
        <w:t>3,56</w:t>
      </w:r>
    </w:p>
    <w:p>
      <w:r>
        <w:t>2.7</w:t>
      </w:r>
    </w:p>
    <w:p>
      <w:r>
        <w:t>Đất sử dụng cho hoạt động khoáng sản</w:t>
      </w:r>
    </w:p>
    <w:p>
      <w:r>
        <w:t>SKS</w:t>
      </w:r>
    </w:p>
    <w:p>
      <w:r>
        <w:t>0,24</w:t>
      </w:r>
    </w:p>
    <w:p>
      <w:r>
        <w:t>0,24</w:t>
      </w:r>
    </w:p>
    <w:p>
      <w:r>
        <w:t>2.8</w:t>
      </w:r>
    </w:p>
    <w:p>
      <w:r>
        <w:t>Đất sản xuất vật liệu xây dựng, làm đồ gốm</w:t>
      </w:r>
    </w:p>
    <w:p>
      <w:r>
        <w:t>SKX</w:t>
      </w:r>
    </w:p>
    <w:p>
      <w:r>
        <w:t>1,57</w:t>
      </w:r>
    </w:p>
    <w:p>
      <w:r>
        <w:t>0,15</w:t>
      </w:r>
    </w:p>
    <w:p>
      <w:r>
        <w:t>0,66</w:t>
      </w:r>
    </w:p>
    <w:p>
      <w:r>
        <w:t>0,26</w:t>
      </w:r>
    </w:p>
    <w:p>
      <w:r>
        <w:t>0,35</w:t>
      </w:r>
    </w:p>
    <w:p>
      <w:r>
        <w:t>0,15</w:t>
      </w:r>
    </w:p>
    <w:p>
      <w:r>
        <w:t>2.9</w:t>
      </w:r>
    </w:p>
    <w:p>
      <w:r>
        <w:t>Đất phát triển hạ tầng cấp quốc gia, cấp tỉnh,cấp huyện, cấp xã</w:t>
      </w:r>
    </w:p>
    <w:p>
      <w:r>
        <w:t>DHT</w:t>
      </w:r>
    </w:p>
    <w:p>
      <w:r>
        <w:t>2.137,52</w:t>
      </w:r>
    </w:p>
    <w:p>
      <w:r>
        <w:t>159,16</w:t>
      </w:r>
    </w:p>
    <w:p>
      <w:r>
        <w:t>119,96</w:t>
      </w:r>
    </w:p>
    <w:p>
      <w:r>
        <w:t>158,43</w:t>
      </w:r>
    </w:p>
    <w:p>
      <w:r>
        <w:t>163,16</w:t>
      </w:r>
    </w:p>
    <w:p>
      <w:r>
        <w:t>86,16</w:t>
      </w:r>
    </w:p>
    <w:p>
      <w:r>
        <w:t>52,86</w:t>
      </w:r>
    </w:p>
    <w:p>
      <w:r>
        <w:t>97,99</w:t>
      </w:r>
    </w:p>
    <w:p>
      <w:r>
        <w:t>136,54</w:t>
      </w:r>
    </w:p>
    <w:p>
      <w:r>
        <w:t>151,79</w:t>
      </w:r>
    </w:p>
    <w:p>
      <w:r>
        <w:t>125,99</w:t>
      </w:r>
    </w:p>
    <w:p>
      <w:r>
        <w:t>121,35</w:t>
      </w:r>
    </w:p>
    <w:p>
      <w:r>
        <w:t>165,73</w:t>
      </w:r>
    </w:p>
    <w:p>
      <w:r>
        <w:t>62,46</w:t>
      </w:r>
    </w:p>
    <w:p>
      <w:r>
        <w:t>53,32</w:t>
      </w:r>
    </w:p>
    <w:p>
      <w:r>
        <w:t>86,45</w:t>
      </w:r>
    </w:p>
    <w:p>
      <w:r>
        <w:t>169,20</w:t>
      </w:r>
    </w:p>
    <w:p>
      <w:r>
        <w:t>100,70</w:t>
      </w:r>
    </w:p>
    <w:p>
      <w:r>
        <w:t>126,27</w:t>
      </w:r>
    </w:p>
    <w:p>
      <w:r>
        <w:t>-</w:t>
      </w:r>
    </w:p>
    <w:p>
      <w:r>
        <w:t>Đất giao thông</w:t>
      </w:r>
    </w:p>
    <w:p>
      <w:r>
        <w:t>DGT</w:t>
      </w:r>
    </w:p>
    <w:p>
      <w:r>
        <w:t>1.226,92</w:t>
      </w:r>
    </w:p>
    <w:p>
      <w:r>
        <w:t>91,00</w:t>
      </w:r>
    </w:p>
    <w:p>
      <w:r>
        <w:t>67,17</w:t>
      </w:r>
    </w:p>
    <w:p>
      <w:r>
        <w:t>63,76</w:t>
      </w:r>
    </w:p>
    <w:p>
      <w:r>
        <w:t>77,99</w:t>
      </w:r>
    </w:p>
    <w:p>
      <w:r>
        <w:t>46,64</w:t>
      </w:r>
    </w:p>
    <w:p>
      <w:r>
        <w:t>30,36</w:t>
      </w:r>
    </w:p>
    <w:p>
      <w:r>
        <w:t>48,81</w:t>
      </w:r>
    </w:p>
    <w:p>
      <w:r>
        <w:t>87,48</w:t>
      </w:r>
    </w:p>
    <w:p>
      <w:r>
        <w:t>97,31</w:t>
      </w:r>
    </w:p>
    <w:p>
      <w:r>
        <w:t>79,21</w:t>
      </w:r>
    </w:p>
    <w:p>
      <w:r>
        <w:t>89,27</w:t>
      </w:r>
    </w:p>
    <w:p>
      <w:r>
        <w:t>107,17</w:t>
      </w:r>
    </w:p>
    <w:p>
      <w:r>
        <w:t>29,20</w:t>
      </w:r>
    </w:p>
    <w:p>
      <w:r>
        <w:t>31,10</w:t>
      </w:r>
    </w:p>
    <w:p>
      <w:r>
        <w:t>52,72</w:t>
      </w:r>
    </w:p>
    <w:p>
      <w:r>
        <w:t>78,88</w:t>
      </w:r>
    </w:p>
    <w:p>
      <w:r>
        <w:t>61,38</w:t>
      </w:r>
    </w:p>
    <w:p>
      <w:r>
        <w:t>87,47</w:t>
      </w:r>
    </w:p>
    <w:p>
      <w:r>
        <w:t>-</w:t>
      </w:r>
    </w:p>
    <w:p>
      <w:r>
        <w:t>Đất thủy lợi</w:t>
      </w:r>
    </w:p>
    <w:p>
      <w:r>
        <w:t>DTL</w:t>
      </w:r>
    </w:p>
    <w:p>
      <w:r>
        <w:t>440,21</w:t>
      </w:r>
    </w:p>
    <w:p>
      <w:r>
        <w:t>25,30</w:t>
      </w:r>
    </w:p>
    <w:p>
      <w:r>
        <w:t>30,05</w:t>
      </w:r>
    </w:p>
    <w:p>
      <w:r>
        <w:t>43,31</w:t>
      </w:r>
    </w:p>
    <w:p>
      <w:r>
        <w:t>49,96</w:t>
      </w:r>
    </w:p>
    <w:p>
      <w:r>
        <w:t>5,16</w:t>
      </w:r>
    </w:p>
    <w:p>
      <w:r>
        <w:t>10,19</w:t>
      </w:r>
    </w:p>
    <w:p>
      <w:r>
        <w:t>30,67</w:t>
      </w:r>
    </w:p>
    <w:p>
      <w:r>
        <w:t>27,60</w:t>
      </w:r>
    </w:p>
    <w:p>
      <w:r>
        <w:t>38,66</w:t>
      </w:r>
    </w:p>
    <w:p>
      <w:r>
        <w:t>12,73</w:t>
      </w:r>
    </w:p>
    <w:p>
      <w:r>
        <w:t>16,36</w:t>
      </w:r>
    </w:p>
    <w:p>
      <w:r>
        <w:t>31,87</w:t>
      </w:r>
    </w:p>
    <w:p>
      <w:r>
        <w:t>21,77</w:t>
      </w:r>
    </w:p>
    <w:p>
      <w:r>
        <w:t>9,77</w:t>
      </w:r>
    </w:p>
    <w:p>
      <w:r>
        <w:t>11,78</w:t>
      </w:r>
    </w:p>
    <w:p>
      <w:r>
        <w:t>41,14</w:t>
      </w:r>
    </w:p>
    <w:p>
      <w:r>
        <w:t>24,70</w:t>
      </w:r>
    </w:p>
    <w:p>
      <w:r>
        <w:t>9,19</w:t>
      </w:r>
    </w:p>
    <w:p>
      <w:r>
        <w:t>-</w:t>
      </w:r>
    </w:p>
    <w:p>
      <w:r>
        <w:t>Đất xây dựng cơ sở văn hóa</w:t>
      </w:r>
    </w:p>
    <w:p>
      <w:r>
        <w:t>DVH</w:t>
      </w:r>
    </w:p>
    <w:p>
      <w:r>
        <w:t>36,45</w:t>
      </w:r>
    </w:p>
    <w:p>
      <w:r>
        <w:t>14,47</w:t>
      </w:r>
    </w:p>
    <w:p>
      <w:r>
        <w:t>0,96</w:t>
      </w:r>
    </w:p>
    <w:p>
      <w:r>
        <w:t>3,37</w:t>
      </w:r>
    </w:p>
    <w:p>
      <w:r>
        <w:t>1,13</w:t>
      </w:r>
    </w:p>
    <w:p>
      <w:r>
        <w:t>0,06</w:t>
      </w:r>
    </w:p>
    <w:p>
      <w:r>
        <w:t>0,25</w:t>
      </w:r>
    </w:p>
    <w:p>
      <w:r>
        <w:t>0,32</w:t>
      </w:r>
    </w:p>
    <w:p>
      <w:r>
        <w:t>0,94</w:t>
      </w:r>
    </w:p>
    <w:p>
      <w:r>
        <w:t>1,86</w:t>
      </w:r>
    </w:p>
    <w:p>
      <w:r>
        <w:t>1,23</w:t>
      </w:r>
    </w:p>
    <w:p>
      <w:r>
        <w:t>0,68</w:t>
      </w:r>
    </w:p>
    <w:p>
      <w:r>
        <w:t>2,00</w:t>
      </w:r>
    </w:p>
    <w:p>
      <w:r>
        <w:t>0,54</w:t>
      </w:r>
    </w:p>
    <w:p>
      <w:r>
        <w:t>1,62</w:t>
      </w:r>
    </w:p>
    <w:p>
      <w:r>
        <w:t>1,26</w:t>
      </w:r>
    </w:p>
    <w:p>
      <w:r>
        <w:t>0,29</w:t>
      </w:r>
    </w:p>
    <w:p>
      <w:r>
        <w:t>0,64</w:t>
      </w:r>
    </w:p>
    <w:p>
      <w:r>
        <w:t>4,83</w:t>
      </w:r>
    </w:p>
    <w:p>
      <w:r>
        <w:t>-</w:t>
      </w:r>
    </w:p>
    <w:p>
      <w:r>
        <w:t>Đất xây dựng cơ sở y tế</w:t>
      </w:r>
    </w:p>
    <w:p>
      <w:r>
        <w:t>DYT</w:t>
      </w:r>
    </w:p>
    <w:p>
      <w:r>
        <w:t>11,38</w:t>
      </w:r>
    </w:p>
    <w:p>
      <w:r>
        <w:t>1,21</w:t>
      </w:r>
    </w:p>
    <w:p>
      <w:r>
        <w:t>0,24</w:t>
      </w:r>
    </w:p>
    <w:p>
      <w:r>
        <w:t>0,29</w:t>
      </w:r>
    </w:p>
    <w:p>
      <w:r>
        <w:t>0,07</w:t>
      </w:r>
    </w:p>
    <w:p>
      <w:r>
        <w:t>4,27</w:t>
      </w:r>
    </w:p>
    <w:p>
      <w:r>
        <w:t>0,12</w:t>
      </w:r>
    </w:p>
    <w:p>
      <w:r>
        <w:t>0,11</w:t>
      </w:r>
    </w:p>
    <w:p>
      <w:r>
        <w:t>0,16</w:t>
      </w:r>
    </w:p>
    <w:p>
      <w:r>
        <w:t>0,07</w:t>
      </w:r>
    </w:p>
    <w:p>
      <w:r>
        <w:t>0,66</w:t>
      </w:r>
    </w:p>
    <w:p>
      <w:r>
        <w:t>0,15</w:t>
      </w:r>
    </w:p>
    <w:p>
      <w:r>
        <w:t>2,84</w:t>
      </w:r>
    </w:p>
    <w:p>
      <w:r>
        <w:t>0,12</w:t>
      </w:r>
    </w:p>
    <w:p>
      <w:r>
        <w:t>0,08</w:t>
      </w:r>
    </w:p>
    <w:p>
      <w:r>
        <w:t>0,16</w:t>
      </w:r>
    </w:p>
    <w:p>
      <w:r>
        <w:t>0,07</w:t>
      </w:r>
    </w:p>
    <w:p>
      <w:r>
        <w:t>0,24</w:t>
      </w:r>
    </w:p>
    <w:p>
      <w:r>
        <w:t>0,52</w:t>
      </w:r>
    </w:p>
    <w:p>
      <w:r>
        <w:t>-</w:t>
      </w:r>
    </w:p>
    <w:p>
      <w:r>
        <w:t>Đất xây dựng cơ sở giáo dục và đào tạo</w:t>
      </w:r>
    </w:p>
    <w:p>
      <w:r>
        <w:t>DGD</w:t>
      </w:r>
    </w:p>
    <w:p>
      <w:r>
        <w:t>107,49</w:t>
      </w:r>
    </w:p>
    <w:p>
      <w:r>
        <w:t>11,78</w:t>
      </w:r>
    </w:p>
    <w:p>
      <w:r>
        <w:t>2,77</w:t>
      </w:r>
    </w:p>
    <w:p>
      <w:r>
        <w:t>5,65</w:t>
      </w:r>
    </w:p>
    <w:p>
      <w:r>
        <w:t>5,35</w:t>
      </w:r>
    </w:p>
    <w:p>
      <w:r>
        <w:t>10,41</w:t>
      </w:r>
    </w:p>
    <w:p>
      <w:r>
        <w:t>3,40</w:t>
      </w:r>
    </w:p>
    <w:p>
      <w:r>
        <w:t>3,49</w:t>
      </w:r>
    </w:p>
    <w:p>
      <w:r>
        <w:t>6,81</w:t>
      </w:r>
    </w:p>
    <w:p>
      <w:r>
        <w:t>4,67</w:t>
      </w:r>
    </w:p>
    <w:p>
      <w:r>
        <w:t>3,44</w:t>
      </w:r>
    </w:p>
    <w:p>
      <w:r>
        <w:t>4,20</w:t>
      </w:r>
    </w:p>
    <w:p>
      <w:r>
        <w:t>2,98</w:t>
      </w:r>
    </w:p>
    <w:p>
      <w:r>
        <w:t>4,05</w:t>
      </w:r>
    </w:p>
    <w:p>
      <w:r>
        <w:t>2,76</w:t>
      </w:r>
    </w:p>
    <w:p>
      <w:r>
        <w:t>10,54</w:t>
      </w:r>
    </w:p>
    <w:p>
      <w:r>
        <w:t>10,11</w:t>
      </w:r>
    </w:p>
    <w:p>
      <w:r>
        <w:t>3,85</w:t>
      </w:r>
    </w:p>
    <w:p>
      <w:r>
        <w:t>11,23</w:t>
      </w:r>
    </w:p>
    <w:p>
      <w:r>
        <w:t>-</w:t>
      </w:r>
    </w:p>
    <w:p>
      <w:r>
        <w:t>Đất xây dựng cơ sở thể dục thể thao</w:t>
      </w:r>
    </w:p>
    <w:p>
      <w:r>
        <w:t>DTT</w:t>
      </w:r>
    </w:p>
    <w:p>
      <w:r>
        <w:t>45,95</w:t>
      </w:r>
    </w:p>
    <w:p>
      <w:r>
        <w:t>8,89</w:t>
      </w:r>
    </w:p>
    <w:p>
      <w:r>
        <w:t>0,97</w:t>
      </w:r>
    </w:p>
    <w:p>
      <w:r>
        <w:t>0,44</w:t>
      </w:r>
    </w:p>
    <w:p>
      <w:r>
        <w:t>2,24</w:t>
      </w:r>
    </w:p>
    <w:p>
      <w:r>
        <w:t>1,30</w:t>
      </w:r>
    </w:p>
    <w:p>
      <w:r>
        <w:t>4,37</w:t>
      </w:r>
    </w:p>
    <w:p>
      <w:r>
        <w:t>2,04</w:t>
      </w:r>
    </w:p>
    <w:p>
      <w:r>
        <w:t>1,00</w:t>
      </w:r>
    </w:p>
    <w:p>
      <w:r>
        <w:t>4,00</w:t>
      </w:r>
    </w:p>
    <w:p>
      <w:r>
        <w:t>1,11</w:t>
      </w:r>
    </w:p>
    <w:p>
      <w:r>
        <w:t>1,16</w:t>
      </w:r>
    </w:p>
    <w:p>
      <w:r>
        <w:t>1,00</w:t>
      </w:r>
    </w:p>
    <w:p>
      <w:r>
        <w:t>13,00</w:t>
      </w:r>
    </w:p>
    <w:p>
      <w:r>
        <w:t>0,81</w:t>
      </w:r>
    </w:p>
    <w:p>
      <w:r>
        <w:t>3,62</w:t>
      </w:r>
    </w:p>
    <w:p>
      <w:r>
        <w:t>-</w:t>
      </w:r>
    </w:p>
    <w:p>
      <w:r>
        <w:t>Đất công trình năng lượng</w:t>
      </w:r>
    </w:p>
    <w:p>
      <w:r>
        <w:t>DNL</w:t>
      </w:r>
    </w:p>
    <w:p>
      <w:r>
        <w:t>8,05</w:t>
      </w:r>
    </w:p>
    <w:p>
      <w:r>
        <w:t>0,36</w:t>
      </w:r>
    </w:p>
    <w:p>
      <w:r>
        <w:t>0,07</w:t>
      </w:r>
    </w:p>
    <w:p>
      <w:r>
        <w:t>0,04</w:t>
      </w:r>
    </w:p>
    <w:p>
      <w:r>
        <w:t>0,09</w:t>
      </w:r>
    </w:p>
    <w:p>
      <w:r>
        <w:t>0,67</w:t>
      </w:r>
    </w:p>
    <w:p>
      <w:r>
        <w:t>0,20</w:t>
      </w:r>
    </w:p>
    <w:p>
      <w:r>
        <w:t>0,03</w:t>
      </w:r>
    </w:p>
    <w:p>
      <w:r>
        <w:t>0,04</w:t>
      </w:r>
    </w:p>
    <w:p>
      <w:r>
        <w:t>0,23</w:t>
      </w:r>
    </w:p>
    <w:p>
      <w:r>
        <w:t>4,91</w:t>
      </w:r>
    </w:p>
    <w:p>
      <w:r>
        <w:t>0,25</w:t>
      </w:r>
    </w:p>
    <w:p>
      <w:r>
        <w:t>0,41</w:t>
      </w:r>
    </w:p>
    <w:p>
      <w:r>
        <w:t>0,03</w:t>
      </w:r>
    </w:p>
    <w:p>
      <w:r>
        <w:t>0,10</w:t>
      </w:r>
    </w:p>
    <w:p>
      <w:r>
        <w:t>0,02</w:t>
      </w:r>
    </w:p>
    <w:p>
      <w:r>
        <w:t>0,42</w:t>
      </w:r>
    </w:p>
    <w:p>
      <w:r>
        <w:t>0,13</w:t>
      </w:r>
    </w:p>
    <w:p>
      <w:r>
        <w:t>0,05</w:t>
      </w:r>
    </w:p>
    <w:p>
      <w:r>
        <w:t>-</w:t>
      </w:r>
    </w:p>
    <w:p>
      <w:r>
        <w:t>Đất công trình bưu chính, viễn thông</w:t>
      </w:r>
    </w:p>
    <w:p>
      <w:r>
        <w:t>DBV</w:t>
      </w:r>
    </w:p>
    <w:p>
      <w:r>
        <w:t>1,45</w:t>
      </w:r>
    </w:p>
    <w:p>
      <w:r>
        <w:t>1,17</w:t>
      </w:r>
    </w:p>
    <w:p>
      <w:r>
        <w:t>0,02</w:t>
      </w:r>
    </w:p>
    <w:p>
      <w:r>
        <w:t>0,02</w:t>
      </w:r>
    </w:p>
    <w:p>
      <w:r>
        <w:t>0,01</w:t>
      </w:r>
    </w:p>
    <w:p>
      <w:r>
        <w:t>0,02</w:t>
      </w:r>
    </w:p>
    <w:p>
      <w:r>
        <w:t>0,01</w:t>
      </w:r>
    </w:p>
    <w:p>
      <w:r>
        <w:t>0,01</w:t>
      </w:r>
    </w:p>
    <w:p>
      <w:r>
        <w:t>0,01</w:t>
      </w:r>
    </w:p>
    <w:p>
      <w:r>
        <w:t>0,01</w:t>
      </w:r>
    </w:p>
    <w:p>
      <w:r>
        <w:t>0,01</w:t>
      </w:r>
    </w:p>
    <w:p>
      <w:r>
        <w:t>0,02</w:t>
      </w:r>
    </w:p>
    <w:p>
      <w:r>
        <w:t>0,03</w:t>
      </w:r>
    </w:p>
    <w:p>
      <w:r>
        <w:t>0,01</w:t>
      </w:r>
    </w:p>
    <w:p>
      <w:r>
        <w:t>0,05</w:t>
      </w:r>
    </w:p>
    <w:p>
      <w:r>
        <w:t>0,02</w:t>
      </w:r>
    </w:p>
    <w:p>
      <w:r>
        <w:t>0,03</w:t>
      </w:r>
    </w:p>
    <w:p>
      <w:r>
        <w:t>-</w:t>
      </w:r>
    </w:p>
    <w:p>
      <w:r>
        <w:t>Đất có di tích lịch sử - văn hóa</w:t>
      </w:r>
    </w:p>
    <w:p>
      <w:r>
        <w:t>DDT</w:t>
      </w:r>
    </w:p>
    <w:p>
      <w:r>
        <w:t>51,85</w:t>
      </w:r>
    </w:p>
    <w:p>
      <w:r>
        <w:t>35,24</w:t>
      </w:r>
    </w:p>
    <w:p>
      <w:r>
        <w:t>15,00</w:t>
      </w:r>
    </w:p>
    <w:p>
      <w:r>
        <w:t>0,09</w:t>
      </w:r>
    </w:p>
    <w:p>
      <w:r>
        <w:t>0,14</w:t>
      </w:r>
    </w:p>
    <w:p>
      <w:r>
        <w:t>1,38</w:t>
      </w:r>
    </w:p>
    <w:p>
      <w:r>
        <w:t>-</w:t>
      </w:r>
    </w:p>
    <w:p>
      <w:r>
        <w:t>Đất bãi thải, xử lý chất thải</w:t>
      </w:r>
    </w:p>
    <w:p>
      <w:r>
        <w:t>DRA</w:t>
      </w:r>
    </w:p>
    <w:p>
      <w:r>
        <w:t>38,59</w:t>
      </w:r>
    </w:p>
    <w:p>
      <w:r>
        <w:t>0,20</w:t>
      </w:r>
    </w:p>
    <w:p>
      <w:r>
        <w:t>0,19</w:t>
      </w:r>
    </w:p>
    <w:p>
      <w:r>
        <w:t>1,05</w:t>
      </w:r>
    </w:p>
    <w:p>
      <w:r>
        <w:t>3,76</w:t>
      </w:r>
    </w:p>
    <w:p>
      <w:r>
        <w:t>2,73</w:t>
      </w:r>
    </w:p>
    <w:p>
      <w:r>
        <w:t>0,46</w:t>
      </w:r>
    </w:p>
    <w:p>
      <w:r>
        <w:t>0,28</w:t>
      </w:r>
    </w:p>
    <w:p>
      <w:r>
        <w:t>10,80</w:t>
      </w:r>
    </w:p>
    <w:p>
      <w:r>
        <w:t>0,30</w:t>
      </w:r>
    </w:p>
    <w:p>
      <w:r>
        <w:t>4,60</w:t>
      </w:r>
    </w:p>
    <w:p>
      <w:r>
        <w:t>1,05</w:t>
      </w:r>
    </w:p>
    <w:p>
      <w:r>
        <w:t>0,34</w:t>
      </w:r>
    </w:p>
    <w:p>
      <w:r>
        <w:t>0,23</w:t>
      </w:r>
    </w:p>
    <w:p>
      <w:r>
        <w:t>11,62</w:t>
      </w:r>
    </w:p>
    <w:p>
      <w:r>
        <w:t>0,57</w:t>
      </w:r>
    </w:p>
    <w:p>
      <w:r>
        <w:t>0,41</w:t>
      </w:r>
    </w:p>
    <w:p>
      <w:r>
        <w:t>-</w:t>
      </w:r>
    </w:p>
    <w:p>
      <w:r>
        <w:t>Đất cơ sở tôn giáo</w:t>
      </w:r>
    </w:p>
    <w:p>
      <w:r>
        <w:t>TON</w:t>
      </w:r>
    </w:p>
    <w:p>
      <w:r>
        <w:t>41,24</w:t>
      </w:r>
    </w:p>
    <w:p>
      <w:r>
        <w:t>1,56</w:t>
      </w:r>
    </w:p>
    <w:p>
      <w:r>
        <w:t>5,57</w:t>
      </w:r>
    </w:p>
    <w:p>
      <w:r>
        <w:t>0,39</w:t>
      </w:r>
    </w:p>
    <w:p>
      <w:r>
        <w:t>3,96</w:t>
      </w:r>
    </w:p>
    <w:p>
      <w:r>
        <w:t>3,50</w:t>
      </w:r>
    </w:p>
    <w:p>
      <w:r>
        <w:t>1,93</w:t>
      </w:r>
    </w:p>
    <w:p>
      <w:r>
        <w:t>5,33</w:t>
      </w:r>
    </w:p>
    <w:p>
      <w:r>
        <w:t>1,23</w:t>
      </w:r>
    </w:p>
    <w:p>
      <w:r>
        <w:t>2,11</w:t>
      </w:r>
    </w:p>
    <w:p>
      <w:r>
        <w:t>1,73</w:t>
      </w:r>
    </w:p>
    <w:p>
      <w:r>
        <w:t>1,87</w:t>
      </w:r>
    </w:p>
    <w:p>
      <w:r>
        <w:t>2,24</w:t>
      </w:r>
    </w:p>
    <w:p>
      <w:r>
        <w:t>0,65</w:t>
      </w:r>
    </w:p>
    <w:p>
      <w:r>
        <w:t>1,11</w:t>
      </w:r>
    </w:p>
    <w:p>
      <w:r>
        <w:t>3,07</w:t>
      </w:r>
    </w:p>
    <w:p>
      <w:r>
        <w:t>2,43</w:t>
      </w:r>
    </w:p>
    <w:p>
      <w:r>
        <w:t>1,58</w:t>
      </w:r>
    </w:p>
    <w:p>
      <w:r>
        <w:t>0,98</w:t>
      </w:r>
    </w:p>
    <w:p>
      <w:r>
        <w:t>-</w:t>
      </w:r>
    </w:p>
    <w:p>
      <w:r>
        <w:t>Đất làm nghĩa trang, nhà tang lễ, nhà hỏa táng</w:t>
      </w:r>
    </w:p>
    <w:p>
      <w:r>
        <w:t>NTD</w:t>
      </w:r>
    </w:p>
    <w:p>
      <w:r>
        <w:t>120,78</w:t>
      </w:r>
    </w:p>
    <w:p>
      <w:r>
        <w:t>3,06</w:t>
      </w:r>
    </w:p>
    <w:p>
      <w:r>
        <w:t>12,68</w:t>
      </w:r>
    </w:p>
    <w:p>
      <w:r>
        <w:t>4,53</w:t>
      </w:r>
    </w:p>
    <w:p>
      <w:r>
        <w:t>7,39</w:t>
      </w:r>
    </w:p>
    <w:p>
      <w:r>
        <w:t>9,17</w:t>
      </w:r>
    </w:p>
    <w:p>
      <w:r>
        <w:t>2,36</w:t>
      </w:r>
    </w:p>
    <w:p>
      <w:r>
        <w:t>4,28</w:t>
      </w:r>
    </w:p>
    <w:p>
      <w:r>
        <w:t>11,82</w:t>
      </w:r>
    </w:p>
    <w:p>
      <w:r>
        <w:t>4,02</w:t>
      </w:r>
    </w:p>
    <w:p>
      <w:r>
        <w:t>10,27</w:t>
      </w:r>
    </w:p>
    <w:p>
      <w:r>
        <w:t>8,17</w:t>
      </w:r>
    </w:p>
    <w:p>
      <w:r>
        <w:t>7,60</w:t>
      </w:r>
    </w:p>
    <w:p>
      <w:r>
        <w:t>3,91</w:t>
      </w:r>
    </w:p>
    <w:p>
      <w:r>
        <w:t>5,13</w:t>
      </w:r>
    </w:p>
    <w:p>
      <w:r>
        <w:t>3,78</w:t>
      </w:r>
    </w:p>
    <w:p>
      <w:r>
        <w:t>8,69</w:t>
      </w:r>
    </w:p>
    <w:p>
      <w:r>
        <w:t>5,98</w:t>
      </w:r>
    </w:p>
    <w:p>
      <w:r>
        <w:t>7,94</w:t>
      </w:r>
    </w:p>
    <w:p>
      <w:r>
        <w:t>-</w:t>
      </w:r>
    </w:p>
    <w:p>
      <w:r>
        <w:t>Đất xây dựng cơ sở dịch vụ xã hội</w:t>
      </w:r>
    </w:p>
    <w:p>
      <w:r>
        <w:t>DXH</w:t>
      </w:r>
    </w:p>
    <w:p>
      <w:r>
        <w:t>2,10</w:t>
      </w:r>
    </w:p>
    <w:p>
      <w:r>
        <w:t>2,10</w:t>
      </w:r>
    </w:p>
    <w:p>
      <w:r>
        <w:t>-</w:t>
      </w:r>
    </w:p>
    <w:p>
      <w:r>
        <w:t>Đất chợ</w:t>
      </w:r>
    </w:p>
    <w:p>
      <w:r>
        <w:t>DCH</w:t>
      </w:r>
    </w:p>
    <w:p>
      <w:r>
        <w:t>5,06</w:t>
      </w:r>
    </w:p>
    <w:p>
      <w:r>
        <w:t>0,36</w:t>
      </w:r>
    </w:p>
    <w:p>
      <w:r>
        <w:t>0,23</w:t>
      </w:r>
    </w:p>
    <w:p>
      <w:r>
        <w:t>0,67</w:t>
      </w:r>
    </w:p>
    <w:p>
      <w:r>
        <w:t>0,72</w:t>
      </w:r>
    </w:p>
    <w:p>
      <w:r>
        <w:t>0,28</w:t>
      </w:r>
    </w:p>
    <w:p>
      <w:r>
        <w:t>0,11</w:t>
      </w:r>
    </w:p>
    <w:p>
      <w:r>
        <w:t>0,45</w:t>
      </w:r>
    </w:p>
    <w:p>
      <w:r>
        <w:t>0,53</w:t>
      </w:r>
    </w:p>
    <w:p>
      <w:r>
        <w:t>0,46</w:t>
      </w:r>
    </w:p>
    <w:p>
      <w:r>
        <w:t>0,45</w:t>
      </w:r>
    </w:p>
    <w:p>
      <w:r>
        <w:t>0,80</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130,59</w:t>
      </w:r>
    </w:p>
    <w:p>
      <w:r>
        <w:t>29,56</w:t>
      </w:r>
    </w:p>
    <w:p>
      <w:r>
        <w:t>21,88</w:t>
      </w:r>
    </w:p>
    <w:p>
      <w:r>
        <w:t>1,76</w:t>
      </w:r>
    </w:p>
    <w:p>
      <w:r>
        <w:t>7,31</w:t>
      </w:r>
    </w:p>
    <w:p>
      <w:r>
        <w:t>5,98</w:t>
      </w:r>
    </w:p>
    <w:p>
      <w:r>
        <w:t>1,80</w:t>
      </w:r>
    </w:p>
    <w:p>
      <w:r>
        <w:t>0,40</w:t>
      </w:r>
    </w:p>
    <w:p>
      <w:r>
        <w:t>3,70</w:t>
      </w:r>
    </w:p>
    <w:p>
      <w:r>
        <w:t>1,92</w:t>
      </w:r>
    </w:p>
    <w:p>
      <w:r>
        <w:t>5,24</w:t>
      </w:r>
    </w:p>
    <w:p>
      <w:r>
        <w:t>0,19</w:t>
      </w:r>
    </w:p>
    <w:p>
      <w:r>
        <w:t>4,19</w:t>
      </w:r>
    </w:p>
    <w:p>
      <w:r>
        <w:t>10,05</w:t>
      </w:r>
    </w:p>
    <w:p>
      <w:r>
        <w:t>6,32</w:t>
      </w:r>
    </w:p>
    <w:p>
      <w:r>
        <w:t>30,29</w:t>
      </w:r>
    </w:p>
    <w:p>
      <w:r>
        <w:t>2.13</w:t>
      </w:r>
    </w:p>
    <w:p>
      <w:r>
        <w:t>Đất ở tại nông thôn</w:t>
      </w:r>
    </w:p>
    <w:p>
      <w:r>
        <w:t>ONT</w:t>
      </w:r>
    </w:p>
    <w:p>
      <w:r>
        <w:t>829,80</w:t>
      </w:r>
    </w:p>
    <w:p>
      <w:r>
        <w:t>88,29</w:t>
      </w:r>
    </w:p>
    <w:p>
      <w:r>
        <w:t>109,03</w:t>
      </w:r>
    </w:p>
    <w:p>
      <w:r>
        <w:t>104,15</w:t>
      </w:r>
    </w:p>
    <w:p>
      <w:r>
        <w:t>131,33</w:t>
      </w:r>
    </w:p>
    <w:p>
      <w:r>
        <w:t>108,68</w:t>
      </w:r>
    </w:p>
    <w:p>
      <w:r>
        <w:t>120,53</w:t>
      </w:r>
    </w:p>
    <w:p>
      <w:r>
        <w:t>104,62</w:t>
      </w:r>
    </w:p>
    <w:p>
      <w:r>
        <w:t>63,17</w:t>
      </w:r>
    </w:p>
    <w:p>
      <w:r>
        <w:t>2.14</w:t>
      </w:r>
    </w:p>
    <w:p>
      <w:r>
        <w:t>Đất ở tại đô thị</w:t>
      </w:r>
    </w:p>
    <w:p>
      <w:r>
        <w:t>ODT</w:t>
      </w:r>
    </w:p>
    <w:p>
      <w:r>
        <w:t>953,56</w:t>
      </w:r>
    </w:p>
    <w:p>
      <w:r>
        <w:t>135,24</w:t>
      </w:r>
    </w:p>
    <w:p>
      <w:r>
        <w:t>123,07</w:t>
      </w:r>
    </w:p>
    <w:p>
      <w:r>
        <w:t>103,55</w:t>
      </w:r>
    </w:p>
    <w:p>
      <w:r>
        <w:t>67,96</w:t>
      </w:r>
    </w:p>
    <w:p>
      <w:r>
        <w:t>104,02</w:t>
      </w:r>
    </w:p>
    <w:p>
      <w:r>
        <w:t>47,67</w:t>
      </w:r>
    </w:p>
    <w:p>
      <w:r>
        <w:t>58,20</w:t>
      </w:r>
    </w:p>
    <w:p>
      <w:r>
        <w:t>111,97</w:t>
      </w:r>
    </w:p>
    <w:p>
      <w:r>
        <w:t>69,97</w:t>
      </w:r>
    </w:p>
    <w:p>
      <w:r>
        <w:t>131,91</w:t>
      </w:r>
    </w:p>
    <w:p>
      <w:r>
        <w:t>2.15</w:t>
      </w:r>
    </w:p>
    <w:p>
      <w:r>
        <w:t>Đất xây dựng trụ sở cơ quan</w:t>
      </w:r>
    </w:p>
    <w:p>
      <w:r>
        <w:t>TSC</w:t>
      </w:r>
    </w:p>
    <w:p>
      <w:r>
        <w:t>25,36</w:t>
      </w:r>
    </w:p>
    <w:p>
      <w:r>
        <w:t>7,39</w:t>
      </w:r>
    </w:p>
    <w:p>
      <w:r>
        <w:t>1,10</w:t>
      </w:r>
    </w:p>
    <w:p>
      <w:r>
        <w:t>1,10</w:t>
      </w:r>
    </w:p>
    <w:p>
      <w:r>
        <w:t>1,05</w:t>
      </w:r>
    </w:p>
    <w:p>
      <w:r>
        <w:t>1,36</w:t>
      </w:r>
    </w:p>
    <w:p>
      <w:r>
        <w:t>1,00</w:t>
      </w:r>
    </w:p>
    <w:p>
      <w:r>
        <w:t>2,29</w:t>
      </w:r>
    </w:p>
    <w:p>
      <w:r>
        <w:t>0,46</w:t>
      </w:r>
    </w:p>
    <w:p>
      <w:r>
        <w:t>0,48</w:t>
      </w:r>
    </w:p>
    <w:p>
      <w:r>
        <w:t>0,51</w:t>
      </w:r>
    </w:p>
    <w:p>
      <w:r>
        <w:t>0,86</w:t>
      </w:r>
    </w:p>
    <w:p>
      <w:r>
        <w:t>0,64</w:t>
      </w:r>
    </w:p>
    <w:p>
      <w:r>
        <w:t>1,23</w:t>
      </w:r>
    </w:p>
    <w:p>
      <w:r>
        <w:t>1,81</w:t>
      </w:r>
    </w:p>
    <w:p>
      <w:r>
        <w:t>0,94</w:t>
      </w:r>
    </w:p>
    <w:p>
      <w:r>
        <w:t>2,35</w:t>
      </w:r>
    </w:p>
    <w:p>
      <w:r>
        <w:t>0,29</w:t>
      </w:r>
    </w:p>
    <w:p>
      <w:r>
        <w:t>0,50</w:t>
      </w:r>
    </w:p>
    <w:p>
      <w:r>
        <w:t>2.16</w:t>
      </w:r>
    </w:p>
    <w:p>
      <w:r>
        <w:t>Đất xây dựng trụ sở của tổ chức sự nghiệp</w:t>
      </w:r>
    </w:p>
    <w:p>
      <w:r>
        <w:t>DTS</w:t>
      </w:r>
    </w:p>
    <w:p>
      <w:r>
        <w:t>12,37</w:t>
      </w:r>
    </w:p>
    <w:p>
      <w:r>
        <w:t>7,83</w:t>
      </w:r>
    </w:p>
    <w:p>
      <w:r>
        <w:t>0,16</w:t>
      </w:r>
    </w:p>
    <w:p>
      <w:r>
        <w:t>0,12</w:t>
      </w:r>
    </w:p>
    <w:p>
      <w:r>
        <w:t>4,15</w:t>
      </w:r>
    </w:p>
    <w:p>
      <w:r>
        <w:t>0,02</w:t>
      </w:r>
    </w:p>
    <w:p>
      <w:r>
        <w:t>0,09</w:t>
      </w:r>
    </w:p>
    <w:p>
      <w:r>
        <w:t>2.17</w:t>
      </w:r>
    </w:p>
    <w:p>
      <w:r>
        <w:t>Đất tín ngưỡng</w:t>
      </w:r>
    </w:p>
    <w:p>
      <w:r>
        <w:t>TIN</w:t>
      </w:r>
    </w:p>
    <w:p>
      <w:r>
        <w:t>18,94</w:t>
      </w:r>
    </w:p>
    <w:p>
      <w:r>
        <w:t>0,69</w:t>
      </w:r>
    </w:p>
    <w:p>
      <w:r>
        <w:t>0,93</w:t>
      </w:r>
    </w:p>
    <w:p>
      <w:r>
        <w:t>2,10</w:t>
      </w:r>
    </w:p>
    <w:p>
      <w:r>
        <w:t>2,40</w:t>
      </w:r>
    </w:p>
    <w:p>
      <w:r>
        <w:t>1,37</w:t>
      </w:r>
    </w:p>
    <w:p>
      <w:r>
        <w:t>0,83</w:t>
      </w:r>
    </w:p>
    <w:p>
      <w:r>
        <w:t>1,60</w:t>
      </w:r>
    </w:p>
    <w:p>
      <w:r>
        <w:t>0,81</w:t>
      </w:r>
    </w:p>
    <w:p>
      <w:r>
        <w:t>1,05</w:t>
      </w:r>
    </w:p>
    <w:p>
      <w:r>
        <w:t>0,74</w:t>
      </w:r>
    </w:p>
    <w:p>
      <w:r>
        <w:t>0,43</w:t>
      </w:r>
    </w:p>
    <w:p>
      <w:r>
        <w:t>1,71</w:t>
      </w:r>
    </w:p>
    <w:p>
      <w:r>
        <w:t>0,92</w:t>
      </w:r>
    </w:p>
    <w:p>
      <w:r>
        <w:t>0,96</w:t>
      </w:r>
    </w:p>
    <w:p>
      <w:r>
        <w:t>0,74</w:t>
      </w:r>
    </w:p>
    <w:p>
      <w:r>
        <w:t>0,62</w:t>
      </w:r>
    </w:p>
    <w:p>
      <w:r>
        <w:t>0,65</w:t>
      </w:r>
    </w:p>
    <w:p>
      <w:r>
        <w:t>0,39</w:t>
      </w:r>
    </w:p>
    <w:p>
      <w:r>
        <w:t>2.18</w:t>
      </w:r>
    </w:p>
    <w:p>
      <w:r>
        <w:t>Đất sông, ngòi, kênh, rạch, suối</w:t>
      </w:r>
    </w:p>
    <w:p>
      <w:r>
        <w:t>SON</w:t>
      </w:r>
    </w:p>
    <w:p>
      <w:r>
        <w:t>336,37</w:t>
      </w:r>
    </w:p>
    <w:p>
      <w:r>
        <w:t>11,73</w:t>
      </w:r>
    </w:p>
    <w:p>
      <w:r>
        <w:t>106,58</w:t>
      </w:r>
    </w:p>
    <w:p>
      <w:r>
        <w:t>96,55</w:t>
      </w:r>
    </w:p>
    <w:p>
      <w:r>
        <w:t>0,66</w:t>
      </w:r>
    </w:p>
    <w:p>
      <w:r>
        <w:t>2,46</w:t>
      </w:r>
    </w:p>
    <w:p>
      <w:r>
        <w:t>69,61</w:t>
      </w:r>
    </w:p>
    <w:p>
      <w:r>
        <w:t>9,11</w:t>
      </w:r>
    </w:p>
    <w:p>
      <w:r>
        <w:t>13,16</w:t>
      </w:r>
    </w:p>
    <w:p>
      <w:r>
        <w:t>10,12</w:t>
      </w:r>
    </w:p>
    <w:p>
      <w:r>
        <w:t>11,52</w:t>
      </w:r>
    </w:p>
    <w:p>
      <w:r>
        <w:t>3,60</w:t>
      </w:r>
    </w:p>
    <w:p>
      <w:r>
        <w:t>1,27</w:t>
      </w:r>
    </w:p>
    <w:p>
      <w:r>
        <w:t>2.19</w:t>
      </w:r>
    </w:p>
    <w:p>
      <w:r>
        <w:t>Đất có mặt nước chuyên dùng</w:t>
      </w:r>
    </w:p>
    <w:p>
      <w:r>
        <w:t>MNC</w:t>
      </w:r>
    </w:p>
    <w:p>
      <w:r>
        <w:t>126,70</w:t>
      </w:r>
    </w:p>
    <w:p>
      <w:r>
        <w:t>6,53</w:t>
      </w:r>
    </w:p>
    <w:p>
      <w:r>
        <w:t>1,46</w:t>
      </w:r>
    </w:p>
    <w:p>
      <w:r>
        <w:t>0,16</w:t>
      </w:r>
    </w:p>
    <w:p>
      <w:r>
        <w:t>5,90</w:t>
      </w:r>
    </w:p>
    <w:p>
      <w:r>
        <w:t>4,24</w:t>
      </w:r>
    </w:p>
    <w:p>
      <w:r>
        <w:t>5,75</w:t>
      </w:r>
    </w:p>
    <w:p>
      <w:r>
        <w:t>22,56</w:t>
      </w:r>
    </w:p>
    <w:p>
      <w:r>
        <w:t>5,97</w:t>
      </w:r>
    </w:p>
    <w:p>
      <w:r>
        <w:t>1,77</w:t>
      </w:r>
    </w:p>
    <w:p>
      <w:r>
        <w:t>14,22</w:t>
      </w:r>
    </w:p>
    <w:p>
      <w:r>
        <w:t>2,98</w:t>
      </w:r>
    </w:p>
    <w:p>
      <w:r>
        <w:t>19,43</w:t>
      </w:r>
    </w:p>
    <w:p>
      <w:r>
        <w:t>0,24</w:t>
      </w:r>
    </w:p>
    <w:p>
      <w:r>
        <w:t>2,53</w:t>
      </w:r>
    </w:p>
    <w:p>
      <w:r>
        <w:t>1,60</w:t>
      </w:r>
    </w:p>
    <w:p>
      <w:r>
        <w:t>17,07</w:t>
      </w:r>
    </w:p>
    <w:p>
      <w:r>
        <w:t>4,67</w:t>
      </w:r>
    </w:p>
    <w:p>
      <w:r>
        <w:t>9,62</w:t>
      </w:r>
    </w:p>
    <w:p>
      <w:r>
        <w:t>2.20</w:t>
      </w:r>
    </w:p>
    <w:p>
      <w:r>
        <w:t>Đất phi nông nghiệp khác</w:t>
      </w:r>
    </w:p>
    <w:p>
      <w:r>
        <w:t>PNK</w:t>
      </w:r>
    </w:p>
    <w:p>
      <w:r>
        <w:t>-</w:t>
      </w:r>
    </w:p>
    <w:p>
      <w:r>
        <w:t>3</w:t>
      </w:r>
    </w:p>
    <w:p>
      <w:r>
        <w:t>Đất chưa sử dụng</w:t>
      </w:r>
    </w:p>
    <w:p>
      <w:r>
        <w:t>CSD</w:t>
      </w:r>
    </w:p>
    <w:p>
      <w:r>
        <w:t>16,33</w:t>
      </w:r>
    </w:p>
    <w:p>
      <w:r>
        <w:t>3,94</w:t>
      </w:r>
    </w:p>
    <w:p>
      <w:r>
        <w:t>0,66</w:t>
      </w:r>
    </w:p>
    <w:p>
      <w:r>
        <w:t>2,85</w:t>
      </w:r>
    </w:p>
    <w:p>
      <w:r>
        <w:t>2,96</w:t>
      </w:r>
    </w:p>
    <w:p>
      <w:r>
        <w:t>0,04</w:t>
      </w:r>
    </w:p>
    <w:p>
      <w:r>
        <w:t>0,70</w:t>
      </w:r>
    </w:p>
    <w:p>
      <w:r>
        <w:t>2,09</w:t>
      </w:r>
    </w:p>
    <w:p>
      <w:r>
        <w:t>0,03</w:t>
      </w:r>
    </w:p>
    <w:p>
      <w:r>
        <w:t>0,33</w:t>
      </w:r>
    </w:p>
    <w:p>
      <w:r>
        <w:t>0,66</w:t>
      </w:r>
    </w:p>
    <w:p>
      <w:r>
        <w:t>0,53</w:t>
      </w:r>
    </w:p>
    <w:p>
      <w:r>
        <w:t>0,21</w:t>
      </w:r>
    </w:p>
    <w:p>
      <w:r>
        <w:t>0,32</w:t>
      </w:r>
    </w:p>
    <w:p>
      <w:r>
        <w:t>0,51</w:t>
      </w:r>
    </w:p>
    <w:p>
      <w:r>
        <w:t>0,50</w:t>
      </w:r>
    </w:p>
    <w:p>
      <w:r>
        <w:t>Biểu 02: Diện tích chuyển mục đích sử dụng đất</w:t>
      </w:r>
    </w:p>
    <w:p>
      <w:r>
        <w:t>Đơn vị tính: ha</w:t>
      </w:r>
    </w:p>
    <w:p>
      <w:r>
        <w:t>STT</w:t>
      </w:r>
    </w:p>
    <w:p>
      <w:r>
        <w:t>Chỉ tiêu sử dụng đất</w:t>
      </w:r>
    </w:p>
    <w:p>
      <w:r>
        <w:t>Mã</w:t>
      </w:r>
    </w:p>
    <w:p>
      <w:r>
        <w:t>Tổng</w:t>
      </w:r>
    </w:p>
    <w:p>
      <w:r>
        <w:t>diện tích</w:t>
      </w:r>
    </w:p>
    <w:p>
      <w:r>
        <w:t>Diện tích phân theo đơn vị hành chính</w:t>
      </w:r>
    </w:p>
    <w:p>
      <w:r>
        <w:t>Hồ</w:t>
      </w:r>
    </w:p>
    <w:p>
      <w:r>
        <w:t>An</w:t>
      </w:r>
    </w:p>
    <w:p>
      <w:r>
        <w:t>Bình</w:t>
      </w:r>
    </w:p>
    <w:p>
      <w:r>
        <w:t>Đại</w:t>
      </w:r>
    </w:p>
    <w:p>
      <w:r>
        <w:t>Đồng</w:t>
      </w:r>
    </w:p>
    <w:p>
      <w:r>
        <w:t>Thành</w:t>
      </w:r>
    </w:p>
    <w:p>
      <w:r>
        <w:t>Đình</w:t>
      </w:r>
    </w:p>
    <w:p>
      <w:r>
        <w:t>Tổ</w:t>
      </w:r>
    </w:p>
    <w:p>
      <w:r>
        <w:t>Gia</w:t>
      </w:r>
    </w:p>
    <w:p>
      <w:r>
        <w:t>Đông</w:t>
      </w:r>
    </w:p>
    <w:p>
      <w:r>
        <w:t>Hà</w:t>
      </w:r>
    </w:p>
    <w:p>
      <w:r>
        <w:t>Mãn</w:t>
      </w:r>
    </w:p>
    <w:p>
      <w:r>
        <w:t>Hoài</w:t>
      </w:r>
    </w:p>
    <w:p>
      <w:r>
        <w:t>Thượng</w:t>
      </w:r>
    </w:p>
    <w:p>
      <w:r>
        <w:t>Mão Điền</w:t>
      </w:r>
    </w:p>
    <w:p>
      <w:r>
        <w:t>Nghĩa</w:t>
      </w:r>
    </w:p>
    <w:p>
      <w:r>
        <w:t>Đạo</w:t>
      </w:r>
    </w:p>
    <w:p>
      <w:r>
        <w:t>Ngũ</w:t>
      </w:r>
    </w:p>
    <w:p>
      <w:r>
        <w:t>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1</w:t>
      </w:r>
    </w:p>
    <w:p>
      <w:r>
        <w:t>Đất nông nghiệp chuyển sang phi nông nghiệp</w:t>
      </w:r>
    </w:p>
    <w:p>
      <w:r>
        <w:t>NNP/PNN</w:t>
      </w:r>
    </w:p>
    <w:p>
      <w:r>
        <w:t>1.020,01</w:t>
      </w:r>
    </w:p>
    <w:p>
      <w:r>
        <w:t>51,76</w:t>
      </w:r>
    </w:p>
    <w:p>
      <w:r>
        <w:t>78,95</w:t>
      </w:r>
    </w:p>
    <w:p>
      <w:r>
        <w:t>85,65</w:t>
      </w:r>
    </w:p>
    <w:p>
      <w:r>
        <w:t>66,22</w:t>
      </w:r>
    </w:p>
    <w:p>
      <w:r>
        <w:t>72,71</w:t>
      </w:r>
    </w:p>
    <w:p>
      <w:r>
        <w:t>22,32</w:t>
      </w:r>
    </w:p>
    <w:p>
      <w:r>
        <w:t>48,35</w:t>
      </w:r>
    </w:p>
    <w:p>
      <w:r>
        <w:t>51,60</w:t>
      </w:r>
    </w:p>
    <w:p>
      <w:r>
        <w:t>106,40</w:t>
      </w:r>
    </w:p>
    <w:p>
      <w:r>
        <w:t>27,22</w:t>
      </w:r>
    </w:p>
    <w:p>
      <w:r>
        <w:t>40,99</w:t>
      </w:r>
    </w:p>
    <w:p>
      <w:r>
        <w:t>11,93</w:t>
      </w:r>
    </w:p>
    <w:p>
      <w:r>
        <w:t>81,61</w:t>
      </w:r>
    </w:p>
    <w:p>
      <w:r>
        <w:t>32,26</w:t>
      </w:r>
    </w:p>
    <w:p>
      <w:r>
        <w:t>28,30</w:t>
      </w:r>
    </w:p>
    <w:p>
      <w:r>
        <w:t>171,31</w:t>
      </w:r>
    </w:p>
    <w:p>
      <w:r>
        <w:t>22,52</w:t>
      </w:r>
    </w:p>
    <w:p>
      <w:r>
        <w:t>19,91</w:t>
      </w:r>
    </w:p>
    <w:p>
      <w:r>
        <w:t>1.1</w:t>
      </w:r>
    </w:p>
    <w:p>
      <w:r>
        <w:t>Đất trồng lúa</w:t>
      </w:r>
    </w:p>
    <w:p>
      <w:r>
        <w:t>LUA/PNN</w:t>
      </w:r>
    </w:p>
    <w:p>
      <w:r>
        <w:t>545,89</w:t>
      </w:r>
    </w:p>
    <w:p>
      <w:r>
        <w:t>32,49</w:t>
      </w:r>
    </w:p>
    <w:p>
      <w:r>
        <w:t>50,55</w:t>
      </w:r>
    </w:p>
    <w:p>
      <w:r>
        <w:t>19,39</w:t>
      </w:r>
    </w:p>
    <w:p>
      <w:r>
        <w:t>22,02</w:t>
      </w:r>
    </w:p>
    <w:p>
      <w:r>
        <w:t>50,04</w:t>
      </w:r>
    </w:p>
    <w:p>
      <w:r>
        <w:t>10,02</w:t>
      </w:r>
    </w:p>
    <w:p>
      <w:r>
        <w:t>3,53</w:t>
      </w:r>
    </w:p>
    <w:p>
      <w:r>
        <w:t>44,10</w:t>
      </w:r>
    </w:p>
    <w:p>
      <w:r>
        <w:t>59,62</w:t>
      </w:r>
    </w:p>
    <w:p>
      <w:r>
        <w:t>16,48</w:t>
      </w:r>
    </w:p>
    <w:p>
      <w:r>
        <w:t>28,56</w:t>
      </w:r>
    </w:p>
    <w:p>
      <w:r>
        <w:t>9,49</w:t>
      </w:r>
    </w:p>
    <w:p>
      <w:r>
        <w:t>26,48</w:t>
      </w:r>
    </w:p>
    <w:p>
      <w:r>
        <w:t>18,97</w:t>
      </w:r>
    </w:p>
    <w:p>
      <w:r>
        <w:t>20,60</w:t>
      </w:r>
    </w:p>
    <w:p>
      <w:r>
        <w:t>112,74</w:t>
      </w:r>
    </w:p>
    <w:p>
      <w:r>
        <w:t>9,21</w:t>
      </w:r>
    </w:p>
    <w:p>
      <w:r>
        <w:t>11,60</w:t>
      </w:r>
    </w:p>
    <w:p>
      <w:r>
        <w:t>Trong đó: Đất chuyên trồng lúa nước</w:t>
      </w:r>
    </w:p>
    <w:p>
      <w:r>
        <w:t>LUC/PNN</w:t>
      </w:r>
    </w:p>
    <w:p>
      <w:r>
        <w:t>543,89</w:t>
      </w:r>
    </w:p>
    <w:p>
      <w:r>
        <w:t>32,49</w:t>
      </w:r>
    </w:p>
    <w:p>
      <w:r>
        <w:t>50,55</w:t>
      </w:r>
    </w:p>
    <w:p>
      <w:r>
        <w:t>19,39</w:t>
      </w:r>
    </w:p>
    <w:p>
      <w:r>
        <w:t>22,02</w:t>
      </w:r>
    </w:p>
    <w:p>
      <w:r>
        <w:t>50,04</w:t>
      </w:r>
    </w:p>
    <w:p>
      <w:r>
        <w:t>10,02</w:t>
      </w:r>
    </w:p>
    <w:p>
      <w:r>
        <w:t>3,53</w:t>
      </w:r>
    </w:p>
    <w:p>
      <w:r>
        <w:t>42,10</w:t>
      </w:r>
    </w:p>
    <w:p>
      <w:r>
        <w:t>59,62</w:t>
      </w:r>
    </w:p>
    <w:p>
      <w:r>
        <w:t>16,48</w:t>
      </w:r>
    </w:p>
    <w:p>
      <w:r>
        <w:t>28,56</w:t>
      </w:r>
    </w:p>
    <w:p>
      <w:r>
        <w:t>9,49</w:t>
      </w:r>
    </w:p>
    <w:p>
      <w:r>
        <w:t>26,48</w:t>
      </w:r>
    </w:p>
    <w:p>
      <w:r>
        <w:t>18,97</w:t>
      </w:r>
    </w:p>
    <w:p>
      <w:r>
        <w:t>20,60</w:t>
      </w:r>
    </w:p>
    <w:p>
      <w:r>
        <w:t>112,74</w:t>
      </w:r>
    </w:p>
    <w:p>
      <w:r>
        <w:t>9,21</w:t>
      </w:r>
    </w:p>
    <w:p>
      <w:r>
        <w:t>11,60</w:t>
      </w:r>
    </w:p>
    <w:p>
      <w:r>
        <w:t>1.2</w:t>
      </w:r>
    </w:p>
    <w:p>
      <w:r>
        <w:t>Đất trồng cây hàng năm khác</w:t>
      </w:r>
    </w:p>
    <w:p>
      <w:r>
        <w:t>HNK/PNN</w:t>
      </w:r>
    </w:p>
    <w:p>
      <w:r>
        <w:t>206,42</w:t>
      </w:r>
    </w:p>
    <w:p>
      <w:r>
        <w:t>2,03</w:t>
      </w:r>
    </w:p>
    <w:p>
      <w:r>
        <w:t>8,50</w:t>
      </w:r>
    </w:p>
    <w:p>
      <w:r>
        <w:t>57,35</w:t>
      </w:r>
    </w:p>
    <w:p>
      <w:r>
        <w:t>28,10</w:t>
      </w:r>
    </w:p>
    <w:p>
      <w:r>
        <w:t>5,00</w:t>
      </w:r>
    </w:p>
    <w:p>
      <w:r>
        <w:t>7,90</w:t>
      </w:r>
    </w:p>
    <w:p>
      <w:r>
        <w:t>36,61</w:t>
      </w:r>
    </w:p>
    <w:p>
      <w:r>
        <w:t>1,30</w:t>
      </w:r>
    </w:p>
    <w:p>
      <w:r>
        <w:t>7,00</w:t>
      </w:r>
    </w:p>
    <w:p>
      <w:r>
        <w:t>2,12</w:t>
      </w:r>
    </w:p>
    <w:p>
      <w:r>
        <w:t>3,77</w:t>
      </w:r>
    </w:p>
    <w:p>
      <w:r>
        <w:t>0,50</w:t>
      </w:r>
    </w:p>
    <w:p>
      <w:r>
        <w:t>13,93</w:t>
      </w:r>
    </w:p>
    <w:p>
      <w:r>
        <w:t>5,39</w:t>
      </w:r>
    </w:p>
    <w:p>
      <w:r>
        <w:t>2,50</w:t>
      </w:r>
    </w:p>
    <w:p>
      <w:r>
        <w:t>12,39</w:t>
      </w:r>
    </w:p>
    <w:p>
      <w:r>
        <w:t>10,03</w:t>
      </w:r>
    </w:p>
    <w:p>
      <w:r>
        <w:t>2,00</w:t>
      </w:r>
    </w:p>
    <w:p>
      <w:r>
        <w:t>1.3</w:t>
      </w:r>
    </w:p>
    <w:p>
      <w:r>
        <w:t>Đất trồng cây lâu năm</w:t>
      </w:r>
    </w:p>
    <w:p>
      <w:r>
        <w:t>CLN/PNN</w:t>
      </w:r>
    </w:p>
    <w:p>
      <w:r>
        <w:t>58,63</w:t>
      </w:r>
    </w:p>
    <w:p>
      <w:r>
        <w:t>4,39</w:t>
      </w:r>
    </w:p>
    <w:p>
      <w:r>
        <w:t>3,50</w:t>
      </w:r>
    </w:p>
    <w:p>
      <w:r>
        <w:t>6,50</w:t>
      </w:r>
    </w:p>
    <w:p>
      <w:r>
        <w:t>0,50</w:t>
      </w:r>
    </w:p>
    <w:p>
      <w:r>
        <w:t>0,50</w:t>
      </w:r>
    </w:p>
    <w:p>
      <w:r>
        <w:t>0,50</w:t>
      </w:r>
    </w:p>
    <w:p>
      <w:r>
        <w:t>10,58</w:t>
      </w:r>
    </w:p>
    <w:p>
      <w:r>
        <w:t>1,50</w:t>
      </w:r>
    </w:p>
    <w:p>
      <w:r>
        <w:t>0,50</w:t>
      </w:r>
    </w:p>
    <w:p>
      <w:r>
        <w:t>18,50</w:t>
      </w:r>
    </w:p>
    <w:p>
      <w:r>
        <w:t>0,50</w:t>
      </w:r>
    </w:p>
    <w:p>
      <w:r>
        <w:t>1,15</w:t>
      </w:r>
    </w:p>
    <w:p>
      <w:r>
        <w:t>8,00</w:t>
      </w:r>
    </w:p>
    <w:p>
      <w:r>
        <w:t>1,51</w:t>
      </w:r>
    </w:p>
    <w:p>
      <w:r>
        <w:t>0,50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209,07</w:t>
      </w:r>
    </w:p>
    <w:p>
      <w:r>
        <w:t>12,85</w:t>
      </w:r>
    </w:p>
    <w:p>
      <w:r>
        <w:t>16,40</w:t>
      </w:r>
    </w:p>
    <w:p>
      <w:r>
        <w:t>8,91</w:t>
      </w:r>
    </w:p>
    <w:p>
      <w:r>
        <w:t>9,60</w:t>
      </w:r>
    </w:p>
    <w:p>
      <w:r>
        <w:t>17,17</w:t>
      </w:r>
    </w:p>
    <w:p>
      <w:r>
        <w:t>3,90</w:t>
      </w:r>
    </w:p>
    <w:p>
      <w:r>
        <w:t>7,71</w:t>
      </w:r>
    </w:p>
    <w:p>
      <w:r>
        <w:t>6,20</w:t>
      </w:r>
    </w:p>
    <w:p>
      <w:r>
        <w:t>29,20</w:t>
      </w:r>
    </w:p>
    <w:p>
      <w:r>
        <w:t>7,12</w:t>
      </w:r>
    </w:p>
    <w:p>
      <w:r>
        <w:t>8,16</w:t>
      </w:r>
    </w:p>
    <w:p>
      <w:r>
        <w:t>1,94</w:t>
      </w:r>
    </w:p>
    <w:p>
      <w:r>
        <w:t>22,70</w:t>
      </w:r>
    </w:p>
    <w:p>
      <w:r>
        <w:t>7,40</w:t>
      </w:r>
    </w:p>
    <w:p>
      <w:r>
        <w:t>4,05</w:t>
      </w:r>
    </w:p>
    <w:p>
      <w:r>
        <w:t>38,18</w:t>
      </w:r>
    </w:p>
    <w:p>
      <w:r>
        <w:t>1,77</w:t>
      </w:r>
    </w:p>
    <w:p>
      <w:r>
        <w:t>5,81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26,62</w:t>
      </w:r>
    </w:p>
    <w:p>
      <w:r>
        <w:t>1,62</w:t>
      </w:r>
    </w:p>
    <w:p>
      <w:r>
        <w:t>2,40</w:t>
      </w:r>
    </w:p>
    <w:p>
      <w:r>
        <w:t>1,90</w:t>
      </w:r>
    </w:p>
    <w:p>
      <w:r>
        <w:t>0,38</w:t>
      </w:r>
    </w:p>
    <w:p>
      <w:r>
        <w:t>0,72</w:t>
      </w:r>
    </w:p>
    <w:p>
      <w:r>
        <w:t>3,00</w:t>
      </w:r>
    </w:p>
    <w:p>
      <w:r>
        <w:t>0,80</w:t>
      </w:r>
    </w:p>
    <w:p>
      <w:r>
        <w:t>1,00</w:t>
      </w:r>
    </w:p>
    <w:p>
      <w:r>
        <w:t>1,50</w:t>
      </w:r>
    </w:p>
    <w:p>
      <w:r>
        <w:t>0,08</w:t>
      </w:r>
    </w:p>
    <w:p>
      <w:r>
        <w:t>1,80</w:t>
      </w:r>
    </w:p>
    <w:p>
      <w:r>
        <w:t>2,50</w:t>
      </w:r>
    </w:p>
    <w:p>
      <w:r>
        <w:t>8,92</w:t>
      </w:r>
    </w:p>
    <w:p>
      <w:r>
        <w:t>Biểu 03: Diện tích đất chưa sử dụng đưa vào sử dụng cho các mục đích khác</w:t>
      </w:r>
    </w:p>
    <w:p>
      <w:r>
        <w:t>Đơn vị tính: ha</w:t>
      </w:r>
    </w:p>
    <w:p>
      <w:r>
        <w:t>STT</w:t>
      </w:r>
    </w:p>
    <w:p>
      <w:r>
        <w:t>Chỉ tiêu sử dụng đất</w:t>
      </w:r>
    </w:p>
    <w:p>
      <w:r>
        <w:t>Mã</w:t>
      </w:r>
    </w:p>
    <w:p>
      <w:r>
        <w:t>Tổng</w:t>
      </w:r>
    </w:p>
    <w:p>
      <w:r>
        <w:t>diện tích</w:t>
      </w:r>
    </w:p>
    <w:p>
      <w:r>
        <w:t>Diện tích phân theo đơn vị hành chính</w:t>
      </w:r>
    </w:p>
    <w:p>
      <w:r>
        <w:t>Hồ</w:t>
      </w:r>
    </w:p>
    <w:p>
      <w:r>
        <w:t>An</w:t>
      </w:r>
    </w:p>
    <w:p>
      <w:r>
        <w:t>Bình</w:t>
      </w:r>
    </w:p>
    <w:p>
      <w:r>
        <w:t>Đại</w:t>
      </w:r>
    </w:p>
    <w:p>
      <w:r>
        <w:t>Đồng</w:t>
      </w:r>
    </w:p>
    <w:p>
      <w:r>
        <w:t>Thành</w:t>
      </w:r>
    </w:p>
    <w:p>
      <w:r>
        <w:t>Đình</w:t>
      </w:r>
    </w:p>
    <w:p>
      <w:r>
        <w:t>Tổ</w:t>
      </w:r>
    </w:p>
    <w:p>
      <w:r>
        <w:t>Gia</w:t>
      </w:r>
    </w:p>
    <w:p>
      <w:r>
        <w:t>Đông</w:t>
      </w:r>
    </w:p>
    <w:p>
      <w:r>
        <w:t>Hà</w:t>
      </w:r>
    </w:p>
    <w:p>
      <w:r>
        <w:t>Mãn</w:t>
      </w:r>
    </w:p>
    <w:p>
      <w:r>
        <w:t>Hoài</w:t>
      </w:r>
    </w:p>
    <w:p>
      <w:r>
        <w:t>Thượng</w:t>
      </w:r>
    </w:p>
    <w:p>
      <w:r>
        <w:t>Mão Điền</w:t>
      </w:r>
    </w:p>
    <w:p>
      <w:r>
        <w:t>Nghĩa</w:t>
      </w:r>
    </w:p>
    <w:p>
      <w:r>
        <w:t>Đạo</w:t>
      </w:r>
    </w:p>
    <w:p>
      <w:r>
        <w:t>Ngũ</w:t>
      </w:r>
    </w:p>
    <w:p>
      <w:r>
        <w:t>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2</w:t>
      </w:r>
    </w:p>
    <w:p>
      <w:r>
        <w:t>Đất phi nông nghiệp</w:t>
      </w:r>
    </w:p>
    <w:p>
      <w:r>
        <w:t>PNN</w:t>
      </w:r>
    </w:p>
    <w:p>
      <w:r>
        <w:t>0,45</w:t>
      </w:r>
    </w:p>
    <w:p>
      <w:r>
        <w:t>0,45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0,45</w:t>
      </w:r>
    </w:p>
    <w:p>
      <w:r>
        <w:t>0,45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