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553/QĐ-UBND năm 2024 thay đổi quy mô, địa điểm, số lượng công trình, dự án trong Quy hoạch sử dụng đất đến năm 2030 huyện Nam Trực,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553/QĐ-UBND</w:t>
      </w:r>
    </w:p>
    <w:p>
      <w:r>
        <w:t>Nam Định, ngày 22 tháng 3 năm 2024</w:t>
      </w:r>
    </w:p>
    <w:p>
      <w:r>
        <w:t>QUYẾT ĐỊNH</w:t>
      </w:r>
    </w:p>
    <w:p>
      <w:r>
        <w:t>VỀ VIỆC THAY ĐỔI VỀ QUY MÔ, ĐỊA ĐIỂM, SỐ LƯỢNG CÔNG TRÌNH, DỰ ÁN TRONG QUY HOẠCH SỬ DỤNG ĐẤT ĐẾN NĂM 2030 HUYỆN NAM TRỰC</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37/2019/NĐ-CP ngày 07/5/2019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1463/QĐ-UBND ngày 09/7/2021 của UBND tỉnh về việc phê duyệt quy hoạch sử dụng đất đến năm 2030 và kế hoạch sử dụng đất năm đầu của quy hoạch sử dụng đất huyện Nam Trực;</w:t>
      </w:r>
    </w:p>
    <w:p>
      <w:r>
        <w:t>Theo đề nghị của Sở Tài nguyên và Môi trường tại Tờ trình số 1070/TTr-STNMT ngày 20/3/2024; của UBND huyện Nam Trực tại Tờ trình số 77/TTr-UBND ngày 14/3/2024.</w:t>
      </w:r>
    </w:p>
    <w:p>
      <w:r>
        <w:t>QUYẾT ĐỊNH:</w:t>
      </w:r>
    </w:p>
    <w:p>
      <w:r>
        <w:t>Điều 1.  Thay đổi về quy mô, địa điểm, số lượng công trình, dự án trong Quy hoạch sử dụng đất đến năm 2030 của huyện Nam Trực, như sau:</w:t>
      </w:r>
    </w:p>
    <w:p>
      <w:r>
        <w:t>1. Hủy bỏ và giảm nhu cầu sử dụng đất của các vị trí quy hoạch đất ở nông thôn, đất thương mại, dịch vụ và đất nghĩa trang, nghĩa địa, nhà tang lễ, nhà hỏa táng với tổng diện tích 2,05 ha, cụ thể:</w:t>
      </w:r>
    </w:p>
    <w:p>
      <w:r>
        <w:t>- Đất ở nông thôn điều chỉnh hủy bỏ và giảm 1,45 ha.</w:t>
      </w:r>
    </w:p>
    <w:p>
      <w:r>
        <w:t>- Đất thương mại, dịch vụ điều chỉnh hủy bỏ: 0,25 ha.</w:t>
      </w:r>
    </w:p>
    <w:p>
      <w:r>
        <w:t>- Đất nghĩa trang, nghĩa địa, nhà tang lễ, nhà hỏa táng điều chỉnh hủy bỏ 0,35 ha.</w:t>
      </w:r>
    </w:p>
    <w:p>
      <w:r>
        <w:t>2. Điều chỉnh bổ sung nhu cầu sử dụng đất của các vị trí quy hoạch đất ở nông thôn, đất thương mại, dịch vụ, đất nghĩa trang, nghĩa địa, nhà tang lễ, nhà hỏa táng với diện tích 2,05 ha, cụ thể:</w:t>
      </w:r>
    </w:p>
    <w:p>
      <w:r>
        <w:t>- Đất ở nông thôn điều chỉnh bổ sung nhu cầu sử dụng đất 1,45 ha.</w:t>
      </w:r>
    </w:p>
    <w:p>
      <w:r>
        <w:t>- Đất thương mại, dịch vụ bổ sung nhu cầu sử dụng đất: 0,25 ha.</w:t>
      </w:r>
    </w:p>
    <w:p>
      <w:r>
        <w:t>- Đất nghĩa trang, nghĩa địa, nhà tang lễ, nhà hỏa táng điều chỉnh bổ sung nhu cầu sử dụng đất tăng 0,35 ha.</w:t>
      </w:r>
    </w:p>
    <w:p>
      <w:r>
        <w:t>(chi tiết tại Phụ lục kèm theo)</w:t>
      </w:r>
    </w:p>
    <w:p>
      <w:r>
        <w:t>Việc thay đổi về quy mô, địa điểm, số lượng công trình, dự án trong Quy hoạch sử dụng đất đến năm 2030 của huyện Nam Trực không làm ảnh hưởng các chỉ tiêu sử dụng đất theo loại đất, khu vực theo chức năng sử dụng đất trong quy hoạch sử dụng đất đến năm 2030 của huyện Nam Trực đã được phê duyệt.</w:t>
      </w:r>
    </w:p>
    <w:p>
      <w:r>
        <w:t>Điều 2. Tổ chức thực hiện</w:t>
      </w:r>
    </w:p>
    <w:p>
      <w:r>
        <w:t>1. Sở Tài nguyên và Môi trường, UBND huyện Nam Trực</w:t>
      </w:r>
    </w:p>
    <w:p>
      <w:r>
        <w:t>Chịu trách nhiệm toàn diện về các thông tin, số liệu, hồ sơ thay đổi về quy mô, địa điểm, số lượng công trình, dự án trong Quy hoạch sử dụng đất đến năm 2030 của huyện Nam Trực trước pháp luật, UBND tỉnh, Chủ tịch UBND tỉnh theo quy định.</w:t>
      </w:r>
    </w:p>
    <w:p>
      <w:r>
        <w:t>2. Sở Tài nguyên và Môi trường có trách nhiệm kiểm tra, giám sát việc thực hiện Quy hoạch sử dụng đất đến năm 2030 huyện Nam Trực đã được UBND tỉnh phê duyệt đảm bảo theo đúng quy định.</w:t>
      </w:r>
    </w:p>
    <w:p>
      <w:r>
        <w:t>3. UBND huyện Nam Trực</w:t>
      </w:r>
    </w:p>
    <w:p>
      <w:r>
        <w:t>- Công bố, công khai việc thay đổi về quy mô, địa điểm, số lượng công trình, dự án của công trình, dự án thuộc quy hoạch sử dụng đất đến năm 2030 huyện Nam Trực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Nam Trực,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THAY ĐỔI VỀ QUY MÔ, ĐỊA ĐIỂM VÀ SỐ LƯỢNG CÔNG TRÌNH, DỰ ÁN TRONG QUY HOẠCH SỬ DỤNG ĐẤT ĐẾN NĂM 2030 CỦA HUYỆN NAM TRỰC</w:t>
      </w:r>
    </w:p>
    <w:p>
      <w:r>
        <w:t>(Kèm theo Quyết định số: 553/QĐ-UBND ngày 22 tháng 3 năm 2024 của UBND tỉnh Nam Định)</w:t>
      </w:r>
    </w:p>
    <w:p>
      <w:r>
        <w:t>TT</w:t>
      </w:r>
    </w:p>
    <w:p>
      <w:r>
        <w:t>Hạng mục công trình</w:t>
      </w:r>
    </w:p>
    <w:p>
      <w:r>
        <w:t>Đơn vị (xã, thị trấn)</w:t>
      </w:r>
    </w:p>
    <w:p>
      <w:r>
        <w:t>Tổng diện tích (ha)</w:t>
      </w:r>
    </w:p>
    <w:p>
      <w:r>
        <w:t>Loại đất hiện trạng</w:t>
      </w:r>
    </w:p>
    <w:p>
      <w:r>
        <w:t>Tờ bản đồ</w:t>
      </w:r>
    </w:p>
    <w:p>
      <w:r>
        <w:t>Thửa</w:t>
      </w:r>
    </w:p>
    <w:p>
      <w:r>
        <w:t>Ghi chú</w:t>
      </w:r>
    </w:p>
    <w:p>
      <w:r>
        <w:t>LUC</w:t>
      </w:r>
    </w:p>
    <w:p>
      <w:r>
        <w:t>LUK</w:t>
      </w:r>
    </w:p>
    <w:p>
      <w:r>
        <w:t>BHK</w:t>
      </w:r>
    </w:p>
    <w:p>
      <w:r>
        <w:t>CLN</w:t>
      </w:r>
    </w:p>
    <w:p>
      <w:r>
        <w:t>NTS</w:t>
      </w:r>
    </w:p>
    <w:p>
      <w:r>
        <w:t>DGT</w:t>
      </w:r>
    </w:p>
    <w:p>
      <w:r>
        <w:t>BCS</w:t>
      </w:r>
    </w:p>
    <w:p>
      <w:r>
        <w:t>DGD</w:t>
      </w:r>
    </w:p>
    <w:p>
      <w:r>
        <w:t>MNC</w:t>
      </w:r>
    </w:p>
    <w:p>
      <w:r>
        <w:t>PNK</w:t>
      </w:r>
    </w:p>
    <w:p>
      <w:r>
        <w:t>I</w:t>
      </w:r>
    </w:p>
    <w:p>
      <w:r>
        <w:t>THAY ĐỔI GIẢM QUY MÔ, ĐỊA ĐIỂM VÀ SỐ LƯỢNG CÔNG TRÌNH, DỰ ÁN</w:t>
      </w:r>
    </w:p>
    <w:p>
      <w:r>
        <w:t>2,05</w:t>
      </w:r>
    </w:p>
    <w:p>
      <w:r>
        <w:t>1,52</w:t>
      </w:r>
    </w:p>
    <w:p>
      <w:r>
        <w:t>0,24</w:t>
      </w:r>
    </w:p>
    <w:p>
      <w:r>
        <w:t>0,17</w:t>
      </w:r>
    </w:p>
    <w:p>
      <w:r>
        <w:t>0,09</w:t>
      </w:r>
    </w:p>
    <w:p>
      <w:r>
        <w:t>0,03</w:t>
      </w:r>
    </w:p>
    <w:p>
      <w:r>
        <w:t>1</w:t>
      </w:r>
    </w:p>
    <w:p>
      <w:r>
        <w:t>Đất ở nông thôn</w:t>
      </w:r>
    </w:p>
    <w:p>
      <w:r>
        <w:t>1,45</w:t>
      </w:r>
    </w:p>
    <w:p>
      <w:r>
        <w:t>0,92</w:t>
      </w:r>
    </w:p>
    <w:p>
      <w:r>
        <w:t>0,24</w:t>
      </w:r>
    </w:p>
    <w:p>
      <w:r>
        <w:t>0,17</w:t>
      </w:r>
    </w:p>
    <w:p>
      <w:r>
        <w:t>0,09</w:t>
      </w:r>
    </w:p>
    <w:p>
      <w:r>
        <w:t>0,03</w:t>
      </w:r>
    </w:p>
    <w:p>
      <w:r>
        <w:t>- Khu vực Bến Đình</w:t>
      </w:r>
    </w:p>
    <w:p>
      <w:r>
        <w:t>xã Nam Toàn</w:t>
      </w:r>
    </w:p>
    <w:p>
      <w:r>
        <w:t>0,17</w:t>
      </w:r>
    </w:p>
    <w:p>
      <w:r>
        <w:t>0,17</w:t>
      </w:r>
    </w:p>
    <w:p>
      <w:r>
        <w:t>2</w:t>
      </w:r>
    </w:p>
    <w:p>
      <w:r>
        <w:t>903, 904</w:t>
      </w:r>
    </w:p>
    <w:p>
      <w:r>
        <w:t>- Thôn Ngọc Thỏ</w:t>
      </w:r>
    </w:p>
    <w:p>
      <w:r>
        <w:t>xã Tân Thịnh</w:t>
      </w:r>
    </w:p>
    <w:p>
      <w:r>
        <w:t>0,02</w:t>
      </w:r>
    </w:p>
    <w:p>
      <w:r>
        <w:t>0,02</w:t>
      </w:r>
    </w:p>
    <w:p>
      <w:r>
        <w:t>4</w:t>
      </w:r>
    </w:p>
    <w:p>
      <w:r>
        <w:t>1329</w:t>
      </w:r>
    </w:p>
    <w:p>
      <w:r>
        <w:t>- Thôn Vũ Lao</w:t>
      </w:r>
    </w:p>
    <w:p>
      <w:r>
        <w:t>xã Tân Thịnh</w:t>
      </w:r>
    </w:p>
    <w:p>
      <w:r>
        <w:t>0,02</w:t>
      </w:r>
    </w:p>
    <w:p>
      <w:r>
        <w:t>0,02</w:t>
      </w:r>
    </w:p>
    <w:p>
      <w:r>
        <w:t>7</w:t>
      </w:r>
    </w:p>
    <w:p>
      <w:r>
        <w:t>2865</w:t>
      </w:r>
    </w:p>
    <w:p>
      <w:r>
        <w:t>- Thôn Duyên Hải</w:t>
      </w:r>
    </w:p>
    <w:p>
      <w:r>
        <w:t>xã Tân Thịnh</w:t>
      </w:r>
    </w:p>
    <w:p>
      <w:r>
        <w:t>0,03</w:t>
      </w:r>
    </w:p>
    <w:p>
      <w:r>
        <w:t>0,03</w:t>
      </w:r>
    </w:p>
    <w:p>
      <w:r>
        <w:t>3</w:t>
      </w:r>
    </w:p>
    <w:p>
      <w:r>
        <w:t>846</w:t>
      </w:r>
    </w:p>
    <w:p>
      <w:r>
        <w:t>- Khu vực thôn Cao Lộng</w:t>
      </w:r>
    </w:p>
    <w:p>
      <w:r>
        <w:t>xã Tân Thịnh</w:t>
      </w:r>
    </w:p>
    <w:p>
      <w:r>
        <w:t>0,24</w:t>
      </w:r>
    </w:p>
    <w:p>
      <w:r>
        <w:t>0,24</w:t>
      </w:r>
    </w:p>
    <w:p>
      <w:r>
        <w:t>10</w:t>
      </w:r>
    </w:p>
    <w:p>
      <w:r>
        <w:t>4504, 4505</w:t>
      </w:r>
    </w:p>
    <w:p>
      <w:r>
        <w:t>- Khu Đồng Sách</w:t>
      </w:r>
    </w:p>
    <w:p>
      <w:r>
        <w:t>xã Nam Mỹ</w:t>
      </w:r>
    </w:p>
    <w:p>
      <w:r>
        <w:t>0,03</w:t>
      </w:r>
    </w:p>
    <w:p>
      <w:r>
        <w:t>0,03</w:t>
      </w:r>
    </w:p>
    <w:p>
      <w:r>
        <w:t>3</w:t>
      </w:r>
    </w:p>
    <w:p>
      <w:r>
        <w:t>2052</w:t>
      </w:r>
    </w:p>
    <w:p>
      <w:r>
        <w:t>- Đất ở khu vực xóm Rộc 2</w:t>
      </w:r>
    </w:p>
    <w:p>
      <w:r>
        <w:t>xã Hồng Quang</w:t>
      </w:r>
    </w:p>
    <w:p>
      <w:r>
        <w:t>0,35</w:t>
      </w:r>
    </w:p>
    <w:p>
      <w:r>
        <w:t>0,35</w:t>
      </w:r>
    </w:p>
    <w:p>
      <w:r>
        <w:t>11</w:t>
      </w:r>
    </w:p>
    <w:p>
      <w:r>
        <w:t>4904</w:t>
      </w:r>
    </w:p>
    <w:p>
      <w:r>
        <w:t>- Đất ở khu vực xóm Thự (Ao Đền Đá)</w:t>
      </w:r>
    </w:p>
    <w:p>
      <w:r>
        <w:t>xã Hồng Quang</w:t>
      </w:r>
    </w:p>
    <w:p>
      <w:r>
        <w:t>0,03</w:t>
      </w:r>
    </w:p>
    <w:p>
      <w:r>
        <w:t>0,03</w:t>
      </w:r>
    </w:p>
    <w:p>
      <w:r>
        <w:t>11</w:t>
      </w:r>
    </w:p>
    <w:p>
      <w:r>
        <w:t>4100-1</w:t>
      </w:r>
    </w:p>
    <w:p>
      <w:r>
        <w:t>- Khu vực thôn Vọc</w:t>
      </w:r>
    </w:p>
    <w:p>
      <w:r>
        <w:t>xã Nam Dương</w:t>
      </w:r>
    </w:p>
    <w:p>
      <w:r>
        <w:t>0,08</w:t>
      </w:r>
    </w:p>
    <w:p>
      <w:r>
        <w:t>0,08</w:t>
      </w:r>
    </w:p>
    <w:p>
      <w:r>
        <w:t>17</w:t>
      </w:r>
    </w:p>
    <w:p>
      <w:r>
        <w:t>148, 149</w:t>
      </w:r>
    </w:p>
    <w:p>
      <w:r>
        <w:t>- Khu vực xóm 3,4,5</w:t>
      </w:r>
    </w:p>
    <w:p>
      <w:r>
        <w:t>xã Nam Dương</w:t>
      </w:r>
    </w:p>
    <w:p>
      <w:r>
        <w:t>0,17</w:t>
      </w:r>
    </w:p>
    <w:p>
      <w:r>
        <w:t>0,17</w:t>
      </w:r>
    </w:p>
    <w:p>
      <w:r>
        <w:t>5</w:t>
      </w:r>
    </w:p>
    <w:p>
      <w:r>
        <w:t>63</w:t>
      </w:r>
    </w:p>
    <w:p>
      <w:r>
        <w:t>- Khu vực thôn Phú Cường</w:t>
      </w:r>
    </w:p>
    <w:p>
      <w:r>
        <w:t>xã Nam Thanh</w:t>
      </w:r>
    </w:p>
    <w:p>
      <w:r>
        <w:t>0,25</w:t>
      </w:r>
    </w:p>
    <w:p>
      <w:r>
        <w:t>0,25</w:t>
      </w:r>
    </w:p>
    <w:p>
      <w:r>
        <w:t>10</w:t>
      </w:r>
    </w:p>
    <w:p>
      <w:r>
        <w:t>41</w:t>
      </w:r>
    </w:p>
    <w:p>
      <w:r>
        <w:t>- Đất ở thôn Bình Yên 1 (HPH)</w:t>
      </w:r>
    </w:p>
    <w:p>
      <w:r>
        <w:t>xã Nam Thanh</w:t>
      </w:r>
    </w:p>
    <w:p>
      <w:r>
        <w:t>0,06</w:t>
      </w:r>
    </w:p>
    <w:p>
      <w:r>
        <w:t>0,06</w:t>
      </w:r>
    </w:p>
    <w:p>
      <w:r>
        <w:t>13</w:t>
      </w:r>
    </w:p>
    <w:p>
      <w:r>
        <w:t>36</w:t>
      </w:r>
    </w:p>
    <w:p>
      <w:r>
        <w:t>2</w:t>
      </w:r>
    </w:p>
    <w:p>
      <w:r>
        <w:t>Đất nghĩa trang, nghĩa địa</w:t>
      </w:r>
    </w:p>
    <w:p>
      <w:r>
        <w:t>0,35</w:t>
      </w:r>
    </w:p>
    <w:p>
      <w:r>
        <w:t>0,35</w:t>
      </w:r>
    </w:p>
    <w:p>
      <w:r>
        <w:t>- Đất nghĩa trang, nghĩa địa (QH Thành phố)</w:t>
      </w:r>
    </w:p>
    <w:p>
      <w:r>
        <w:t>xã Hồng Quang</w:t>
      </w:r>
    </w:p>
    <w:p>
      <w:r>
        <w:t>0,35</w:t>
      </w:r>
    </w:p>
    <w:p>
      <w:r>
        <w:t>0,35</w:t>
      </w:r>
    </w:p>
    <w:p>
      <w:r>
        <w:t>6</w:t>
      </w:r>
    </w:p>
    <w:p>
      <w:r>
        <w:t>2421, 2440, 2420, 2415</w:t>
      </w:r>
    </w:p>
    <w:p>
      <w:r>
        <w:t>3</w:t>
      </w:r>
    </w:p>
    <w:p>
      <w:r>
        <w:t>Đất thương mại, dịch vụ</w:t>
      </w:r>
    </w:p>
    <w:p>
      <w:r>
        <w:t>0,25</w:t>
      </w:r>
    </w:p>
    <w:p>
      <w:r>
        <w:t>0,25</w:t>
      </w:r>
    </w:p>
    <w:p>
      <w:r>
        <w:t>- Khu thương mại, dịch vụ (Tân Thành)</w:t>
      </w:r>
    </w:p>
    <w:p>
      <w:r>
        <w:t>xã Tân Thịnh</w:t>
      </w:r>
    </w:p>
    <w:p>
      <w:r>
        <w:t>0,25</w:t>
      </w:r>
    </w:p>
    <w:p>
      <w:r>
        <w:t>0,25</w:t>
      </w:r>
    </w:p>
    <w:p>
      <w:r>
        <w:t>9</w:t>
      </w:r>
    </w:p>
    <w:p>
      <w:r>
        <w:t>3732,3733,3734</w:t>
      </w:r>
    </w:p>
    <w:p>
      <w:r>
        <w:t>II</w:t>
      </w:r>
    </w:p>
    <w:p>
      <w:r>
        <w:t>THAY ĐỔI TĂNG QUY MÔ, ĐỊA ĐIỂM VÀ SỐ LƯỢNG CÔNG TRÌNH, DỰ ÁN</w:t>
      </w:r>
    </w:p>
    <w:p>
      <w:r>
        <w:t>2,05</w:t>
      </w:r>
    </w:p>
    <w:p>
      <w:r>
        <w:t>1,52</w:t>
      </w:r>
    </w:p>
    <w:p>
      <w:r>
        <w:t>0,24</w:t>
      </w:r>
    </w:p>
    <w:p>
      <w:r>
        <w:t>0,17</w:t>
      </w:r>
    </w:p>
    <w:p>
      <w:r>
        <w:t>0,09</w:t>
      </w:r>
    </w:p>
    <w:p>
      <w:r>
        <w:t>0,03</w:t>
      </w:r>
    </w:p>
    <w:p>
      <w:r>
        <w:t>1</w:t>
      </w:r>
    </w:p>
    <w:p>
      <w:r>
        <w:t>Đất ở nông thôn</w:t>
      </w:r>
    </w:p>
    <w:p>
      <w:r>
        <w:t>1,45</w:t>
      </w:r>
    </w:p>
    <w:p>
      <w:r>
        <w:t>0,92</w:t>
      </w:r>
    </w:p>
    <w:p>
      <w:r>
        <w:t>0,24</w:t>
      </w:r>
    </w:p>
    <w:p>
      <w:r>
        <w:t>0,17</w:t>
      </w:r>
    </w:p>
    <w:p>
      <w:r>
        <w:t>0,09</w:t>
      </w:r>
    </w:p>
    <w:p>
      <w:r>
        <w:t>0,03</w:t>
      </w:r>
    </w:p>
    <w:p>
      <w:r>
        <w:t>- Đất ở nông thôn</w:t>
      </w:r>
    </w:p>
    <w:p>
      <w:r>
        <w:t>xã Nam Toàn</w:t>
      </w:r>
    </w:p>
    <w:p>
      <w:r>
        <w:t>0,02</w:t>
      </w:r>
    </w:p>
    <w:p>
      <w:r>
        <w:t>0,02</w:t>
      </w:r>
    </w:p>
    <w:p>
      <w:r>
        <w:t>4</w:t>
      </w:r>
    </w:p>
    <w:p>
      <w:r>
        <w:t>1913</w:t>
      </w:r>
    </w:p>
    <w:p>
      <w:r>
        <w:t>nt</w:t>
      </w:r>
    </w:p>
    <w:p>
      <w:r>
        <w:t>0,05</w:t>
      </w:r>
    </w:p>
    <w:p>
      <w:r>
        <w:t>0,05</w:t>
      </w:r>
    </w:p>
    <w:p>
      <w:r>
        <w:t>4</w:t>
      </w:r>
    </w:p>
    <w:p>
      <w:r>
        <w:t>1912</w:t>
      </w:r>
    </w:p>
    <w:p>
      <w:r>
        <w:t>Phục vụ TĐC phân tán để GPMB dự án đường trục phía Nam TP Nam Định</w:t>
      </w:r>
    </w:p>
    <w:p>
      <w:r>
        <w:t>nt</w:t>
      </w:r>
    </w:p>
    <w:p>
      <w:r>
        <w:t>0,10</w:t>
      </w:r>
    </w:p>
    <w:p>
      <w:r>
        <w:t>0,10</w:t>
      </w:r>
    </w:p>
    <w:p>
      <w:r>
        <w:t>4</w:t>
      </w:r>
    </w:p>
    <w:p>
      <w:r>
        <w:t>1357</w:t>
      </w:r>
    </w:p>
    <w:p>
      <w:r>
        <w:t>- Đất ở nông thôn</w:t>
      </w:r>
    </w:p>
    <w:p>
      <w:r>
        <w:t>xã Tân Thịnh</w:t>
      </w:r>
    </w:p>
    <w:p>
      <w:r>
        <w:t>0,07</w:t>
      </w:r>
    </w:p>
    <w:p>
      <w:r>
        <w:t>0,07</w:t>
      </w:r>
    </w:p>
    <w:p>
      <w:r>
        <w:t>9</w:t>
      </w:r>
    </w:p>
    <w:p>
      <w:r>
        <w:t>3734,3733</w:t>
      </w:r>
    </w:p>
    <w:p>
      <w:r>
        <w:t>Phục vụ TĐC phân tán để GPMB dự án đường dây 500 kV nhà máy nhiệt điện Nam Định I - Phố Nối</w:t>
      </w:r>
    </w:p>
    <w:p>
      <w:r>
        <w:t>- Đất ở khu vực xóm Hồng Phong</w:t>
      </w:r>
    </w:p>
    <w:p>
      <w:r>
        <w:t>xã Nam Thắng</w:t>
      </w:r>
    </w:p>
    <w:p>
      <w:r>
        <w:t>0,02</w:t>
      </w:r>
    </w:p>
    <w:p>
      <w:r>
        <w:t>0,02</w:t>
      </w:r>
    </w:p>
    <w:p>
      <w:r>
        <w:t>1</w:t>
      </w:r>
    </w:p>
    <w:p>
      <w:r>
        <w:t>301</w:t>
      </w:r>
    </w:p>
    <w:p>
      <w:r>
        <w:t>Đất xen kẹp phục vụ đấu giá</w:t>
      </w:r>
    </w:p>
    <w:p>
      <w:r>
        <w:t>- Đất ở khu vực thôn Dứa Thự</w:t>
      </w:r>
    </w:p>
    <w:p>
      <w:r>
        <w:t>xã Hồng Quang</w:t>
      </w:r>
    </w:p>
    <w:p>
      <w:r>
        <w:t>0,20</w:t>
      </w:r>
    </w:p>
    <w:p>
      <w:r>
        <w:t>0,20</w:t>
      </w:r>
    </w:p>
    <w:p>
      <w:r>
        <w:t>10</w:t>
      </w:r>
    </w:p>
    <w:p>
      <w:r>
        <w:t>4187;4188</w:t>
      </w:r>
    </w:p>
    <w:p>
      <w:r>
        <w:t>Đất xen kẹp phục vụ đấu giá</w:t>
      </w:r>
    </w:p>
    <w:p>
      <w:r>
        <w:t>- Đất ở khu vực thôn Thị</w:t>
      </w:r>
    </w:p>
    <w:p>
      <w:r>
        <w:t>nt</w:t>
      </w:r>
    </w:p>
    <w:p>
      <w:r>
        <w:t>0,12</w:t>
      </w:r>
    </w:p>
    <w:p>
      <w:r>
        <w:t>0,12</w:t>
      </w:r>
    </w:p>
    <w:p>
      <w:r>
        <w:t>8</w:t>
      </w:r>
    </w:p>
    <w:p>
      <w:r>
        <w:t>3655</w:t>
      </w:r>
    </w:p>
    <w:p>
      <w:r>
        <w:t>nt</w:t>
      </w:r>
    </w:p>
    <w:p>
      <w:r>
        <w:t>- Đất ở khu vực thôn Lạc Tiền</w:t>
      </w:r>
    </w:p>
    <w:p>
      <w:r>
        <w:t>nt</w:t>
      </w:r>
    </w:p>
    <w:p>
      <w:r>
        <w:t>0,03</w:t>
      </w:r>
    </w:p>
    <w:p>
      <w:r>
        <w:t>0,03</w:t>
      </w:r>
    </w:p>
    <w:p>
      <w:r>
        <w:t>10</w:t>
      </w:r>
    </w:p>
    <w:p>
      <w:r>
        <w:t>4259</w:t>
      </w:r>
    </w:p>
    <w:p>
      <w:r>
        <w:t>nt</w:t>
      </w:r>
    </w:p>
    <w:p>
      <w:r>
        <w:t>- Đất ở khu vực thôn Bàn Thạch</w:t>
      </w:r>
    </w:p>
    <w:p>
      <w:r>
        <w:t>nt</w:t>
      </w:r>
    </w:p>
    <w:p>
      <w:r>
        <w:t>0,03</w:t>
      </w:r>
    </w:p>
    <w:p>
      <w:r>
        <w:t>0,03</w:t>
      </w:r>
    </w:p>
    <w:p>
      <w:r>
        <w:t>13</w:t>
      </w:r>
    </w:p>
    <w:p>
      <w:r>
        <w:t>5873</w:t>
      </w:r>
    </w:p>
    <w:p>
      <w:r>
        <w:t>nt</w:t>
      </w:r>
    </w:p>
    <w:p>
      <w:r>
        <w:t>- Đất ở nông thôn (Trước nhà văn hóa Tây Đầm)</w:t>
      </w:r>
    </w:p>
    <w:p>
      <w:r>
        <w:t>xã Nam Dương</w:t>
      </w:r>
    </w:p>
    <w:p>
      <w:r>
        <w:t>0,03</w:t>
      </w:r>
    </w:p>
    <w:p>
      <w:r>
        <w:t>0,03</w:t>
      </w:r>
    </w:p>
    <w:p>
      <w:r>
        <w:t>16</w:t>
      </w:r>
    </w:p>
    <w:p>
      <w:r>
        <w:t>36</w:t>
      </w:r>
    </w:p>
    <w:p>
      <w:r>
        <w:t>Đất xen kẹp phục vụ đấu giá</w:t>
      </w:r>
    </w:p>
    <w:p>
      <w:r>
        <w:t>- Đất ở nông thôn (Khu Quán núi - Xóm 5)</w:t>
      </w:r>
    </w:p>
    <w:p>
      <w:r>
        <w:t>nt</w:t>
      </w:r>
    </w:p>
    <w:p>
      <w:r>
        <w:t>0,02</w:t>
      </w:r>
    </w:p>
    <w:p>
      <w:r>
        <w:t>0,01</w:t>
      </w:r>
    </w:p>
    <w:p>
      <w:r>
        <w:t>0,01</w:t>
      </w:r>
    </w:p>
    <w:p>
      <w:r>
        <w:t>5</w:t>
      </w:r>
    </w:p>
    <w:p>
      <w:r>
        <w:t>57,58</w:t>
      </w:r>
    </w:p>
    <w:p>
      <w:r>
        <w:t>nt</w:t>
      </w:r>
    </w:p>
    <w:p>
      <w:r>
        <w:t>- Đất ở nông thôn (Khu dược mạ cũ - thôn Tây Đầm)</w:t>
      </w:r>
    </w:p>
    <w:p>
      <w:r>
        <w:t>nt</w:t>
      </w:r>
    </w:p>
    <w:p>
      <w:r>
        <w:t>0,07</w:t>
      </w:r>
    </w:p>
    <w:p>
      <w:r>
        <w:t>0,07</w:t>
      </w:r>
    </w:p>
    <w:p>
      <w:r>
        <w:t>15</w:t>
      </w:r>
    </w:p>
    <w:p>
      <w:r>
        <w:t>34</w:t>
      </w:r>
    </w:p>
    <w:p>
      <w:r>
        <w:t>nt</w:t>
      </w:r>
    </w:p>
    <w:p>
      <w:r>
        <w:t>- Đất ở nông thôn (Đối diện Đầm)</w:t>
      </w:r>
    </w:p>
    <w:p>
      <w:r>
        <w:t>nt</w:t>
      </w:r>
    </w:p>
    <w:p>
      <w:r>
        <w:t>0,10</w:t>
      </w:r>
    </w:p>
    <w:p>
      <w:r>
        <w:t>0,10</w:t>
      </w:r>
    </w:p>
    <w:p>
      <w:r>
        <w:t>16</w:t>
      </w:r>
    </w:p>
    <w:p>
      <w:r>
        <w:t>61</w:t>
      </w:r>
    </w:p>
    <w:p>
      <w:r>
        <w:t>nt</w:t>
      </w:r>
    </w:p>
    <w:p>
      <w:r>
        <w:t>- Đất ở nông thôn (Đông Đầm, trước nhà ông Nguyệt)</w:t>
      </w:r>
    </w:p>
    <w:p>
      <w:r>
        <w:t>nt</w:t>
      </w:r>
    </w:p>
    <w:p>
      <w:r>
        <w:t>0,04</w:t>
      </w:r>
    </w:p>
    <w:p>
      <w:r>
        <w:t>0,04</w:t>
      </w:r>
    </w:p>
    <w:p>
      <w:r>
        <w:t>14</w:t>
      </w:r>
    </w:p>
    <w:p>
      <w:r>
        <w:t>37</w:t>
      </w:r>
    </w:p>
    <w:p>
      <w:r>
        <w:t>nt</w:t>
      </w:r>
    </w:p>
    <w:p>
      <w:r>
        <w:t>- Đất ở nông thôn (Xóm 7, Tây nhà ông Hoàn)</w:t>
      </w:r>
    </w:p>
    <w:p>
      <w:r>
        <w:t>nt</w:t>
      </w:r>
    </w:p>
    <w:p>
      <w:r>
        <w:t>0,14</w:t>
      </w:r>
    </w:p>
    <w:p>
      <w:r>
        <w:t>0,14</w:t>
      </w:r>
    </w:p>
    <w:p>
      <w:r>
        <w:t>19</w:t>
      </w:r>
    </w:p>
    <w:p>
      <w:r>
        <w:t>106, 75</w:t>
      </w:r>
    </w:p>
    <w:p>
      <w:r>
        <w:t>nt</w:t>
      </w:r>
    </w:p>
    <w:p>
      <w:r>
        <w:t>- Đất ở nông thôn (Xóm 7)</w:t>
      </w:r>
    </w:p>
    <w:p>
      <w:r>
        <w:t>nt</w:t>
      </w:r>
    </w:p>
    <w:p>
      <w:r>
        <w:t>0,10</w:t>
      </w:r>
    </w:p>
    <w:p>
      <w:r>
        <w:t>0,10</w:t>
      </w:r>
    </w:p>
    <w:p>
      <w:r>
        <w:t>19</w:t>
      </w:r>
    </w:p>
    <w:p>
      <w:r>
        <w:t>76</w:t>
      </w:r>
    </w:p>
    <w:p>
      <w:r>
        <w:t>nt</w:t>
      </w:r>
    </w:p>
    <w:p>
      <w:r>
        <w:t>- Đất ở khu vực thôn Quyết Tiến 1+ Hồng Phong</w:t>
      </w:r>
    </w:p>
    <w:p>
      <w:r>
        <w:t>xã Nam Thanh</w:t>
      </w:r>
    </w:p>
    <w:p>
      <w:r>
        <w:t>0,25</w:t>
      </w:r>
    </w:p>
    <w:p>
      <w:r>
        <w:t>0,25</w:t>
      </w:r>
    </w:p>
    <w:p>
      <w:r>
        <w:t>25</w:t>
      </w:r>
    </w:p>
    <w:p>
      <w:r>
        <w:t>172, 173, 174</w:t>
      </w:r>
    </w:p>
    <w:p>
      <w:r>
        <w:t>Đất xen kẹp phục vụ đấu giá</w:t>
      </w:r>
    </w:p>
    <w:p>
      <w:r>
        <w:t>- Đất ở khu vực thôn Du Tư</w:t>
      </w:r>
    </w:p>
    <w:p>
      <w:r>
        <w:t>xã Nam Thanh</w:t>
      </w:r>
    </w:p>
    <w:p>
      <w:r>
        <w:t>0,06</w:t>
      </w:r>
    </w:p>
    <w:p>
      <w:r>
        <w:t>0,06</w:t>
      </w:r>
    </w:p>
    <w:p>
      <w:r>
        <w:t>27</w:t>
      </w:r>
    </w:p>
    <w:p>
      <w:r>
        <w:t>76</w:t>
      </w:r>
    </w:p>
    <w:p>
      <w:r>
        <w:t>nt</w:t>
      </w:r>
    </w:p>
    <w:p>
      <w:r>
        <w:t>2</w:t>
      </w:r>
    </w:p>
    <w:p>
      <w:r>
        <w:t>Đất nghĩa trang, nghĩa địa</w:t>
      </w:r>
    </w:p>
    <w:p>
      <w:r>
        <w:t>0,35</w:t>
      </w:r>
    </w:p>
    <w:p>
      <w:r>
        <w:t>0,35</w:t>
      </w:r>
    </w:p>
    <w:p>
      <w:r>
        <w:t>- Mở rộng nghĩa địa xóm Tiến Đoàn</w:t>
      </w:r>
    </w:p>
    <w:p>
      <w:r>
        <w:t>xã Nam Hồng</w:t>
      </w:r>
    </w:p>
    <w:p>
      <w:r>
        <w:t>0,20</w:t>
      </w:r>
    </w:p>
    <w:p>
      <w:r>
        <w:t>0,20</w:t>
      </w:r>
    </w:p>
    <w:p>
      <w:r>
        <w:t>1</w:t>
      </w:r>
    </w:p>
    <w:p>
      <w:r>
        <w:t>158</w:t>
      </w:r>
    </w:p>
    <w:p>
      <w:r>
        <w:t>- Mở rộng nghĩa địa thôn Xối Trì</w:t>
      </w:r>
    </w:p>
    <w:p>
      <w:r>
        <w:t>xã Nam Thanh</w:t>
      </w:r>
    </w:p>
    <w:p>
      <w:r>
        <w:t>0,15</w:t>
      </w:r>
    </w:p>
    <w:p>
      <w:r>
        <w:t>0,15</w:t>
      </w:r>
    </w:p>
    <w:p>
      <w:r>
        <w:t>21</w:t>
      </w:r>
    </w:p>
    <w:p>
      <w:r>
        <w:t>27, 30</w:t>
      </w:r>
    </w:p>
    <w:p>
      <w:r>
        <w:t>3</w:t>
      </w:r>
    </w:p>
    <w:p>
      <w:r>
        <w:t>Đất thương mại, dịch vụ</w:t>
      </w:r>
    </w:p>
    <w:p>
      <w:r>
        <w:t>0,25</w:t>
      </w:r>
    </w:p>
    <w:p>
      <w:r>
        <w:t>0,25</w:t>
      </w:r>
    </w:p>
    <w:p>
      <w:r>
        <w:t>- Khu thương mại, dịch vụ (thôn Xối Trì)</w:t>
      </w:r>
    </w:p>
    <w:p>
      <w:r>
        <w:t>xã Nam Thanh</w:t>
      </w:r>
    </w:p>
    <w:p>
      <w:r>
        <w:t>0,25</w:t>
      </w:r>
    </w:p>
    <w:p>
      <w:r>
        <w:t>0,25</w:t>
      </w:r>
    </w:p>
    <w:p>
      <w:r>
        <w:t>23</w:t>
      </w:r>
    </w:p>
    <w:p>
      <w:r>
        <w:t>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