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553/QĐ-UBND năm 2024 phê duyệt điều chỉnh Quy hoạch sử dụng đất thời kỳ 2021-2030 của thị xã Quế Võ,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553/QĐ-UBND</w:t>
      </w:r>
    </w:p>
    <w:p>
      <w:r>
        <w:t>Bắc Ninh, ngày 11 tháng 10 năm 2024</w:t>
      </w:r>
    </w:p>
    <w:p>
      <w:r>
        <w:t>QUYẾT ĐỊNH</w:t>
      </w:r>
    </w:p>
    <w:p>
      <w:r>
        <w:t>VỀ VIỆC PHÊ DUYỆT ĐIỀU CHỈNH QUY HOẠCH SỬ DỤNG ĐẤT THỜI KỲ 2021-2030 CỦA THỊ XÃ QUẾ VÕ, TỈNH BẮC NINH</w:t>
      </w:r>
    </w:p>
    <w:p>
      <w:r>
        <w:t>ỦY BAN NHÂN DÂN TỈNH BẮC NINH</w:t>
      </w:r>
    </w:p>
    <w:p>
      <w:r>
        <w:t>Căn cứ Luật Tổ chức chính quyền địa phương ngày 19/6/2015; Luật sửa đổi, bổ sung một số điều của Luật Tổ chức Chính phủ và Luật Tổ chức chính quyền địa phương  ngày 22/11/2019 ;</w:t>
      </w:r>
    </w:p>
    <w:p>
      <w:r>
        <w:t>Căn cứ Luật Quy hoạch ngày 24/11/2017; Luật sửa đổi, bổ sung một số điều của 37 luật có liên quan đến quy hoạch ngày 20/11/2018;</w:t>
      </w:r>
    </w:p>
    <w:p>
      <w:r>
        <w:t>Căn cứ Luật Đất đai ngày 18/01/2024; Luật sửa đổi bổ sung một số điều của Luật Đất đai số 31/2024/QH15 ngày 29/6/2024;</w:t>
      </w:r>
    </w:p>
    <w:p>
      <w:r>
        <w:t>Căn cứ Nghị định số 102/2024/NĐ-CP ngày 30/7/2024 của Chính phủ quy định chi tiết thi hành một số điều của Luật Đất đai;</w:t>
      </w:r>
    </w:p>
    <w:p>
      <w:r>
        <w:t>Căn cứ các Quyết định của Thủ tướng Chính phủ: Số 326/QĐ-TTg ngày 09/3/2022 phân bổ chỉ tiêu Quy hoạch sử dụng đất quốc gia thời kỳ 2021-2030 tầm nhìn đến năm 2050, Kế hoạch sử dụng đất quốc gia 5 năm 2021-2025; số 227/QĐ-TTg ngày 12/3/2024 điều chỉnh một số chỉ tiêu sử dụng đất đến năm 2025 được Thủ tướng Chính phủ phân bổ tại Quyết định số 326/QĐ-TTg ngày 09/3/2022;</w:t>
      </w:r>
    </w:p>
    <w:p>
      <w:r>
        <w:t>Căn cứ Thông tư số 08/2024/TT-BTNMT ngày 31/7/2024 của Bộ Tài nguyên và Môi trường quy định về thống kê, kiểm kê đất đai và lập bản đồ hiện trạng sử dụng đất;</w:t>
      </w:r>
    </w:p>
    <w:p>
      <w:r>
        <w:t>Căn cứ Quyết định số 224/QĐ-UBND ngày 22/7/2021 của UBND tỉnh phê duyệt Quy hoạch sử dụng đất thời kỳ 2021-2030 của thị xã Quế Võ;</w:t>
      </w:r>
    </w:p>
    <w:p>
      <w:r>
        <w:t>Căn cứ Kết luận số 1216-KL/TU ngày 10/10/2024 của Ban Thường vụ Tỉnh uỷ về việc điều chỉnh Quy hoạch sử dụng đất thời kỳ 2021-2030 của huyện Gia Bình, huyện Lương Tài, huyện Tiên Du, thị xã Quế Võ, thị xã Thuận Thành, tỉnh Bắc Ninh; Văn bản số 131/TB-UBND ngày 10/9/2024 Thông báo kết luận của Chủ tịch UBND tỉnh tại phiên họp UBND tỉnh chuyên đề tháng 9 năm 2024;</w:t>
      </w:r>
    </w:p>
    <w:p>
      <w:r>
        <w:t>Xét đề nghị của: UBND thị xã Quế Võ tại tờ trình số 1253/TTr-UBND ngày 10/6/2024; Sở Tài nguyên và Môi trường tại văn bản số 1135/STNMT-QLĐĐ,ĐĐ&amp;BĐ ngày 28/6/2022 và tờ trình số 255/TTr-STNMT ngày 26/8/2024.</w:t>
      </w:r>
    </w:p>
    <w:p>
      <w:r>
        <w:t>QUYẾT ĐỊNH:</w:t>
      </w:r>
    </w:p>
    <w:p>
      <w:r>
        <w:t>Điều 1.  Phê duyệt điều chỉnh Quy hoạch sử dụng đất thời kỳ 2021-2030 của thị xã Quế Võ, với các nội dung chủ yếu như sau:</w:t>
      </w:r>
    </w:p>
    <w:p>
      <w:r>
        <w:t>1. Diện tích, cơ cấu các loại đất, chi tiết theo Biểu 01.</w:t>
      </w:r>
    </w:p>
    <w:p>
      <w:r>
        <w:t>2. Diện tích chuyển mục đích sử dụng đất, chi tiết theo Biểu 02.</w:t>
      </w:r>
    </w:p>
    <w:p>
      <w:r>
        <w:t>3. Diện tích đất chưa sử dụng đưa vào sử dụng cho các mục đích khác, chi tiết theo Biểu 03.</w:t>
      </w:r>
    </w:p>
    <w:p>
      <w:r>
        <w:t>Điều 2.  Căn cứ vào Điều 1 của Quyết định này, UBND thị xã Quế Võ có trách nhiệm:</w:t>
      </w:r>
    </w:p>
    <w:p>
      <w:r>
        <w:t>- Công bố công khai điều chỉnh Quy hoạch sử dụng đất của thị xã tại trụ sở cơ quan, trên cổng thông tin điện tử của Ủy ban nhân dân thị xã; công bố công khai nội dung quy hoạch sử dụng đất của thị xã có liên quan đến xã, phường tại trụ sở UBND các xã, phường;</w:t>
      </w:r>
    </w:p>
    <w:p>
      <w:r>
        <w:t>- Thực hiện thu hồi đất, giao đất, cho thuê đất, chuyển mục đích sử dụng đất theo quy hoạch sử dụng đất đã được duyệt;</w:t>
      </w:r>
    </w:p>
    <w:p>
      <w:r>
        <w:t>- Tăng cường công tác tuyên truyền pháp luật đất đai để người sử dụng nắm vững các quy định của pháp luật, sử dụng đất đúng mục đích, tiết kiệm, có hiệu quả, bảo vệ môi trường và phát triển bền vững;</w:t>
      </w:r>
    </w:p>
    <w:p>
      <w:r>
        <w:t>- Tổ chức kiểm tra thường xuyên việc thực hiện quy hoạch sử dụng đất; Tăng cường công tác thanh tra, kiểm tra việc quản lý, sử dụng đất đai theo quy hoạch nhằm ngăn chặn và xử lý kịp thời các vi phạm trong thực hiện quy hoạch sử dụng đất; xử lý các trường hợp đã được giao đất, cho thuê đất nhưng không sử dụng, sử dụng sai mục đích;</w:t>
      </w:r>
    </w:p>
    <w:p>
      <w:r>
        <w:t>- Quản lý, sử dụng đất theo đúng quy hoạch, nhất là khu vực sẽ chuyển mục đích sử dụng đất để tập trung cho phát triển kinh tế và chuyển đổi cơ cấu kinh tế theo hướng phát triển dịch vụ, đô thị để tăng nguồn thu cho ngân sách; đẩy mạnh việc đấu giá quyền sử dụng đất, đấu thầu dự án có sử dụng đất;</w:t>
      </w:r>
    </w:p>
    <w:p>
      <w:r>
        <w:t>- Có chính sách và biện pháp đầu tư thâm canh, tăng vụ, tăng năng suất cây trồng và chuyển đổi cây trồng hợp lý;</w:t>
      </w:r>
    </w:p>
    <w:p>
      <w:r>
        <w:t>- Định kỳ hàng năm, gửi báo cáo kết quả thực hiện quy hoạch sử dụng đất đến Ủy ban nhân dân tỉnh (qua Sở Tài nguyên và Môi trường) trước ngày 31 tháng 10 để tổng hợp báo cáo Bộ Tài nguyên và Môi trường theo quy định.</w:t>
      </w:r>
    </w:p>
    <w:p>
      <w:r>
        <w:t>Điều 3.  Quyết định này có hiệu lực thi hành kể từ ngày ký.</w:t>
      </w:r>
    </w:p>
    <w:p>
      <w:r>
        <w:t>Thủ trưởng các cơ quan: Văn phòng UBND tỉnh, Sở Tài nguyên và Môi trường; các Sở, ban, ngành thuộc UBND tỉnh; UBND thị xã Quế Võ và các cơ quan, đơn vị có liên quan căn cứ Quyết định thi hành./.</w:t>
      </w:r>
    </w:p>
    <w:p>
      <w:r>
        <w:t>Nơi nhận:</w:t>
      </w:r>
    </w:p>
    <w:p>
      <w:r>
        <w:t>- Như Điều 3;</w:t>
      </w:r>
    </w:p>
    <w:p>
      <w:r>
        <w:t>- TTTU, TTHĐND tỉnh (b/c);</w:t>
      </w:r>
    </w:p>
    <w:p>
      <w:r>
        <w:t>- Chủ tịch và các PCT UBND tỉnh;</w:t>
      </w:r>
    </w:p>
    <w:p>
      <w:r>
        <w:t>- Cổng thông tin điện tử tỉnh;</w:t>
      </w:r>
    </w:p>
    <w:p>
      <w:r>
        <w:t>- Lưu: VT, TNMT, XDCB, CVP .</w:t>
      </w:r>
    </w:p>
    <w:p>
      <w:r>
        <w:t>TM. ỦY BAN NHÂN DÂN</w:t>
      </w:r>
    </w:p>
    <w:p>
      <w:r>
        <w:t>KT. CHỦ TỊCH</w:t>
      </w:r>
    </w:p>
    <w:p>
      <w:r>
        <w:t>PHÓ CHỦ TỊCH</w:t>
      </w:r>
    </w:p>
    <w:p>
      <w:r>
        <w:t>Đào Quang Khải</w:t>
      </w:r>
    </w:p>
    <w:p>
      <w:r>
        <w:t>Biểu 01: Diện tích, cơ cấu các loại đất</w:t>
      </w:r>
    </w:p>
    <w:p>
      <w:r>
        <w:t>Đơn vị tính: ha</w:t>
      </w:r>
    </w:p>
    <w:p>
      <w:r>
        <w:t>STT</w:t>
      </w:r>
    </w:p>
    <w:p>
      <w:r>
        <w:t>Chỉ tiêu sử dụng đất</w:t>
      </w:r>
    </w:p>
    <w:p>
      <w:r>
        <w:t>Mã</w:t>
      </w:r>
    </w:p>
    <w:p>
      <w:r>
        <w:t>Tổng diện tích</w:t>
      </w:r>
    </w:p>
    <w:p>
      <w:r>
        <w:t>Cơ cấu (%)</w:t>
      </w:r>
    </w:p>
    <w:p>
      <w:r>
        <w:t>Diện tích phân theo đơn vị hành chính</w:t>
      </w:r>
    </w:p>
    <w:p>
      <w:r>
        <w:t>Bằng An</w:t>
      </w:r>
    </w:p>
    <w:p>
      <w:r>
        <w:t>Bồng Lai</w:t>
      </w:r>
    </w:p>
    <w:p>
      <w:r>
        <w:t>Cách Bi</w:t>
      </w:r>
    </w:p>
    <w:p>
      <w:r>
        <w:t>Chi Lăng</w:t>
      </w:r>
    </w:p>
    <w:p>
      <w:r>
        <w:t>Đào Viên</w:t>
      </w:r>
    </w:p>
    <w:p>
      <w:r>
        <w:t>Hán Quảng</w:t>
      </w:r>
    </w:p>
    <w:p>
      <w:r>
        <w:t>Mộ Đạo</w:t>
      </w:r>
    </w:p>
    <w:p>
      <w:r>
        <w:t>Phố Mới</w:t>
      </w:r>
    </w:p>
    <w:p>
      <w:r>
        <w:t>Phượng Mao</w:t>
      </w:r>
    </w:p>
    <w:p>
      <w:r>
        <w:t>Quế Tân</w:t>
      </w:r>
    </w:p>
    <w:p>
      <w:r>
        <w:t>Việt Hùng</w:t>
      </w:r>
    </w:p>
    <w:p>
      <w:r>
        <w:t>Yên Giả</w:t>
      </w:r>
    </w:p>
    <w:p>
      <w:r>
        <w:t>Phù Lương</w:t>
      </w:r>
    </w:p>
    <w:p>
      <w:r>
        <w:t>Châu Phong</w:t>
      </w:r>
    </w:p>
    <w:p>
      <w:r>
        <w:t>Đại Xuân</w:t>
      </w:r>
    </w:p>
    <w:p>
      <w:r>
        <w:t>Đức Long</w:t>
      </w:r>
    </w:p>
    <w:p>
      <w:r>
        <w:t>Ngọc Xá</w:t>
      </w:r>
    </w:p>
    <w:p>
      <w:r>
        <w:t>Nhân Hòa</w:t>
      </w:r>
    </w:p>
    <w:p>
      <w:r>
        <w:t>Phương Liễu</w:t>
      </w:r>
    </w:p>
    <w:p>
      <w:r>
        <w:t>Phù Lãng</w:t>
      </w:r>
    </w:p>
    <w:p>
      <w:r>
        <w:t>Việt Thống</w:t>
      </w:r>
    </w:p>
    <w:p>
      <w:r>
        <w:t>I</w:t>
      </w:r>
    </w:p>
    <w:p>
      <w:r>
        <w:t>LOẠI ĐẤT</w:t>
      </w:r>
    </w:p>
    <w:p>
      <w:r>
        <w:t>15.511,14</w:t>
      </w:r>
    </w:p>
    <w:p>
      <w:r>
        <w:t>100,00</w:t>
      </w:r>
    </w:p>
    <w:p>
      <w:r>
        <w:t>473,80</w:t>
      </w:r>
    </w:p>
    <w:p>
      <w:r>
        <w:t>661,92</w:t>
      </w:r>
    </w:p>
    <w:p>
      <w:r>
        <w:t>811,11</w:t>
      </w:r>
    </w:p>
    <w:p>
      <w:r>
        <w:t>967,35</w:t>
      </w:r>
    </w:p>
    <w:p>
      <w:r>
        <w:t>953,46</w:t>
      </w:r>
    </w:p>
    <w:p>
      <w:r>
        <w:t>602,42</w:t>
      </w:r>
    </w:p>
    <w:p>
      <w:r>
        <w:t>502,79</w:t>
      </w:r>
    </w:p>
    <w:p>
      <w:r>
        <w:t>215,69</w:t>
      </w:r>
    </w:p>
    <w:p>
      <w:r>
        <w:t>502,38</w:t>
      </w:r>
    </w:p>
    <w:p>
      <w:r>
        <w:t>806,47</w:t>
      </w:r>
    </w:p>
    <w:p>
      <w:r>
        <w:t>856,09</w:t>
      </w:r>
    </w:p>
    <w:p>
      <w:r>
        <w:t>768,93</w:t>
      </w:r>
    </w:p>
    <w:p>
      <w:r>
        <w:t>775,61</w:t>
      </w:r>
    </w:p>
    <w:p>
      <w:r>
        <w:t>857,52</w:t>
      </w:r>
    </w:p>
    <w:p>
      <w:r>
        <w:t>780,40</w:t>
      </w:r>
    </w:p>
    <w:p>
      <w:r>
        <w:t>935,79</w:t>
      </w:r>
    </w:p>
    <w:p>
      <w:r>
        <w:t>934,01</w:t>
      </w:r>
    </w:p>
    <w:p>
      <w:r>
        <w:t>697,89</w:t>
      </w:r>
    </w:p>
    <w:p>
      <w:r>
        <w:t>835,12</w:t>
      </w:r>
    </w:p>
    <w:p>
      <w:r>
        <w:t>1.020,54</w:t>
      </w:r>
    </w:p>
    <w:p>
      <w:r>
        <w:t>551,83</w:t>
      </w:r>
    </w:p>
    <w:p>
      <w:r>
        <w:t>1</w:t>
      </w:r>
    </w:p>
    <w:p>
      <w:r>
        <w:t>Đất nông nghiệp</w:t>
      </w:r>
    </w:p>
    <w:p>
      <w:r>
        <w:t>NNP</w:t>
      </w:r>
    </w:p>
    <w:p>
      <w:r>
        <w:t>7.220,19</w:t>
      </w:r>
    </w:p>
    <w:p>
      <w:r>
        <w:t>46,55</w:t>
      </w:r>
    </w:p>
    <w:p>
      <w:r>
        <w:t>262,64</w:t>
      </w:r>
    </w:p>
    <w:p>
      <w:r>
        <w:t>381,24</w:t>
      </w:r>
    </w:p>
    <w:p>
      <w:r>
        <w:t>398,45</w:t>
      </w:r>
    </w:p>
    <w:p>
      <w:r>
        <w:t>562,27</w:t>
      </w:r>
    </w:p>
    <w:p>
      <w:r>
        <w:t>480,24</w:t>
      </w:r>
    </w:p>
    <w:p>
      <w:r>
        <w:t>388,35</w:t>
      </w:r>
    </w:p>
    <w:p>
      <w:r>
        <w:t>236,78</w:t>
      </w:r>
    </w:p>
    <w:p>
      <w:r>
        <w:t>16,20</w:t>
      </w:r>
    </w:p>
    <w:p>
      <w:r>
        <w:t>146,43</w:t>
      </w:r>
    </w:p>
    <w:p>
      <w:r>
        <w:t>334,82</w:t>
      </w:r>
    </w:p>
    <w:p>
      <w:r>
        <w:t>346,13</w:t>
      </w:r>
    </w:p>
    <w:p>
      <w:r>
        <w:t>457,29</w:t>
      </w:r>
    </w:p>
    <w:p>
      <w:r>
        <w:t>354,46</w:t>
      </w:r>
    </w:p>
    <w:p>
      <w:r>
        <w:t>225,03</w:t>
      </w:r>
    </w:p>
    <w:p>
      <w:r>
        <w:t>544,94</w:t>
      </w:r>
    </w:p>
    <w:p>
      <w:r>
        <w:t>391,36</w:t>
      </w:r>
    </w:p>
    <w:p>
      <w:r>
        <w:t>260,63</w:t>
      </w:r>
    </w:p>
    <w:p>
      <w:r>
        <w:t>369,44</w:t>
      </w:r>
    </w:p>
    <w:p>
      <w:r>
        <w:t>323,15</w:t>
      </w:r>
    </w:p>
    <w:p>
      <w:r>
        <w:t>456,40</w:t>
      </w:r>
    </w:p>
    <w:p>
      <w:r>
        <w:t>283,94</w:t>
      </w:r>
    </w:p>
    <w:p>
      <w:r>
        <w:t>1.1</w:t>
      </w:r>
    </w:p>
    <w:p>
      <w:r>
        <w:t>Đất trồng lúa</w:t>
      </w:r>
    </w:p>
    <w:p>
      <w:r>
        <w:t>LUA</w:t>
      </w:r>
    </w:p>
    <w:p>
      <w:r>
        <w:t>6.761,37</w:t>
      </w:r>
    </w:p>
    <w:p>
      <w:r>
        <w:t>43,59</w:t>
      </w:r>
    </w:p>
    <w:p>
      <w:r>
        <w:t>257,30</w:t>
      </w:r>
    </w:p>
    <w:p>
      <w:r>
        <w:t>375,20</w:t>
      </w:r>
    </w:p>
    <w:p>
      <w:r>
        <w:t>349,36</w:t>
      </w:r>
    </w:p>
    <w:p>
      <w:r>
        <w:t>499,22</w:t>
      </w:r>
    </w:p>
    <w:p>
      <w:r>
        <w:t>474,13</w:t>
      </w:r>
    </w:p>
    <w:p>
      <w:r>
        <w:t>308,22</w:t>
      </w:r>
    </w:p>
    <w:p>
      <w:r>
        <w:t>234,38</w:t>
      </w:r>
    </w:p>
    <w:p>
      <w:r>
        <w:t>15,10</w:t>
      </w:r>
    </w:p>
    <w:p>
      <w:r>
        <w:t>145,65</w:t>
      </w:r>
    </w:p>
    <w:p>
      <w:r>
        <w:t>330,82</w:t>
      </w:r>
    </w:p>
    <w:p>
      <w:r>
        <w:t>342,97</w:t>
      </w:r>
    </w:p>
    <w:p>
      <w:r>
        <w:t>455,65</w:t>
      </w:r>
    </w:p>
    <w:p>
      <w:r>
        <w:t>334,01</w:t>
      </w:r>
    </w:p>
    <w:p>
      <w:r>
        <w:t>207,60</w:t>
      </w:r>
    </w:p>
    <w:p>
      <w:r>
        <w:t>515,87</w:t>
      </w:r>
    </w:p>
    <w:p>
      <w:r>
        <w:t>378,53</w:t>
      </w:r>
    </w:p>
    <w:p>
      <w:r>
        <w:t>199,32</w:t>
      </w:r>
    </w:p>
    <w:p>
      <w:r>
        <w:t>351,21</w:t>
      </w:r>
    </w:p>
    <w:p>
      <w:r>
        <w:t>318,63</w:t>
      </w:r>
    </w:p>
    <w:p>
      <w:r>
        <w:t>424,16</w:t>
      </w:r>
    </w:p>
    <w:p>
      <w:r>
        <w:t>244,04</w:t>
      </w:r>
    </w:p>
    <w:p>
      <w:r>
        <w:t>Trong đó: Đất chuyên trồng lúa nước</w:t>
      </w:r>
    </w:p>
    <w:p>
      <w:r>
        <w:t>LUC</w:t>
      </w:r>
    </w:p>
    <w:p>
      <w:r>
        <w:t>6.666,43</w:t>
      </w:r>
    </w:p>
    <w:p>
      <w:r>
        <w:t>42,98</w:t>
      </w:r>
    </w:p>
    <w:p>
      <w:r>
        <w:t>257,30</w:t>
      </w:r>
    </w:p>
    <w:p>
      <w:r>
        <w:t>375,13</w:t>
      </w:r>
    </w:p>
    <w:p>
      <w:r>
        <w:t>349,36</w:t>
      </w:r>
    </w:p>
    <w:p>
      <w:r>
        <w:t>495,61</w:t>
      </w:r>
    </w:p>
    <w:p>
      <w:r>
        <w:t>414,39</w:t>
      </w:r>
    </w:p>
    <w:p>
      <w:r>
        <w:t>308,22</w:t>
      </w:r>
    </w:p>
    <w:p>
      <w:r>
        <w:t>234,38</w:t>
      </w:r>
    </w:p>
    <w:p>
      <w:r>
        <w:t>15,10</w:t>
      </w:r>
    </w:p>
    <w:p>
      <w:r>
        <w:t>144,10</w:t>
      </w:r>
    </w:p>
    <w:p>
      <w:r>
        <w:t>330,82</w:t>
      </w:r>
    </w:p>
    <w:p>
      <w:r>
        <w:t>342,97</w:t>
      </w:r>
    </w:p>
    <w:p>
      <w:r>
        <w:t>454,45</w:t>
      </w:r>
    </w:p>
    <w:p>
      <w:r>
        <w:t>334,01</w:t>
      </w:r>
    </w:p>
    <w:p>
      <w:r>
        <w:t>178,83</w:t>
      </w:r>
    </w:p>
    <w:p>
      <w:r>
        <w:t>515,87</w:t>
      </w:r>
    </w:p>
    <w:p>
      <w:r>
        <w:t>378,53</w:t>
      </w:r>
    </w:p>
    <w:p>
      <w:r>
        <w:t>199,32</w:t>
      </w:r>
    </w:p>
    <w:p>
      <w:r>
        <w:t>351,21</w:t>
      </w:r>
    </w:p>
    <w:p>
      <w:r>
        <w:t>318,63</w:t>
      </w:r>
    </w:p>
    <w:p>
      <w:r>
        <w:t>424,16</w:t>
      </w:r>
    </w:p>
    <w:p>
      <w:r>
        <w:t>244,04</w:t>
      </w:r>
    </w:p>
    <w:p>
      <w:r>
        <w:t>1.2</w:t>
      </w:r>
    </w:p>
    <w:p>
      <w:r>
        <w:t>Đất trồng cây hàng năm khác</w:t>
      </w:r>
    </w:p>
    <w:p>
      <w:r>
        <w:t>HNK</w:t>
      </w:r>
    </w:p>
    <w:p>
      <w:r>
        <w:t>147,58</w:t>
      </w:r>
    </w:p>
    <w:p>
      <w:r>
        <w:t>0,95</w:t>
      </w:r>
    </w:p>
    <w:p>
      <w:r>
        <w:t>2,23</w:t>
      </w:r>
    </w:p>
    <w:p>
      <w:r>
        <w:t>2,35</w:t>
      </w:r>
    </w:p>
    <w:p>
      <w:r>
        <w:t>9,86</w:t>
      </w:r>
    </w:p>
    <w:p>
      <w:r>
        <w:t>48,00</w:t>
      </w:r>
    </w:p>
    <w:p>
      <w:r>
        <w:t>0,31</w:t>
      </w:r>
    </w:p>
    <w:p>
      <w:r>
        <w:t>63,82</w:t>
      </w:r>
    </w:p>
    <w:p>
      <w:r>
        <w:t>1,33</w:t>
      </w:r>
    </w:p>
    <w:p>
      <w:r>
        <w:t>0,02</w:t>
      </w:r>
    </w:p>
    <w:p>
      <w:r>
        <w:t>2,10</w:t>
      </w:r>
    </w:p>
    <w:p>
      <w:r>
        <w:t>1,89</w:t>
      </w:r>
    </w:p>
    <w:p>
      <w:r>
        <w:t>0,81</w:t>
      </w:r>
    </w:p>
    <w:p>
      <w:r>
        <w:t>5,84</w:t>
      </w:r>
    </w:p>
    <w:p>
      <w:r>
        <w:t>2,11</w:t>
      </w:r>
    </w:p>
    <w:p>
      <w:r>
        <w:t>0,90</w:t>
      </w:r>
    </w:p>
    <w:p>
      <w:r>
        <w:t>0,17</w:t>
      </w:r>
    </w:p>
    <w:p>
      <w:r>
        <w:t>0,76</w:t>
      </w:r>
    </w:p>
    <w:p>
      <w:r>
        <w:t>0,18</w:t>
      </w:r>
    </w:p>
    <w:p>
      <w:r>
        <w:t>0,33</w:t>
      </w:r>
    </w:p>
    <w:p>
      <w:r>
        <w:t>2,94</w:t>
      </w:r>
    </w:p>
    <w:p>
      <w:r>
        <w:t>1,64</w:t>
      </w:r>
    </w:p>
    <w:p>
      <w:r>
        <w:t>1.3</w:t>
      </w:r>
    </w:p>
    <w:p>
      <w:r>
        <w:t>Đất trồng cây lâu năm</w:t>
      </w:r>
    </w:p>
    <w:p>
      <w:r>
        <w:t>CLN</w:t>
      </w:r>
    </w:p>
    <w:p>
      <w:r>
        <w:t>31,57</w:t>
      </w:r>
    </w:p>
    <w:p>
      <w:r>
        <w:t>0,20</w:t>
      </w:r>
    </w:p>
    <w:p>
      <w:r>
        <w:t>1,88</w:t>
      </w:r>
    </w:p>
    <w:p>
      <w:r>
        <w:t>2,32</w:t>
      </w:r>
    </w:p>
    <w:p>
      <w:r>
        <w:t>5,05</w:t>
      </w:r>
    </w:p>
    <w:p>
      <w:r>
        <w:t>4,47</w:t>
      </w:r>
    </w:p>
    <w:p>
      <w:r>
        <w:t>0,86</w:t>
      </w:r>
    </w:p>
    <w:p>
      <w:r>
        <w:t>0,17</w:t>
      </w:r>
    </w:p>
    <w:p>
      <w:r>
        <w:t>0,04</w:t>
      </w:r>
    </w:p>
    <w:p>
      <w:r>
        <w:t>0,27</w:t>
      </w:r>
    </w:p>
    <w:p>
      <w:r>
        <w:t>0,03</w:t>
      </w:r>
    </w:p>
    <w:p>
      <w:r>
        <w:t>0,09</w:t>
      </w:r>
    </w:p>
    <w:p>
      <w:r>
        <w:t>0,52</w:t>
      </w:r>
    </w:p>
    <w:p>
      <w:r>
        <w:t>0,77</w:t>
      </w:r>
    </w:p>
    <w:p>
      <w:r>
        <w:t>1,85</w:t>
      </w:r>
    </w:p>
    <w:p>
      <w:r>
        <w:t>3,10</w:t>
      </w:r>
    </w:p>
    <w:p>
      <w:r>
        <w:t>0,74</w:t>
      </w:r>
    </w:p>
    <w:p>
      <w:r>
        <w:t>2,58</w:t>
      </w:r>
    </w:p>
    <w:p>
      <w:r>
        <w:t>3,39</w:t>
      </w:r>
    </w:p>
    <w:p>
      <w:r>
        <w:t>0,41</w:t>
      </w:r>
    </w:p>
    <w:p>
      <w:r>
        <w:t>3,03</w:t>
      </w:r>
    </w:p>
    <w:p>
      <w:r>
        <w:t>1.4</w:t>
      </w:r>
    </w:p>
    <w:p>
      <w:r>
        <w:t>Đất rừng phòng hộ</w:t>
      </w:r>
    </w:p>
    <w:p>
      <w:r>
        <w:t>RPH</w:t>
      </w:r>
    </w:p>
    <w:p>
      <w:r>
        <w:t>108,28</w:t>
      </w:r>
    </w:p>
    <w:p>
      <w:r>
        <w:t>0,70</w:t>
      </w:r>
    </w:p>
    <w:p>
      <w:r>
        <w:t>7,47</w:t>
      </w:r>
    </w:p>
    <w:p>
      <w:r>
        <w:t>2,38</w:t>
      </w:r>
    </w:p>
    <w:p>
      <w:r>
        <w:t>12,67</w:t>
      </w:r>
    </w:p>
    <w:p>
      <w:r>
        <w:t>57,90</w:t>
      </w:r>
    </w:p>
    <w:p>
      <w:r>
        <w:t>27,86</w:t>
      </w:r>
    </w:p>
    <w:p>
      <w:r>
        <w:t>1.7</w:t>
      </w:r>
    </w:p>
    <w:p>
      <w:r>
        <w:t>Đất nuôi trồng thuỷ sản</w:t>
      </w:r>
    </w:p>
    <w:p>
      <w:r>
        <w:t>NTS</w:t>
      </w:r>
    </w:p>
    <w:p>
      <w:r>
        <w:t>122,23</w:t>
      </w:r>
    </w:p>
    <w:p>
      <w:r>
        <w:t>0,79</w:t>
      </w:r>
    </w:p>
    <w:p>
      <w:r>
        <w:t>1,16</w:t>
      </w:r>
    </w:p>
    <w:p>
      <w:r>
        <w:t>1,26</w:t>
      </w:r>
    </w:p>
    <w:p>
      <w:r>
        <w:t>26,12</w:t>
      </w:r>
    </w:p>
    <w:p>
      <w:r>
        <w:t>6,58</w:t>
      </w:r>
    </w:p>
    <w:p>
      <w:r>
        <w:t>4,02</w:t>
      </w:r>
    </w:p>
    <w:p>
      <w:r>
        <w:t>16,31</w:t>
      </w:r>
    </w:p>
    <w:p>
      <w:r>
        <w:t>1,07</w:t>
      </w:r>
    </w:p>
    <w:p>
      <w:r>
        <w:t>0,92</w:t>
      </w:r>
    </w:p>
    <w:p>
      <w:r>
        <w:t>0,55</w:t>
      </w:r>
    </w:p>
    <w:p>
      <w:r>
        <w:t>1,01</w:t>
      </w:r>
    </w:p>
    <w:p>
      <w:r>
        <w:t>1,24</w:t>
      </w:r>
    </w:p>
    <w:p>
      <w:r>
        <w:t>0,74</w:t>
      </w:r>
    </w:p>
    <w:p>
      <w:r>
        <w:t>0,21</w:t>
      </w:r>
    </w:p>
    <w:p>
      <w:r>
        <w:t>1,75</w:t>
      </w:r>
    </w:p>
    <w:p>
      <w:r>
        <w:t>4,03</w:t>
      </w:r>
    </w:p>
    <w:p>
      <w:r>
        <w:t>9,14</w:t>
      </w:r>
    </w:p>
    <w:p>
      <w:r>
        <w:t>1,86</w:t>
      </w:r>
    </w:p>
    <w:p>
      <w:r>
        <w:t>10,06</w:t>
      </w:r>
    </w:p>
    <w:p>
      <w:r>
        <w:t>0,60</w:t>
      </w:r>
    </w:p>
    <w:p>
      <w:r>
        <w:t>0,68</w:t>
      </w:r>
    </w:p>
    <w:p>
      <w:r>
        <w:t>32,90</w:t>
      </w:r>
    </w:p>
    <w:p>
      <w:r>
        <w:t>1.9</w:t>
      </w:r>
    </w:p>
    <w:p>
      <w:r>
        <w:t>Đất nông nghiệp khác</w:t>
      </w:r>
    </w:p>
    <w:p>
      <w:r>
        <w:t>NKH</w:t>
      </w:r>
    </w:p>
    <w:p>
      <w:r>
        <w:t>49,15</w:t>
      </w:r>
    </w:p>
    <w:p>
      <w:r>
        <w:t>0,32</w:t>
      </w:r>
    </w:p>
    <w:p>
      <w:r>
        <w:t>0,07</w:t>
      </w:r>
    </w:p>
    <w:p>
      <w:r>
        <w:t>0,11</w:t>
      </w:r>
    </w:p>
    <w:p>
      <w:r>
        <w:t>0,60</w:t>
      </w:r>
    </w:p>
    <w:p>
      <w:r>
        <w:t>4,00</w:t>
      </w:r>
    </w:p>
    <w:p>
      <w:r>
        <w:t>0,92</w:t>
      </w:r>
    </w:p>
    <w:p>
      <w:r>
        <w:t>0,16</w:t>
      </w:r>
    </w:p>
    <w:p>
      <w:r>
        <w:t>0,61</w:t>
      </w:r>
    </w:p>
    <w:p>
      <w:r>
        <w:t>0,00</w:t>
      </w:r>
    </w:p>
    <w:p>
      <w:r>
        <w:t>11,51</w:t>
      </w:r>
    </w:p>
    <w:p>
      <w:r>
        <w:t>0,13</w:t>
      </w:r>
    </w:p>
    <w:p>
      <w:r>
        <w:t>22,29</w:t>
      </w:r>
    </w:p>
    <w:p>
      <w:r>
        <w:t>0,42</w:t>
      </w:r>
    </w:p>
    <w:p>
      <w:r>
        <w:t>0,05</w:t>
      </w:r>
    </w:p>
    <w:p>
      <w:r>
        <w:t>5,40</w:t>
      </w:r>
    </w:p>
    <w:p>
      <w:r>
        <w:t>0,20</w:t>
      </w:r>
    </w:p>
    <w:p>
      <w:r>
        <w:t>0,35</w:t>
      </w:r>
    </w:p>
    <w:p>
      <w:r>
        <w:t>2,32</w:t>
      </w:r>
    </w:p>
    <w:p>
      <w:r>
        <w:t>2</w:t>
      </w:r>
    </w:p>
    <w:p>
      <w:r>
        <w:t>Đất phi nông nghiệp</w:t>
      </w:r>
    </w:p>
    <w:p>
      <w:r>
        <w:t>PNN</w:t>
      </w:r>
    </w:p>
    <w:p>
      <w:r>
        <w:t>8.288,89</w:t>
      </w:r>
    </w:p>
    <w:p>
      <w:r>
        <w:t>53,44</w:t>
      </w:r>
    </w:p>
    <w:p>
      <w:r>
        <w:t>211,16</w:t>
      </w:r>
    </w:p>
    <w:p>
      <w:r>
        <w:t>280,53</w:t>
      </w:r>
    </w:p>
    <w:p>
      <w:r>
        <w:t>412,66</w:t>
      </w:r>
    </w:p>
    <w:p>
      <w:r>
        <w:t>405,08</w:t>
      </w:r>
    </w:p>
    <w:p>
      <w:r>
        <w:t>473,22</w:t>
      </w:r>
    </w:p>
    <w:p>
      <w:r>
        <w:t>214,07</w:t>
      </w:r>
    </w:p>
    <w:p>
      <w:r>
        <w:t>266,00</w:t>
      </w:r>
    </w:p>
    <w:p>
      <w:r>
        <w:t>199,49</w:t>
      </w:r>
    </w:p>
    <w:p>
      <w:r>
        <w:t>355,89</w:t>
      </w:r>
    </w:p>
    <w:p>
      <w:r>
        <w:t>470,71</w:t>
      </w:r>
    </w:p>
    <w:p>
      <w:r>
        <w:t>509,96</w:t>
      </w:r>
    </w:p>
    <w:p>
      <w:r>
        <w:t>311,64</w:t>
      </w:r>
    </w:p>
    <w:p>
      <w:r>
        <w:t>421,15</w:t>
      </w:r>
    </w:p>
    <w:p>
      <w:r>
        <w:t>632,43</w:t>
      </w:r>
    </w:p>
    <w:p>
      <w:r>
        <w:t>235,41</w:t>
      </w:r>
    </w:p>
    <w:p>
      <w:r>
        <w:t>543,97</w:t>
      </w:r>
    </w:p>
    <w:p>
      <w:r>
        <w:t>673,37</w:t>
      </w:r>
    </w:p>
    <w:p>
      <w:r>
        <w:t>328,45</w:t>
      </w:r>
    </w:p>
    <w:p>
      <w:r>
        <w:t>511,98</w:t>
      </w:r>
    </w:p>
    <w:p>
      <w:r>
        <w:t>564,09</w:t>
      </w:r>
    </w:p>
    <w:p>
      <w:r>
        <w:t>267,64</w:t>
      </w:r>
    </w:p>
    <w:p>
      <w:r>
        <w:t>2.1</w:t>
      </w:r>
    </w:p>
    <w:p>
      <w:r>
        <w:t>Đất quốc phòng</w:t>
      </w:r>
    </w:p>
    <w:p>
      <w:r>
        <w:t>CQP</w:t>
      </w:r>
    </w:p>
    <w:p>
      <w:r>
        <w:t>63,64</w:t>
      </w:r>
    </w:p>
    <w:p>
      <w:r>
        <w:t>0,41</w:t>
      </w:r>
    </w:p>
    <w:p>
      <w:r>
        <w:t>3,60</w:t>
      </w:r>
    </w:p>
    <w:p>
      <w:r>
        <w:t>1,98</w:t>
      </w:r>
    </w:p>
    <w:p>
      <w:r>
        <w:t>8,53</w:t>
      </w:r>
    </w:p>
    <w:p>
      <w:r>
        <w:t>8,30</w:t>
      </w:r>
    </w:p>
    <w:p>
      <w:r>
        <w:t>38,76</w:t>
      </w:r>
    </w:p>
    <w:p>
      <w:r>
        <w:t>2,47</w:t>
      </w:r>
    </w:p>
    <w:p>
      <w:r>
        <w:t>2.2</w:t>
      </w:r>
    </w:p>
    <w:p>
      <w:r>
        <w:t>Đất an ninh</w:t>
      </w:r>
    </w:p>
    <w:p>
      <w:r>
        <w:t>CAN</w:t>
      </w:r>
    </w:p>
    <w:p>
      <w:r>
        <w:t>39,14</w:t>
      </w:r>
    </w:p>
    <w:p>
      <w:r>
        <w:t>0,25</w:t>
      </w:r>
    </w:p>
    <w:p>
      <w:r>
        <w:t>0,30</w:t>
      </w:r>
    </w:p>
    <w:p>
      <w:r>
        <w:t>0,30</w:t>
      </w:r>
    </w:p>
    <w:p>
      <w:r>
        <w:t>0,49</w:t>
      </w:r>
    </w:p>
    <w:p>
      <w:r>
        <w:t>0,30</w:t>
      </w:r>
    </w:p>
    <w:p>
      <w:r>
        <w:t>0,30</w:t>
      </w:r>
    </w:p>
    <w:p>
      <w:r>
        <w:t>0,30</w:t>
      </w:r>
    </w:p>
    <w:p>
      <w:r>
        <w:t>0,30</w:t>
      </w:r>
    </w:p>
    <w:p>
      <w:r>
        <w:t>3,96</w:t>
      </w:r>
    </w:p>
    <w:p>
      <w:r>
        <w:t>0,30</w:t>
      </w:r>
    </w:p>
    <w:p>
      <w:r>
        <w:t>0,30</w:t>
      </w:r>
    </w:p>
    <w:p>
      <w:r>
        <w:t>0,48</w:t>
      </w:r>
    </w:p>
    <w:p>
      <w:r>
        <w:t>0,30</w:t>
      </w:r>
    </w:p>
    <w:p>
      <w:r>
        <w:t>0,30</w:t>
      </w:r>
    </w:p>
    <w:p>
      <w:r>
        <w:t>0,30</w:t>
      </w:r>
    </w:p>
    <w:p>
      <w:r>
        <w:t>0,30</w:t>
      </w:r>
    </w:p>
    <w:p>
      <w:r>
        <w:t>0,30</w:t>
      </w:r>
    </w:p>
    <w:p>
      <w:r>
        <w:t>29,01</w:t>
      </w:r>
    </w:p>
    <w:p>
      <w:r>
        <w:t>0,30</w:t>
      </w:r>
    </w:p>
    <w:p>
      <w:r>
        <w:t>0,30</w:t>
      </w:r>
    </w:p>
    <w:p>
      <w:r>
        <w:t>0,40</w:t>
      </w:r>
    </w:p>
    <w:p>
      <w:r>
        <w:t>0,30</w:t>
      </w:r>
    </w:p>
    <w:p>
      <w:r>
        <w:t>2.3</w:t>
      </w:r>
    </w:p>
    <w:p>
      <w:r>
        <w:t>Đất khu công nghiệp</w:t>
      </w:r>
    </w:p>
    <w:p>
      <w:r>
        <w:t>SKK</w:t>
      </w:r>
    </w:p>
    <w:p>
      <w:r>
        <w:t>1.387,17</w:t>
      </w:r>
    </w:p>
    <w:p>
      <w:r>
        <w:t>8,94</w:t>
      </w:r>
    </w:p>
    <w:p>
      <w:r>
        <w:t>44,46</w:t>
      </w:r>
    </w:p>
    <w:p>
      <w:r>
        <w:t>55,21</w:t>
      </w:r>
    </w:p>
    <w:p>
      <w:r>
        <w:t>68,98</w:t>
      </w:r>
    </w:p>
    <w:p>
      <w:r>
        <w:t>122,34</w:t>
      </w:r>
    </w:p>
    <w:p>
      <w:r>
        <w:t>187,13</w:t>
      </w:r>
    </w:p>
    <w:p>
      <w:r>
        <w:t>72,89</w:t>
      </w:r>
    </w:p>
    <w:p>
      <w:r>
        <w:t>151,16</w:t>
      </w:r>
    </w:p>
    <w:p>
      <w:r>
        <w:t>214,40</w:t>
      </w:r>
    </w:p>
    <w:p>
      <w:r>
        <w:t>113,02</w:t>
      </w:r>
    </w:p>
    <w:p>
      <w:r>
        <w:t>260,94</w:t>
      </w:r>
    </w:p>
    <w:p>
      <w:r>
        <w:t>96,65</w:t>
      </w:r>
    </w:p>
    <w:p>
      <w:r>
        <w:t>2.4</w:t>
      </w:r>
    </w:p>
    <w:p>
      <w:r>
        <w:t>Đất cụm công nghiệp</w:t>
      </w:r>
    </w:p>
    <w:p>
      <w:r>
        <w:t>SKN</w:t>
      </w:r>
    </w:p>
    <w:p>
      <w:r>
        <w:t>235,29</w:t>
      </w:r>
    </w:p>
    <w:p>
      <w:r>
        <w:t>1,52</w:t>
      </w:r>
    </w:p>
    <w:p>
      <w:r>
        <w:t>70,05</w:t>
      </w:r>
    </w:p>
    <w:p>
      <w:r>
        <w:t>45,00</w:t>
      </w:r>
    </w:p>
    <w:p>
      <w:r>
        <w:t>5,11</w:t>
      </w:r>
    </w:p>
    <w:p>
      <w:r>
        <w:t>32,19</w:t>
      </w:r>
    </w:p>
    <w:p>
      <w:r>
        <w:t>7,95</w:t>
      </w:r>
    </w:p>
    <w:p>
      <w:r>
        <w:t>75,00</w:t>
      </w:r>
    </w:p>
    <w:p>
      <w:r>
        <w:t>2.5</w:t>
      </w:r>
    </w:p>
    <w:p>
      <w:r>
        <w:t>Đất thương mại, dịch vụ</w:t>
      </w:r>
    </w:p>
    <w:p>
      <w:r>
        <w:t>TMD</w:t>
      </w:r>
    </w:p>
    <w:p>
      <w:r>
        <w:t>99,11</w:t>
      </w:r>
    </w:p>
    <w:p>
      <w:r>
        <w:t>0,64</w:t>
      </w:r>
    </w:p>
    <w:p>
      <w:r>
        <w:t>13,35</w:t>
      </w:r>
    </w:p>
    <w:p>
      <w:r>
        <w:t>2,41</w:t>
      </w:r>
    </w:p>
    <w:p>
      <w:r>
        <w:t>6,74</w:t>
      </w:r>
    </w:p>
    <w:p>
      <w:r>
        <w:t>0,50</w:t>
      </w:r>
    </w:p>
    <w:p>
      <w:r>
        <w:t>1,28</w:t>
      </w:r>
    </w:p>
    <w:p>
      <w:r>
        <w:t>3,06</w:t>
      </w:r>
    </w:p>
    <w:p>
      <w:r>
        <w:t>10,77</w:t>
      </w:r>
    </w:p>
    <w:p>
      <w:r>
        <w:t>15,95</w:t>
      </w:r>
    </w:p>
    <w:p>
      <w:r>
        <w:t>4,42</w:t>
      </w:r>
    </w:p>
    <w:p>
      <w:r>
        <w:t>13,22</w:t>
      </w:r>
    </w:p>
    <w:p>
      <w:r>
        <w:t>3,56</w:t>
      </w:r>
    </w:p>
    <w:p>
      <w:r>
        <w:t>1,50</w:t>
      </w:r>
    </w:p>
    <w:p>
      <w:r>
        <w:t>3,22</w:t>
      </w:r>
    </w:p>
    <w:p>
      <w:r>
        <w:t>1,33</w:t>
      </w:r>
    </w:p>
    <w:p>
      <w:r>
        <w:t>11,19</w:t>
      </w:r>
    </w:p>
    <w:p>
      <w:r>
        <w:t>0,60</w:t>
      </w:r>
    </w:p>
    <w:p>
      <w:r>
        <w:t>6,00</w:t>
      </w:r>
    </w:p>
    <w:p>
      <w:r>
        <w:t>2.6</w:t>
      </w:r>
    </w:p>
    <w:p>
      <w:r>
        <w:t>Đất cơ sở sản xuất phi nông nghiệp</w:t>
      </w:r>
    </w:p>
    <w:p>
      <w:r>
        <w:t>SKC</w:t>
      </w:r>
    </w:p>
    <w:p>
      <w:r>
        <w:t>202,09</w:t>
      </w:r>
    </w:p>
    <w:p>
      <w:r>
        <w:t>1,30</w:t>
      </w:r>
    </w:p>
    <w:p>
      <w:r>
        <w:t>7,02</w:t>
      </w:r>
    </w:p>
    <w:p>
      <w:r>
        <w:t>4,58</w:t>
      </w:r>
    </w:p>
    <w:p>
      <w:r>
        <w:t>9,98</w:t>
      </w:r>
    </w:p>
    <w:p>
      <w:r>
        <w:t>19,86</w:t>
      </w:r>
    </w:p>
    <w:p>
      <w:r>
        <w:t>6,44</w:t>
      </w:r>
    </w:p>
    <w:p>
      <w:r>
        <w:t>0,38</w:t>
      </w:r>
    </w:p>
    <w:p>
      <w:r>
        <w:t>6,44</w:t>
      </w:r>
    </w:p>
    <w:p>
      <w:r>
        <w:t>2,71</w:t>
      </w:r>
    </w:p>
    <w:p>
      <w:r>
        <w:t>0,15</w:t>
      </w:r>
    </w:p>
    <w:p>
      <w:r>
        <w:t>5,63</w:t>
      </w:r>
    </w:p>
    <w:p>
      <w:r>
        <w:t>1,00</w:t>
      </w:r>
    </w:p>
    <w:p>
      <w:r>
        <w:t>27,14</w:t>
      </w:r>
    </w:p>
    <w:p>
      <w:r>
        <w:t>10,94</w:t>
      </w:r>
    </w:p>
    <w:p>
      <w:r>
        <w:t>13,54</w:t>
      </w:r>
    </w:p>
    <w:p>
      <w:r>
        <w:t>8,77</w:t>
      </w:r>
    </w:p>
    <w:p>
      <w:r>
        <w:t>7,58</w:t>
      </w:r>
    </w:p>
    <w:p>
      <w:r>
        <w:t>68,92</w:t>
      </w:r>
    </w:p>
    <w:p>
      <w:r>
        <w:t>1,01</w:t>
      </w:r>
    </w:p>
    <w:p>
      <w:r>
        <w:t>2.8</w:t>
      </w:r>
    </w:p>
    <w:p>
      <w:r>
        <w:t>Đất sản xuất vật liệu xây dựng, làm đồ gốm</w:t>
      </w:r>
    </w:p>
    <w:p>
      <w:r>
        <w:t>SKX</w:t>
      </w:r>
    </w:p>
    <w:p>
      <w:r>
        <w:t>106,87</w:t>
      </w:r>
    </w:p>
    <w:p>
      <w:r>
        <w:t>0,69</w:t>
      </w:r>
    </w:p>
    <w:p>
      <w:r>
        <w:t>0,01</w:t>
      </w:r>
    </w:p>
    <w:p>
      <w:r>
        <w:t>4,54</w:t>
      </w:r>
    </w:p>
    <w:p>
      <w:r>
        <w:t>2,07</w:t>
      </w:r>
    </w:p>
    <w:p>
      <w:r>
        <w:t>33,59</w:t>
      </w:r>
    </w:p>
    <w:p>
      <w:r>
        <w:t>9,11</w:t>
      </w:r>
    </w:p>
    <w:p>
      <w:r>
        <w:t>0,40</w:t>
      </w:r>
    </w:p>
    <w:p>
      <w:r>
        <w:t>1,20</w:t>
      </w:r>
    </w:p>
    <w:p>
      <w:r>
        <w:t>0,07</w:t>
      </w:r>
    </w:p>
    <w:p>
      <w:r>
        <w:t>0,37</w:t>
      </w:r>
    </w:p>
    <w:p>
      <w:r>
        <w:t>55,52</w:t>
      </w:r>
    </w:p>
    <w:p>
      <w:r>
        <w:t>2.9</w:t>
      </w:r>
    </w:p>
    <w:p>
      <w:r>
        <w:t>Đất phát triển hạ tầng cấp quốc gia, cấp tỉnh, cấp huyện, cấp xã</w:t>
      </w:r>
    </w:p>
    <w:p>
      <w:r>
        <w:t>DHT</w:t>
      </w:r>
    </w:p>
    <w:p>
      <w:r>
        <w:t>2.700,69</w:t>
      </w:r>
    </w:p>
    <w:p>
      <w:r>
        <w:t>17,41</w:t>
      </w:r>
    </w:p>
    <w:p>
      <w:r>
        <w:t>98,23</w:t>
      </w:r>
    </w:p>
    <w:p>
      <w:r>
        <w:t>125,90</w:t>
      </w:r>
    </w:p>
    <w:p>
      <w:r>
        <w:t>153,26</w:t>
      </w:r>
    </w:p>
    <w:p>
      <w:r>
        <w:t>169,93</w:t>
      </w:r>
    </w:p>
    <w:p>
      <w:r>
        <w:t>162,20</w:t>
      </w:r>
    </w:p>
    <w:p>
      <w:r>
        <w:t>94,89</w:t>
      </w:r>
    </w:p>
    <w:p>
      <w:r>
        <w:t>100,49</w:t>
      </w:r>
    </w:p>
    <w:p>
      <w:r>
        <w:t>82,61</w:t>
      </w:r>
    </w:p>
    <w:p>
      <w:r>
        <w:t>125,30</w:t>
      </w:r>
    </w:p>
    <w:p>
      <w:r>
        <w:t>127,77</w:t>
      </w:r>
    </w:p>
    <w:p>
      <w:r>
        <w:t>150,39</w:t>
      </w:r>
    </w:p>
    <w:p>
      <w:r>
        <w:t>142,77</w:t>
      </w:r>
    </w:p>
    <w:p>
      <w:r>
        <w:t>104,74</w:t>
      </w:r>
    </w:p>
    <w:p>
      <w:r>
        <w:t>132,50</w:t>
      </w:r>
    </w:p>
    <w:p>
      <w:r>
        <w:t>117,88</w:t>
      </w:r>
    </w:p>
    <w:p>
      <w:r>
        <w:t>140,99</w:t>
      </w:r>
    </w:p>
    <w:p>
      <w:r>
        <w:t>112,10</w:t>
      </w:r>
    </w:p>
    <w:p>
      <w:r>
        <w:t>138,49</w:t>
      </w:r>
    </w:p>
    <w:p>
      <w:r>
        <w:t>142,25</w:t>
      </w:r>
    </w:p>
    <w:p>
      <w:r>
        <w:t>203,73</w:t>
      </w:r>
    </w:p>
    <w:p>
      <w:r>
        <w:t>74,26</w:t>
      </w:r>
    </w:p>
    <w:p>
      <w:r>
        <w:t>-</w:t>
      </w:r>
    </w:p>
    <w:p>
      <w:r>
        <w:t>Đất giao thông</w:t>
      </w:r>
    </w:p>
    <w:p>
      <w:r>
        <w:t>DGT</w:t>
      </w:r>
    </w:p>
    <w:p>
      <w:r>
        <w:t>1.466,12</w:t>
      </w:r>
    </w:p>
    <w:p>
      <w:r>
        <w:t>9,45</w:t>
      </w:r>
    </w:p>
    <w:p>
      <w:r>
        <w:t>49,42</w:t>
      </w:r>
    </w:p>
    <w:p>
      <w:r>
        <w:t>65,33</w:t>
      </w:r>
    </w:p>
    <w:p>
      <w:r>
        <w:t>78,94</w:t>
      </w:r>
    </w:p>
    <w:p>
      <w:r>
        <w:t>85,78</w:t>
      </w:r>
    </w:p>
    <w:p>
      <w:r>
        <w:t>90,14</w:t>
      </w:r>
    </w:p>
    <w:p>
      <w:r>
        <w:t>50,13</w:t>
      </w:r>
    </w:p>
    <w:p>
      <w:r>
        <w:t>59,07</w:t>
      </w:r>
    </w:p>
    <w:p>
      <w:r>
        <w:t>51,35</w:t>
      </w:r>
    </w:p>
    <w:p>
      <w:r>
        <w:t>91,70</w:t>
      </w:r>
    </w:p>
    <w:p>
      <w:r>
        <w:t>50,88</w:t>
      </w:r>
    </w:p>
    <w:p>
      <w:r>
        <w:t>72,54</w:t>
      </w:r>
    </w:p>
    <w:p>
      <w:r>
        <w:t>106,52</w:t>
      </w:r>
    </w:p>
    <w:p>
      <w:r>
        <w:t>49,82</w:t>
      </w:r>
    </w:p>
    <w:p>
      <w:r>
        <w:t>79,86</w:t>
      </w:r>
    </w:p>
    <w:p>
      <w:r>
        <w:t>56,31</w:t>
      </w:r>
    </w:p>
    <w:p>
      <w:r>
        <w:t>73,62</w:t>
      </w:r>
    </w:p>
    <w:p>
      <w:r>
        <w:t>78,51</w:t>
      </w:r>
    </w:p>
    <w:p>
      <w:r>
        <w:t>79,68</w:t>
      </w:r>
    </w:p>
    <w:p>
      <w:r>
        <w:t>98,25</w:t>
      </w:r>
    </w:p>
    <w:p>
      <w:r>
        <w:t>69,54</w:t>
      </w:r>
    </w:p>
    <w:p>
      <w:r>
        <w:t>28,73</w:t>
      </w:r>
    </w:p>
    <w:p>
      <w:r>
        <w:t>-</w:t>
      </w:r>
    </w:p>
    <w:p>
      <w:r>
        <w:t>Đất thủy lợi</w:t>
      </w:r>
    </w:p>
    <w:p>
      <w:r>
        <w:t>DTL</w:t>
      </w:r>
    </w:p>
    <w:p>
      <w:r>
        <w:t>714,95</w:t>
      </w:r>
    </w:p>
    <w:p>
      <w:r>
        <w:t>4,61</w:t>
      </w:r>
    </w:p>
    <w:p>
      <w:r>
        <w:t>32,25</w:t>
      </w:r>
    </w:p>
    <w:p>
      <w:r>
        <w:t>26,70</w:t>
      </w:r>
    </w:p>
    <w:p>
      <w:r>
        <w:t>47,18</w:t>
      </w:r>
    </w:p>
    <w:p>
      <w:r>
        <w:t>68,53</w:t>
      </w:r>
    </w:p>
    <w:p>
      <w:r>
        <w:t>50,78</w:t>
      </w:r>
    </w:p>
    <w:p>
      <w:r>
        <w:t>34,40</w:t>
      </w:r>
    </w:p>
    <w:p>
      <w:r>
        <w:t>28,01</w:t>
      </w:r>
    </w:p>
    <w:p>
      <w:r>
        <w:t>7,10</w:t>
      </w:r>
    </w:p>
    <w:p>
      <w:r>
        <w:t>3,92</w:t>
      </w:r>
    </w:p>
    <w:p>
      <w:r>
        <w:t>56,89</w:t>
      </w:r>
    </w:p>
    <w:p>
      <w:r>
        <w:t>31,52</w:t>
      </w:r>
    </w:p>
    <w:p>
      <w:r>
        <w:t>22,58</w:t>
      </w:r>
    </w:p>
    <w:p>
      <w:r>
        <w:t>31,07</w:t>
      </w:r>
    </w:p>
    <w:p>
      <w:r>
        <w:t>35,72</w:t>
      </w:r>
    </w:p>
    <w:p>
      <w:r>
        <w:t>37,78</w:t>
      </w:r>
    </w:p>
    <w:p>
      <w:r>
        <w:t>42,95</w:t>
      </w:r>
    </w:p>
    <w:p>
      <w:r>
        <w:t>18,98</w:t>
      </w:r>
    </w:p>
    <w:p>
      <w:r>
        <w:t>37,04</w:t>
      </w:r>
    </w:p>
    <w:p>
      <w:r>
        <w:t>21,42</w:t>
      </w:r>
    </w:p>
    <w:p>
      <w:r>
        <w:t>44,02</w:t>
      </w:r>
    </w:p>
    <w:p>
      <w:r>
        <w:t>36,11</w:t>
      </w:r>
    </w:p>
    <w:p>
      <w:r>
        <w:t>-</w:t>
      </w:r>
    </w:p>
    <w:p>
      <w:r>
        <w:t>Đất xây dựng cơ sở văn hóa</w:t>
      </w:r>
    </w:p>
    <w:p>
      <w:r>
        <w:t>DVH</w:t>
      </w:r>
    </w:p>
    <w:p>
      <w:r>
        <w:t>38,09</w:t>
      </w:r>
    </w:p>
    <w:p>
      <w:r>
        <w:t>0,25</w:t>
      </w:r>
    </w:p>
    <w:p>
      <w:r>
        <w:t>3,85</w:t>
      </w:r>
    </w:p>
    <w:p>
      <w:r>
        <w:t>1,61</w:t>
      </w:r>
    </w:p>
    <w:p>
      <w:r>
        <w:t>1,60</w:t>
      </w:r>
    </w:p>
    <w:p>
      <w:r>
        <w:t>0,97</w:t>
      </w:r>
    </w:p>
    <w:p>
      <w:r>
        <w:t>1,54</w:t>
      </w:r>
    </w:p>
    <w:p>
      <w:r>
        <w:t>1,60</w:t>
      </w:r>
    </w:p>
    <w:p>
      <w:r>
        <w:t>1,62</w:t>
      </w:r>
    </w:p>
    <w:p>
      <w:r>
        <w:t>2,86</w:t>
      </w:r>
    </w:p>
    <w:p>
      <w:r>
        <w:t>3,28</w:t>
      </w:r>
    </w:p>
    <w:p>
      <w:r>
        <w:t>1,38</w:t>
      </w:r>
    </w:p>
    <w:p>
      <w:r>
        <w:t>7,14</w:t>
      </w:r>
    </w:p>
    <w:p>
      <w:r>
        <w:t>1,08</w:t>
      </w:r>
    </w:p>
    <w:p>
      <w:r>
        <w:t>0,80</w:t>
      </w:r>
    </w:p>
    <w:p>
      <w:r>
        <w:t>1,54</w:t>
      </w:r>
    </w:p>
    <w:p>
      <w:r>
        <w:t>1,50</w:t>
      </w:r>
    </w:p>
    <w:p>
      <w:r>
        <w:t>1,48</w:t>
      </w:r>
    </w:p>
    <w:p>
      <w:r>
        <w:t>1,41</w:t>
      </w:r>
    </w:p>
    <w:p>
      <w:r>
        <w:t>0,44</w:t>
      </w:r>
    </w:p>
    <w:p>
      <w:r>
        <w:t>1,72</w:t>
      </w:r>
    </w:p>
    <w:p>
      <w:r>
        <w:t>0,63</w:t>
      </w:r>
    </w:p>
    <w:p>
      <w:r>
        <w:t>0,04</w:t>
      </w:r>
    </w:p>
    <w:p>
      <w:r>
        <w:t>-</w:t>
      </w:r>
    </w:p>
    <w:p>
      <w:r>
        <w:t>Đất xây dựng cơ sở y tế</w:t>
      </w:r>
    </w:p>
    <w:p>
      <w:r>
        <w:t>DYT</w:t>
      </w:r>
    </w:p>
    <w:p>
      <w:r>
        <w:t>12,80</w:t>
      </w:r>
    </w:p>
    <w:p>
      <w:r>
        <w:t>0,08</w:t>
      </w:r>
    </w:p>
    <w:p>
      <w:r>
        <w:t>0,10</w:t>
      </w:r>
    </w:p>
    <w:p>
      <w:r>
        <w:t>0,46</w:t>
      </w:r>
    </w:p>
    <w:p>
      <w:r>
        <w:t>0,19</w:t>
      </w:r>
    </w:p>
    <w:p>
      <w:r>
        <w:t>0,26</w:t>
      </w:r>
    </w:p>
    <w:p>
      <w:r>
        <w:t>0,66</w:t>
      </w:r>
    </w:p>
    <w:p>
      <w:r>
        <w:t>0,28</w:t>
      </w:r>
    </w:p>
    <w:p>
      <w:r>
        <w:t>0,19</w:t>
      </w:r>
    </w:p>
    <w:p>
      <w:r>
        <w:t>3,21</w:t>
      </w:r>
    </w:p>
    <w:p>
      <w:r>
        <w:t>0,44</w:t>
      </w:r>
    </w:p>
    <w:p>
      <w:r>
        <w:t>0,27</w:t>
      </w:r>
    </w:p>
    <w:p>
      <w:r>
        <w:t>3,13</w:t>
      </w:r>
    </w:p>
    <w:p>
      <w:r>
        <w:t>0,55</w:t>
      </w:r>
    </w:p>
    <w:p>
      <w:r>
        <w:t>0,17</w:t>
      </w:r>
    </w:p>
    <w:p>
      <w:r>
        <w:t>0,57</w:t>
      </w:r>
    </w:p>
    <w:p>
      <w:r>
        <w:t>0,07</w:t>
      </w:r>
    </w:p>
    <w:p>
      <w:r>
        <w:t>0,47</w:t>
      </w:r>
    </w:p>
    <w:p>
      <w:r>
        <w:t>0,16</w:t>
      </w:r>
    </w:p>
    <w:p>
      <w:r>
        <w:t>0,56</w:t>
      </w:r>
    </w:p>
    <w:p>
      <w:r>
        <w:t>0,63</w:t>
      </w:r>
    </w:p>
    <w:p>
      <w:r>
        <w:t>0,30</w:t>
      </w:r>
    </w:p>
    <w:p>
      <w:r>
        <w:t>0,11</w:t>
      </w:r>
    </w:p>
    <w:p>
      <w:r>
        <w:t>-</w:t>
      </w:r>
    </w:p>
    <w:p>
      <w:r>
        <w:t>Đất xây dựng cơ sở giáo dục và đào tạo</w:t>
      </w:r>
    </w:p>
    <w:p>
      <w:r>
        <w:t>DGD</w:t>
      </w:r>
    </w:p>
    <w:p>
      <w:r>
        <w:t>122,41</w:t>
      </w:r>
    </w:p>
    <w:p>
      <w:r>
        <w:t>0,79</w:t>
      </w:r>
    </w:p>
    <w:p>
      <w:r>
        <w:t>3,48</w:t>
      </w:r>
    </w:p>
    <w:p>
      <w:r>
        <w:t>7,39</w:t>
      </w:r>
    </w:p>
    <w:p>
      <w:r>
        <w:t>3,72</w:t>
      </w:r>
    </w:p>
    <w:p>
      <w:r>
        <w:t>3,65</w:t>
      </w:r>
    </w:p>
    <w:p>
      <w:r>
        <w:t>6,84</w:t>
      </w:r>
    </w:p>
    <w:p>
      <w:r>
        <w:t>2,72</w:t>
      </w:r>
    </w:p>
    <w:p>
      <w:r>
        <w:t>5,05</w:t>
      </w:r>
    </w:p>
    <w:p>
      <w:r>
        <w:t>11,56</w:t>
      </w:r>
    </w:p>
    <w:p>
      <w:r>
        <w:t>13,48</w:t>
      </w:r>
    </w:p>
    <w:p>
      <w:r>
        <w:t>5,31</w:t>
      </w:r>
    </w:p>
    <w:p>
      <w:r>
        <w:t>5,14</w:t>
      </w:r>
    </w:p>
    <w:p>
      <w:r>
        <w:t>4,31</w:t>
      </w:r>
    </w:p>
    <w:p>
      <w:r>
        <w:t>10,28</w:t>
      </w:r>
    </w:p>
    <w:p>
      <w:r>
        <w:t>3,11</w:t>
      </w:r>
    </w:p>
    <w:p>
      <w:r>
        <w:t>4,47</w:t>
      </w:r>
    </w:p>
    <w:p>
      <w:r>
        <w:t>3,34</w:t>
      </w:r>
    </w:p>
    <w:p>
      <w:r>
        <w:t>4,54</w:t>
      </w:r>
    </w:p>
    <w:p>
      <w:r>
        <w:t>4,42</w:t>
      </w:r>
    </w:p>
    <w:p>
      <w:r>
        <w:t>6,36</w:t>
      </w:r>
    </w:p>
    <w:p>
      <w:r>
        <w:t>8,80</w:t>
      </w:r>
    </w:p>
    <w:p>
      <w:r>
        <w:t>4,43</w:t>
      </w:r>
    </w:p>
    <w:p>
      <w:r>
        <w:t>-</w:t>
      </w:r>
    </w:p>
    <w:p>
      <w:r>
        <w:t>Đất xây dựng cơ sở thể dục thể thao</w:t>
      </w:r>
    </w:p>
    <w:p>
      <w:r>
        <w:t>DTT</w:t>
      </w:r>
    </w:p>
    <w:p>
      <w:r>
        <w:t>45,72</w:t>
      </w:r>
    </w:p>
    <w:p>
      <w:r>
        <w:t>0,29</w:t>
      </w:r>
    </w:p>
    <w:p>
      <w:r>
        <w:t>0,64</w:t>
      </w:r>
    </w:p>
    <w:p>
      <w:r>
        <w:t>6,78</w:t>
      </w:r>
    </w:p>
    <w:p>
      <w:r>
        <w:t>0,43</w:t>
      </w:r>
    </w:p>
    <w:p>
      <w:r>
        <w:t>1,00</w:t>
      </w:r>
    </w:p>
    <w:p>
      <w:r>
        <w:t>1,00</w:t>
      </w:r>
    </w:p>
    <w:p>
      <w:r>
        <w:t>0,50</w:t>
      </w:r>
    </w:p>
    <w:p>
      <w:r>
        <w:t>2,61</w:t>
      </w:r>
    </w:p>
    <w:p>
      <w:r>
        <w:t>2,77</w:t>
      </w:r>
    </w:p>
    <w:p>
      <w:r>
        <w:t>13,00</w:t>
      </w:r>
    </w:p>
    <w:p>
      <w:r>
        <w:t>3,19</w:t>
      </w:r>
    </w:p>
    <w:p>
      <w:r>
        <w:t>2,08</w:t>
      </w:r>
    </w:p>
    <w:p>
      <w:r>
        <w:t>1,00</w:t>
      </w:r>
    </w:p>
    <w:p>
      <w:r>
        <w:t>3,12</w:t>
      </w:r>
    </w:p>
    <w:p>
      <w:r>
        <w:t>1,00</w:t>
      </w:r>
    </w:p>
    <w:p>
      <w:r>
        <w:t>1,00</w:t>
      </w:r>
    </w:p>
    <w:p>
      <w:r>
        <w:t>4,25</w:t>
      </w:r>
    </w:p>
    <w:p>
      <w:r>
        <w:t>0,35</w:t>
      </w:r>
    </w:p>
    <w:p>
      <w:r>
        <w:t>1,00</w:t>
      </w:r>
    </w:p>
    <w:p>
      <w:r>
        <w:t>-</w:t>
      </w:r>
    </w:p>
    <w:p>
      <w:r>
        <w:t>Đất công trình năng lượng</w:t>
      </w:r>
    </w:p>
    <w:p>
      <w:r>
        <w:t>DNL</w:t>
      </w:r>
    </w:p>
    <w:p>
      <w:r>
        <w:t>7,58</w:t>
      </w:r>
    </w:p>
    <w:p>
      <w:r>
        <w:t>0,05</w:t>
      </w:r>
    </w:p>
    <w:p>
      <w:r>
        <w:t>0,10</w:t>
      </w:r>
    </w:p>
    <w:p>
      <w:r>
        <w:t>0,01</w:t>
      </w:r>
    </w:p>
    <w:p>
      <w:r>
        <w:t>0,18</w:t>
      </w:r>
    </w:p>
    <w:p>
      <w:r>
        <w:t>0,85</w:t>
      </w:r>
    </w:p>
    <w:p>
      <w:r>
        <w:t>0,90</w:t>
      </w:r>
    </w:p>
    <w:p>
      <w:r>
        <w:t>0,01</w:t>
      </w:r>
    </w:p>
    <w:p>
      <w:r>
        <w:t>0,09</w:t>
      </w:r>
    </w:p>
    <w:p>
      <w:r>
        <w:t>0,02</w:t>
      </w:r>
    </w:p>
    <w:p>
      <w:r>
        <w:t>0,11</w:t>
      </w:r>
    </w:p>
    <w:p>
      <w:r>
        <w:t>0,11</w:t>
      </w:r>
    </w:p>
    <w:p>
      <w:r>
        <w:t>2,11</w:t>
      </w:r>
    </w:p>
    <w:p>
      <w:r>
        <w:t>0,15</w:t>
      </w:r>
    </w:p>
    <w:p>
      <w:r>
        <w:t>0,12</w:t>
      </w:r>
    </w:p>
    <w:p>
      <w:r>
        <w:t>0,89</w:t>
      </w:r>
    </w:p>
    <w:p>
      <w:r>
        <w:t>0,06</w:t>
      </w:r>
    </w:p>
    <w:p>
      <w:r>
        <w:t>0,42</w:t>
      </w:r>
    </w:p>
    <w:p>
      <w:r>
        <w:t>0,25</w:t>
      </w:r>
    </w:p>
    <w:p>
      <w:r>
        <w:t>0,08</w:t>
      </w:r>
    </w:p>
    <w:p>
      <w:r>
        <w:t>0,89</w:t>
      </w:r>
    </w:p>
    <w:p>
      <w:r>
        <w:t>0,13</w:t>
      </w:r>
    </w:p>
    <w:p>
      <w:r>
        <w:t>0,08</w:t>
      </w:r>
    </w:p>
    <w:p>
      <w:r>
        <w:t>-</w:t>
      </w:r>
    </w:p>
    <w:p>
      <w:r>
        <w:t>Đất công trình bưu chính, viễn thông</w:t>
      </w:r>
    </w:p>
    <w:p>
      <w:r>
        <w:t>DBV</w:t>
      </w:r>
    </w:p>
    <w:p>
      <w:r>
        <w:t>1,23</w:t>
      </w:r>
    </w:p>
    <w:p>
      <w:r>
        <w:t>0,01</w:t>
      </w:r>
    </w:p>
    <w:p>
      <w:r>
        <w:t>0,02</w:t>
      </w:r>
    </w:p>
    <w:p>
      <w:r>
        <w:t>0,02</w:t>
      </w:r>
    </w:p>
    <w:p>
      <w:r>
        <w:t>0,01</w:t>
      </w:r>
    </w:p>
    <w:p>
      <w:r>
        <w:t>0,02</w:t>
      </w:r>
    </w:p>
    <w:p>
      <w:r>
        <w:t>0,08</w:t>
      </w:r>
    </w:p>
    <w:p>
      <w:r>
        <w:t>0,03</w:t>
      </w:r>
    </w:p>
    <w:p>
      <w:r>
        <w:t>0,01</w:t>
      </w:r>
    </w:p>
    <w:p>
      <w:r>
        <w:t>0,23</w:t>
      </w:r>
    </w:p>
    <w:p>
      <w:r>
        <w:t>0,03</w:t>
      </w:r>
    </w:p>
    <w:p>
      <w:r>
        <w:t>0,01</w:t>
      </w:r>
    </w:p>
    <w:p>
      <w:r>
        <w:t>0,01</w:t>
      </w:r>
    </w:p>
    <w:p>
      <w:r>
        <w:t>0,03</w:t>
      </w:r>
    </w:p>
    <w:p>
      <w:r>
        <w:t>0,01</w:t>
      </w:r>
    </w:p>
    <w:p>
      <w:r>
        <w:t>0,05</w:t>
      </w:r>
    </w:p>
    <w:p>
      <w:r>
        <w:t>0,08</w:t>
      </w:r>
    </w:p>
    <w:p>
      <w:r>
        <w:t>0,12</w:t>
      </w:r>
    </w:p>
    <w:p>
      <w:r>
        <w:t>0,03</w:t>
      </w:r>
    </w:p>
    <w:p>
      <w:r>
        <w:t>0,39</w:t>
      </w:r>
    </w:p>
    <w:p>
      <w:r>
        <w:t>0,02</w:t>
      </w:r>
    </w:p>
    <w:p>
      <w:r>
        <w:t>0,03</w:t>
      </w:r>
    </w:p>
    <w:p>
      <w:r>
        <w:t>-</w:t>
      </w:r>
    </w:p>
    <w:p>
      <w:r>
        <w:t>Đất có di tích lịch sử - văn hóa</w:t>
      </w:r>
    </w:p>
    <w:p>
      <w:r>
        <w:t>DDT</w:t>
      </w:r>
    </w:p>
    <w:p>
      <w:r>
        <w:t>5,00</w:t>
      </w:r>
    </w:p>
    <w:p>
      <w:r>
        <w:t>0,03</w:t>
      </w:r>
    </w:p>
    <w:p>
      <w:r>
        <w:t>5,00</w:t>
      </w:r>
    </w:p>
    <w:p>
      <w:r>
        <w:t>-</w:t>
      </w:r>
    </w:p>
    <w:p>
      <w:r>
        <w:t>Đất bãi thải, xử lý chất thải</w:t>
      </w:r>
    </w:p>
    <w:p>
      <w:r>
        <w:t>DRA</w:t>
      </w:r>
    </w:p>
    <w:p>
      <w:r>
        <w:t>93,14</w:t>
      </w:r>
    </w:p>
    <w:p>
      <w:r>
        <w:t>0,60</w:t>
      </w:r>
    </w:p>
    <w:p>
      <w:r>
        <w:t>0,09</w:t>
      </w:r>
    </w:p>
    <w:p>
      <w:r>
        <w:t>9,36</w:t>
      </w:r>
    </w:p>
    <w:p>
      <w:r>
        <w:t>4,56</w:t>
      </w:r>
    </w:p>
    <w:p>
      <w:r>
        <w:t>0,20</w:t>
      </w:r>
    </w:p>
    <w:p>
      <w:r>
        <w:t>0,02</w:t>
      </w:r>
    </w:p>
    <w:p>
      <w:r>
        <w:t>0,23</w:t>
      </w:r>
    </w:p>
    <w:p>
      <w:r>
        <w:t>0,10</w:t>
      </w:r>
    </w:p>
    <w:p>
      <w:r>
        <w:t>4,24</w:t>
      </w:r>
    </w:p>
    <w:p>
      <w:r>
        <w:t>2,98</w:t>
      </w:r>
    </w:p>
    <w:p>
      <w:r>
        <w:t>0,12</w:t>
      </w:r>
    </w:p>
    <w:p>
      <w:r>
        <w:t>0,08</w:t>
      </w:r>
    </w:p>
    <w:p>
      <w:r>
        <w:t>0,28</w:t>
      </w:r>
    </w:p>
    <w:p>
      <w:r>
        <w:t>0,12</w:t>
      </w:r>
    </w:p>
    <w:p>
      <w:r>
        <w:t>0,12</w:t>
      </w:r>
    </w:p>
    <w:p>
      <w:r>
        <w:t>70,44</w:t>
      </w:r>
    </w:p>
    <w:p>
      <w:r>
        <w:t>0,20</w:t>
      </w:r>
    </w:p>
    <w:p>
      <w:r>
        <w:t>-</w:t>
      </w:r>
    </w:p>
    <w:p>
      <w:r>
        <w:t>Đất cơ sở tôn giáo</w:t>
      </w:r>
    </w:p>
    <w:p>
      <w:r>
        <w:t>TON</w:t>
      </w:r>
    </w:p>
    <w:p>
      <w:r>
        <w:t>34,53</w:t>
      </w:r>
    </w:p>
    <w:p>
      <w:r>
        <w:t>0,22</w:t>
      </w:r>
    </w:p>
    <w:p>
      <w:r>
        <w:t>1,44</w:t>
      </w:r>
    </w:p>
    <w:p>
      <w:r>
        <w:t>1,21</w:t>
      </w:r>
    </w:p>
    <w:p>
      <w:r>
        <w:t>2,49</w:t>
      </w:r>
    </w:p>
    <w:p>
      <w:r>
        <w:t>0,98</w:t>
      </w:r>
    </w:p>
    <w:p>
      <w:r>
        <w:t>1,74</w:t>
      </w:r>
    </w:p>
    <w:p>
      <w:r>
        <w:t>1,18</w:t>
      </w:r>
    </w:p>
    <w:p>
      <w:r>
        <w:t>0,92</w:t>
      </w:r>
    </w:p>
    <w:p>
      <w:r>
        <w:t>0,55</w:t>
      </w:r>
    </w:p>
    <w:p>
      <w:r>
        <w:t>0,62</w:t>
      </w:r>
    </w:p>
    <w:p>
      <w:r>
        <w:t>1,34</w:t>
      </w:r>
    </w:p>
    <w:p>
      <w:r>
        <w:t>2,58</w:t>
      </w:r>
    </w:p>
    <w:p>
      <w:r>
        <w:t>0,81</w:t>
      </w:r>
    </w:p>
    <w:p>
      <w:r>
        <w:t>2,34</w:t>
      </w:r>
    </w:p>
    <w:p>
      <w:r>
        <w:t>0,47</w:t>
      </w:r>
    </w:p>
    <w:p>
      <w:r>
        <w:t>6,34</w:t>
      </w:r>
    </w:p>
    <w:p>
      <w:r>
        <w:t>2,21</w:t>
      </w:r>
    </w:p>
    <w:p>
      <w:r>
        <w:t>0,57</w:t>
      </w:r>
    </w:p>
    <w:p>
      <w:r>
        <w:t>1,75</w:t>
      </w:r>
    </w:p>
    <w:p>
      <w:r>
        <w:t>1,41</w:t>
      </w:r>
    </w:p>
    <w:p>
      <w:r>
        <w:t>2,80</w:t>
      </w:r>
    </w:p>
    <w:p>
      <w:r>
        <w:t>0,80</w:t>
      </w:r>
    </w:p>
    <w:p>
      <w:r>
        <w:t>-</w:t>
      </w:r>
    </w:p>
    <w:p>
      <w:r>
        <w:t>Đất làm nghĩa trang, nghĩa địa, nhà tang lễ, nhà hỏa táng</w:t>
      </w:r>
    </w:p>
    <w:p>
      <w:r>
        <w:t>NTD</w:t>
      </w:r>
    </w:p>
    <w:p>
      <w:r>
        <w:t>129,20</w:t>
      </w:r>
    </w:p>
    <w:p>
      <w:r>
        <w:t>0,83</w:t>
      </w:r>
    </w:p>
    <w:p>
      <w:r>
        <w:t>6,82</w:t>
      </w:r>
    </w:p>
    <w:p>
      <w:r>
        <w:t>6,46</w:t>
      </w:r>
    </w:p>
    <w:p>
      <w:r>
        <w:t>8,35</w:t>
      </w:r>
    </w:p>
    <w:p>
      <w:r>
        <w:t>6,88</w:t>
      </w:r>
    </w:p>
    <w:p>
      <w:r>
        <w:t>7,99</w:t>
      </w:r>
    </w:p>
    <w:p>
      <w:r>
        <w:t>3,52</w:t>
      </w:r>
    </w:p>
    <w:p>
      <w:r>
        <w:t>5,11</w:t>
      </w:r>
    </w:p>
    <w:p>
      <w:r>
        <w:t>2,12</w:t>
      </w:r>
    </w:p>
    <w:p>
      <w:r>
        <w:t>6,65</w:t>
      </w:r>
    </w:p>
    <w:p>
      <w:r>
        <w:t>4,56</w:t>
      </w:r>
    </w:p>
    <w:p>
      <w:r>
        <w:t>8,32</w:t>
      </w:r>
    </w:p>
    <w:p>
      <w:r>
        <w:t>3,33</w:t>
      </w:r>
    </w:p>
    <w:p>
      <w:r>
        <w:t>6,88</w:t>
      </w:r>
    </w:p>
    <w:p>
      <w:r>
        <w:t>5,62</w:t>
      </w:r>
    </w:p>
    <w:p>
      <w:r>
        <w:t>5,79</w:t>
      </w:r>
    </w:p>
    <w:p>
      <w:r>
        <w:t>7,31</w:t>
      </w:r>
    </w:p>
    <w:p>
      <w:r>
        <w:t>5,81</w:t>
      </w:r>
    </w:p>
    <w:p>
      <w:r>
        <w:t>10,14</w:t>
      </w:r>
    </w:p>
    <w:p>
      <w:r>
        <w:t>8,71</w:t>
      </w:r>
    </w:p>
    <w:p>
      <w:r>
        <w:t>6,08</w:t>
      </w:r>
    </w:p>
    <w:p>
      <w:r>
        <w:t>2,73</w:t>
      </w:r>
    </w:p>
    <w:p>
      <w:r>
        <w:t>-</w:t>
      </w:r>
    </w:p>
    <w:p>
      <w:r>
        <w:t>Đất chợ</w:t>
      </w:r>
    </w:p>
    <w:p>
      <w:r>
        <w:t>DCH</w:t>
      </w:r>
    </w:p>
    <w:p>
      <w:r>
        <w:t>29,92</w:t>
      </w:r>
    </w:p>
    <w:p>
      <w:r>
        <w:t>0,19</w:t>
      </w:r>
    </w:p>
    <w:p>
      <w:r>
        <w:t>0,58</w:t>
      </w:r>
    </w:p>
    <w:p>
      <w:r>
        <w:t>0,60</w:t>
      </w:r>
    </w:p>
    <w:p>
      <w:r>
        <w:t>2,00</w:t>
      </w:r>
    </w:p>
    <w:p>
      <w:r>
        <w:t>0,33</w:t>
      </w:r>
    </w:p>
    <w:p>
      <w:r>
        <w:t>0,19</w:t>
      </w:r>
    </w:p>
    <w:p>
      <w:r>
        <w:t>3,10</w:t>
      </w:r>
    </w:p>
    <w:p>
      <w:r>
        <w:t>2,37</w:t>
      </w:r>
    </w:p>
    <w:p>
      <w:r>
        <w:t>1,90</w:t>
      </w:r>
    </w:p>
    <w:p>
      <w:r>
        <w:t>0,09</w:t>
      </w:r>
    </w:p>
    <w:p>
      <w:r>
        <w:t>1,08</w:t>
      </w:r>
    </w:p>
    <w:p>
      <w:r>
        <w:t>3,68</w:t>
      </w:r>
    </w:p>
    <w:p>
      <w:r>
        <w:t>2,17</w:t>
      </w:r>
    </w:p>
    <w:p>
      <w:r>
        <w:t>8,00</w:t>
      </w:r>
    </w:p>
    <w:p>
      <w:r>
        <w:t>0,75</w:t>
      </w:r>
    </w:p>
    <w:p>
      <w:r>
        <w:t>2,11</w:t>
      </w:r>
    </w:p>
    <w:p>
      <w:r>
        <w:t>0,97</w:t>
      </w:r>
    </w:p>
    <w:p>
      <w:r>
        <w:t>2.10</w:t>
      </w:r>
    </w:p>
    <w:p>
      <w:r>
        <w:t>Đất danh lam thắng cảnh</w:t>
      </w:r>
    </w:p>
    <w:p>
      <w:r>
        <w:t>DDL</w:t>
      </w:r>
    </w:p>
    <w:p>
      <w:r>
        <w:t>27,38</w:t>
      </w:r>
    </w:p>
    <w:p>
      <w:r>
        <w:t>0,18</w:t>
      </w:r>
    </w:p>
    <w:p>
      <w:r>
        <w:t>27,38</w:t>
      </w:r>
    </w:p>
    <w:p>
      <w:r>
        <w:t>2.12</w:t>
      </w:r>
    </w:p>
    <w:p>
      <w:r>
        <w:t>Đất khu vui chơi, giải trí công cộng</w:t>
      </w:r>
    </w:p>
    <w:p>
      <w:r>
        <w:t>DKV</w:t>
      </w:r>
    </w:p>
    <w:p>
      <w:r>
        <w:t>114,77</w:t>
      </w:r>
    </w:p>
    <w:p>
      <w:r>
        <w:t>0,74</w:t>
      </w:r>
    </w:p>
    <w:p>
      <w:r>
        <w:t>8,00</w:t>
      </w:r>
    </w:p>
    <w:p>
      <w:r>
        <w:t>7,00</w:t>
      </w:r>
    </w:p>
    <w:p>
      <w:r>
        <w:t>2,00</w:t>
      </w:r>
    </w:p>
    <w:p>
      <w:r>
        <w:t>6,72</w:t>
      </w:r>
    </w:p>
    <w:p>
      <w:r>
        <w:t>11,41</w:t>
      </w:r>
    </w:p>
    <w:p>
      <w:r>
        <w:t>27,54</w:t>
      </w:r>
    </w:p>
    <w:p>
      <w:r>
        <w:t>14,86</w:t>
      </w:r>
    </w:p>
    <w:p>
      <w:r>
        <w:t>5,50</w:t>
      </w:r>
    </w:p>
    <w:p>
      <w:r>
        <w:t>2,00</w:t>
      </w:r>
    </w:p>
    <w:p>
      <w:r>
        <w:t>0,64</w:t>
      </w:r>
    </w:p>
    <w:p>
      <w:r>
        <w:t>3,20</w:t>
      </w:r>
    </w:p>
    <w:p>
      <w:r>
        <w:t>14,91</w:t>
      </w:r>
    </w:p>
    <w:p>
      <w:r>
        <w:t>10,98</w:t>
      </w:r>
    </w:p>
    <w:p>
      <w:r>
        <w:t>2.13</w:t>
      </w:r>
    </w:p>
    <w:p>
      <w:r>
        <w:t>Đất ở tại nông thôn</w:t>
      </w:r>
    </w:p>
    <w:p>
      <w:r>
        <w:t>ONT</w:t>
      </w:r>
    </w:p>
    <w:p>
      <w:r>
        <w:t>1.192,75</w:t>
      </w:r>
    </w:p>
    <w:p>
      <w:r>
        <w:t>7,69</w:t>
      </w:r>
    </w:p>
    <w:p>
      <w:r>
        <w:t>120,52</w:t>
      </w:r>
    </w:p>
    <w:p>
      <w:r>
        <w:t>139,89</w:t>
      </w:r>
    </w:p>
    <w:p>
      <w:r>
        <w:t>58,73</w:t>
      </w:r>
    </w:p>
    <w:p>
      <w:r>
        <w:t>93,31</w:t>
      </w:r>
    </w:p>
    <w:p>
      <w:r>
        <w:t>75,49</w:t>
      </w:r>
    </w:p>
    <w:p>
      <w:r>
        <w:t>180,53</w:t>
      </w:r>
    </w:p>
    <w:p>
      <w:r>
        <w:t>101,89</w:t>
      </w:r>
    </w:p>
    <w:p>
      <w:r>
        <w:t>204,18</w:t>
      </w:r>
    </w:p>
    <w:p>
      <w:r>
        <w:t>156,27</w:t>
      </w:r>
    </w:p>
    <w:p>
      <w:r>
        <w:t>61,95</w:t>
      </w:r>
    </w:p>
    <w:p>
      <w:r>
        <w:t>2.14</w:t>
      </w:r>
    </w:p>
    <w:p>
      <w:r>
        <w:t>Đất ở tại đô thị</w:t>
      </w:r>
    </w:p>
    <w:p>
      <w:r>
        <w:t>ODT</w:t>
      </w:r>
    </w:p>
    <w:p>
      <w:r>
        <w:t>1.139,49</w:t>
      </w:r>
    </w:p>
    <w:p>
      <w:r>
        <w:t>7,35</w:t>
      </w:r>
    </w:p>
    <w:p>
      <w:r>
        <w:t>72,80</w:t>
      </w:r>
    </w:p>
    <w:p>
      <w:r>
        <w:t>108,32</w:t>
      </w:r>
    </w:p>
    <w:p>
      <w:r>
        <w:t>82,84</w:t>
      </w:r>
    </w:p>
    <w:p>
      <w:r>
        <w:t>76,78</w:t>
      </w:r>
    </w:p>
    <w:p>
      <w:r>
        <w:t>128,75</w:t>
      </w:r>
    </w:p>
    <w:p>
      <w:r>
        <w:t>82,29</w:t>
      </w:r>
    </w:p>
    <w:p>
      <w:r>
        <w:t>124,56</w:t>
      </w:r>
    </w:p>
    <w:p>
      <w:r>
        <w:t>107,07</w:t>
      </w:r>
    </w:p>
    <w:p>
      <w:r>
        <w:t>93,86</w:t>
      </w:r>
    </w:p>
    <w:p>
      <w:r>
        <w:t>100,14</w:t>
      </w:r>
    </w:p>
    <w:p>
      <w:r>
        <w:t>162,09</w:t>
      </w:r>
    </w:p>
    <w:p>
      <w:r>
        <w:t>2.15</w:t>
      </w:r>
    </w:p>
    <w:p>
      <w:r>
        <w:t>Đất xây dựng trụ sở cơ quan</w:t>
      </w:r>
    </w:p>
    <w:p>
      <w:r>
        <w:t>TSC</w:t>
      </w:r>
    </w:p>
    <w:p>
      <w:r>
        <w:t>32,89</w:t>
      </w:r>
    </w:p>
    <w:p>
      <w:r>
        <w:t>0,21</w:t>
      </w:r>
    </w:p>
    <w:p>
      <w:r>
        <w:t>1,54</w:t>
      </w:r>
    </w:p>
    <w:p>
      <w:r>
        <w:t>2,38</w:t>
      </w:r>
    </w:p>
    <w:p>
      <w:r>
        <w:t>0,56</w:t>
      </w:r>
    </w:p>
    <w:p>
      <w:r>
        <w:t>0,58</w:t>
      </w:r>
    </w:p>
    <w:p>
      <w:r>
        <w:t>1,14</w:t>
      </w:r>
    </w:p>
    <w:p>
      <w:r>
        <w:t>0,58</w:t>
      </w:r>
    </w:p>
    <w:p>
      <w:r>
        <w:t>2,91</w:t>
      </w:r>
    </w:p>
    <w:p>
      <w:r>
        <w:t>2,92</w:t>
      </w:r>
    </w:p>
    <w:p>
      <w:r>
        <w:t>1,98</w:t>
      </w:r>
    </w:p>
    <w:p>
      <w:r>
        <w:t>1,82</w:t>
      </w:r>
    </w:p>
    <w:p>
      <w:r>
        <w:t>4,07</w:t>
      </w:r>
    </w:p>
    <w:p>
      <w:r>
        <w:t>1,39</w:t>
      </w:r>
    </w:p>
    <w:p>
      <w:r>
        <w:t>0,88</w:t>
      </w:r>
    </w:p>
    <w:p>
      <w:r>
        <w:t>1,29</w:t>
      </w:r>
    </w:p>
    <w:p>
      <w:r>
        <w:t>1,13</w:t>
      </w:r>
    </w:p>
    <w:p>
      <w:r>
        <w:t>1,86</w:t>
      </w:r>
    </w:p>
    <w:p>
      <w:r>
        <w:t>0,54</w:t>
      </w:r>
    </w:p>
    <w:p>
      <w:r>
        <w:t>1,44</w:t>
      </w:r>
    </w:p>
    <w:p>
      <w:r>
        <w:t>1,12</w:t>
      </w:r>
    </w:p>
    <w:p>
      <w:r>
        <w:t>2,14</w:t>
      </w:r>
    </w:p>
    <w:p>
      <w:r>
        <w:t>0,60</w:t>
      </w:r>
    </w:p>
    <w:p>
      <w:r>
        <w:t>2.16</w:t>
      </w:r>
    </w:p>
    <w:p>
      <w:r>
        <w:t>Đất xây dựng trụ sở của tổ chức sự nghiệp</w:t>
      </w:r>
    </w:p>
    <w:p>
      <w:r>
        <w:t>DTS</w:t>
      </w:r>
    </w:p>
    <w:p>
      <w:r>
        <w:t>26,71</w:t>
      </w:r>
    </w:p>
    <w:p>
      <w:r>
        <w:t>0,17</w:t>
      </w:r>
    </w:p>
    <w:p>
      <w:r>
        <w:t>0,80</w:t>
      </w:r>
    </w:p>
    <w:p>
      <w:r>
        <w:t>5,00</w:t>
      </w:r>
    </w:p>
    <w:p>
      <w:r>
        <w:t>6,98</w:t>
      </w:r>
    </w:p>
    <w:p>
      <w:r>
        <w:t>0,06</w:t>
      </w:r>
    </w:p>
    <w:p>
      <w:r>
        <w:t>0,22</w:t>
      </w:r>
    </w:p>
    <w:p>
      <w:r>
        <w:t>13,18</w:t>
      </w:r>
    </w:p>
    <w:p>
      <w:r>
        <w:t>0,11</w:t>
      </w:r>
    </w:p>
    <w:p>
      <w:r>
        <w:t>0,18</w:t>
      </w:r>
    </w:p>
    <w:p>
      <w:r>
        <w:t>0,18</w:t>
      </w:r>
    </w:p>
    <w:p>
      <w:r>
        <w:t>2.18</w:t>
      </w:r>
    </w:p>
    <w:p>
      <w:r>
        <w:t>Đất cơ sở tín ngưỡng</w:t>
      </w:r>
    </w:p>
    <w:p>
      <w:r>
        <w:t>TIN</w:t>
      </w:r>
    </w:p>
    <w:p>
      <w:r>
        <w:t>13,91</w:t>
      </w:r>
    </w:p>
    <w:p>
      <w:r>
        <w:t>0,09</w:t>
      </w:r>
    </w:p>
    <w:p>
      <w:r>
        <w:t>0,52</w:t>
      </w:r>
    </w:p>
    <w:p>
      <w:r>
        <w:t>1,06</w:t>
      </w:r>
    </w:p>
    <w:p>
      <w:r>
        <w:t>0,94</w:t>
      </w:r>
    </w:p>
    <w:p>
      <w:r>
        <w:t>0,81</w:t>
      </w:r>
    </w:p>
    <w:p>
      <w:r>
        <w:t>1,18</w:t>
      </w:r>
    </w:p>
    <w:p>
      <w:r>
        <w:t>0,62</w:t>
      </w:r>
    </w:p>
    <w:p>
      <w:r>
        <w:t>0,95</w:t>
      </w:r>
    </w:p>
    <w:p>
      <w:r>
        <w:t>0,35</w:t>
      </w:r>
    </w:p>
    <w:p>
      <w:r>
        <w:t>0,26</w:t>
      </w:r>
    </w:p>
    <w:p>
      <w:r>
        <w:t>0,68</w:t>
      </w:r>
    </w:p>
    <w:p>
      <w:r>
        <w:t>0,58</w:t>
      </w:r>
    </w:p>
    <w:p>
      <w:r>
        <w:t>0,61</w:t>
      </w:r>
    </w:p>
    <w:p>
      <w:r>
        <w:t>0,08</w:t>
      </w:r>
    </w:p>
    <w:p>
      <w:r>
        <w:t>0,39</w:t>
      </w:r>
    </w:p>
    <w:p>
      <w:r>
        <w:t>1,10</w:t>
      </w:r>
    </w:p>
    <w:p>
      <w:r>
        <w:t>0,79</w:t>
      </w:r>
    </w:p>
    <w:p>
      <w:r>
        <w:t>0,01</w:t>
      </w:r>
    </w:p>
    <w:p>
      <w:r>
        <w:t>0,62</w:t>
      </w:r>
    </w:p>
    <w:p>
      <w:r>
        <w:t>1,11</w:t>
      </w:r>
    </w:p>
    <w:p>
      <w:r>
        <w:t>0,48</w:t>
      </w:r>
    </w:p>
    <w:p>
      <w:r>
        <w:t>0,77</w:t>
      </w:r>
    </w:p>
    <w:p>
      <w:r>
        <w:t>2.19</w:t>
      </w:r>
    </w:p>
    <w:p>
      <w:r>
        <w:t>Đất sông, ngòi, kênh, rạch, suối</w:t>
      </w:r>
    </w:p>
    <w:p>
      <w:r>
        <w:t>SON</w:t>
      </w:r>
    </w:p>
    <w:p>
      <w:r>
        <w:t>888,13</w:t>
      </w:r>
    </w:p>
    <w:p>
      <w:r>
        <w:t>5,73</w:t>
      </w:r>
    </w:p>
    <w:p>
      <w:r>
        <w:t>16,18</w:t>
      </w:r>
    </w:p>
    <w:p>
      <w:r>
        <w:t>19,61</w:t>
      </w:r>
    </w:p>
    <w:p>
      <w:r>
        <w:t>85,05</w:t>
      </w:r>
    </w:p>
    <w:p>
      <w:r>
        <w:t>97,59</w:t>
      </w:r>
    </w:p>
    <w:p>
      <w:r>
        <w:t>65,72</w:t>
      </w:r>
    </w:p>
    <w:p>
      <w:r>
        <w:t>52,41</w:t>
      </w:r>
    </w:p>
    <w:p>
      <w:r>
        <w:t>9,16</w:t>
      </w:r>
    </w:p>
    <w:p>
      <w:r>
        <w:t>57,41</w:t>
      </w:r>
    </w:p>
    <w:p>
      <w:r>
        <w:t>9,00</w:t>
      </w:r>
    </w:p>
    <w:p>
      <w:r>
        <w:t>9,13</w:t>
      </w:r>
    </w:p>
    <w:p>
      <w:r>
        <w:t>37,54</w:t>
      </w:r>
    </w:p>
    <w:p>
      <w:r>
        <w:t>70,57</w:t>
      </w:r>
    </w:p>
    <w:p>
      <w:r>
        <w:t>3,95</w:t>
      </w:r>
    </w:p>
    <w:p>
      <w:r>
        <w:t>158,92</w:t>
      </w:r>
    </w:p>
    <w:p>
      <w:r>
        <w:t>4,15</w:t>
      </w:r>
    </w:p>
    <w:p>
      <w:r>
        <w:t>37,26</w:t>
      </w:r>
    </w:p>
    <w:p>
      <w:r>
        <w:t>2,68</w:t>
      </w:r>
    </w:p>
    <w:p>
      <w:r>
        <w:t>83,81</w:t>
      </w:r>
    </w:p>
    <w:p>
      <w:r>
        <w:t>67,97</w:t>
      </w:r>
    </w:p>
    <w:p>
      <w:r>
        <w:t>2.20</w:t>
      </w:r>
    </w:p>
    <w:p>
      <w:r>
        <w:t>Đất có mặt nước chuyên dùng</w:t>
      </w:r>
    </w:p>
    <w:p>
      <w:r>
        <w:t>MNC</w:t>
      </w:r>
    </w:p>
    <w:p>
      <w:r>
        <w:t>18,70</w:t>
      </w:r>
    </w:p>
    <w:p>
      <w:r>
        <w:t>0,12</w:t>
      </w:r>
    </w:p>
    <w:p>
      <w:r>
        <w:t>0,25</w:t>
      </w:r>
    </w:p>
    <w:p>
      <w:r>
        <w:t>1,20</w:t>
      </w:r>
    </w:p>
    <w:p>
      <w:r>
        <w:t>1,07</w:t>
      </w:r>
    </w:p>
    <w:p>
      <w:r>
        <w:t>2,83</w:t>
      </w:r>
    </w:p>
    <w:p>
      <w:r>
        <w:t>0,09</w:t>
      </w:r>
    </w:p>
    <w:p>
      <w:r>
        <w:t>0,22</w:t>
      </w:r>
    </w:p>
    <w:p>
      <w:r>
        <w:t>0,16</w:t>
      </w:r>
    </w:p>
    <w:p>
      <w:r>
        <w:t>0,98</w:t>
      </w:r>
    </w:p>
    <w:p>
      <w:r>
        <w:t>0,04</w:t>
      </w:r>
    </w:p>
    <w:p>
      <w:r>
        <w:t>0,51</w:t>
      </w:r>
    </w:p>
    <w:p>
      <w:r>
        <w:t>1,02</w:t>
      </w:r>
    </w:p>
    <w:p>
      <w:r>
        <w:t>1,82</w:t>
      </w:r>
    </w:p>
    <w:p>
      <w:r>
        <w:t>0,50</w:t>
      </w:r>
    </w:p>
    <w:p>
      <w:r>
        <w:t>0,11</w:t>
      </w:r>
    </w:p>
    <w:p>
      <w:r>
        <w:t>0,00</w:t>
      </w:r>
    </w:p>
    <w:p>
      <w:r>
        <w:t>5,95</w:t>
      </w:r>
    </w:p>
    <w:p>
      <w:r>
        <w:t>0,16</w:t>
      </w:r>
    </w:p>
    <w:p>
      <w:r>
        <w:t>1,73</w:t>
      </w:r>
    </w:p>
    <w:p>
      <w:r>
        <w:t>0,07</w:t>
      </w:r>
    </w:p>
    <w:p>
      <w:r>
        <w:t>2.21</w:t>
      </w:r>
    </w:p>
    <w:p>
      <w:r>
        <w:t>Đất phi nông nghiệp khác</w:t>
      </w:r>
    </w:p>
    <w:p>
      <w:r>
        <w:t>PNK</w:t>
      </w:r>
    </w:p>
    <w:p>
      <w:r>
        <w:t>0,17</w:t>
      </w:r>
    </w:p>
    <w:p>
      <w:r>
        <w:t>0,00</w:t>
      </w:r>
    </w:p>
    <w:p>
      <w:r>
        <w:t>0,04</w:t>
      </w:r>
    </w:p>
    <w:p>
      <w:r>
        <w:t>0,04</w:t>
      </w:r>
    </w:p>
    <w:p>
      <w:r>
        <w:t>0,08</w:t>
      </w:r>
    </w:p>
    <w:p>
      <w:r>
        <w:t>3</w:t>
      </w:r>
    </w:p>
    <w:p>
      <w:r>
        <w:t>Đất chưa sử dụng</w:t>
      </w:r>
    </w:p>
    <w:p>
      <w:r>
        <w:t>CSD</w:t>
      </w:r>
    </w:p>
    <w:p>
      <w:r>
        <w:t>2,06</w:t>
      </w:r>
    </w:p>
    <w:p>
      <w:r>
        <w:t>0,01</w:t>
      </w:r>
    </w:p>
    <w:p>
      <w:r>
        <w:t>0,15</w:t>
      </w:r>
    </w:p>
    <w:p>
      <w:r>
        <w:t>0,01</w:t>
      </w:r>
    </w:p>
    <w:p>
      <w:r>
        <w:t>0,06</w:t>
      </w:r>
    </w:p>
    <w:p>
      <w:r>
        <w:t>0,95</w:t>
      </w:r>
    </w:p>
    <w:p>
      <w:r>
        <w:t>0,06</w:t>
      </w:r>
    </w:p>
    <w:p>
      <w:r>
        <w:t>0,05</w:t>
      </w:r>
    </w:p>
    <w:p>
      <w:r>
        <w:t>0,46</w:t>
      </w:r>
    </w:p>
    <w:p>
      <w:r>
        <w:t>0,01</w:t>
      </w:r>
    </w:p>
    <w:p>
      <w:r>
        <w:t>0,05</w:t>
      </w:r>
    </w:p>
    <w:p>
      <w:r>
        <w:t>0,25</w:t>
      </w:r>
    </w:p>
    <w:p>
      <w:r>
        <w:t>Biểu 02: Diện tích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Bằng An</w:t>
      </w:r>
    </w:p>
    <w:p>
      <w:r>
        <w:t>Bồng Lai</w:t>
      </w:r>
    </w:p>
    <w:p>
      <w:r>
        <w:t>Cách Bi</w:t>
      </w:r>
    </w:p>
    <w:p>
      <w:r>
        <w:t>Chi Lăng</w:t>
      </w:r>
    </w:p>
    <w:p>
      <w:r>
        <w:t>Đào Viên</w:t>
      </w:r>
    </w:p>
    <w:p>
      <w:r>
        <w:t>Hán Quảng</w:t>
      </w:r>
    </w:p>
    <w:p>
      <w:r>
        <w:t>Mộ Đạo</w:t>
      </w:r>
    </w:p>
    <w:p>
      <w:r>
        <w:t>Phố Mới</w:t>
      </w:r>
    </w:p>
    <w:p>
      <w:r>
        <w:t>Phượng Mao</w:t>
      </w:r>
    </w:p>
    <w:p>
      <w:r>
        <w:t>Quế Tân</w:t>
      </w:r>
    </w:p>
    <w:p>
      <w:r>
        <w:t>Việt Hùng</w:t>
      </w:r>
    </w:p>
    <w:p>
      <w:r>
        <w:t>Yên Giả</w:t>
      </w:r>
    </w:p>
    <w:p>
      <w:r>
        <w:t>Phù Lương</w:t>
      </w:r>
    </w:p>
    <w:p>
      <w:r>
        <w:t>Châu Phong</w:t>
      </w:r>
    </w:p>
    <w:p>
      <w:r>
        <w:t>Đại Xuân</w:t>
      </w:r>
    </w:p>
    <w:p>
      <w:r>
        <w:t>Đức Long</w:t>
      </w:r>
    </w:p>
    <w:p>
      <w:r>
        <w:t>Ngọc Xá</w:t>
      </w:r>
    </w:p>
    <w:p>
      <w:r>
        <w:t>Nhân Hòa</w:t>
      </w:r>
    </w:p>
    <w:p>
      <w:r>
        <w:t>Phương Liễu</w:t>
      </w:r>
    </w:p>
    <w:p>
      <w:r>
        <w:t>Phù Lãng</w:t>
      </w:r>
    </w:p>
    <w:p>
      <w:r>
        <w:t>Việt Thống</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1</w:t>
      </w:r>
    </w:p>
    <w:p>
      <w:r>
        <w:t>Đất nông nghiệp chuyển sang phi nông nghiệp</w:t>
      </w:r>
    </w:p>
    <w:p>
      <w:r>
        <w:t>NNP/PNN</w:t>
      </w:r>
    </w:p>
    <w:p>
      <w:r>
        <w:t>1.941,12</w:t>
      </w:r>
    </w:p>
    <w:p>
      <w:r>
        <w:t>67,54</w:t>
      </w:r>
    </w:p>
    <w:p>
      <w:r>
        <w:t>51,12</w:t>
      </w:r>
    </w:p>
    <w:p>
      <w:r>
        <w:t>109,68</w:t>
      </w:r>
    </w:p>
    <w:p>
      <w:r>
        <w:t>60,66</w:t>
      </w:r>
    </w:p>
    <w:p>
      <w:r>
        <w:t>80,94</w:t>
      </w:r>
    </w:p>
    <w:p>
      <w:r>
        <w:t>28,74</w:t>
      </w:r>
    </w:p>
    <w:p>
      <w:r>
        <w:t>100,06</w:t>
      </w:r>
    </w:p>
    <w:p>
      <w:r>
        <w:t>51,89</w:t>
      </w:r>
    </w:p>
    <w:p>
      <w:r>
        <w:t>74,23</w:t>
      </w:r>
    </w:p>
    <w:p>
      <w:r>
        <w:t>146,55</w:t>
      </w:r>
    </w:p>
    <w:p>
      <w:r>
        <w:t>135,35</w:t>
      </w:r>
    </w:p>
    <w:p>
      <w:r>
        <w:t>137,27</w:t>
      </w:r>
    </w:p>
    <w:p>
      <w:r>
        <w:t>152,69</w:t>
      </w:r>
    </w:p>
    <w:p>
      <w:r>
        <w:t>198,85</w:t>
      </w:r>
    </w:p>
    <w:p>
      <w:r>
        <w:t>32,80</w:t>
      </w:r>
    </w:p>
    <w:p>
      <w:r>
        <w:t>136,89</w:t>
      </w:r>
    </w:p>
    <w:p>
      <w:r>
        <w:t>125,59</w:t>
      </w:r>
    </w:p>
    <w:p>
      <w:r>
        <w:t>66,69</w:t>
      </w:r>
    </w:p>
    <w:p>
      <w:r>
        <w:t>68,59</w:t>
      </w:r>
    </w:p>
    <w:p>
      <w:r>
        <w:t>95,11</w:t>
      </w:r>
    </w:p>
    <w:p>
      <w:r>
        <w:t>19,88</w:t>
      </w:r>
    </w:p>
    <w:p>
      <w:r>
        <w:t>Trong đó:</w:t>
      </w:r>
    </w:p>
    <w:p>
      <w:r>
        <w:t>1.1</w:t>
      </w:r>
    </w:p>
    <w:p>
      <w:r>
        <w:t>Đất trồng lúa</w:t>
      </w:r>
    </w:p>
    <w:p>
      <w:r>
        <w:t>LUA/PNN</w:t>
      </w:r>
    </w:p>
    <w:p>
      <w:r>
        <w:t>890,49</w:t>
      </w:r>
    </w:p>
    <w:p>
      <w:r>
        <w:t>37,15</w:t>
      </w:r>
    </w:p>
    <w:p>
      <w:r>
        <w:t>21,66</w:t>
      </w:r>
    </w:p>
    <w:p>
      <w:r>
        <w:t>10,51</w:t>
      </w:r>
    </w:p>
    <w:p>
      <w:r>
        <w:t>10,58</w:t>
      </w:r>
    </w:p>
    <w:p>
      <w:r>
        <w:t>23,92</w:t>
      </w:r>
    </w:p>
    <w:p>
      <w:r>
        <w:t>10,56</w:t>
      </w:r>
    </w:p>
    <w:p>
      <w:r>
        <w:t>67,99</w:t>
      </w:r>
    </w:p>
    <w:p>
      <w:r>
        <w:t>43,19</w:t>
      </w:r>
    </w:p>
    <w:p>
      <w:r>
        <w:t>60,82</w:t>
      </w:r>
    </w:p>
    <w:p>
      <w:r>
        <w:t>55,15</w:t>
      </w:r>
    </w:p>
    <w:p>
      <w:r>
        <w:t>78,14</w:t>
      </w:r>
    </w:p>
    <w:p>
      <w:r>
        <w:t>46,41</w:t>
      </w:r>
    </w:p>
    <w:p>
      <w:r>
        <w:t>75,46</w:t>
      </w:r>
    </w:p>
    <w:p>
      <w:r>
        <w:t>129,37</w:t>
      </w:r>
    </w:p>
    <w:p>
      <w:r>
        <w:t>12,84</w:t>
      </w:r>
    </w:p>
    <w:p>
      <w:r>
        <w:t>23,20</w:t>
      </w:r>
    </w:p>
    <w:p>
      <w:r>
        <w:t>81,33</w:t>
      </w:r>
    </w:p>
    <w:p>
      <w:r>
        <w:t>14,72</w:t>
      </w:r>
    </w:p>
    <w:p>
      <w:r>
        <w:t>43,28</w:t>
      </w:r>
    </w:p>
    <w:p>
      <w:r>
        <w:t>35,63</w:t>
      </w:r>
    </w:p>
    <w:p>
      <w:r>
        <w:t>8,58</w:t>
      </w:r>
    </w:p>
    <w:p>
      <w:r>
        <w:t>Trong đó: Đất chuyên trồng lúa nước</w:t>
      </w:r>
    </w:p>
    <w:p>
      <w:r>
        <w:t>LUC/PNN</w:t>
      </w:r>
    </w:p>
    <w:p>
      <w:r>
        <w:t>890,49</w:t>
      </w:r>
    </w:p>
    <w:p>
      <w:r>
        <w:t>37,15</w:t>
      </w:r>
    </w:p>
    <w:p>
      <w:r>
        <w:t>21,66</w:t>
      </w:r>
    </w:p>
    <w:p>
      <w:r>
        <w:t>10,51</w:t>
      </w:r>
    </w:p>
    <w:p>
      <w:r>
        <w:t>10,58</w:t>
      </w:r>
    </w:p>
    <w:p>
      <w:r>
        <w:t>23,92</w:t>
      </w:r>
    </w:p>
    <w:p>
      <w:r>
        <w:t>10,56</w:t>
      </w:r>
    </w:p>
    <w:p>
      <w:r>
        <w:t>67,99</w:t>
      </w:r>
    </w:p>
    <w:p>
      <w:r>
        <w:t>43,19</w:t>
      </w:r>
    </w:p>
    <w:p>
      <w:r>
        <w:t>60,82</w:t>
      </w:r>
    </w:p>
    <w:p>
      <w:r>
        <w:t>55,15</w:t>
      </w:r>
    </w:p>
    <w:p>
      <w:r>
        <w:t>78,14</w:t>
      </w:r>
    </w:p>
    <w:p>
      <w:r>
        <w:t>46,41</w:t>
      </w:r>
    </w:p>
    <w:p>
      <w:r>
        <w:t>75,46</w:t>
      </w:r>
    </w:p>
    <w:p>
      <w:r>
        <w:t>129,37</w:t>
      </w:r>
    </w:p>
    <w:p>
      <w:r>
        <w:t>12,84</w:t>
      </w:r>
    </w:p>
    <w:p>
      <w:r>
        <w:t>23,20</w:t>
      </w:r>
    </w:p>
    <w:p>
      <w:r>
        <w:t>81,33</w:t>
      </w:r>
    </w:p>
    <w:p>
      <w:r>
        <w:t>14,72</w:t>
      </w:r>
    </w:p>
    <w:p>
      <w:r>
        <w:t>43,28</w:t>
      </w:r>
    </w:p>
    <w:p>
      <w:r>
        <w:t>35,63</w:t>
      </w:r>
    </w:p>
    <w:p>
      <w:r>
        <w:t>8,58</w:t>
      </w:r>
    </w:p>
    <w:p>
      <w:r>
        <w:t>1.2</w:t>
      </w:r>
    </w:p>
    <w:p>
      <w:r>
        <w:t>Đất trồng cây hàng năm khác</w:t>
      </w:r>
    </w:p>
    <w:p>
      <w:r>
        <w:t>HNK/PNN</w:t>
      </w:r>
    </w:p>
    <w:p>
      <w:r>
        <w:t>200,57</w:t>
      </w:r>
    </w:p>
    <w:p>
      <w:r>
        <w:t>8,28</w:t>
      </w:r>
    </w:p>
    <w:p>
      <w:r>
        <w:t>10,39</w:t>
      </w:r>
    </w:p>
    <w:p>
      <w:r>
        <w:t>49,31</w:t>
      </w:r>
    </w:p>
    <w:p>
      <w:r>
        <w:t>6,72</w:t>
      </w:r>
    </w:p>
    <w:p>
      <w:r>
        <w:t>19,55</w:t>
      </w:r>
    </w:p>
    <w:p>
      <w:r>
        <w:t>2,40</w:t>
      </w:r>
    </w:p>
    <w:p>
      <w:r>
        <w:t>6,87</w:t>
      </w:r>
    </w:p>
    <w:p>
      <w:r>
        <w:t>0,10</w:t>
      </w:r>
    </w:p>
    <w:p>
      <w:r>
        <w:t>7,10</w:t>
      </w:r>
    </w:p>
    <w:p>
      <w:r>
        <w:t>11,90</w:t>
      </w:r>
    </w:p>
    <w:p>
      <w:r>
        <w:t>0,54</w:t>
      </w:r>
    </w:p>
    <w:p>
      <w:r>
        <w:t>13,06</w:t>
      </w:r>
    </w:p>
    <w:p>
      <w:r>
        <w:t>7,32</w:t>
      </w:r>
    </w:p>
    <w:p>
      <w:r>
        <w:t>6,37</w:t>
      </w:r>
    </w:p>
    <w:p>
      <w:r>
        <w:t>38,30</w:t>
      </w:r>
    </w:p>
    <w:p>
      <w:r>
        <w:t>3,00</w:t>
      </w:r>
    </w:p>
    <w:p>
      <w:r>
        <w:t>5,35</w:t>
      </w:r>
    </w:p>
    <w:p>
      <w:r>
        <w:t>0,76</w:t>
      </w:r>
    </w:p>
    <w:p>
      <w:r>
        <w:t>2,75</w:t>
      </w:r>
    </w:p>
    <w:p>
      <w:r>
        <w:t>0,50</w:t>
      </w:r>
    </w:p>
    <w:p>
      <w:r>
        <w:t>1.3</w:t>
      </w:r>
    </w:p>
    <w:p>
      <w:r>
        <w:t>Đất trồng cây lâu năm</w:t>
      </w:r>
    </w:p>
    <w:p>
      <w:r>
        <w:t>CLN/PNN</w:t>
      </w:r>
    </w:p>
    <w:p>
      <w:r>
        <w:t>94,43</w:t>
      </w:r>
    </w:p>
    <w:p>
      <w:r>
        <w:t>0,10</w:t>
      </w:r>
    </w:p>
    <w:p>
      <w:r>
        <w:t>0,10</w:t>
      </w:r>
    </w:p>
    <w:p>
      <w:r>
        <w:t>2,10</w:t>
      </w:r>
    </w:p>
    <w:p>
      <w:r>
        <w:t>1,10</w:t>
      </w:r>
    </w:p>
    <w:p>
      <w:r>
        <w:t>4,10</w:t>
      </w:r>
    </w:p>
    <w:p>
      <w:r>
        <w:t>0,10</w:t>
      </w:r>
    </w:p>
    <w:p>
      <w:r>
        <w:t>7,10</w:t>
      </w:r>
    </w:p>
    <w:p>
      <w:r>
        <w:t>0,10</w:t>
      </w:r>
    </w:p>
    <w:p>
      <w:r>
        <w:t>11,33</w:t>
      </w:r>
    </w:p>
    <w:p>
      <w:r>
        <w:t>10,10</w:t>
      </w:r>
    </w:p>
    <w:p>
      <w:r>
        <w:t>2,10</w:t>
      </w:r>
    </w:p>
    <w:p>
      <w:r>
        <w:t>2,84</w:t>
      </w:r>
    </w:p>
    <w:p>
      <w:r>
        <w:t>2,70</w:t>
      </w:r>
    </w:p>
    <w:p>
      <w:r>
        <w:t>6,10</w:t>
      </w:r>
    </w:p>
    <w:p>
      <w:r>
        <w:t>12,35</w:t>
      </w:r>
    </w:p>
    <w:p>
      <w:r>
        <w:t>17,01</w:t>
      </w:r>
    </w:p>
    <w:p>
      <w:r>
        <w:t>15,00</w:t>
      </w:r>
    </w:p>
    <w:p>
      <w:r>
        <w:t>0,10</w:t>
      </w:r>
    </w:p>
    <w:p>
      <w:r>
        <w:t>1.4</w:t>
      </w:r>
    </w:p>
    <w:p>
      <w:r>
        <w:t>Đất rừng phòng hộ</w:t>
      </w:r>
    </w:p>
    <w:p>
      <w:r>
        <w:t>RPH/PNN</w:t>
      </w:r>
    </w:p>
    <w:p>
      <w:r>
        <w:t>22,13</w:t>
      </w:r>
    </w:p>
    <w:p>
      <w:r>
        <w:t>8,30</w:t>
      </w:r>
    </w:p>
    <w:p>
      <w:r>
        <w:t>13,83</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thuỷ sản</w:t>
      </w:r>
    </w:p>
    <w:p>
      <w:r>
        <w:t>NTS/PNN</w:t>
      </w:r>
    </w:p>
    <w:p>
      <w:r>
        <w:t>728,70</w:t>
      </w:r>
    </w:p>
    <w:p>
      <w:r>
        <w:t>22,01</w:t>
      </w:r>
    </w:p>
    <w:p>
      <w:r>
        <w:t>18,97</w:t>
      </w:r>
    </w:p>
    <w:p>
      <w:r>
        <w:t>47,69</w:t>
      </w:r>
    </w:p>
    <w:p>
      <w:r>
        <w:t>42,13</w:t>
      </w:r>
    </w:p>
    <w:p>
      <w:r>
        <w:t>33,37</w:t>
      </w:r>
    </w:p>
    <w:p>
      <w:r>
        <w:t>15,78</w:t>
      </w:r>
    </w:p>
    <w:p>
      <w:r>
        <w:t>25,20</w:t>
      </w:r>
    </w:p>
    <w:p>
      <w:r>
        <w:t>8,60</w:t>
      </w:r>
    </w:p>
    <w:p>
      <w:r>
        <w:t>13,26</w:t>
      </w:r>
    </w:p>
    <w:p>
      <w:r>
        <w:t>77,20</w:t>
      </w:r>
    </w:p>
    <w:p>
      <w:r>
        <w:t>45,21</w:t>
      </w:r>
    </w:p>
    <w:p>
      <w:r>
        <w:t>78,63</w:t>
      </w:r>
    </w:p>
    <w:p>
      <w:r>
        <w:t>45,70</w:t>
      </w:r>
    </w:p>
    <w:p>
      <w:r>
        <w:t>56,70</w:t>
      </w:r>
    </w:p>
    <w:p>
      <w:r>
        <w:t>10,75</w:t>
      </w:r>
    </w:p>
    <w:p>
      <w:r>
        <w:t>72,69</w:t>
      </w:r>
    </w:p>
    <w:p>
      <w:r>
        <w:t>21,33</w:t>
      </w:r>
    </w:p>
    <w:p>
      <w:r>
        <w:t>34,27</w:t>
      </w:r>
    </w:p>
    <w:p>
      <w:r>
        <w:t>6,78</w:t>
      </w:r>
    </w:p>
    <w:p>
      <w:r>
        <w:t>41,73</w:t>
      </w:r>
    </w:p>
    <w:p>
      <w:r>
        <w:t>10,70</w:t>
      </w:r>
    </w:p>
    <w:p>
      <w:r>
        <w:t>1.8</w:t>
      </w:r>
    </w:p>
    <w:p>
      <w:r>
        <w:t>Đất làm muối</w:t>
      </w:r>
    </w:p>
    <w:p>
      <w:r>
        <w:t>LMU/PNN</w:t>
      </w:r>
    </w:p>
    <w:p>
      <w:r>
        <w:t>1.9</w:t>
      </w:r>
    </w:p>
    <w:p>
      <w:r>
        <w:t>Đất nông nghiệp khác</w:t>
      </w:r>
    </w:p>
    <w:p>
      <w:r>
        <w:t>NKH/PNN</w:t>
      </w:r>
    </w:p>
    <w:p>
      <w:r>
        <w:t>4,80</w:t>
      </w:r>
    </w:p>
    <w:p>
      <w:r>
        <w:t>0,07</w:t>
      </w:r>
    </w:p>
    <w:p>
      <w:r>
        <w:t>0,13</w:t>
      </w:r>
    </w:p>
    <w:p>
      <w:r>
        <w:t>0,05</w:t>
      </w:r>
    </w:p>
    <w:p>
      <w:r>
        <w:t>0,36</w:t>
      </w:r>
    </w:p>
    <w:p>
      <w:r>
        <w:t>0,07</w:t>
      </w:r>
    </w:p>
    <w:p>
      <w:r>
        <w:t>3,36</w:t>
      </w:r>
    </w:p>
    <w:p>
      <w:r>
        <w:t>0,76</w:t>
      </w:r>
    </w:p>
    <w:p>
      <w:r>
        <w:t>2</w:t>
      </w:r>
    </w:p>
    <w:p>
      <w:r>
        <w:t>Chuyển đổi cơ cấu sử dụng đất trong nội bộ đất nông nghiệp</w:t>
      </w:r>
    </w:p>
    <w:p>
      <w:r>
        <w:t>1,00</w:t>
      </w:r>
    </w:p>
    <w:p>
      <w:r>
        <w:t>1,00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lúa chuyển sang đất nông nghiệp khác</w:t>
      </w:r>
    </w:p>
    <w:p>
      <w:r>
        <w:t>LUC/NKH</w:t>
      </w:r>
    </w:p>
    <w:p>
      <w:r>
        <w:t>1,00</w:t>
      </w:r>
    </w:p>
    <w:p>
      <w:r>
        <w:t>1,00</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33,47</w:t>
      </w:r>
    </w:p>
    <w:p>
      <w:r>
        <w:t>5,50</w:t>
      </w:r>
    </w:p>
    <w:p>
      <w:r>
        <w:t>1,90</w:t>
      </w:r>
    </w:p>
    <w:p>
      <w:r>
        <w:t>0,50</w:t>
      </w:r>
    </w:p>
    <w:p>
      <w:r>
        <w:t>1,66</w:t>
      </w:r>
    </w:p>
    <w:p>
      <w:r>
        <w:t>2,20</w:t>
      </w:r>
    </w:p>
    <w:p>
      <w:r>
        <w:t>7,70</w:t>
      </w:r>
    </w:p>
    <w:p>
      <w:r>
        <w:t>1,50</w:t>
      </w:r>
    </w:p>
    <w:p>
      <w:r>
        <w:t>9,51</w:t>
      </w:r>
    </w:p>
    <w:p>
      <w:r>
        <w:t>2,00</w:t>
      </w:r>
    </w:p>
    <w:p>
      <w:r>
        <w:t>1,00</w:t>
      </w:r>
    </w:p>
    <w:p>
      <w:r>
        <w:t>Biểu 03: Diện tích đất chưa sử dụng đưa vào sử dụng cho các mục đích khác</w:t>
      </w:r>
    </w:p>
    <w:p>
      <w:r>
        <w:t>Đơn vị tính: ha</w:t>
      </w:r>
    </w:p>
    <w:p>
      <w:r>
        <w:t>STT</w:t>
      </w:r>
    </w:p>
    <w:p>
      <w:r>
        <w:t>Chỉ tiêu sử dụng đất</w:t>
      </w:r>
    </w:p>
    <w:p>
      <w:r>
        <w:t>Mã</w:t>
      </w:r>
    </w:p>
    <w:p>
      <w:r>
        <w:t>Tổng diện tích</w:t>
      </w:r>
    </w:p>
    <w:p>
      <w:r>
        <w:t>Diện tích phân theo đơn vị hành chính</w:t>
      </w:r>
    </w:p>
    <w:p>
      <w:r>
        <w:t>Bằng An</w:t>
      </w:r>
    </w:p>
    <w:p>
      <w:r>
        <w:t>Bồng Lai</w:t>
      </w:r>
    </w:p>
    <w:p>
      <w:r>
        <w:t>Cách Bi</w:t>
      </w:r>
    </w:p>
    <w:p>
      <w:r>
        <w:t>Chi Lăng</w:t>
      </w:r>
    </w:p>
    <w:p>
      <w:r>
        <w:t>Đào Viên</w:t>
      </w:r>
    </w:p>
    <w:p>
      <w:r>
        <w:t>Hán Quảng</w:t>
      </w:r>
    </w:p>
    <w:p>
      <w:r>
        <w:t>Mộ Đạo</w:t>
      </w:r>
    </w:p>
    <w:p>
      <w:r>
        <w:t>Phố Mới</w:t>
      </w:r>
    </w:p>
    <w:p>
      <w:r>
        <w:t>Phượng Mao</w:t>
      </w:r>
    </w:p>
    <w:p>
      <w:r>
        <w:t>Quế Tân</w:t>
      </w:r>
    </w:p>
    <w:p>
      <w:r>
        <w:t>Việt Hùng</w:t>
      </w:r>
    </w:p>
    <w:p>
      <w:r>
        <w:t>Yên Giả</w:t>
      </w:r>
    </w:p>
    <w:p>
      <w:r>
        <w:t>Phù Lương</w:t>
      </w:r>
    </w:p>
    <w:p>
      <w:r>
        <w:t>Châu Phong</w:t>
      </w:r>
    </w:p>
    <w:p>
      <w:r>
        <w:t>Đại Xuân</w:t>
      </w:r>
    </w:p>
    <w:p>
      <w:r>
        <w:t>Đức Long</w:t>
      </w:r>
    </w:p>
    <w:p>
      <w:r>
        <w:t>Ngọc Xá</w:t>
      </w:r>
    </w:p>
    <w:p>
      <w:r>
        <w:t>Nhân Hòa</w:t>
      </w:r>
    </w:p>
    <w:p>
      <w:r>
        <w:t>Phương Liễu</w:t>
      </w:r>
    </w:p>
    <w:p>
      <w:r>
        <w:t>Phù Lãng</w:t>
      </w:r>
    </w:p>
    <w:p>
      <w:r>
        <w:t>Việt Thống</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nuôi trồng thuỷ sản</w:t>
      </w:r>
    </w:p>
    <w:p>
      <w:r>
        <w:t>NTS</w:t>
      </w:r>
    </w:p>
    <w:p>
      <w:r>
        <w:t>1.6</w:t>
      </w:r>
    </w:p>
    <w:p>
      <w:r>
        <w:t>Đất nông nghiệp khác</w:t>
      </w:r>
    </w:p>
    <w:p>
      <w:r>
        <w:t>NKH</w:t>
      </w:r>
    </w:p>
    <w:p>
      <w:r>
        <w:t>2</w:t>
      </w:r>
    </w:p>
    <w:p>
      <w:r>
        <w:t>Đất phi nông nghiệp</w:t>
      </w:r>
    </w:p>
    <w:p>
      <w:r>
        <w:t>PNN</w:t>
      </w:r>
    </w:p>
    <w:p>
      <w:r>
        <w:t>44,83</w:t>
      </w:r>
    </w:p>
    <w:p>
      <w:r>
        <w:t>0,65</w:t>
      </w:r>
    </w:p>
    <w:p>
      <w:r>
        <w:t>2,35</w:t>
      </w:r>
    </w:p>
    <w:p>
      <w:r>
        <w:t>1,49</w:t>
      </w:r>
    </w:p>
    <w:p>
      <w:r>
        <w:t>0,80</w:t>
      </w:r>
    </w:p>
    <w:p>
      <w:r>
        <w:t>0,16</w:t>
      </w:r>
    </w:p>
    <w:p>
      <w:r>
        <w:t>7,00</w:t>
      </w:r>
    </w:p>
    <w:p>
      <w:r>
        <w:t>0,82</w:t>
      </w:r>
    </w:p>
    <w:p>
      <w:r>
        <w:t>1,28</w:t>
      </w:r>
    </w:p>
    <w:p>
      <w:r>
        <w:t>2,20</w:t>
      </w:r>
    </w:p>
    <w:p>
      <w:r>
        <w:t>0,72</w:t>
      </w:r>
    </w:p>
    <w:p>
      <w:r>
        <w:t>1,82</w:t>
      </w:r>
    </w:p>
    <w:p>
      <w:r>
        <w:t>0,17</w:t>
      </w:r>
    </w:p>
    <w:p>
      <w:r>
        <w:t>21,88</w:t>
      </w:r>
    </w:p>
    <w:p>
      <w:r>
        <w:t>3,50</w:t>
      </w:r>
    </w:p>
    <w:p>
      <w:r>
        <w:t>2.1</w:t>
      </w:r>
    </w:p>
    <w:p>
      <w:r>
        <w:t>Đất quốc phòng</w:t>
      </w:r>
    </w:p>
    <w:p>
      <w:r>
        <w:t>CQP</w:t>
      </w:r>
    </w:p>
    <w:p>
      <w:r>
        <w:t>2.2</w:t>
      </w:r>
    </w:p>
    <w:p>
      <w:r>
        <w:t>Đất an ninh</w:t>
      </w:r>
    </w:p>
    <w:p>
      <w:r>
        <w:t>CAN</w:t>
      </w:r>
    </w:p>
    <w:p>
      <w:r>
        <w:t>2.3</w:t>
      </w:r>
    </w:p>
    <w:p>
      <w:r>
        <w:t>Đất khu công nghiệp</w:t>
      </w:r>
    </w:p>
    <w:p>
      <w:r>
        <w:t>SKK</w:t>
      </w:r>
    </w:p>
    <w:p>
      <w:r>
        <w:t>5,52</w:t>
      </w:r>
    </w:p>
    <w:p>
      <w:r>
        <w:t>0,80</w:t>
      </w:r>
    </w:p>
    <w:p>
      <w:r>
        <w:t>2,00</w:t>
      </w:r>
    </w:p>
    <w:p>
      <w:r>
        <w:t>2,00</w:t>
      </w:r>
    </w:p>
    <w:p>
      <w:r>
        <w:t>0,72</w:t>
      </w:r>
    </w:p>
    <w:p>
      <w:r>
        <w:t>2.4</w:t>
      </w:r>
    </w:p>
    <w:p>
      <w:r>
        <w:t>Đất cụm công nghiệp</w:t>
      </w:r>
    </w:p>
    <w:p>
      <w:r>
        <w:t>SKN</w:t>
      </w:r>
    </w:p>
    <w:p>
      <w:r>
        <w:t>20,00</w:t>
      </w:r>
    </w:p>
    <w:p>
      <w:r>
        <w:t>5,00</w:t>
      </w:r>
    </w:p>
    <w:p>
      <w:r>
        <w:t>-</w:t>
      </w:r>
    </w:p>
    <w:p>
      <w:r>
        <w:t>15,00</w:t>
      </w:r>
    </w:p>
    <w:p>
      <w:r>
        <w:t>2.5</w:t>
      </w:r>
    </w:p>
    <w:p>
      <w:r>
        <w:t>Đất thương mại, dịch vụ</w:t>
      </w:r>
    </w:p>
    <w:p>
      <w:r>
        <w:t>TMD</w:t>
      </w:r>
    </w:p>
    <w:p>
      <w:r>
        <w:t>4,18</w:t>
      </w:r>
    </w:p>
    <w:p>
      <w:r>
        <w:t>0,68</w:t>
      </w:r>
    </w:p>
    <w:p>
      <w:r>
        <w:t>3,50</w:t>
      </w:r>
    </w:p>
    <w:p>
      <w:r>
        <w:t>2.6</w:t>
      </w:r>
    </w:p>
    <w:p>
      <w:r>
        <w:t>Đất cơ sở sản xuất phi nông nghiệp</w:t>
      </w:r>
    </w:p>
    <w:p>
      <w:r>
        <w:t>SKC</w:t>
      </w:r>
    </w:p>
    <w:p>
      <w:r>
        <w:t>2.7</w:t>
      </w:r>
    </w:p>
    <w:p>
      <w:r>
        <w:t>Đất sử dụng cho hoạt động khoáng sản</w:t>
      </w:r>
    </w:p>
    <w:p>
      <w:r>
        <w:t>SKS</w:t>
      </w:r>
    </w:p>
    <w:p>
      <w:r>
        <w:t>2.9</w:t>
      </w:r>
    </w:p>
    <w:p>
      <w:r>
        <w:t>Đất phát triển hạ tầng cấp quốc gia, cấp tỉnh, cấp huyện, cấp xã</w:t>
      </w:r>
    </w:p>
    <w:p>
      <w:r>
        <w:t>DHT</w:t>
      </w:r>
    </w:p>
    <w:p>
      <w:r>
        <w:t>14,16</w:t>
      </w:r>
    </w:p>
    <w:p>
      <w:r>
        <w:t>0,65</w:t>
      </w:r>
    </w:p>
    <w:p>
      <w:r>
        <w:t>2,35</w:t>
      </w:r>
    </w:p>
    <w:p>
      <w:r>
        <w:t>1,49</w:t>
      </w:r>
    </w:p>
    <w:p>
      <w:r>
        <w:t>0,60</w:t>
      </w:r>
    </w:p>
    <w:p>
      <w:r>
        <w:t>0,20</w:t>
      </w:r>
    </w:p>
    <w:p>
      <w:r>
        <w:t>1,82</w:t>
      </w:r>
    </w:p>
    <w:p>
      <w:r>
        <w:t>0,17</w:t>
      </w:r>
    </w:p>
    <w:p>
      <w:r>
        <w:t>6,88</w:t>
      </w:r>
    </w:p>
    <w:p>
      <w:r>
        <w:t>-</w:t>
      </w:r>
    </w:p>
    <w:p>
      <w:r>
        <w:t>Đất giao thông</w:t>
      </w:r>
    </w:p>
    <w:p>
      <w:r>
        <w:t>DGT</w:t>
      </w:r>
    </w:p>
    <w:p>
      <w:r>
        <w:t>7,79</w:t>
      </w:r>
    </w:p>
    <w:p>
      <w:r>
        <w:t>0,65</w:t>
      </w:r>
    </w:p>
    <w:p>
      <w:r>
        <w:t>2,35</w:t>
      </w:r>
    </w:p>
    <w:p>
      <w:r>
        <w:t>1,49</w:t>
      </w:r>
    </w:p>
    <w:p>
      <w:r>
        <w:t>0,60</w:t>
      </w:r>
    </w:p>
    <w:p>
      <w:r>
        <w:t>1,82</w:t>
      </w:r>
    </w:p>
    <w:p>
      <w:r>
        <w:t>0,88</w:t>
      </w:r>
    </w:p>
    <w:p>
      <w:r>
        <w:t>-</w:t>
      </w:r>
    </w:p>
    <w:p>
      <w:r>
        <w:t>Đất thủy lợi</w:t>
      </w:r>
    </w:p>
    <w:p>
      <w:r>
        <w:t>DTL</w:t>
      </w:r>
    </w:p>
    <w:p>
      <w:r>
        <w:t>2,20</w:t>
      </w:r>
    </w:p>
    <w:p>
      <w:r>
        <w:t>0,20</w:t>
      </w:r>
    </w:p>
    <w:p>
      <w:r>
        <w:t>2,00</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4,00</w:t>
      </w:r>
    </w:p>
    <w:p>
      <w:r>
        <w:t>4,00</w:t>
      </w:r>
    </w:p>
    <w:p>
      <w:r>
        <w:t>-</w:t>
      </w:r>
    </w:p>
    <w:p>
      <w:r>
        <w:t>Đất làm nghĩa trang, nghĩa địa, nhà tang lễ, nhà hỏa táng</w:t>
      </w:r>
    </w:p>
    <w:p>
      <w:r>
        <w:t>NTD</w:t>
      </w:r>
    </w:p>
    <w:p>
      <w:r>
        <w:t>0,17</w:t>
      </w:r>
    </w:p>
    <w:p>
      <w:r>
        <w:t>0,17</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0,98</w:t>
      </w:r>
    </w:p>
    <w:p>
      <w:r>
        <w:t>0,16</w:t>
      </w:r>
    </w:p>
    <w:p>
      <w:r>
        <w:t>0,82</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