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2024 phê duyệt Nhiệm vụ Quy hoạch xây dựng vùng huyện Đăk Hà, tỉnh Kon Tum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552/QĐ-UBND</w:t>
      </w:r>
    </w:p>
    <w:p>
      <w:r>
        <w:t>Kon Tum, ngày 27 tháng 8 năm 2024</w:t>
      </w:r>
    </w:p>
    <w:p>
      <w:r>
        <w:t>QUYẾT ĐỊNH</w:t>
      </w:r>
    </w:p>
    <w:p>
      <w:r>
        <w:t>PHÊ DUYỆT NHIỆM VỤ QUY HOẠCH XÂY DỰNG VÙNG HUYỆN ĐĂK HÀ, TỈNH KON TUM ĐẾN NĂM 2040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241/QĐ-TTg ngày 24 tháng 02 năm 2021 của Thủ tướng Chính phủ phê duyệt Kế hoạch phân loại đô thị toàn quốc giai đoạn 2021 - 2030;</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khu chức năng và quy hoạch nông thôn;</w:t>
      </w:r>
    </w:p>
    <w:p>
      <w:r>
        <w:t>Theo đề nghị của Ủy ban nhân dân huyện Đăk Hà tại Tờ trình số 104/TTr-UBND ngày 21 tháng 5 năm 2024, Công văn số 2435/UBND-KTHT ngày 05 tháng 7 năm 2024, Công văn số 2841/UBND-HTKT ngày 05 tháng 8 năm 2024 về phê duyệt Nhiệm vụ Quy hoạch xây dựng vùng huyện Đăk Hà, tỉnh Kon Tum đến năm 2040; ý kiến của Sở Xây dựng tại Báo cáo số 86/BC-SXD ngày 26 tháng 5 năm 2024, Công văn số 1287/SXD-QHKT ngày 07 tháng 8 năm 2024.</w:t>
      </w:r>
    </w:p>
    <w:p>
      <w:r>
        <w:t>QUYẾT ĐỊNH:</w:t>
      </w:r>
    </w:p>
    <w:p>
      <w:r>
        <w:t>Điều 1.  Phê duyệt Nhiệm vụ Quy hoạch xây dựng vùng huyện Đăk Hà, tỉnh Kon Tum đến năm 2040 với các nội dung chủ yếu như sau  [1]:</w:t>
      </w:r>
    </w:p>
    <w:p>
      <w:r>
        <w:t>1. Tên nhiệm vụ, tỷ lệ quy hoạch</w:t>
      </w:r>
    </w:p>
    <w:p>
      <w:r>
        <w:t>a) Tên nhiệm vụ: Nhiệm vụ Quy hoạch xây dựng vùng huyện Đăk Hà, tỉnh Kon Tum đến năm 2040.</w:t>
      </w:r>
    </w:p>
    <w:p>
      <w:r>
        <w:t>b) Tỷ lệ quy hoạch: 1/25.000.</w:t>
      </w:r>
    </w:p>
    <w:p>
      <w:r>
        <w:t>2. Phạm vi ranh giới vùng, thời hạn quy hoạch</w:t>
      </w:r>
    </w:p>
    <w:p>
      <w:r>
        <w:t>a) Phạm vi ranh giới lập quy hoạch vùng huyện bao gồm toàn bộ địa giới hành chính huyện Đăk Hà, với 11 đơn vị hành chính cấp xã  (thị trấn Đăk Hà và 10 xã: Đăk Pxi, Đăk Long, Đăk Hring, Đăk Ui, Đăk Ngọk, Đăk Mar, Ngọk Wang, Ngọk Réo, Hà Mòn, Đăk La),  giới hạn tứ cận như sau:</w:t>
      </w:r>
    </w:p>
    <w:p>
      <w:r>
        <w:t>- Phía Đông giáp huyện  Kon Plông v à huyện  Kon Rẫy;</w:t>
      </w:r>
    </w:p>
    <w:p>
      <w:r>
        <w:t>- Phía Tây giáp huyện  Đăk Tô v à huyện Sa Thầy;</w:t>
      </w:r>
    </w:p>
    <w:p>
      <w:r>
        <w:t>- Phía Nam giáp thành phố  Kon Tum;</w:t>
      </w:r>
    </w:p>
    <w:p>
      <w:r>
        <w:t>- Phía Bắc giáp huyện  Tu Mơ Rông.</w:t>
      </w:r>
    </w:p>
    <w:p>
      <w:r>
        <w:t>b) Quy mô diện tích vùng: Tổng diện tích tự nhiên của huyện khoảng 84.503,77 ha  (845,03 km 2 ).</w:t>
      </w:r>
    </w:p>
    <w:p>
      <w:r>
        <w:t>c) Quy mô dân số vùng: Tổng dân số trung bình toàn huyện năm 2023 khoảng 80.999 người, trong đó, dân số đô thị là 16.890 người, dân số nông thôn là 64.109 người.</w:t>
      </w:r>
    </w:p>
    <w:p>
      <w:r>
        <w:t>d) Thời hạn quy hoạch: Giai đoạn ngắn hạn đến năm 2030, giai đoạn dài hạn đến năm 2040.</w:t>
      </w:r>
    </w:p>
    <w:p>
      <w:r>
        <w:t>3. Quan điểm, mục tiêu quy hoạch a) Quan điểm lập quy hoạch</w:t>
      </w:r>
    </w:p>
    <w:p>
      <w:r>
        <w:t>- Quy hoạch phát triển huyện Đăk Hà phải phù hợp với Quy hoạch tỉnh Kon Tum thời kỳ 2021 - 2030, tầm nhìn đến năm 2050; đảm bảo tính đồng bộ, thống nhất với quy hoạch vùng, ngành, lĩnh vực.</w:t>
      </w:r>
    </w:p>
    <w:p>
      <w:r>
        <w:t>- Khai thác và phát huy có hiệu quả tiềm năng, lợi thế của địa phương, tăng cường hợp tác với các địa phương trong tỉnh nhằm huy động, sử dụng có hiệu quả các nguồn lực để phát triển kinh tế - xã hội nhanh và bền vững, gắn chỉ tiêu tăng trưởng kinh tế với thực hiện công bằng xã hội.</w:t>
      </w:r>
    </w:p>
    <w:p>
      <w:r>
        <w:t>- Gắn phát triển kinh tế, xã hội với đảm bảo quốc phòng, an ninh, giữ vững ổn định chính trị, trật tự an toàn xã hội nhất là tại các vùng sâu, vùng xa và các vị trí chiến lược trên địa bàn huyện. Bảo vệ môi trường sinh thái, phòng, chống, giảm nhẹ thiên tai; sử dụng hợp lý, có hiệu quả tài nguyên và môi trường; tăng cường liên kết phát triển hợp tác với các huyện, thành phố, các vùng trong nước...</w:t>
      </w:r>
    </w:p>
    <w:p>
      <w:r>
        <w:t>b) Mục tiêu quy hoạch</w:t>
      </w:r>
    </w:p>
    <w:p>
      <w:r>
        <w:t>- Khai thác có hiệu quả tiềm năng đất đai, điều kiện tự nhiên, vị trí địa lý, chú trọng phát triển các ngành, lĩnh vực có lợi thế so sánh, phát triển công nghiệp cơ khí phục vụ cho nông nghiệp, nông thôn, phát triển khoa học công nghệ và đổi mới sáng tạo để xây dựng huyện Đăk Hà trở thành huyện phát triển bền vững, hiện đại và sôi động.</w:t>
      </w:r>
    </w:p>
    <w:p>
      <w:r>
        <w:t>- Xây dựng hạ tầng kỹ thuật và hạ tầng xã hội đồng bộ, đến năm 2025 thị trấn Đăk Hà thành đô thị loại IV; hình thành công cụ pháp lý để chính quyền các xã, thị trấn sử dụng trong việc hoạch định chính sách và kiến tạo động lực phát triển; là cơ sở để triển khai kế hoạch đầu tư công trên địa bàn huyện Đăk Hà, đảm bảo tính khách quan, khoa học.</w:t>
      </w:r>
    </w:p>
    <w:p>
      <w:r>
        <w:t>- Quy hoạch xây dựng vùng huyện Đăk Hà góp phần phát huy sức mạnh tổng hợp, tiềm năng và lợi thế của địa phương để thúc đẩy kinh tế tăng trưởng nhanh và bền vững; văn hóa - xã hội phát triển lành mạnh; đời sống vật chất và tinh thần của Nhân dân được nâng cao; quốc phòng, an ninh vững chắc. Hoàn thành mục tiêu phát triển đô thị và nông thôn của huyện theo hướng giàu mạnh, văn minh. Đáp ứng các tiêu chí huyện nông thôn mới phục vụ chương trình mục tiêu nông thôn mới quốc gia và các kế hoạch phát triển nông thôn toàn tỉnh.</w:t>
      </w:r>
    </w:p>
    <w:p>
      <w:r>
        <w:t>- Đề xuất phát triển hệ thống đô thị, các khu dân cư nông thôn tập trung trên cơ sở khai thác lợi thế riêng của huyện Đăk Hà, thúc đẩy phát triển ngành kinh tế mũi nhọn. Đề xuất phân bố không gian phát triển nông nghiệp, xây dựng công nghiệp, du lịch - dịch vụ, hệ thống hạ tầng xã hội, tổ chức phát triển giao thông và phân bổ các công trình hạ tầng kỹ thuật, tổ chức môi trường bền vững ở đô thị và nông thôn.</w:t>
      </w:r>
    </w:p>
    <w:p>
      <w:r>
        <w:t>- Tạo lập cơ sở pháp lý để triển khai và quản lý quy hoạch đô thị, quy hoạch xây dựng nông thôn mới, quy hoạch công nghiệp, du lịch - dịch vụ, các vùng nông nghiệp, các quy hoạch chuyên ngành...; là tiền đề để thu hút đầu tư phát triển trên địa bàn huyện Đăk Hà; cung cấp thông tin, căn cứ để các doanh nghiệp, cộng đồng và người dân đầu tư, kinh doanh, sinh sống và làm việc, cũng như kiểm tra, giám sát, đánh giá việc thực hiện quy hoạch của huyện Đăk Hà.</w:t>
      </w:r>
    </w:p>
    <w:p>
      <w:r>
        <w:t>4. Tính chất, chức năng vùng</w:t>
      </w:r>
    </w:p>
    <w:p>
      <w:r>
        <w:t>- Là một trong những cực vệ tinh quan trọng của tỉnh, đóng vai trò là cầu nối thúc đẩy phát triển kinh tế liên vùng, đặc biệt là kết nối 2 trung tâm đô thị lớn của tỉnh là thành phố Kon Tum và thị xã Ngọc Hồi.</w:t>
      </w:r>
    </w:p>
    <w:p>
      <w:r>
        <w:t>- Huyện Đăk Hà nằm trong vùng liên huyện phía Nam, là vùng động lực chủ đạo phát triển kinh tế tỉnh, là đầu mối giao thông quan trọng trong tỉnh, vị trí quốc phòng, an ninh quan trọng của tỉnh.</w:t>
      </w:r>
    </w:p>
    <w:p>
      <w:r>
        <w:t>- Là nơi hội tụ, gắn kết, giao lưu văn hóa các dân tộc của tỉnh và bảo tồn, phát huy giá trị văn hóa các dân tộc trong và ngoài tỉnh.</w:t>
      </w:r>
    </w:p>
    <w:p>
      <w:r>
        <w:t>- Là vùng có tiềm năng về đất đai, tài nguyên rừng và tài nguyên nước có cảnh quan thiên nhiên đẹp, có nhiều di tích lịch sử, kết hợp văn hóa đặc trưng của đồng bào các dân tộc Tây Nguyên.</w:t>
      </w:r>
    </w:p>
    <w:p>
      <w:r>
        <w:t>- Là vùng phát triển kinh tế nông nghiệp, lâm nghiệp, dịch vụ thương mại, chế biến ứng dụng công nghệ cao và phát triển du lịch.</w:t>
      </w:r>
    </w:p>
    <w:p>
      <w:r>
        <w:t>- Là huyện có vị trí trung gian quan trọng, có vai trò liên kết phát triển với các trung tâm kinh tế - kỹ thuật, đô thị trong vùng theo hành lang kinh tế Quốc lộ 14 và cao tốc Bắc Nam thúc đẩy phát triển kinh tế của huyện,vùng tỉnh.</w:t>
      </w:r>
    </w:p>
    <w:p>
      <w:r>
        <w:t>5. Các dự báo phát triển và các chỉ tiêu kinh tế - kỹ thuật cơ bản của đồ án a) Dự báo quy mô dân số</w:t>
      </w:r>
    </w:p>
    <w:p>
      <w:r>
        <w:t>- Dân số toàn huyện đến năm 2030 khoảng 89.400 người.</w:t>
      </w:r>
    </w:p>
    <w:p>
      <w:r>
        <w:t>- Dân số toàn huyện đến năm 2040 khoảng 92.200 người. b) Tỷ lệ đô thị hóa</w:t>
      </w:r>
    </w:p>
    <w:p>
      <w:r>
        <w:t>- Tỷ lệ đô thị hóa đến 2030 khoảng 27,96%, quy mô dân số đô thị khoảng 25.000 người.</w:t>
      </w:r>
    </w:p>
    <w:p>
      <w:r>
        <w:t>- Tỷ lệ đô thị hóa đến 2040 khoảng 40,1 %, quy mô dân số đô thị khoảng 37.000 người.</w:t>
      </w:r>
    </w:p>
    <w:p>
      <w:r>
        <w:t>c) Quy mô đất đai: Quy mô diện tích tự nhiên của huyện khoảng 84.503,77 ha. Dự báo quy mô diện tích đất phi nông nghiệp  (đất xây dựng đô thị, nông thôn, khu chức năng và hệ thống hạ tầng kỹ thuật, hạ tầng xã hội)  vùng huyện như sau:</w:t>
      </w:r>
    </w:p>
    <w:p>
      <w:r>
        <w:t>- Dự báo đến năm 2030, tổng diện tích đất phi nông nghiệp khoảng 7.470 ha, đất xây dựng đô thị khoảng 1.250 ha.</w:t>
      </w:r>
    </w:p>
    <w:p>
      <w:r>
        <w:t>- Dự báo đến năm 2040, tổng diện tích đất phi nông nghiệp khoảng 8.670 ha, đất xây dựng đô thị khoảng 2.500 ha.</w:t>
      </w:r>
    </w:p>
    <w:p>
      <w:r>
        <w:t>d) Các chỉ tiêu kinh tế - kỹ thuật cơ bản của đồ án</w:t>
      </w:r>
    </w:p>
    <w:p>
      <w:r>
        <w:t>TT</w:t>
      </w:r>
    </w:p>
    <w:p>
      <w:r>
        <w:t>Hạng mục</w:t>
      </w:r>
    </w:p>
    <w:p>
      <w:r>
        <w:t>Đơn vị tính</w:t>
      </w:r>
    </w:p>
    <w:p>
      <w:r>
        <w:t>Đến năm   2030</w:t>
      </w:r>
    </w:p>
    <w:p>
      <w:r>
        <w:t>Đến năm   2040</w:t>
      </w:r>
    </w:p>
    <w:p>
      <w:r>
        <w:t>1</w:t>
      </w:r>
    </w:p>
    <w:p>
      <w:r>
        <w:t>Dân số toàn huyện</w:t>
      </w:r>
    </w:p>
    <w:p>
      <w:r>
        <w:t>1.000 người</w:t>
      </w:r>
    </w:p>
    <w:p>
      <w:r>
        <w:t>89,4</w:t>
      </w:r>
    </w:p>
    <w:p>
      <w:r>
        <w:t>92,2</w:t>
      </w:r>
    </w:p>
    <w:p>
      <w:r>
        <w:t>2</w:t>
      </w:r>
    </w:p>
    <w:p>
      <w:r>
        <w:t>Tỷ lệ đô thị hóa</w:t>
      </w:r>
    </w:p>
    <w:p>
      <w:r>
        <w:t>%</w:t>
      </w:r>
    </w:p>
    <w:p>
      <w:r>
        <w:t>27,96</w:t>
      </w:r>
    </w:p>
    <w:p>
      <w:r>
        <w:t>40,1</w:t>
      </w:r>
    </w:p>
    <w:p>
      <w:r>
        <w:t>3</w:t>
      </w:r>
    </w:p>
    <w:p>
      <w:r>
        <w:t>Đất dân dụng đô thị</w:t>
      </w:r>
    </w:p>
    <w:p>
      <w:r>
        <w:t>m2/người</w:t>
      </w:r>
    </w:p>
    <w:p>
      <w:r>
        <w:t>50 - 80</w:t>
      </w:r>
    </w:p>
    <w:p>
      <w:r>
        <w:t>50 - 80</w:t>
      </w:r>
    </w:p>
    <w:p>
      <w:r>
        <w:t>4</w:t>
      </w:r>
    </w:p>
    <w:p>
      <w:r>
        <w:t>Đất ở trung bình</w:t>
      </w:r>
    </w:p>
    <w:p>
      <w:r>
        <w:t>4.1</w:t>
      </w:r>
    </w:p>
    <w:p>
      <w:r>
        <w:t>Khu vực đô thị</w:t>
      </w:r>
    </w:p>
    <w:p>
      <w:r>
        <w:t>m 2 /người</w:t>
      </w:r>
    </w:p>
    <w:p>
      <w:r>
        <w:t>28 - 45</w:t>
      </w:r>
    </w:p>
    <w:p>
      <w:r>
        <w:t>28 - 45</w:t>
      </w:r>
    </w:p>
    <w:p>
      <w:r>
        <w:t>4.2</w:t>
      </w:r>
    </w:p>
    <w:p>
      <w:r>
        <w:t>Khu vực nông thôn</w:t>
      </w:r>
    </w:p>
    <w:p>
      <w:r>
        <w:t>m 2 /người</w:t>
      </w:r>
    </w:p>
    <w:p>
      <w:r>
        <w:t>&gt; 25</w:t>
      </w:r>
    </w:p>
    <w:p>
      <w:r>
        <w:t>&gt; 25</w:t>
      </w:r>
    </w:p>
    <w:p>
      <w:r>
        <w:t>5</w:t>
      </w:r>
    </w:p>
    <w:p>
      <w:r>
        <w:t>Chỉ tiêu cấp điện</w:t>
      </w:r>
    </w:p>
    <w:p>
      <w:r>
        <w:t>5.1</w:t>
      </w:r>
    </w:p>
    <w:p>
      <w:r>
        <w:t>Cấp điện sinh hoạt</w:t>
      </w:r>
    </w:p>
    <w:p>
      <w:r>
        <w:t>Qsh</w:t>
      </w:r>
    </w:p>
    <w:p>
      <w:r>
        <w:t>-</w:t>
      </w:r>
    </w:p>
    <w:p>
      <w:r>
        <w:t>Khu vực đô thị</w:t>
      </w:r>
    </w:p>
    <w:p>
      <w:r>
        <w:t>W/người</w:t>
      </w:r>
    </w:p>
    <w:p>
      <w:r>
        <w:t>200</w:t>
      </w:r>
    </w:p>
    <w:p>
      <w:r>
        <w:t>300</w:t>
      </w:r>
    </w:p>
    <w:p>
      <w:r>
        <w:t>-</w:t>
      </w:r>
    </w:p>
    <w:p>
      <w:r>
        <w:t>Các điểm dân cư nông thôn</w:t>
      </w:r>
    </w:p>
    <w:p>
      <w:r>
        <w:t>W/người</w:t>
      </w:r>
    </w:p>
    <w:p>
      <w:r>
        <w:t>150</w:t>
      </w:r>
    </w:p>
    <w:p>
      <w:r>
        <w:t>200</w:t>
      </w:r>
    </w:p>
    <w:p>
      <w:r>
        <w:t>5.2</w:t>
      </w:r>
    </w:p>
    <w:p>
      <w:r>
        <w:t>Công nghiệp</w:t>
      </w:r>
    </w:p>
    <w:p>
      <w:r>
        <w:t>kW/ha</w:t>
      </w:r>
    </w:p>
    <w:p>
      <w:r>
        <w:t>50 - 250</w:t>
      </w:r>
    </w:p>
    <w:p>
      <w:r>
        <w:t>50 - 250</w:t>
      </w:r>
    </w:p>
    <w:p>
      <w:r>
        <w:t>5.3</w:t>
      </w:r>
    </w:p>
    <w:p>
      <w:r>
        <w:t>Công cộng - Dịch vụ</w:t>
      </w:r>
    </w:p>
    <w:p>
      <w:r>
        <w:t>-</w:t>
      </w:r>
    </w:p>
    <w:p>
      <w:r>
        <w:t>Khu vực đô thị</w:t>
      </w:r>
    </w:p>
    <w:p>
      <w:r>
        <w:t>% Qsh</w:t>
      </w:r>
    </w:p>
    <w:p>
      <w:r>
        <w:t>30</w:t>
      </w:r>
    </w:p>
    <w:p>
      <w:r>
        <w:t>30</w:t>
      </w:r>
    </w:p>
    <w:p>
      <w:r>
        <w:t>-</w:t>
      </w:r>
    </w:p>
    <w:p>
      <w:r>
        <w:t>Các điểm dân cư nông thôn</w:t>
      </w:r>
    </w:p>
    <w:p>
      <w:r>
        <w:t>% Qsh</w:t>
      </w:r>
    </w:p>
    <w:p>
      <w:r>
        <w:t>15</w:t>
      </w:r>
    </w:p>
    <w:p>
      <w:r>
        <w:t>15</w:t>
      </w:r>
    </w:p>
    <w:p>
      <w:r>
        <w:t>6</w:t>
      </w:r>
    </w:p>
    <w:p>
      <w:r>
        <w:t>Chỉ tiêu cấp nước</w:t>
      </w:r>
    </w:p>
    <w:p>
      <w:r>
        <w:t>6.1</w:t>
      </w:r>
    </w:p>
    <w:p>
      <w:r>
        <w:t>Sinh hoạt</w:t>
      </w:r>
    </w:p>
    <w:p>
      <w:r>
        <w:t>Qsh</w:t>
      </w:r>
    </w:p>
    <w:p>
      <w:r>
        <w:t>-</w:t>
      </w:r>
    </w:p>
    <w:p>
      <w:r>
        <w:t>Khu vực đô thị</w:t>
      </w:r>
    </w:p>
    <w:p>
      <w:r>
        <w:t>lít/người/ngày đêm</w:t>
      </w:r>
    </w:p>
    <w:p>
      <w:r>
        <w:t>100</w:t>
      </w:r>
    </w:p>
    <w:p>
      <w:r>
        <w:t>120</w:t>
      </w:r>
    </w:p>
    <w:p>
      <w:r>
        <w:t>-</w:t>
      </w:r>
    </w:p>
    <w:p>
      <w:r>
        <w:t>Các điểm dân cư nông thôn</w:t>
      </w:r>
    </w:p>
    <w:p>
      <w:r>
        <w:t>lít/người/ngày đêm</w:t>
      </w:r>
    </w:p>
    <w:p>
      <w:r>
        <w:t>60</w:t>
      </w:r>
    </w:p>
    <w:p>
      <w:r>
        <w:t>80</w:t>
      </w:r>
    </w:p>
    <w:p>
      <w:r>
        <w:t>6.2</w:t>
      </w:r>
    </w:p>
    <w:p>
      <w:r>
        <w:t>Công nghiệp</w:t>
      </w:r>
    </w:p>
    <w:p>
      <w:r>
        <w:t>m 3 /ha/ngày đêm</w:t>
      </w:r>
    </w:p>
    <w:p>
      <w:r>
        <w:t>&gt; 20</w:t>
      </w:r>
    </w:p>
    <w:p>
      <w:r>
        <w:t>&gt; 20</w:t>
      </w:r>
    </w:p>
    <w:p>
      <w:r>
        <w:t>6.3</w:t>
      </w:r>
    </w:p>
    <w:p>
      <w:r>
        <w:t>Công cộng</w:t>
      </w:r>
    </w:p>
    <w:p>
      <w:r>
        <w:t>%Qsh</w:t>
      </w:r>
    </w:p>
    <w:p>
      <w:r>
        <w:t>10</w:t>
      </w:r>
    </w:p>
    <w:p>
      <w:r>
        <w:t>10</w:t>
      </w:r>
    </w:p>
    <w:p>
      <w:r>
        <w:t>7</w:t>
      </w:r>
    </w:p>
    <w:p>
      <w:r>
        <w:t>Thu gom nước thải</w:t>
      </w:r>
    </w:p>
    <w:p>
      <w:r>
        <w:t>7.1</w:t>
      </w:r>
    </w:p>
    <w:p>
      <w:r>
        <w:t>Thu gom nước thải sinh hoạt</w:t>
      </w:r>
    </w:p>
    <w:p>
      <w:r>
        <w:t>-</w:t>
      </w:r>
    </w:p>
    <w:p>
      <w:r>
        <w:t>Đô thị</w:t>
      </w:r>
    </w:p>
    <w:p>
      <w:r>
        <w:t>%Qsh</w:t>
      </w:r>
    </w:p>
    <w:p>
      <w:r>
        <w:t>90</w:t>
      </w:r>
    </w:p>
    <w:p>
      <w:r>
        <w:t>95</w:t>
      </w:r>
    </w:p>
    <w:p>
      <w:r>
        <w:t>-</w:t>
      </w:r>
    </w:p>
    <w:p>
      <w:r>
        <w:t>Các điểm dân cư nông thôn</w:t>
      </w:r>
    </w:p>
    <w:p>
      <w:r>
        <w:t>%Qsh</w:t>
      </w:r>
    </w:p>
    <w:p>
      <w:r>
        <w:t>80</w:t>
      </w:r>
    </w:p>
    <w:p>
      <w:r>
        <w:t>80</w:t>
      </w:r>
    </w:p>
    <w:p>
      <w:r>
        <w:t>7.2</w:t>
      </w:r>
    </w:p>
    <w:p>
      <w:r>
        <w:t>Thu gom nước thải công nghiệp</w:t>
      </w:r>
    </w:p>
    <w:p>
      <w:r>
        <w:t>%Qcn</w:t>
      </w:r>
    </w:p>
    <w:p>
      <w:r>
        <w:t>100</w:t>
      </w:r>
    </w:p>
    <w:p>
      <w:r>
        <w:t>100</w:t>
      </w:r>
    </w:p>
    <w:p>
      <w:r>
        <w:t>8</w:t>
      </w:r>
    </w:p>
    <w:p>
      <w:r>
        <w:t>Cây xanh</w:t>
      </w:r>
    </w:p>
    <w:p>
      <w:r>
        <w:t>m 2 /người</w:t>
      </w:r>
    </w:p>
    <w:p>
      <w:r>
        <w:t>8.1</w:t>
      </w:r>
    </w:p>
    <w:p>
      <w:r>
        <w:t>Đô thị</w:t>
      </w:r>
    </w:p>
    <w:p>
      <w:r>
        <w:t>m 2 /người</w:t>
      </w:r>
    </w:p>
    <w:p>
      <w:r>
        <w:t>8 - 10</w:t>
      </w:r>
    </w:p>
    <w:p>
      <w:r>
        <w:t>8 - 10</w:t>
      </w:r>
    </w:p>
    <w:p>
      <w:r>
        <w:t>8.2</w:t>
      </w:r>
    </w:p>
    <w:p>
      <w:r>
        <w:t>Các điểm dân cư nông thôn</w:t>
      </w:r>
    </w:p>
    <w:p>
      <w:r>
        <w:t>m 2 /người</w:t>
      </w:r>
    </w:p>
    <w:p>
      <w:r>
        <w:t>≥ 2</w:t>
      </w:r>
    </w:p>
    <w:p>
      <w:r>
        <w:t>≥ 2</w:t>
      </w:r>
    </w:p>
    <w:p>
      <w:r>
        <w:t>9</w:t>
      </w:r>
    </w:p>
    <w:p>
      <w:r>
        <w:t>Đất giao thông đô thị</w:t>
      </w:r>
    </w:p>
    <w:p>
      <w:r>
        <w:t>% đất xây dựng</w:t>
      </w:r>
    </w:p>
    <w:p>
      <w:r>
        <w:t>≥ 16</w:t>
      </w:r>
    </w:p>
    <w:p>
      <w:r>
        <w:t>≥ 16</w:t>
      </w:r>
    </w:p>
    <w:p>
      <w:r>
        <w:t>* Ghi chú: Các dự báo phát triển và các chỉ tiêu kinh tế - kỹ thuật sẽ được cụ thể hóa trong quá trình lập đồ án quy hoạch xây dựng vùng huyện. Trường hợp các dự báo và các chỉ tiêu có sự thay đổi so với nhiệm vụ cần phải luận chứng cụ thể và thông qua các cấp có thẩm quyền xem xét, đảm bảo phù hợp với các yêu cầu phát triển vùng huyện.</w:t>
      </w:r>
    </w:p>
    <w:p>
      <w:r>
        <w:t>6. Các nội dung chính lập quy hoạch xây dựng vùng huyện</w:t>
      </w:r>
    </w:p>
    <w:p>
      <w:r>
        <w:t>a) Lý do và sự cần thiết lập quy hoạch huyện; các căn cứ lập quy hoạch; vị trí, quy mô, phạm vi lập quy hoạch; quan điểm và mục tiêu phát triển của vùng.</w:t>
      </w:r>
    </w:p>
    <w:p>
      <w:r>
        <w:t>b)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c) Đánh giá, rà soát việc thực hiện các quy hoạch đang có hiệu lực.</w:t>
      </w:r>
    </w:p>
    <w:p>
      <w:r>
        <w:t>d) Xác định mục tiêu phát triển, tốc độ đô thị hóa, tính chất, tiềm năng và động lực phát triển vùng.</w:t>
      </w:r>
    </w:p>
    <w:p>
      <w:r>
        <w:t>đ) Dự báo phát triển kinh tế, dân số, lao động, nhu cầu về đất đai, tỷ lệ đô thị hóa theo các giai đoạn phát triển 10 năm, 20 năm; xác định các chỉ tiêu kỹ thuật theo mục tiêu phát triển.</w:t>
      </w:r>
    </w:p>
    <w:p>
      <w:r>
        <w:t>e)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 phân bố và xác định quy mô các khu vực bảo tồn, khu vực bảo vệ cảnh quan thiên nhiên trong vùng.</w:t>
      </w:r>
    </w:p>
    <w:p>
      <w:r>
        <w:t>g)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h)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i) Quy định quản lý theo quy hoạch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huyện.</w:t>
      </w:r>
    </w:p>
    <w:p>
      <w:r>
        <w:t>- Các quy định khác theo chức năng của vùng.</w:t>
      </w:r>
    </w:p>
    <w:p>
      <w:r>
        <w:t>k) Đề xuất các chương trình, dự án ưu tiên</w:t>
      </w:r>
    </w:p>
    <w:p>
      <w:r>
        <w:t>- Các mục tiêu, quan điểm xác định lĩnh vực ưu tiên đầu tư.</w:t>
      </w:r>
    </w:p>
    <w:p>
      <w:r>
        <w:t>- Đẩy mạnh các động lực phát triển đô thị và khu dân cư nông thôn, phát triển các kết cấu hạ tầng để phát triển công nghiệp tăng khả năng thu hút đầu tư:</w:t>
      </w:r>
    </w:p>
    <w:p>
      <w:r>
        <w:t>+ Phát triển cơ sở hạ tầng xã hội và nhà ở.</w:t>
      </w:r>
    </w:p>
    <w:p>
      <w:r>
        <w:t>+ Bảo vệ môi trường tự nhiên, hạn chế các tác động xấu của phát triển công nghiệp và dân cư.</w:t>
      </w:r>
    </w:p>
    <w:p>
      <w:r>
        <w:t>+ Bảo vệ và phát huy giá trị các di tích lịch sử văn hóa, danh lam thắng cảnh và di sản văn hóa truyền thống trên địa bàn huyện.</w:t>
      </w:r>
    </w:p>
    <w:p>
      <w:r>
        <w:t>- Các chương trình đầu tư:</w:t>
      </w:r>
    </w:p>
    <w:p>
      <w:r>
        <w:t>+ Trên cơ sở của đồ án quy hoạch xây dựng vùng huyện và dự báo khả năng đầu tư của các nhà đầu tư, xác định các chương trình dự án ưu tiên thực hiện trong giai đoạn đầu.</w:t>
      </w:r>
    </w:p>
    <w:p>
      <w:r>
        <w:t>+ Xác định các hạng mục ưu tiên đầu tư với sự ưu tiên các dự án mang ý nghĩa tạo động lực phát triển kinh tế - xã hội, phát triển nông nghiệp công nghệ cao và nông nghiệp sinh thái, phát triển đầu mối hạ tầng kỹ thuật cấp vùng.</w:t>
      </w:r>
    </w:p>
    <w:p>
      <w:r>
        <w:t>+ Xác định các khu vực trọng tâm đầu tư, các công trình trọng điểm cần đầu tư: các khu trung tâm động lực, các hạng mục công trình hạ tầng xã hội, hạ tầng kinh tế ưu tiên đầu tư. Hình thành các chương trình, cụ thể hóa các mục tiêu và các dự án đầu tư phát triển cơ sở hạ tầng kỹ thuật theo thứ tự ưu tiên về giao thông, cao độ nền và thoát nước mặt, cấp nước, cấp điện và chiếu sáng, thông tin liên lạc, thoát nước thải, quản lý chất thải rắn, nghĩa trang.</w:t>
      </w:r>
    </w:p>
    <w:p>
      <w:r>
        <w:t>- Tổng hợp kinh phí đầu tư, nguồn lực thực hiện, đề xuất nguồn lực thực hiện:</w:t>
      </w:r>
    </w:p>
    <w:p>
      <w:r>
        <w:t>+ Trên cơ sở danh mục và lộ trình cho các chương trình phát triển của vùng huyện  (khu vực đô thị, nông thôn, các trung tâm chuyên ngành như du lịch, thương mại, nông lâm nghiệp, bảo tồn cảnh quan thiên nhiên,…)  từ đó xác định nhu cầu kinh phí cho các dự án trọng điểm phát triển toàn khu vực cho các chương trình theo từng giai đoạn phát triển.</w:t>
      </w:r>
    </w:p>
    <w:p>
      <w:r>
        <w:t>+ Khái toán kinh phí đầu tư xây dựng đợt đầu hệ thống hạ tầng kỹ thuật khung trên địa bàn huyện.</w:t>
      </w:r>
    </w:p>
    <w:p>
      <w:r>
        <w:t>+ Đề xuất nguồn lực thực hiện.</w:t>
      </w:r>
    </w:p>
    <w:p>
      <w:r>
        <w:t>7. Hồ sơ sản phẩm</w:t>
      </w:r>
    </w:p>
    <w:p>
      <w:r>
        <w:t>Thành phần, quy cách hồ sơ và nội dung nhiệm vụ thực hiện theo Nghị định số 44/2015/NĐ-CP, Thông tư số 04/2022/TT-BXD.</w:t>
      </w:r>
    </w:p>
    <w:p>
      <w:r>
        <w:t>8. Tổ chức thực hiện</w:t>
      </w:r>
    </w:p>
    <w:p>
      <w:r>
        <w:t>- Cấp phê duyệt: Ủy ban nhân dân tỉnh.</w:t>
      </w:r>
    </w:p>
    <w:p>
      <w:r>
        <w:t>- Cơ quan thẩm định: Sở Xây dựng.</w:t>
      </w:r>
    </w:p>
    <w:p>
      <w:r>
        <w:t>- Cơ quan trình duyệt: Ủy ban nhân dân huyện Đăk Hà.</w:t>
      </w:r>
    </w:p>
    <w:p>
      <w:r>
        <w:t>- Đơn vị tư vấn: Lựa chọn theo quy định pháp luật về đấu thầu.</w:t>
      </w:r>
    </w:p>
    <w:p>
      <w:r>
        <w:t>- Thời gian lập quy hoạch không quá 12 tháng sau khi Nhiệm vụ quy hoạch được phê duyệt.</w:t>
      </w:r>
    </w:p>
    <w:p>
      <w:r>
        <w:t>Điều 2.  Tổ chức thực hiện</w:t>
      </w:r>
    </w:p>
    <w:p>
      <w:r>
        <w:t>a) Ủy ban nhân dân huyện Đăk Hà chịu trách nhiệm trước pháp luật, Ủy ban nhân dân tỉnh về tính đúng đắn, chính xác, hợp pháp, thống nhất số liệu, tài liệu trình và tổ chức lập, trình thẩm định, phê duyệt Đồ án Quy hoạch xây dựng vùng huyện Đăk Hà, tỉnh Kon Tum đến năm 2040 theo quy định. Rà soát, đánh giá, kế thừa những tài liệu, số liệu quy hoạch được duyệt, đảm bảo tiết kiệm, chống lãng phí, thất thoát ngân sách.</w:t>
      </w:r>
    </w:p>
    <w:p>
      <w:r>
        <w:t>b) Sở Xây dựng chịu trách nhiệm trước pháp luật, Ủy ban nhân dân tỉnh về nội dung trình, tổ chức thẩm định, trình phê duyệt Đồ án Quy hoạch xây dựng vùng huyện Đăk Hà, tỉnh Kon Tum đến năm 2040 theo quy định.</w:t>
      </w:r>
    </w:p>
    <w:p>
      <w:r>
        <w:t>Điều 3.  Giám đốc các Sở: Kế hoạch và Đầu tư, Xây dựng, Tài chính, Tài nguyên và Môi trường, Công Thương, Giao thông vận tải, Nông nghiệp và Phát triển nông thôn; Thủ trưởng các đơn vị có liên quan và Chủ tịch Ủy ban nhân dân huyện Đăk Hà chịu trách nhiệm thi hành quyết định này./.</w:t>
      </w:r>
    </w:p>
    <w:p>
      <w:r>
        <w:t>Nơi nhận:</w:t>
      </w:r>
    </w:p>
    <w:p>
      <w:r>
        <w:t>- Như Điều 3;</w:t>
      </w:r>
    </w:p>
    <w:p>
      <w:r>
        <w:t>- Thường trực Tỉnh ủy (b/c);</w:t>
      </w:r>
    </w:p>
    <w:p>
      <w:r>
        <w:t>- Thường trực HĐND tỉnh (b/c);</w:t>
      </w:r>
    </w:p>
    <w:p>
      <w:r>
        <w:t>- Chủ tịch, các PCT UBND tỉnh (đ/b);</w:t>
      </w:r>
    </w:p>
    <w:p>
      <w:r>
        <w:t>- VP UBND tỉnh: CVP, các PCVP (đ/b);</w:t>
      </w:r>
    </w:p>
    <w:p>
      <w:r>
        <w:t>- Lưu VT, HTKT.DHL.</w:t>
      </w:r>
    </w:p>
    <w:p>
      <w:r>
        <w:t>TM. ỦY BAN NHÂN DÂN</w:t>
      </w:r>
    </w:p>
    <w:p>
      <w:r>
        <w:t>KT. CHỦ TỊCH</w:t>
      </w:r>
    </w:p>
    <w:p>
      <w:r>
        <w:t>PHÓ CHỦ TỊCH</w:t>
      </w:r>
    </w:p>
    <w:p>
      <w:r>
        <w:t>Nguyễn Ngọc Sâm</w:t>
      </w:r>
    </w:p>
    <w:p>
      <w:r>
        <w:t>[1] Ủy ban nhân dân tỉnh thống nhất tại cuộc họp ngày 26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