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551/QĐ-UBND năm 2024 phê duyệt Quy trình nội bộ trong giải quyết thủ tục hành chính sửa đổi, bổ sung trong lĩnh vực Bảo trợ xã hội thuộc phạm vi chức năng quản lý nhà nước của Sở Lao động - Thương binh và Xã hội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551/QĐ-UBND</w:t>
      </w:r>
    </w:p>
    <w:p>
      <w:r>
        <w:t>An Giang, ngày 03 tháng 4 năm 2024</w:t>
      </w:r>
    </w:p>
    <w:p>
      <w:r>
        <w:t>QUYẾT ĐỊNH</w:t>
      </w:r>
    </w:p>
    <w:p>
      <w:r>
        <w:t>VỀ VIỆC PHÊ DUYỆT QUY TRÌNH NỘI BỘ TRONG GIẢI QUYẾT THỦ TỤC HÀNH CHÍNH SỬA ĐỔI, BỔ SUNG LĨNH VỰC BẢO TRỢ XÃ HỘI THUỘC PHẠM VI CHỨC NĂNG QUẢN LÝ NHÀ NƯỚC CỦA SỞ LAO ĐỘNG - THƯƠNG BINH VÀ XÃ HỘI TỈNH AN GIANG</w:t>
      </w:r>
    </w:p>
    <w:p>
      <w:r>
        <w:t>CHỦ TỊCH 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Căn cứ Nghị định số 107/2021/NĐ-CP ngày 06 tháng 12 năm 2021 sửa đổi Nghị định 61/2018/NĐ-CP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353/QĐ-LĐTBXH ngày 08 tháng 3 năm 2024 của Ủy ban nhân dân tỉnh An Giang về việc công bố Danh mục thủ tục hành chính sửa đổi, bổ sung trong lĩnh vực Bảo trợ xã hội thuộc phạm vi chức năng quản lý nhà nước của Sở Lao động - Thương binh và Xã hội tỉnh An Giang;</w:t>
      </w:r>
    </w:p>
    <w:p>
      <w:r>
        <w:t>Theo đề nghị của Giám đốc Sở Lao động - Thương binh và Xã hội tỉnh An   Giang tại Tờ trình số 773/TTr-SLĐTBXH ngày 21 tháng 3 năm 2024.</w:t>
      </w:r>
    </w:p>
    <w:p>
      <w:r>
        <w:t>QUYẾT ĐỊNH:</w:t>
      </w:r>
    </w:p>
    <w:p>
      <w:r>
        <w:t>Điều 1.    Phê duyệt kèm theo Quyết định này Quy trình nội bộ trong giải quyết thủ tục hành chính sửa đổi, bổ sung trong lĩnh vực Bảo trợ xã hội thuộc phạm vi chức năng quản lý nhà nước của Sở Lao động - Thương binh và Xã hội tỉnh An Giang.</w:t>
      </w:r>
    </w:p>
    <w:p>
      <w:r>
        <w:t>Điều 2.    Quyết định này có hiệu lực kể từ ngày ký.</w:t>
      </w:r>
    </w:p>
    <w:p>
      <w:r>
        <w:t>Giao Sở Lao động - Thương binh và Xã hội phối hợp với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 Chánh Văn phòng Ủy ban nhân dân tỉnh, Giám đốc Sở Lao động - Thương binh và Xã hội tỉnh An Giang, Giám đốc Sở Thông tin và Truyền thông, Thủ trưởng các Sở, ban, ngành; Ủy ban nhân dân các huyện, thị xã, thành phố; Ủy ban nhân dân xã, phường, thị trấn và các tổ chức, cá nhân có liên quan chịu trách nhiệm thi hành Quyết định này./.</w:t>
      </w:r>
    </w:p>
    <w:p>
      <w:r>
        <w:t>Nơi nhận:</w:t>
      </w:r>
    </w:p>
    <w:p>
      <w:r>
        <w:t>- Như Điều 3;</w:t>
      </w:r>
    </w:p>
    <w:p>
      <w:r>
        <w:t>- Bộ Lao động - Thương bình và Xã hội;</w:t>
      </w:r>
    </w:p>
    <w:p>
      <w:r>
        <w:t>- Cục kiểm soát TTHC - VPCP;</w:t>
      </w:r>
    </w:p>
    <w:p>
      <w:r>
        <w:t>- TT. UBND tỉnh;</w:t>
      </w:r>
    </w:p>
    <w:p>
      <w:r>
        <w:t>- Sở, ban, ngành tỉnh;</w:t>
      </w:r>
    </w:p>
    <w:p>
      <w:r>
        <w:t>- UBND các huyện, thị xã, thành phố;</w:t>
      </w:r>
    </w:p>
    <w:p>
      <w:r>
        <w:t>- VP. UBND tỉnh: LĐVP, TH;</w:t>
      </w:r>
    </w:p>
    <w:p>
      <w:r>
        <w:t>- Trung tâm Phục vụ hành chính công;</w:t>
      </w:r>
    </w:p>
    <w:p>
      <w:r>
        <w:t>- Website tỉnh;</w:t>
      </w:r>
    </w:p>
    <w:p>
      <w:r>
        <w:t>- Viễn thông An Giang (VNPT);</w:t>
      </w:r>
    </w:p>
    <w:p>
      <w:r>
        <w:t>- Lưu: VT, TH.</w:t>
      </w:r>
    </w:p>
    <w:p>
      <w:r>
        <w:t>KT. CHỦ TỊCH</w:t>
      </w:r>
    </w:p>
    <w:p>
      <w:r>
        <w:t>PHÓ CHỦ TỊCH</w:t>
      </w:r>
    </w:p>
    <w:p>
      <w:r>
        <w:t>Lê Văn Phước</w:t>
      </w:r>
    </w:p>
    <w:p>
      <w:r>
        <w:t>PHỤ LỤC I</w:t>
      </w:r>
    </w:p>
    <w:p>
      <w:r>
        <w:t>QUY TRÌNH NỘI BỘ TRONG GIẢI QUYẾT THỦ TỤC HÀNH CHÍNH SỬA ĐỔI, BỔ SUNG LĨNH VỰC BẢO TRỢ XÃ HộI THUỘC THẨM QUYỀN GIẢI QUYẾT CỦA SỞ LAO ĐỘNG - THƯƠNG BINH VÀ XÃ HỘI TỈNH AN GIANG</w:t>
      </w:r>
    </w:p>
    <w:p>
      <w:r>
        <w:t>(Ban hành kèm theo Quyết định số 551/QĐ-UBND ngày 03/4/2024   của Chủ tịch Ủy ban nhân dân tỉnh An Giang)</w:t>
      </w:r>
    </w:p>
    <w:p>
      <w:r>
        <w:t>1. Tên thủ tục hành chính: Xác định, xác định lại mức độ khuyết tật và cấp Giấy xác nhận khuyết tật</w:t>
      </w:r>
    </w:p>
    <w:p>
      <w:r>
        <w:t>Ủ Y   B A N  N H Â N    D  Â N  CẤ P    X Ã</w:t>
      </w:r>
    </w:p>
    <w:p>
      <w:r>
        <w:t>Q U Y   T R  Ì  N H</w:t>
      </w:r>
    </w:p>
    <w:p>
      <w:r>
        <w:t>M ã   hiệ u :</w:t>
      </w:r>
    </w:p>
    <w:p>
      <w:r>
        <w:t>QT</w:t>
      </w:r>
    </w:p>
    <w:p>
      <w:r>
        <w:t>X ác  đ  ị  nh ,  x ác    đ  ị  n h  l  ạ i  m  ứ c  đ ộ  k  h  u  y ết    t ật    v à   c ấ p  G  i ấy  x ác    n  h ận  k  h  u  y ết   t ậ t</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SỬA ĐỔI TÀI LIỆU: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thực hiện việc xác định, xác định lại mức độ khuyết tật và cấp Giấy xác nhận khuyết tật cho người khuyết tật</w:t>
      </w:r>
    </w:p>
    <w:p>
      <w:r>
        <w:t>2. PHẠM VI</w:t>
      </w:r>
    </w:p>
    <w:p>
      <w:r>
        <w:t>Áp dụng đối với: Người khuyết tật hoặc đại diện hợp pháp của người khuyết tật</w:t>
      </w:r>
    </w:p>
    <w:p>
      <w:r>
        <w:t>3. TÀI LIỆU VIỆN DẪN</w:t>
      </w:r>
    </w:p>
    <w:p>
      <w:r>
        <w:t>Các văn bản pháp quy liên quan đề cập tại mục 5.1</w:t>
      </w:r>
    </w:p>
    <w:p>
      <w:r>
        <w:t>4. ĐỊNH NGHĨA/VIẾT TẮT</w:t>
      </w:r>
    </w:p>
    <w:p>
      <w:r>
        <w:t>- NĐ: Nghị định;</w:t>
      </w:r>
    </w:p>
    <w:p>
      <w:r>
        <w:t>- TT: Thông tư;</w:t>
      </w:r>
    </w:p>
    <w:p>
      <w:r>
        <w:t>- QĐ: Quyết định;</w:t>
      </w:r>
    </w:p>
    <w:p>
      <w:r>
        <w:t>- UBND: Ủy ban nhan dân;</w:t>
      </w:r>
    </w:p>
    <w:p>
      <w:r>
        <w:t>- BPTN &amp; TKQ: Bộ phận tiếp nhận và trả kết quả;</w:t>
      </w:r>
    </w:p>
    <w:p>
      <w:r>
        <w:t>- LĐTBXH: Lao động - Thương binh và Xã hội;</w:t>
      </w:r>
    </w:p>
    <w:p>
      <w:r>
        <w:t>- BTXH: Bảo trợ xã hội;</w:t>
      </w:r>
    </w:p>
    <w:p>
      <w:r>
        <w:t>- TTHC: Thủ tục hành chính</w:t>
      </w:r>
    </w:p>
    <w:p>
      <w:r>
        <w:t>5. NỘI DUNG QUY TRÌNH</w:t>
      </w:r>
    </w:p>
    <w:p>
      <w:r>
        <w:t>5 .1</w:t>
      </w:r>
    </w:p>
    <w:p>
      <w:r>
        <w:t>C ơ  s ở p h  á p  l  ý :</w:t>
      </w:r>
    </w:p>
    <w:p>
      <w:r>
        <w:t>-  L  u ật    N  g ư ờ i    k  h  u  y ết    t ật    n  g ày   17    t  h  á ng   6    n  ă m   2 0  1  0 ;</w:t>
      </w:r>
    </w:p>
    <w:p>
      <w:r>
        <w:t>-    N  g  h ị    đ  ịn h    s ố    2  8  /20  1  2  /  NĐ -CP    n  g ày    1 0    t  h  á  n g   4    n ăm  2  0  1 2    c  ủ a   C h  í  n h  p  h ủ    Q  u y    đ  ịn h    c  h i    t iết    v à    hư  ớ  n g    d  ẫ n    t  h i    h  à  n h    m  ộ t    s ố    đ  i  ề u    c  ủ a    L  u  ậ t  ng  ư  ờ i    k  h  u  y ết  t ậ t;</w:t>
      </w:r>
    </w:p>
    <w:p>
      <w:r>
        <w:t>-    T  h  ôn g    t ư    s ố    0  1  /  201  9/  T T-B LĐT B X H    n  g  à y  0 2    t  h  á  n g    0 1    n ăm  2  0  1 9    c  ủ a Bộ    L  a o    đ  ộ  n g   -    T  h  ư  ơ  n g    bi  n h    v à    X ã    h  ộ i    qu y  đ  ị  n h  v ề    v  i ệc  x  á c    đ  ị  n h    m  ứ c  đ ộ    k  h  u  y ết  t  ậ t    d o    Hộ i    đ  ồn g   x á c  đ  ị  n h    m  ứ c  đ ộ    k  hu  y ết    t ật    t  h  ự c    h  i  ệ  n;</w:t>
      </w:r>
    </w:p>
    <w:p>
      <w:r>
        <w:t>-    T  h  ô  n g    t ư    s ố    08  /  202  3/  TT -B LĐT B X H    n  g ày    2 9    th  á  n g   8    n ăm    20  2 3    c  ủ a Bộ    L ao    đ  ộn g   -    T  h  ư  ơ  n g    b  in h    v à    X ã    h  ộ i    s  ử a    đ  ổ  i ,    b ổ    su  ng ,    b ãi    b ỏ    m  ộ t    s ố  đi  ề u    c  ủ a   các    Thô  n g    tư ,    T  hô  n g    t ư    L  i  ê n    tị  c h    c ó    q  u y  đ  ị  n h    l  i ên    q  u  a n    đ  ế n  vi  ệ c    n  ộp ,    x uất   trì n h   sổ    h ộ    k  h  ẩ  u ,    s ổ    t ạm    t rú    g  i ấy    h  o  ặ c    g  i ấy    t ờ   có    y êu    c ầu  x ác    n  h  ậ n    n  ơ i   cư    t  r ú    k  h i    t  h  ự c    h  i  ệ n    t  h ủ    t  ụ c    h  à  n h    c  h  ín h    t  h  uộ c    l  ĩ  n h    v  ự c  q  u ản    l ý    c  ủ a  B ộ    L ao    đ  ộ  n g   -  T  h  ư  ơ  n g    b  i  n h    v à   xã h ộ  i;</w:t>
      </w:r>
    </w:p>
    <w:p>
      <w:r>
        <w:t>5  .2</w:t>
      </w:r>
    </w:p>
    <w:p>
      <w:r>
        <w:t>Đ  i ều  k  i ện th ự c hiện  T hủ tục hà n h chính</w:t>
      </w:r>
    </w:p>
    <w:p>
      <w:r>
        <w:t>K  h  ô  n g</w:t>
      </w:r>
    </w:p>
    <w:p>
      <w:r>
        <w:t>5 .3</w:t>
      </w:r>
    </w:p>
    <w:p>
      <w:r>
        <w:t>Th à nh p h  ầ n  h ồ   sơ</w:t>
      </w:r>
    </w:p>
    <w:p>
      <w:r>
        <w:t>B ả n   ch í nh</w:t>
      </w:r>
    </w:p>
    <w:p>
      <w:r>
        <w:t>B ả n  s  a o</w:t>
      </w:r>
    </w:p>
    <w:p>
      <w:r>
        <w:t>-  Đ  ố i    v ới    t rư ờ  n g    h  ợ p    x ác    đ  ị  n h    k  hu  y ết  t  ậ  t:</w:t>
      </w:r>
    </w:p>
    <w:p>
      <w:r>
        <w:t>+    Đ ơn    đ ề    ng  h ị    t  h  e o   Mẫu    s ố    0 1    b  a n    h  à  n h  k èm  T  hôn g    t ư    s ố    0  1  /2  0  1  9/  T T-B LĐT B X H ( đ  ư ợc  s  ử a    đ  ổ  i ,  b ổ  s  un g    t  ạ i  T  h  ôn g  t ư  s ố  0  8/  2  02  3/  T T-B LĐT B XH ).</w:t>
      </w:r>
    </w:p>
    <w:p>
      <w:r>
        <w:t>X</w:t>
      </w:r>
    </w:p>
    <w:p>
      <w:r>
        <w:t>+ Bản sao các giấy tờ liên quan đến khuyết tật (nếu có) như: bệnh án, giấy tờ khám, điều trị, phẫu thuật hoặc các giấy tờ liên quan khác.</w:t>
      </w:r>
    </w:p>
    <w:p>
      <w:r>
        <w:t>X</w:t>
      </w:r>
    </w:p>
    <w:p>
      <w:r>
        <w:t>+ Bản sao kết luận của Hội đồng Giám định y khoa về khả năng tự phục vụ, mức độ suy giảm khả năng lao động đối với trường hợp người khuyết tật đã có kết luận của Hội đồng Giám định y khoa trước ngày 01/6/2012.</w:t>
      </w:r>
    </w:p>
    <w:p>
      <w:r>
        <w:t>X</w:t>
      </w:r>
    </w:p>
    <w:p>
      <w:r>
        <w:t>- Đối với trường hợp xác định lại khuyết tật:</w:t>
      </w:r>
    </w:p>
    <w:p>
      <w:r>
        <w:t>+ Đơn đề nghị theo Mẫu số 01 ban hành kèm Thông tư số 01/2019/TT-BLĐTBXH (được sửa đổi, bổ sung tại Thông tư số 08/2023/TT-BLĐTBXH).</w:t>
      </w:r>
    </w:p>
    <w:p>
      <w:r>
        <w:t>X</w:t>
      </w:r>
    </w:p>
    <w:p>
      <w:r>
        <w:t>+ Bản sao các giấy tờ liên quan đến khuyết tật (nếu có) như: bệnh án, giấy tờ khám, điều trị, phẫu thuật, Giấy xác nhận khuyết tật cũ hoặc các giấy tờ liên quan khác.</w:t>
      </w:r>
    </w:p>
    <w:p>
      <w:r>
        <w:t>X</w:t>
      </w:r>
    </w:p>
    <w:p>
      <w:r>
        <w:t>5.4</w:t>
      </w:r>
    </w:p>
    <w:p>
      <w:r>
        <w:t>Số lượng hồ sơ: 01</w:t>
      </w:r>
    </w:p>
    <w:p>
      <w:r>
        <w:t>5.5</w:t>
      </w:r>
    </w:p>
    <w:p>
      <w:r>
        <w:t>Thời gian xử lý:  25 ngày (200 giờ) làm việc</w:t>
      </w:r>
    </w:p>
    <w:p>
      <w:r>
        <w:t>5.6</w:t>
      </w:r>
    </w:p>
    <w:p>
      <w:r>
        <w:t>Nơi tiếp nhận và trả kết quả:  BPTN&amp;TKQ của UBND cấp xã</w:t>
      </w:r>
    </w:p>
    <w:p>
      <w:r>
        <w:t>5.7</w:t>
      </w:r>
    </w:p>
    <w:p>
      <w:r>
        <w:t>Lệ phí: Không</w:t>
      </w:r>
    </w:p>
    <w:p>
      <w:r>
        <w:t>5.8</w:t>
      </w:r>
    </w:p>
    <w:p>
      <w:r>
        <w:t>Quy trình xử lý công việc:</w:t>
      </w:r>
    </w:p>
    <w:p>
      <w:r>
        <w:t>TT</w:t>
      </w:r>
    </w:p>
    <w:p>
      <w:r>
        <w:t>Trình tự</w:t>
      </w:r>
    </w:p>
    <w:p>
      <w:r>
        <w:t>Trách   nhiệm</w:t>
      </w:r>
    </w:p>
    <w:p>
      <w:r>
        <w:t>Thời   gian</w:t>
      </w:r>
    </w:p>
    <w:p>
      <w:r>
        <w:t>Biểu mẫu/Kết quả</w:t>
      </w:r>
    </w:p>
    <w:p>
      <w:r>
        <w:t>Bước   1</w:t>
      </w:r>
    </w:p>
    <w:p>
      <w:r>
        <w:t>Khi có nhu cầu xác định, xác định lại mức độ khuyết tật thì người đề nghị hoặc người đại diện hợp pháp của người khuyết tật làm hồ sơ theo quy định tại Điều 4 Thông tư số 01/2019/TT- BLĐTBXH ngày 02 tháng 1 năm 2019 của Bộ trưởng Bộ Lao động - Thương binh và Xã hội quy định về việc xác định mức độ khuyết tật do Hội đồng xác định mức độ khuyết tật thực hiện (sau đây gọi tắt là Thông tư số 01/2019/TT-BLĐTBXH), riêng mẫu số 01 được sửa đổi, bổ sung tại Thông tư số 08/2023/TT- 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(sau đây gọi tắt là Thông tư số 08/2023/TT- BLĐTBXH) gửi Chủ tịch Ủy ban nhân dân cấp xã nơi cư trú theo quy định của pháp luật.</w:t>
      </w:r>
    </w:p>
    <w:p>
      <w:r>
        <w:t>Người khuyết tật hoặc đại diện hợp pháp của người khuyết tật</w:t>
      </w:r>
    </w:p>
    <w:p>
      <w:r>
        <w:t>Giờ hành chính</w:t>
      </w:r>
    </w:p>
    <w:p>
      <w:r>
        <w:t>01 bộ hồ sơ theo quy định</w:t>
      </w:r>
    </w:p>
    <w:p>
      <w:r>
        <w:t>Bước   2</w:t>
      </w:r>
    </w:p>
    <w:p>
      <w:r>
        <w:t>Thực hiện việc đánh giá dạng tật và xác định mức độ khuyết tật</w:t>
      </w:r>
    </w:p>
    <w:p>
      <w:r>
        <w:t>UBND cấp xã hoặc Trạm y tế hoặc tại nơi cư trú của đối tượng</w:t>
      </w:r>
    </w:p>
    <w:p>
      <w:r>
        <w:t>160 giờ</w:t>
      </w:r>
    </w:p>
    <w:p>
      <w:r>
        <w:t>2.1</w:t>
      </w:r>
    </w:p>
    <w:p>
      <w:r>
        <w:t>Bộ phận TN&amp;TKQ của UBND cấp xã tiếp nhận và chuyển hồ sơ cán bộ phụ trách thẩm định</w:t>
      </w:r>
    </w:p>
    <w:p>
      <w:r>
        <w:t>Công chức Bộ phận TN&amp;TKQ của UBND cấp xã</w:t>
      </w:r>
    </w:p>
    <w:p>
      <w:r>
        <w:t>08 giờ</w:t>
      </w:r>
    </w:p>
    <w:p>
      <w:r>
        <w:t>Phiếu tiếp nhận</w:t>
      </w:r>
    </w:p>
    <w:p>
      <w:r>
        <w:t>2.2</w:t>
      </w:r>
    </w:p>
    <w:p>
      <w:r>
        <w:t>Cán bộ phụ trách công tác Lao động - Thương binh và Xã hội có trách nhiệm rà soát hồ sơ tham mưu Chủ tịch UBND cấp xã văn bản:</w:t>
      </w:r>
    </w:p>
    <w:p>
      <w:r>
        <w:t>+ Gửi văn bản tham khảo ý kiến cơ sở giáo dục về tình trạng khó khăn trong học tập, sinh hoạt, giao tiếp và kiến nghị về dạng khuyết tật, mức độ khuyết tật của người được xác định mức độ khuyết tật đang đi học theo Mẫu số 04 quy định tại Thông tư số 01/2019/TT-BLĐTBXH</w:t>
      </w:r>
    </w:p>
    <w:p>
      <w:r>
        <w:t>+ Triệu tập các thành viên, gửi thông báo về thời gian và địa điểm xác định mức độ khuyết tật cho người khuyết tật hoặc người đại diện hợp pháp của họ</w:t>
      </w:r>
    </w:p>
    <w:p>
      <w:r>
        <w:t>Cán bộ Lao động - Thương binh và Xã hội cấp xã</w:t>
      </w:r>
    </w:p>
    <w:p>
      <w:r>
        <w:t>32 giờ</w:t>
      </w:r>
    </w:p>
    <w:p>
      <w:r>
        <w:t>2.3</w:t>
      </w:r>
    </w:p>
    <w:p>
      <w:r>
        <w:t>- Tổ chức đánh giá dạng khuyết tật và mức độ khuyết tật đối với người khuyết tật theo phương pháp quy định tại Điều 3 và theo các mẫu số 02 hoặc mẫu số 03 của Thông tư số 01/2019/TT- BLĐTBXH (được sửa đổi, bổ sung tại Thông tư số 08/2023/TT-BLĐTBXH).</w:t>
      </w:r>
    </w:p>
    <w:p>
      <w:r>
        <w:t>Thành viên Hội đồng xác định dạng tật và mức độ khuyết tật cấp xã</w:t>
      </w:r>
    </w:p>
    <w:p>
      <w:r>
        <w:t>120 giờ</w:t>
      </w:r>
    </w:p>
    <w:p>
      <w:r>
        <w:t>Kết quả đánh giá theo mẫu số 02 hoặc mẫu số 03 của Thông tư số 01/2019/TT- BLĐTBXH (được sửa đổi, bổ sung tại Thông tư số 08/2023/TT- BLĐTBXH)</w:t>
      </w:r>
    </w:p>
    <w:p>
      <w:r>
        <w:t>Bước   3</w:t>
      </w:r>
    </w:p>
    <w:p>
      <w:r>
        <w:t>Lập hồ sơ, biên bản kết luận dạng khuyết tật và mức độ khuyết tật của người được đánh giá; niêm yết, thông báo công khai kết luận của Hội đồng</w:t>
      </w:r>
    </w:p>
    <w:p>
      <w:r>
        <w:t>Hội đồng xác định dạng tật và mức độ khuyết tật cấp xã</w:t>
      </w:r>
    </w:p>
    <w:p>
      <w:r>
        <w:t>36 giờ</w:t>
      </w:r>
    </w:p>
    <w:p>
      <w:r>
        <w:t>3.1</w:t>
      </w:r>
    </w:p>
    <w:p>
      <w:r>
        <w:t>Tổ chức họp, lập hồ sơ, biên bản kết luận dạng khuyết tật và mức độ khuyết tật của người được đánh giá theo Mẫu số 05 ban hành kèm Thông tư số 01/2019/TT-BLĐTBXH (được sửa đổi, bổ sung tại Thông tư số 08/2023/TT-BLĐTBXH).</w:t>
      </w:r>
    </w:p>
    <w:p>
      <w:r>
        <w:t>Hội đồng xác định dạng tật và mức độ khuyết tật cấp xã</w:t>
      </w:r>
    </w:p>
    <w:p>
      <w:r>
        <w:t>04 giờ</w:t>
      </w:r>
    </w:p>
    <w:p>
      <w:r>
        <w:t>Biên bản</w:t>
      </w:r>
    </w:p>
    <w:p>
      <w:r>
        <w:t>3.2</w:t>
      </w:r>
    </w:p>
    <w:p>
      <w:r>
        <w:t>Niêm yết, thông báo công khai kết luận của Hội đồng xác định mức độ khuyết tật cấp xã về kết quả họp xét xác định dạng tật mức độ khuyết tật cho người khuyết tật</w:t>
      </w:r>
    </w:p>
    <w:p>
      <w:r>
        <w:t>Trụ sở UBND cấp xã</w:t>
      </w:r>
    </w:p>
    <w:p>
      <w:r>
        <w:t>16 giờ</w:t>
      </w:r>
    </w:p>
    <w:p>
      <w:r>
        <w:t>Danh sách</w:t>
      </w:r>
    </w:p>
    <w:p>
      <w:r>
        <w:t>3.3</w:t>
      </w:r>
    </w:p>
    <w:p>
      <w:r>
        <w:t>- Trường hợp có khiếu nại, tố cáo hoặc không đồng ý với kết luận của Hội đồng thì Hội đồng tiến hành xác minh, thẩm tra, kết luận cụ thể và trả lời bằng văn bản cho người khiếu nại, tố cáo.</w:t>
      </w:r>
    </w:p>
    <w:p>
      <w:r>
        <w:t>Hội đồng xác định dạng tật và mức độ khuyết tật cấp xã</w:t>
      </w:r>
    </w:p>
    <w:p>
      <w:r>
        <w:t>16 giờ</w:t>
      </w:r>
    </w:p>
    <w:p>
      <w:r>
        <w:t>Văn bản</w:t>
      </w:r>
    </w:p>
    <w:p>
      <w:r>
        <w:t>Bước   4</w:t>
      </w:r>
    </w:p>
    <w:p>
      <w:r>
        <w:t>Cấp Giấy xác nhận khuyết tật</w:t>
      </w:r>
    </w:p>
    <w:p>
      <w:r>
        <w:t>Chủ tịch UBND cấp xã</w:t>
      </w:r>
    </w:p>
    <w:p>
      <w:r>
        <w:t>04 giờ</w:t>
      </w:r>
    </w:p>
    <w:p>
      <w:r>
        <w:t>Giấy xác nhận khuyết tật</w:t>
      </w:r>
    </w:p>
    <w:p>
      <w:r>
        <w:t>6. BIỂU MẪU</w:t>
      </w:r>
    </w:p>
    <w:p>
      <w:r>
        <w:t>TT</w:t>
      </w:r>
    </w:p>
    <w:p>
      <w:r>
        <w:t>M ã   hiệu</w:t>
      </w:r>
    </w:p>
    <w:p>
      <w:r>
        <w:t>Tên biểu  m  ẫ u</w:t>
      </w:r>
    </w:p>
    <w:p>
      <w:r>
        <w:t>1</w:t>
      </w:r>
    </w:p>
    <w:p>
      <w:r>
        <w:t>Mẫu    s ố    01</w:t>
      </w:r>
    </w:p>
    <w:p>
      <w:r>
        <w:t>Đ ơn    đ ề    ng  h ị    x ác    địn  h ,    x ác   đ ị  n h    l ại    m  ứ c    đ ộ    k  h  u  y ết    t ật    v à cấ p ,   c ấ p    đổ  i ,   cấp    l  ạ i    g  iấ y   xác    n  h ận    k  hu  y ết    t ật</w:t>
      </w:r>
    </w:p>
    <w:p>
      <w:r>
        <w:t>2</w:t>
      </w:r>
    </w:p>
    <w:p>
      <w:r>
        <w:t>Mẫu    s ố    02</w:t>
      </w:r>
    </w:p>
    <w:p>
      <w:r>
        <w:t>P h  i ếu    x ác    đ  ịn h    m  ứ c  đ ộ    k  hu  y ết    t ật    đ  ố i    v ới    t  r ẻ em   dưới   6    t u ổ i</w:t>
      </w:r>
    </w:p>
    <w:p>
      <w:r>
        <w:t>3</w:t>
      </w:r>
    </w:p>
    <w:p>
      <w:r>
        <w:t>Mẫu    s ố    03</w:t>
      </w:r>
    </w:p>
    <w:p>
      <w:r>
        <w:t>P h  i ếu  x  á c  đ  ị  n h  m  ứ c    đ ộ  k  h  u  y ết  t  ậ t    đ  ố i  v ới    n  g ư ờ i  t ừ  đ ủ   6    tuổ i  t rở  l ên</w:t>
      </w:r>
    </w:p>
    <w:p>
      <w:r>
        <w:t>4</w:t>
      </w:r>
    </w:p>
    <w:p>
      <w:r>
        <w:t>Mẫu    s ố    04</w:t>
      </w:r>
    </w:p>
    <w:p>
      <w:r>
        <w:t>P h  i ếu    c  u  n g    c ấp    t  h ô n g   t i n    v ề    n  g  ư ời    đ ược    x ác    đ  ịn h    m  ứ c    đ ộ  k  h  u  y ết  t  ậ t</w:t>
      </w:r>
    </w:p>
    <w:p>
      <w:r>
        <w:t>5</w:t>
      </w:r>
    </w:p>
    <w:p>
      <w:r>
        <w:t>Mẫu    s ố    05</w:t>
      </w:r>
    </w:p>
    <w:p>
      <w:r>
        <w:t>B i  ê n   bản    H  ọ p    k  ế t    l uận    d ạ n g    k  hu  y ết    t  ậ t    v à    m ức    đ ộ    k  h  u  y ết  t ật</w:t>
      </w:r>
    </w:p>
    <w:p>
      <w:r>
        <w:t>6</w:t>
      </w:r>
    </w:p>
    <w:p>
      <w:r>
        <w:t>Mẫu    s ố    06</w:t>
      </w:r>
    </w:p>
    <w:p>
      <w:r>
        <w:t>Mẫu    Gi ấy   xác   n h  ậ n    k  hu  y ết  t  ậ t</w:t>
      </w:r>
    </w:p>
    <w:p>
      <w:r>
        <w:t>7. HỒ SƠ LƯU</w:t>
      </w:r>
    </w:p>
    <w:p>
      <w:r>
        <w:t>Hồ sơ lưu bao gồm các tài liệu sau:</w:t>
      </w:r>
    </w:p>
    <w:p>
      <w:r>
        <w:t>TT</w:t>
      </w:r>
    </w:p>
    <w:p>
      <w:r>
        <w:t>T à i    l  i ệu t r  o ng    h ồ    s ơ</w:t>
      </w:r>
    </w:p>
    <w:p>
      <w:r>
        <w:t>1</w:t>
      </w:r>
    </w:p>
    <w:p>
      <w:r>
        <w:t>Các  h ồ   sơ,    g  i ấy   tờ  t ại    m  ụ c 5.3</w:t>
      </w:r>
    </w:p>
    <w:p>
      <w:r>
        <w:t>2</w:t>
      </w:r>
    </w:p>
    <w:p>
      <w:r>
        <w:t>B i  ê n  b  ả n    Họ p    k ết    l  u  ậ n  d  ạ  n g    k  h  u  y ết  t ật    v à    mứ c  đ ộ    k  hu  y ết  t  ậ t</w:t>
      </w:r>
    </w:p>
    <w:p>
      <w:r>
        <w:t>3</w:t>
      </w:r>
    </w:p>
    <w:p>
      <w:r>
        <w:t>K ết    l uận    c  ủ a    H  ộ i    đ  ồ  n g    gi ám    đị  n h   y    kh  o a    x ác    đ  ị  n  h ,    k  ế t    l  u  ậ n    v ề    d  ạ  n g</w:t>
      </w:r>
    </w:p>
    <w:p>
      <w:r>
        <w:t>k  h  u  y ết   t ậ t   và  m  ứ c độ   khu y ết   t ậ t   ( n ếu    c  ó )</w:t>
      </w:r>
    </w:p>
    <w:p>
      <w:r>
        <w:t>4</w:t>
      </w:r>
    </w:p>
    <w:p>
      <w:r>
        <w:t>Các  g  i ấy    t ờ có    l  i  ê n    q  u  a n    k  h ác</w:t>
      </w:r>
    </w:p>
    <w:p>
      <w:r>
        <w:t>H ồ   sơ    đ  ư ợc  l  ư u   t ạ i    U B N D   cấp    x ã.  Th ời    g  i an   l ư u    k  h  ô  n g    t  h  ờ i    hạ  n .</w:t>
      </w:r>
    </w:p>
    <w:p>
      <w:r>
        <w:t>2.  Thủ tục hành chính: Cấp đổi, cấp lại Giấy xác nhận khuyết tật</w:t>
      </w:r>
    </w:p>
    <w:p>
      <w:r>
        <w:t>ỦY BAN NHÂN DÂN CẤP XÃ</w:t>
      </w:r>
    </w:p>
    <w:p>
      <w:r>
        <w:t>QUY TRÌNH</w:t>
      </w:r>
    </w:p>
    <w:p>
      <w:r>
        <w:t>Mã hiệu:</w:t>
      </w:r>
    </w:p>
    <w:p>
      <w:r>
        <w:t>QT</w:t>
      </w:r>
    </w:p>
    <w:p>
      <w:r>
        <w:t>Cấp đổi, cấp lại Giấy xác nhận khuyết tật</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SỬA ĐỔI TÀI LIỆU: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thực hiện việc xác Cấp đổi, cấp lại Giấy xác nhận khuyết tật</w:t>
      </w:r>
    </w:p>
    <w:p>
      <w:r>
        <w:t>2. PHẠM VI</w:t>
      </w:r>
    </w:p>
    <w:p>
      <w:r>
        <w:t>Áp dụng đối với: Người khuyết tật hoặc đại diện hợp pháp người khuyết tật</w:t>
      </w:r>
    </w:p>
    <w:p>
      <w:r>
        <w:t>3. TÀI LIỆU VIỆN DẪN</w:t>
      </w:r>
    </w:p>
    <w:p>
      <w:r>
        <w:t>Các văn bản pháp quy liên quan đề cập tại mục 5.1</w:t>
      </w:r>
    </w:p>
    <w:p>
      <w:r>
        <w:t>4. ĐỊNH NGHĨA/VIẾT TẮT</w:t>
      </w:r>
    </w:p>
    <w:p>
      <w:r>
        <w:t>- NĐ: Nghị định;</w:t>
      </w:r>
    </w:p>
    <w:p>
      <w:r>
        <w:t>- TT: Thông tư;</w:t>
      </w:r>
    </w:p>
    <w:p>
      <w:r>
        <w:t>- QĐ: Quyết định;</w:t>
      </w:r>
    </w:p>
    <w:p>
      <w:r>
        <w:t>- UBND: Ủy ban nhan dân;</w:t>
      </w:r>
    </w:p>
    <w:p>
      <w:r>
        <w:t>- BPTN &amp; TKQ: Bộ phận tiếp nhận và trả kết quả;</w:t>
      </w:r>
    </w:p>
    <w:p>
      <w:r>
        <w:t>- LĐTBXH: Lao động - Thương binh và Xã hội;</w:t>
      </w:r>
    </w:p>
    <w:p>
      <w:r>
        <w:t>- BTXH: Bảo trợ xã hội;</w:t>
      </w:r>
    </w:p>
    <w:p>
      <w:r>
        <w:t>- TTHC: Thủ tục hành chính</w:t>
      </w:r>
    </w:p>
    <w:p>
      <w:r>
        <w:t>5. NỘI DUNG QUY TRÌNH</w:t>
      </w:r>
    </w:p>
    <w:p>
      <w:r>
        <w:t>5 .1</w:t>
      </w:r>
    </w:p>
    <w:p>
      <w:r>
        <w:t>C ơ  s ở p h  á p  l  ý :</w:t>
      </w:r>
    </w:p>
    <w:p>
      <w:r>
        <w:t>-  L  u ật    N  g ư ờ i    k  h  u  y ết    t ật    n  g ày   17    t  h  á  n g   6    n  ă m   2 0  1  0 ;</w:t>
      </w:r>
    </w:p>
    <w:p>
      <w:r>
        <w:t>-    N  g  h ị    đ  ịn h   số    2  8  /  20  1  2  /  N Đ-CP    ng ày    1 0    t  h  á  n g   4    n ăm  20  1 2    c  ủ a   C h  í  n h  p  h ủ    Q  u y    đ  ịn h    c  h i    t iết    v à    hư ớ n g    d  ẫ n    t  h i    h  à  n h    m  ộ t    s ố    đ  i ều    c  ủ a    L  u  ậ t  ng  ư  ờ i    k  h  u  y ết  t ậ t;</w:t>
      </w:r>
    </w:p>
    <w:p>
      <w:r>
        <w:t>-    T  h  ôn g    t ư    s ố    01  /  20  1  9  /  TT -B LĐT B X H    ng ày    0 2    t  h á n g    0 1    n  ă m    20  1 9 c ủ a    B ộ    L  a o   đ ộ  n g   -    T  h  ư ơ n g    b  in h    v à    X ã    h  ộ i    q  u y  đ  ị  n h  v ề  v  i  ệ c    x  á c    đ  ịn h  m  ứ c  đ ộ    k  hu  y ết  t  ậ t    d o    H  ộ i    đ  ồ  n g    x ác    đ  ịn h    m  ứ c  đ ộ    k  h  u  y ết  t  ậ t    t  h  ự c    hi  ệ  n;</w:t>
      </w:r>
    </w:p>
    <w:p>
      <w:r>
        <w:t>-    T  h  ô  n g    t ư    s ố    0  8  /  202  3/  T T-B LĐT B X H    n  g ày    2 9    t  h á n g   8    n ăm    20  2 3    c  ủ a Bộ    L  a o    đ  ộ  n g   -    T  h  ư  ơ  n g    b  i  n h    v à    X ã    h  ộ i    s  ử a    đ  ổi ,    b ổ    su  ng ,    b  ã i    b ỏ    m  ộ t    s ố  đi  ề u    c  ủ a   các    Thô  n g    tư ,    T  hô  n g    t ư    L  i  ê n    t  ị  c h   có    qu y  đ  ị  n h    l  i  ê n    q  u  a n  đ  ế n  vi  ệ c    n  ộ  p ,    x  u  ấ t    t r ìn h    s ổ    h ộ    k  h  ẩ  u ,    s ổ    t ạm    t rú    g  i ấy    h  o  ặ c    g iấy    t ờ   có    y êu cầu    x ác    n  h  ậ n    n ơi   cư    t  r ú    kh i    t  h  ự c    h iện    th ủ    t  ụ c    h  à  n h    c  h  ín h    th  uộ c    l  ĩn h  v  ự c  q  u  ả n    l ý  c  ủ a  B ộ    L ao    đ  ộ  n g   -  T  h  ư ơ n g    b  in h   và    x ã    h  ộ  i.</w:t>
      </w:r>
    </w:p>
    <w:p>
      <w:r>
        <w:t>5 .2</w:t>
      </w:r>
    </w:p>
    <w:p>
      <w:r>
        <w:t>Đ  i ều  k  i ện th ự c hiện Thủ   tục hà n h chính</w:t>
      </w:r>
    </w:p>
    <w:p>
      <w:r>
        <w:t>K  h  ô  n g</w:t>
      </w:r>
    </w:p>
    <w:p>
      <w:r>
        <w:t>5 .3</w:t>
      </w:r>
    </w:p>
    <w:p>
      <w:r>
        <w:t>Th à nh p h  ầ n  h ồ   sơ</w:t>
      </w:r>
    </w:p>
    <w:p>
      <w:r>
        <w:t>B ả n   ch í nh</w:t>
      </w:r>
    </w:p>
    <w:p>
      <w:r>
        <w:t>B ả n  s  a o</w:t>
      </w:r>
    </w:p>
    <w:p>
      <w:r>
        <w:t>Đ ơn    đ ề  n  g hị    t  h  e o    M ẫu    s ố  0 1    b an    h ành    k  è m  T  h  ô  n g  t ư  s ố  0  1/  2  01  9/  TT -B LĐT B X H   ( đư ợc  s  ử a  đ  ổ  i ,  b ổ    s  un g    t ại    T  h  ôn g  t ư   số    0  8  /2  0  23  /  T T- B LĐT B XH ).</w:t>
      </w:r>
    </w:p>
    <w:p>
      <w:r>
        <w:t>X</w:t>
      </w:r>
    </w:p>
    <w:p>
      <w:r>
        <w:t>5 .4</w:t>
      </w:r>
    </w:p>
    <w:p>
      <w:r>
        <w:t>Số   l ư ợng    h ồ    s ơ:  0 1</w:t>
      </w:r>
    </w:p>
    <w:p>
      <w:r>
        <w:t>5 .5</w:t>
      </w:r>
    </w:p>
    <w:p>
      <w:r>
        <w:t>Thời    g  i  a n    x ử  l  ý :    5    n  g ày   ( 4 0    g  i ờ)    l àm   v i ệc</w:t>
      </w:r>
    </w:p>
    <w:p>
      <w:r>
        <w:t>5 .6</w:t>
      </w:r>
    </w:p>
    <w:p>
      <w:r>
        <w:t>N ơi   ti ế p  n h ậ n    v à   trả  k ết quả:     BPTN&amp;  TK Q   c ủ a  U B N D   cấp   xã</w:t>
      </w:r>
    </w:p>
    <w:p>
      <w:r>
        <w:t>5 .7</w:t>
      </w:r>
    </w:p>
    <w:p>
      <w:r>
        <w:t>Lệ phí: K h  ô  n g</w:t>
      </w:r>
    </w:p>
    <w:p>
      <w:r>
        <w:t>5 .8</w:t>
      </w:r>
    </w:p>
    <w:p>
      <w:r>
        <w:t>Quy   t r  ì nh    x ử  l ý   cô n g    v  i ệ c :</w:t>
      </w:r>
    </w:p>
    <w:p>
      <w:r>
        <w:t>TT</w:t>
      </w:r>
    </w:p>
    <w:p>
      <w:r>
        <w:t>Tr ì nh tự</w:t>
      </w:r>
    </w:p>
    <w:p>
      <w:r>
        <w:t>Tr á ch   nh i ệm</w:t>
      </w:r>
    </w:p>
    <w:p>
      <w:r>
        <w:t>Thời    g  i  a n</w:t>
      </w:r>
    </w:p>
    <w:p>
      <w:r>
        <w:t>B i ểu  m  ẫ u / Kết quả</w:t>
      </w:r>
    </w:p>
    <w:p>
      <w:r>
        <w:t>Bước   1</w:t>
      </w:r>
    </w:p>
    <w:p>
      <w:r>
        <w:t>Khi có nhu cầu đổi hoặc cấp lại Giấy xác nhận khuyết tật thì người khuyết tật hoặc người đại diện hợp pháp của người khuyết tật làm đơn theo Mẫu số 01 ban hành kèm theo Thông tư số 01/2019/TT-BLĐTBXH (được sửa đổi, bổ sung tại Thông tư số 08/2023/TT-BLĐTBXH) gửi Ủy ban nhân dân cấp xã nơi người khuyết tật cư trú.</w:t>
      </w:r>
    </w:p>
    <w:p>
      <w:r>
        <w:t>Người khuyết tật hoặc đại diện hợp pháp của người khuyết tật</w:t>
      </w:r>
    </w:p>
    <w:p>
      <w:r>
        <w:t>Giờ hành chính</w:t>
      </w:r>
    </w:p>
    <w:p>
      <w:r>
        <w:t>01 bộ hồ sơ theo quy định</w:t>
      </w:r>
    </w:p>
    <w:p>
      <w:r>
        <w:t>Bước 2</w:t>
      </w:r>
    </w:p>
    <w:p>
      <w:r>
        <w:t>Đổi hoặc cấp lại đổi, cấp lại Giấy xác nhận khuyết tật</w:t>
      </w:r>
    </w:p>
    <w:p>
      <w:r>
        <w:t>UBND cấp xã</w:t>
      </w:r>
    </w:p>
    <w:p>
      <w:r>
        <w:t>40 giờ</w:t>
      </w:r>
    </w:p>
    <w:p>
      <w:r>
        <w:t>2.1</w:t>
      </w:r>
    </w:p>
    <w:p>
      <w:r>
        <w:t>Bộ phận TN&amp;TKQ của UBND cấp xã tiếp nhận và chuyển hồ sơ cán bộ phụ trách thẩm định</w:t>
      </w:r>
    </w:p>
    <w:p>
      <w:r>
        <w:t>Công chức Bộ phận TN&amp;TKQ của UBND cấp xã</w:t>
      </w:r>
    </w:p>
    <w:p>
      <w:r>
        <w:t>08 giờ</w:t>
      </w:r>
    </w:p>
    <w:p>
      <w:r>
        <w:t>Phiếu tiếp nhận</w:t>
      </w:r>
    </w:p>
    <w:p>
      <w:r>
        <w:t>2.2</w:t>
      </w:r>
    </w:p>
    <w:p>
      <w:r>
        <w:t>Cán bộ phụ trách công tác Lao động - Thương binh và Xã hội rà soát hồ sơ tham mưu Chủ tịch UBND cấp xã đổi, cấp lại Giấy xác nhận khuyết tật</w:t>
      </w:r>
    </w:p>
    <w:p>
      <w:r>
        <w:t>Cán bộ Lao động - Thương binh và Xã hội cấp xã</w:t>
      </w:r>
    </w:p>
    <w:p>
      <w:r>
        <w:t>24 giờ</w:t>
      </w:r>
    </w:p>
    <w:p>
      <w:r>
        <w:t>2.3</w:t>
      </w:r>
    </w:p>
    <w:p>
      <w:r>
        <w:t>Chủ tịch UBND cấp xã ký đổi, cấp lại Giấy xác nhận khuyết tật</w:t>
      </w:r>
    </w:p>
    <w:p>
      <w:r>
        <w:t>Chủ tịch UBND cấp xã</w:t>
      </w:r>
    </w:p>
    <w:p>
      <w:r>
        <w:t>8 giờ</w:t>
      </w:r>
    </w:p>
    <w:p>
      <w:r>
        <w:t>Giấy xác nhận khuyết tật</w:t>
      </w:r>
    </w:p>
    <w:p>
      <w:r>
        <w:t>6. BIỂU MẪU</w:t>
      </w:r>
    </w:p>
    <w:p>
      <w:r>
        <w:t>TT</w:t>
      </w:r>
    </w:p>
    <w:p>
      <w:r>
        <w:t>Mã hiệu</w:t>
      </w:r>
    </w:p>
    <w:p>
      <w:r>
        <w:t>Tên biểu mẫu</w:t>
      </w:r>
    </w:p>
    <w:p>
      <w:r>
        <w:t>1</w:t>
      </w:r>
    </w:p>
    <w:p>
      <w:r>
        <w:t>Mẫu số 01</w:t>
      </w:r>
    </w:p>
    <w:p>
      <w:r>
        <w:t>Đơn đề nghị xác định, xác định lại mức độ khuyết tật và cấp, cấp đổi, cấp lại giấy xác nhận khuyết tật</w:t>
      </w:r>
    </w:p>
    <w:p>
      <w:r>
        <w:t>2</w:t>
      </w:r>
    </w:p>
    <w:p>
      <w:r>
        <w:t>Mẫu số 06</w:t>
      </w:r>
    </w:p>
    <w:p>
      <w:r>
        <w:t>Mẫu giấy xác nhận khuyết tật</w:t>
      </w:r>
    </w:p>
    <w:p>
      <w:r>
        <w:t>7. HỒ SƠ LƯU</w:t>
      </w:r>
    </w:p>
    <w:p>
      <w:r>
        <w:t>Hồ sơ lưu bao gồm các tài liệu sau:</w:t>
      </w:r>
    </w:p>
    <w:p>
      <w:r>
        <w:t>TT</w:t>
      </w:r>
    </w:p>
    <w:p>
      <w:r>
        <w:t>T à i    l  i ệu t r  o ng    h ồ    s ơ</w:t>
      </w:r>
    </w:p>
    <w:p>
      <w:r>
        <w:t>1</w:t>
      </w:r>
    </w:p>
    <w:p>
      <w:r>
        <w:t>Các  h ồ   sơ,    g  i ấy   tờ  t ại    m  ụ c 5.3</w:t>
      </w:r>
    </w:p>
    <w:p>
      <w:r>
        <w:t>2</w:t>
      </w:r>
    </w:p>
    <w:p>
      <w:r>
        <w:t>Các  g  i ấy    t ờ có    l  i  ê n    q  u  a n    k  h ác</w:t>
      </w:r>
    </w:p>
    <w:p>
      <w:r>
        <w:t>H ồ   sơ    đ  ư ợc  l  ư u   t ạ i    U B N D   cấp   xã ,  T  h ời    g  i  a n   l ư u    k  h  ôn g    t  h  ờ i   h ạ  n .</w:t>
      </w:r>
    </w:p>
    <w:p>
      <w:r>
        <w:t>Mẫu số 01</w:t>
      </w:r>
    </w:p>
    <w:p>
      <w:r>
        <w:t>CỘNG HÒA XÃ HỘI CHỦ NGHĨA VIỆT NAM</w:t>
      </w:r>
    </w:p>
    <w:p>
      <w:r>
        <w:t>Độc lập - Tự do - Hạnh phúc</w:t>
      </w:r>
    </w:p>
    <w:p>
      <w:r>
        <w:t>ĐƠN ĐỀ NGHỊ XÁC ĐỊNH, XÁC ĐỊNH LẠI MỨC ĐỘ KHUYẾT TẬT   VÀ CẤP, CẤP ĐỔI, CẤP LẠI GIẤY XÁC NHẬN KHUYẾT TẬT</w:t>
      </w:r>
    </w:p>
    <w:p>
      <w:r>
        <w:t>Kính gửi:</w:t>
      </w:r>
    </w:p>
    <w:p>
      <w:r>
        <w:t>Chủ tịch Ủy ban nhân dân xã (phường, thị trấn) …………</w:t>
      </w:r>
    </w:p>
    <w:p>
      <w:r>
        <w:t>Huyện (quận, thị xã, thành phố) …………….</w:t>
      </w:r>
    </w:p>
    <w:p>
      <w:r>
        <w:t>Tỉnh, thành phố………………………………..</w:t>
      </w:r>
    </w:p>
    <w:p>
      <w:r>
        <w:t>Sau khi tìm hiểu quy định về xác định mức độ khuyết tật, tôi đề nghị:</w:t>
      </w:r>
    </w:p>
    <w:p>
      <w:r>
        <w:t>□ Xác định mức độ khuyết tật và cấp Giấy xác nhận khuyết tật</w:t>
      </w:r>
    </w:p>
    <w:p>
      <w:r>
        <w:t>□ Xác định lại mức độ khuyết tật và cấp Giấy xác nhận khuyết tật</w:t>
      </w:r>
    </w:p>
    <w:p>
      <w:r>
        <w:t>□ Cấp lại Giấy xác nhận khuyết tật</w:t>
      </w:r>
    </w:p>
    <w:p>
      <w:r>
        <w:t>□ Cấp đổi Giấy xác nhận khuyết tật</w:t>
      </w:r>
    </w:p>
    <w:p>
      <w:r>
        <w:t>(Trường hợp cấp đổi Giấy xác nhận khuyết tật thì không phải kê khai thông tin tại Mục III dưới đây).</w:t>
      </w:r>
    </w:p>
    <w:p>
      <w:r>
        <w:t>Cụ thể:</w:t>
      </w:r>
    </w:p>
    <w:p>
      <w:r>
        <w:t>I. Thông tin người được xác định mức độ khuyết tật</w:t>
      </w:r>
    </w:p>
    <w:p>
      <w:r>
        <w:t>- Họ và tên: ..........................................................................................................</w:t>
      </w:r>
    </w:p>
    <w:p>
      <w:r>
        <w:t>- Sinh ngày………tháng……năm………. Giới tính: ..........................................</w:t>
      </w:r>
    </w:p>
    <w:p>
      <w:r>
        <w:t>- Số CMND hoặc căn cước công dân: ..................................................................</w:t>
      </w:r>
    </w:p>
    <w:p>
      <w:r>
        <w:t>- Nơi ở hiện nay: ...................................................................................................</w:t>
      </w:r>
    </w:p>
    <w:p>
      <w:r>
        <w:t>II. Thông tin người đại diện hợp pháp (nếu có)</w:t>
      </w:r>
    </w:p>
    <w:p>
      <w:r>
        <w:t>- Họ và tên: ...........................................................................................................</w:t>
      </w:r>
    </w:p>
    <w:p>
      <w:r>
        <w:t>- Mối quan hệ với người được xác định khuyết tật: ............................................</w:t>
      </w:r>
    </w:p>
    <w:p>
      <w:r>
        <w:t>- Số CMND hoặc căn cước công dân: ..................................................................</w:t>
      </w:r>
    </w:p>
    <w:p>
      <w:r>
        <w:t>- Số điện thoại: ......................................................................................................</w:t>
      </w:r>
    </w:p>
    <w:p>
      <w:r>
        <w:t>III. Thông tin về tình trạng khuyết tật</w:t>
      </w:r>
    </w:p>
    <w:p>
      <w:r>
        <w:t>1. Thông tin về dạng khuyết tật  (Đánh dấu x vào ô tương ứng)</w:t>
      </w:r>
    </w:p>
    <w:p>
      <w:r>
        <w:t>STT</w:t>
      </w:r>
    </w:p>
    <w:p>
      <w:r>
        <w:t>Các dạng khuyết tật</w:t>
      </w:r>
    </w:p>
    <w:p>
      <w:r>
        <w:t>Có</w:t>
      </w:r>
    </w:p>
    <w:p>
      <w:r>
        <w:t>Không</w:t>
      </w:r>
    </w:p>
    <w:p>
      <w:r>
        <w:t>1</w:t>
      </w:r>
    </w:p>
    <w:p>
      <w:r>
        <w:t>Khuyết tật vận động</w:t>
      </w:r>
    </w:p>
    <w:p>
      <w:r>
        <w:t>1.1</w:t>
      </w:r>
    </w:p>
    <w:p>
      <w:r>
        <w:t>Mềm nhẽo hoặc co cứng toàn thân</w:t>
      </w:r>
    </w:p>
    <w:p>
      <w:r>
        <w:t>1.2</w:t>
      </w:r>
    </w:p>
    <w:p>
      <w:r>
        <w:t>Thiếu tay hoặc không cử động được tay</w:t>
      </w:r>
    </w:p>
    <w:p>
      <w:r>
        <w:t>1.3</w:t>
      </w:r>
    </w:p>
    <w:p>
      <w:r>
        <w:t>Thiếu chân hoặc không cử động được chân</w:t>
      </w:r>
    </w:p>
    <w:p>
      <w:r>
        <w:t>1.4</w:t>
      </w:r>
    </w:p>
    <w:p>
      <w:r>
        <w:t>Yếu, liệt, teo cơ hoặc hạn chế vận động tay, chân, lưng, cổ</w:t>
      </w:r>
    </w:p>
    <w:p>
      <w:r>
        <w:t>1.5</w:t>
      </w:r>
    </w:p>
    <w:p>
      <w:r>
        <w:t>Cong, vẹo, chân tay, lưng, cổ; gù cột sống lưng hoặc dị dạng, biến dạng khác trên cơ thể ở đầu, cổ, lưng, tay, chân</w:t>
      </w:r>
    </w:p>
    <w:p>
      <w:r>
        <w:t>1.6</w:t>
      </w:r>
    </w:p>
    <w:p>
      <w:r>
        <w:t>Có kết luận của cơ sở y tế cấp tỉnh trở lên về suy giảm chức năng vận động</w:t>
      </w:r>
    </w:p>
    <w:p>
      <w:r>
        <w:t>2</w:t>
      </w:r>
    </w:p>
    <w:p>
      <w:r>
        <w:t>Khuyết tật nghe, nói</w:t>
      </w:r>
    </w:p>
    <w:p>
      <w:r>
        <w:t>2.1</w:t>
      </w:r>
    </w:p>
    <w:p>
      <w:r>
        <w:t>Không phát ra âm thanh, lời nói</w:t>
      </w:r>
    </w:p>
    <w:p>
      <w:r>
        <w:t>2.2</w:t>
      </w:r>
    </w:p>
    <w:p>
      <w:r>
        <w:t>Phát ra âm thanh, lời nói nhưng không rõ tiếng, rõ câu</w:t>
      </w:r>
    </w:p>
    <w:p>
      <w:r>
        <w:t>2.3</w:t>
      </w:r>
    </w:p>
    <w:p>
      <w:r>
        <w:t>Không nghe được</w:t>
      </w:r>
    </w:p>
    <w:p>
      <w:r>
        <w:t>2.4</w:t>
      </w:r>
    </w:p>
    <w:p>
      <w:r>
        <w:t>Khiếm khuyết hoặc dị dạng cơ quan phát âm ảnh hưởng đến việc phát âm</w:t>
      </w:r>
    </w:p>
    <w:p>
      <w:r>
        <w:t>2.5</w:t>
      </w:r>
    </w:p>
    <w:p>
      <w:r>
        <w:t>Khiếm khuyết hoặc dị dạng vành tai hoặc ống tai ngoài ảnh hưởng đến nghe</w:t>
      </w:r>
    </w:p>
    <w:p>
      <w:r>
        <w:t>2.6</w:t>
      </w:r>
    </w:p>
    <w:p>
      <w:r>
        <w:t>Có kết luận của cơ sở y tế cấp tỉnh trở lên về suy giảm chức năng nghe, nói</w:t>
      </w:r>
    </w:p>
    <w:p>
      <w:r>
        <w:t>3</w:t>
      </w:r>
    </w:p>
    <w:p>
      <w:r>
        <w:t>Khuyết tật nhìn</w:t>
      </w:r>
    </w:p>
    <w:p>
      <w:r>
        <w:t>3.1</w:t>
      </w:r>
    </w:p>
    <w:p>
      <w:r>
        <w:t>Mù một hoặc hai mắt</w:t>
      </w:r>
    </w:p>
    <w:p>
      <w:r>
        <w:t>3.2</w:t>
      </w:r>
    </w:p>
    <w:p>
      <w:r>
        <w:t>Thiếu một hoặc hai mắt</w:t>
      </w:r>
    </w:p>
    <w:p>
      <w:r>
        <w:t>3.3</w:t>
      </w:r>
    </w:p>
    <w:p>
      <w:r>
        <w:t>Khó khăn khi nhìn hoặc không nhìn thấy các đồ vật</w:t>
      </w:r>
    </w:p>
    <w:p>
      <w:r>
        <w:t>3.4</w:t>
      </w:r>
    </w:p>
    <w:p>
      <w:r>
        <w:t>Khó khăn khi phân biệt màu sắc hoặc không phân biệt được các màu sắc</w:t>
      </w:r>
    </w:p>
    <w:p>
      <w:r>
        <w:t>3.5</w:t>
      </w:r>
    </w:p>
    <w:p>
      <w:r>
        <w:t>Rung, giật nhãn thị, đục nhân mắt hoặc sẹo loét giác mạc</w:t>
      </w:r>
    </w:p>
    <w:p>
      <w:r>
        <w:t>3.6</w:t>
      </w:r>
    </w:p>
    <w:p>
      <w:r>
        <w:t>Bị dị tật, biến dạng ở vùng mắt</w:t>
      </w:r>
    </w:p>
    <w:p>
      <w:r>
        <w:t>3.7</w:t>
      </w:r>
    </w:p>
    <w:p>
      <w:r>
        <w:t>Có kết luận của cơ sở y tế cấp tỉnh trở lên về suy giảm chức năng nhìn</w:t>
      </w:r>
    </w:p>
    <w:p>
      <w:r>
        <w:t>4</w:t>
      </w:r>
    </w:p>
    <w:p>
      <w:r>
        <w:t>Khuyết tật thần kinh, tâm thần</w:t>
      </w:r>
    </w:p>
    <w:p>
      <w:r>
        <w:t>4.1</w:t>
      </w:r>
    </w:p>
    <w:p>
      <w:r>
        <w:t>Thường ngồi một mình, chơi một mình, không bao giờ nói chuyện hoặc quan tâm tới bất kỳ ai</w:t>
      </w:r>
    </w:p>
    <w:p>
      <w:r>
        <w:t>4.2</w:t>
      </w:r>
    </w:p>
    <w:p>
      <w:r>
        <w:t>Có những hành vi bất thường như kích động, cáu giận hoặc sợ hãi vô cớ gây ảnh hưởng đến sức khỏe, sự an toàn của bản thân và người khác</w:t>
      </w:r>
    </w:p>
    <w:p>
      <w:r>
        <w:t>4.3</w:t>
      </w:r>
    </w:p>
    <w:p>
      <w:r>
        <w:t>Bất ngờ dừng mọi hoạt động, mắt mở trừng trừng không chớp, co giật chân tay, môi, mặt hoặc bất thình lình ngã xuống, co giật, sùi bọt mép, gọi hỏi không biết</w:t>
      </w:r>
    </w:p>
    <w:p>
      <w:r>
        <w:t>4.4</w:t>
      </w:r>
    </w:p>
    <w:p>
      <w:r>
        <w:t>Bị mất trí nhớ, bỏ nhà đi lang thang</w:t>
      </w:r>
    </w:p>
    <w:p>
      <w:r>
        <w:t>4.5</w:t>
      </w:r>
    </w:p>
    <w:p>
      <w:r>
        <w:t>Có kết luận của cơ sở y tế cấp tỉnh trở lên về suy giảm thần kinh, tâm thần</w:t>
      </w:r>
    </w:p>
    <w:p>
      <w:r>
        <w:t>5</w:t>
      </w:r>
    </w:p>
    <w:p>
      <w:r>
        <w:t>Khuyết tật trí tuệ</w:t>
      </w:r>
    </w:p>
    <w:p>
      <w:r>
        <w:t>5.1</w:t>
      </w:r>
    </w:p>
    <w:p>
      <w:r>
        <w:t>Khó khăn trong việc nhận biết người thân trong gia đình hoặc khó khăn trong giao tiếp với những người xung quanh so với người cùng lứa tuổi</w:t>
      </w:r>
    </w:p>
    <w:p>
      <w:r>
        <w:t>5.2</w:t>
      </w:r>
    </w:p>
    <w:p>
      <w:r>
        <w:t>Chậm chạp, ngờ nghệch hoặc không thể làm được một việc đơn giản (so với tuổi) dù đã được hướng dẫn</w:t>
      </w:r>
    </w:p>
    <w:p>
      <w:r>
        <w:t>5.3</w:t>
      </w:r>
    </w:p>
    <w:p>
      <w:r>
        <w:t>Khó khăn trong việc đọc, viết, tính toán và kỹ năng học tập khác so với người cùng tuổi do chậm phát triển trí tuệ</w:t>
      </w:r>
    </w:p>
    <w:p>
      <w:r>
        <w:t>5.4</w:t>
      </w:r>
    </w:p>
    <w:p>
      <w:r>
        <w:t>Có kết luận cơ sở y tế cấp tỉnh trở lên về chậm phát triển trí tuệ</w:t>
      </w:r>
    </w:p>
    <w:p>
      <w:r>
        <w:t>6</w:t>
      </w:r>
    </w:p>
    <w:p>
      <w:r>
        <w:t>Khuyết tật khác</w:t>
      </w:r>
    </w:p>
    <w:p>
      <w:r>
        <w:t>6.1</w:t>
      </w:r>
    </w:p>
    <w:p>
      <w:r>
        <w:t>Có kết luận của cơ sở y tế cấp tỉnh trở lên về bệnh tê bì, mất cảm giác ở tay, chân hoặc sự bất thường của cơ thể làm giảm khả năng thực hiện các hoạt động; lao động; đọc, viết, tính toán và kỹ năng học tập khác; sinh hoạt hoặc giao tiếp</w:t>
      </w:r>
    </w:p>
    <w:p>
      <w:r>
        <w:t>6.2</w:t>
      </w:r>
    </w:p>
    <w:p>
      <w:r>
        <w:t>Có kết luận của cơ sở y tế cấp tỉnh trở lên về bệnh hô hấp hoặc do bệnh tim mạch hoặc do rối loạn đại, tiểu tiện mặc dù đã được điều trị liên tục trên 3 tháng, làm giảm khả năng thực hiện các hoạt động; lao động; đọc, viết, tính toán và kỹ năng học tập khác; sinh hoạt hoặc giao tiếp</w:t>
      </w:r>
    </w:p>
    <w:p>
      <w:r>
        <w:t>6.3</w:t>
      </w:r>
    </w:p>
    <w:p>
      <w:r>
        <w:t>Có kết luận của cơ sở y tế cấp tỉnh trở lên về rối loạn phổ tự kỷ hoặc các loại bệnh hiếm</w:t>
      </w:r>
    </w:p>
    <w:p>
      <w:r>
        <w:t>2. Thông tin về mức độ khuyết tật  (Trường hợp trẻ em dưới 6 tuổi không phải   kê khai)</w:t>
      </w:r>
    </w:p>
    <w:p>
      <w:r>
        <w:t>Mức độ thực hiện</w:t>
      </w:r>
    </w:p>
    <w:p>
      <w:r>
        <w:t>Các hoạt động</w:t>
      </w:r>
    </w:p>
    <w:p>
      <w:r>
        <w:t>Thực hiện được</w:t>
      </w:r>
    </w:p>
    <w:p>
      <w:r>
        <w:t>Thực hiện được nhưng cần trợ giúp</w:t>
      </w:r>
    </w:p>
    <w:p>
      <w:r>
        <w:t>Không thực hiện được</w:t>
      </w:r>
    </w:p>
    <w:p>
      <w:r>
        <w:t>Không xác định được</w:t>
      </w:r>
    </w:p>
    <w:p>
      <w:r>
        <w:t>1. Đi lại</w:t>
      </w:r>
    </w:p>
    <w:p>
      <w:r>
        <w:t>2. Ăn, uống</w:t>
      </w:r>
    </w:p>
    <w:p>
      <w:r>
        <w:t>3. Tiểu tiện, đại tiện</w:t>
      </w:r>
    </w:p>
    <w:p>
      <w:r>
        <w:t>4. Vệ sinh cá nhân như đánh răng, rửa mặt, tắm rửa...</w:t>
      </w:r>
    </w:p>
    <w:p>
      <w:r>
        <w:t>5. Mặc, cởi quần áo, giầy dép</w:t>
      </w:r>
    </w:p>
    <w:p>
      <w:r>
        <w:t>6. Nghe và hiểu người khác nói gì</w:t>
      </w:r>
    </w:p>
    <w:p>
      <w:r>
        <w:t>7. Diễn đạt được ý muốn và suy nghĩ của bản thân qua lời nói</w:t>
      </w:r>
    </w:p>
    <w:p>
      <w:r>
        <w:t>8. Làm các việc gia đình như gấp quần áo, quét nhà, rửa bát, nấu cơm phù hợp với độ tuổi; lao động, sản xuất tạo thu nhập</w:t>
      </w:r>
    </w:p>
    <w:p>
      <w:r>
        <w:t>9. Giao tiếp xã hội, hòa nhập cộng đồng phù hợp với độ tuổi</w:t>
      </w:r>
    </w:p>
    <w:p>
      <w:r>
        <w:t>10. Đọc, viết, tính toán và kỹ năng học tập khác</w:t>
      </w:r>
    </w:p>
    <w:p>
      <w:r>
        <w:t>……....., ngày…..tháng…..năm...</w:t>
      </w:r>
    </w:p>
    <w:p>
      <w:r>
        <w:t>Người viết đơn</w:t>
      </w:r>
    </w:p>
    <w:p>
      <w:r>
        <w:t>(Ký và ghi rõ họ tên)</w:t>
      </w:r>
    </w:p>
    <w:p>
      <w:r>
        <w:t>Mẫu số 02</w:t>
      </w:r>
    </w:p>
    <w:p>
      <w:r>
        <w:t>HỘI ĐỒNG XÁC ĐỊNH</w:t>
      </w:r>
    </w:p>
    <w:p>
      <w:r>
        <w:t>MĐKT XÃ………………</w:t>
      </w:r>
    </w:p>
    <w:p>
      <w:r>
        <w:t>-------</w:t>
      </w:r>
    </w:p>
    <w:p>
      <w:r>
        <w:t>CỘNG HÒA XÃ HỘI CHỦ NGHĨA VIỆT NAM</w:t>
      </w:r>
    </w:p>
    <w:p>
      <w:r>
        <w:t>Độc lập - Tự do - Hạnh phúc</w:t>
      </w:r>
    </w:p>
    <w:p>
      <w:r>
        <w:t>---------------</w:t>
      </w:r>
    </w:p>
    <w:p>
      <w:r>
        <w:t>PHIẾU XÁC ĐỊNH MỨC ĐỘ KHUYẾT TẬT ĐỐI VỚI TRẺ EM DƯỚI 6 TUỔI</w:t>
      </w:r>
    </w:p>
    <w:p>
      <w:r>
        <w:t>I. Thông tin người được xác định mức độ khuyết tật</w:t>
      </w:r>
    </w:p>
    <w:p>
      <w:r>
        <w:t>- Họ và tên: ..........................................................................................................</w:t>
      </w:r>
    </w:p>
    <w:p>
      <w:r>
        <w:t>- Sinh ngày………tháng…….. năm……… Giới tính: ........................................</w:t>
      </w:r>
    </w:p>
    <w:p>
      <w:r>
        <w:t>- Nơi ở hiện nay ...................................................................................................</w:t>
      </w:r>
    </w:p>
    <w:p>
      <w:r>
        <w:t>II. Thông tin người đại diện hợp pháp (nếu có)</w:t>
      </w:r>
    </w:p>
    <w:p>
      <w:r>
        <w:t>- Họ và tên: ...........................................................................................................</w:t>
      </w:r>
    </w:p>
    <w:p>
      <w:r>
        <w:t>- Mối quan hệ với người được xác định khuyết tật: ............................................</w:t>
      </w:r>
    </w:p>
    <w:p>
      <w:r>
        <w:t>- Số CMND hoặc thẻ căn cước: ..........................................................................</w:t>
      </w:r>
    </w:p>
    <w:p>
      <w:r>
        <w:t>- Nơi ở hiện nay: ..................................................................................................</w:t>
      </w:r>
    </w:p>
    <w:p>
      <w:r>
        <w:t>- Số điện thoại: ....................................................................................................</w:t>
      </w:r>
    </w:p>
    <w:p>
      <w:r>
        <w:t>III. Xác định dạng khuyết tật</w:t>
      </w:r>
    </w:p>
    <w:p>
      <w:r>
        <w:t>STT</w:t>
      </w:r>
    </w:p>
    <w:p>
      <w:r>
        <w:t>Các dạng khuyết tật</w:t>
      </w:r>
    </w:p>
    <w:p>
      <w:r>
        <w:t>Có</w:t>
      </w:r>
    </w:p>
    <w:p>
      <w:r>
        <w:t>Không</w:t>
      </w:r>
    </w:p>
    <w:p>
      <w:r>
        <w:t>1</w:t>
      </w:r>
    </w:p>
    <w:p>
      <w:r>
        <w:t>Khuyết tật vận động</w:t>
      </w:r>
    </w:p>
    <w:p>
      <w:r>
        <w:t>1.1</w:t>
      </w:r>
    </w:p>
    <w:p>
      <w:r>
        <w:t>Mềm nhẽo hoặc co cứng toàn thân</w:t>
      </w:r>
    </w:p>
    <w:p>
      <w:r>
        <w:t>1.2</w:t>
      </w:r>
    </w:p>
    <w:p>
      <w:r>
        <w:t>Thiếu tay hoặc không cử động được tay</w:t>
      </w:r>
    </w:p>
    <w:p>
      <w:r>
        <w:t>1.3</w:t>
      </w:r>
    </w:p>
    <w:p>
      <w:r>
        <w:t>Thiếu chân hoặc không cử động được chân</w:t>
      </w:r>
    </w:p>
    <w:p>
      <w:r>
        <w:t>1.4</w:t>
      </w:r>
    </w:p>
    <w:p>
      <w:r>
        <w:t>Yếu, liệt, teo cơ hoặc hạn chế vận động tay, chân, lưng, cổ</w:t>
      </w:r>
    </w:p>
    <w:p>
      <w:r>
        <w:t>1.5</w:t>
      </w:r>
    </w:p>
    <w:p>
      <w:r>
        <w:t>Cong, vẹo chân tay; gù cột sống lưng hoặc dị dạng, biến dạng khác ở đầu, cổ, lưng, tay, chân</w:t>
      </w:r>
    </w:p>
    <w:p>
      <w:r>
        <w:t>1.6</w:t>
      </w:r>
    </w:p>
    <w:p>
      <w:r>
        <w:t>Có kết luận của cơ sở y tế cấp tỉnh trở lên về suy giảm chức vận động</w:t>
      </w:r>
    </w:p>
    <w:p>
      <w:r>
        <w:t>2</w:t>
      </w:r>
    </w:p>
    <w:p>
      <w:r>
        <w:t>Khuyết tật nghe, nói</w:t>
      </w:r>
    </w:p>
    <w:p>
      <w:r>
        <w:t>2.1</w:t>
      </w:r>
    </w:p>
    <w:p>
      <w:r>
        <w:t>Không phát ra âm thanh, lời nói</w:t>
      </w:r>
    </w:p>
    <w:p>
      <w:r>
        <w:t>2.2</w:t>
      </w:r>
    </w:p>
    <w:p>
      <w:r>
        <w:t>Phát ra âm thanh, lời nói nhưng không rõ tiếng, rõ câu</w:t>
      </w:r>
    </w:p>
    <w:p>
      <w:r>
        <w:t>2.3</w:t>
      </w:r>
    </w:p>
    <w:p>
      <w:r>
        <w:t>Không nghe được</w:t>
      </w:r>
    </w:p>
    <w:p>
      <w:r>
        <w:t>2.4</w:t>
      </w:r>
    </w:p>
    <w:p>
      <w:r>
        <w:t>Khiếm khuyết hoặc dị dạng cơ quan phát âm ảnh hưởng đến việc phát âm</w:t>
      </w:r>
    </w:p>
    <w:p>
      <w:r>
        <w:t>2.5</w:t>
      </w:r>
    </w:p>
    <w:p>
      <w:r>
        <w:t>Khiếm khuyết hoặc dị dạng vành tai hoặc ống tai ngoài ảnh hưởng đến nghe</w:t>
      </w:r>
    </w:p>
    <w:p>
      <w:r>
        <w:t>2.6</w:t>
      </w:r>
    </w:p>
    <w:p>
      <w:r>
        <w:t>Có kết luận của cơ sở y tế cấp tỉnh trở lên về suy giảm chức năng nghe, nói</w:t>
      </w:r>
    </w:p>
    <w:p>
      <w:r>
        <w:t>3</w:t>
      </w:r>
    </w:p>
    <w:p>
      <w:r>
        <w:t>Khuyết tật nhìn</w:t>
      </w:r>
    </w:p>
    <w:p>
      <w:r>
        <w:t>3.1</w:t>
      </w:r>
    </w:p>
    <w:p>
      <w:r>
        <w:t>Mù một hoặc hai mắt</w:t>
      </w:r>
    </w:p>
    <w:p>
      <w:r>
        <w:t>3.2</w:t>
      </w:r>
    </w:p>
    <w:p>
      <w:r>
        <w:t>Thiếu một hoặc hai mắt</w:t>
      </w:r>
    </w:p>
    <w:p>
      <w:r>
        <w:t>3.3</w:t>
      </w:r>
    </w:p>
    <w:p>
      <w:r>
        <w:t>Khó khăn khi nhìn hoặc không nhìn thấy các đồ vật</w:t>
      </w:r>
    </w:p>
    <w:p>
      <w:r>
        <w:t>3.4</w:t>
      </w:r>
    </w:p>
    <w:p>
      <w:r>
        <w:t>Khó khăn khi phân biệt màu sắc</w:t>
      </w:r>
    </w:p>
    <w:p>
      <w:r>
        <w:t>3.5</w:t>
      </w:r>
    </w:p>
    <w:p>
      <w:r>
        <w:t>Rung, giật nhãn thị, đục nhân mắt hoặc sẹo loét giác mạc</w:t>
      </w:r>
    </w:p>
    <w:p>
      <w:r>
        <w:t>3.6</w:t>
      </w:r>
    </w:p>
    <w:p>
      <w:r>
        <w:t>Bị dị tật, biến dạng ở vùng mắt</w:t>
      </w:r>
    </w:p>
    <w:p>
      <w:r>
        <w:t>3.7</w:t>
      </w:r>
    </w:p>
    <w:p>
      <w:r>
        <w:t>Có kết luận của cơ sở y tế cấp tỉnh trở lên về suy giảm chức năng nhìn</w:t>
      </w:r>
    </w:p>
    <w:p>
      <w:r>
        <w:t>4</w:t>
      </w:r>
    </w:p>
    <w:p>
      <w:r>
        <w:t>Khuyết tật thần kinh, tâm thần</w:t>
      </w:r>
    </w:p>
    <w:p>
      <w:r>
        <w:t>4.1</w:t>
      </w:r>
    </w:p>
    <w:p>
      <w:r>
        <w:t>Thường xuyên lên cơn co giật</w:t>
      </w:r>
    </w:p>
    <w:p>
      <w:r>
        <w:t>4.2</w:t>
      </w:r>
    </w:p>
    <w:p>
      <w:r>
        <w:t>Có kết luận của cơ sở y tế cấp tỉnh trở lên về bệnh thần kinh, tâm thần, tâm thần phân liệt</w:t>
      </w:r>
    </w:p>
    <w:p>
      <w:r>
        <w:t>5</w:t>
      </w:r>
    </w:p>
    <w:p>
      <w:r>
        <w:t>Khuyết tật trí tuệ</w:t>
      </w:r>
    </w:p>
    <w:p>
      <w:r>
        <w:t>5.1</w:t>
      </w:r>
    </w:p>
    <w:p>
      <w:r>
        <w:t>Khó khăn trong việc nhận biết người thân trong gia đình hoặc khó khăn trong giao tiếp với những người xung quanh so với người cùng lứa tuổi</w:t>
      </w:r>
    </w:p>
    <w:p>
      <w:r>
        <w:t>5.2</w:t>
      </w:r>
    </w:p>
    <w:p>
      <w:r>
        <w:t>Chậm chạp, ngờ nghệch hoặc không thể làm được một việc đơn giản (so với tuổi) dù đã được hướng dẫn</w:t>
      </w:r>
    </w:p>
    <w:p>
      <w:r>
        <w:t>5.3</w:t>
      </w:r>
    </w:p>
    <w:p>
      <w:r>
        <w:t>Khó khăn trong việc đọc, viết, tính toán và kỹ năng học tập khác so với người cùng tuổi do chậm phát triển trí tuệ</w:t>
      </w:r>
    </w:p>
    <w:p>
      <w:r>
        <w:t>5.4</w:t>
      </w:r>
    </w:p>
    <w:p>
      <w:r>
        <w:t>Có kết luận cơ sở y tế cấp tỉnh trở lên về chậm phát triển trí tuệ</w:t>
      </w:r>
    </w:p>
    <w:p>
      <w:r>
        <w:t>6</w:t>
      </w:r>
    </w:p>
    <w:p>
      <w:r>
        <w:t>Khuyết tật khác</w:t>
      </w:r>
    </w:p>
    <w:p>
      <w:r>
        <w:t>6.1</w:t>
      </w:r>
    </w:p>
    <w:p>
      <w:r>
        <w:t>Có kết luận của cơ sở y tế cấp tỉnh trở lên về bệnh tê bì, mất cảm giác ở tay, chân hoặc sự bất thường của cơ thể làm giảm khả năng thực hiện các hoạt động; lao động; đọc, viết, tính toán và kỹ năng học tập khác; sinh hoạt hoặc giao tiếp</w:t>
      </w:r>
    </w:p>
    <w:p>
      <w:r>
        <w:t>6.2</w:t>
      </w:r>
    </w:p>
    <w:p>
      <w:r>
        <w:t>Có kết luận của cơ sở y tế cấp tỉnh trở lên về bệnh hô hấp hoặc do bệnh tim mạch hoặc do rối loạn đại, tiểu tiện mặc dù đã được điều trị liên tục trên 3 tháng, làm giảm khả năng thực hiện các hoạt động; lao động; đọc, viết, tính toán và kỹ năng học tập khác; sinh hoạt hoặc giao tiếp</w:t>
      </w:r>
    </w:p>
    <w:p>
      <w:r>
        <w:t>6.3</w:t>
      </w:r>
    </w:p>
    <w:p>
      <w:r>
        <w:t>Có kết luận của cơ sở y tế cấp tỉnh trở lên về rối loạn phổ tự kỷ hoặc các loại bệnh hiếm</w:t>
      </w:r>
    </w:p>
    <w:p>
      <w:r>
        <w:t>IV. Xác định mức độ khuyết tật</w:t>
      </w:r>
    </w:p>
    <w:p>
      <w:r>
        <w:t>STT</w:t>
      </w:r>
    </w:p>
    <w:p>
      <w:r>
        <w:t>Các dấu hiệu</w:t>
      </w:r>
    </w:p>
    <w:p>
      <w:r>
        <w:t>Có</w:t>
      </w:r>
    </w:p>
    <w:p>
      <w:r>
        <w:t>Không</w:t>
      </w:r>
    </w:p>
    <w:p>
      <w:r>
        <w:t>1</w:t>
      </w:r>
    </w:p>
    <w:p>
      <w:r>
        <w:t>Khuyết tật đặc biệt nặng</w:t>
      </w:r>
    </w:p>
    <w:p>
      <w:r>
        <w:t>1.1</w:t>
      </w:r>
    </w:p>
    <w:p>
      <w:r>
        <w:t>Mềm nhẽo hoặc co cứng toàn thân hoặc liệt toàn thân</w:t>
      </w:r>
    </w:p>
    <w:p>
      <w:r>
        <w:t>1.2</w:t>
      </w:r>
    </w:p>
    <w:p>
      <w:r>
        <w:t>Thiếu hai tay</w:t>
      </w:r>
    </w:p>
    <w:p>
      <w:r>
        <w:t>1.3</w:t>
      </w:r>
    </w:p>
    <w:p>
      <w:r>
        <w:t>Thiếu hai chân hoặc liệt hoàn toàn hai chân</w:t>
      </w:r>
    </w:p>
    <w:p>
      <w:r>
        <w:t>1.4</w:t>
      </w:r>
    </w:p>
    <w:p>
      <w:r>
        <w:t>Thiếu một tay và thiếu một chân</w:t>
      </w:r>
    </w:p>
    <w:p>
      <w:r>
        <w:t>1.5</w:t>
      </w:r>
    </w:p>
    <w:p>
      <w:r>
        <w:t>Mù hai mắt hoặc thiếu hai mắt</w:t>
      </w:r>
    </w:p>
    <w:p>
      <w:r>
        <w:t>1.6</w:t>
      </w:r>
    </w:p>
    <w:p>
      <w:r>
        <w:t>Liệt hoàn toàn hai tay hoặc liệt nửa người</w:t>
      </w:r>
    </w:p>
    <w:p>
      <w:r>
        <w:t>1.7</w:t>
      </w:r>
    </w:p>
    <w:p>
      <w:r>
        <w:t>Có kết luận của cơ sở y tế cấp tỉnh trở lên mắc một hoặc nhiều loại bệnh: bệnh bại não, não úng thủy, tâm thần phân liệt</w:t>
      </w:r>
    </w:p>
    <w:p>
      <w:r>
        <w:t>2</w:t>
      </w:r>
    </w:p>
    <w:p>
      <w:r>
        <w:t>Khuyết tật nặng</w:t>
      </w:r>
    </w:p>
    <w:p>
      <w:r>
        <w:t>2.1</w:t>
      </w:r>
    </w:p>
    <w:p>
      <w:r>
        <w:t>Không cử động được một tay hoặc không cử động được một chân</w:t>
      </w:r>
    </w:p>
    <w:p>
      <w:r>
        <w:t>2.2</w:t>
      </w:r>
    </w:p>
    <w:p>
      <w:r>
        <w:t>Thiếu một tay</w:t>
      </w:r>
    </w:p>
    <w:p>
      <w:r>
        <w:t>2.3</w:t>
      </w:r>
    </w:p>
    <w:p>
      <w:r>
        <w:t>Thiếu một chân</w:t>
      </w:r>
    </w:p>
    <w:p>
      <w:r>
        <w:t>2.4</w:t>
      </w:r>
    </w:p>
    <w:p>
      <w:r>
        <w:t>Mù một mắt</w:t>
      </w:r>
    </w:p>
    <w:p>
      <w:r>
        <w:t>2.5</w:t>
      </w:r>
    </w:p>
    <w:p>
      <w:r>
        <w:t>Thiếu một mắt</w:t>
      </w:r>
    </w:p>
    <w:p>
      <w:r>
        <w:t>2.6</w:t>
      </w:r>
    </w:p>
    <w:p>
      <w:r>
        <w:t>Câm và điếc hoàn toàn</w:t>
      </w:r>
    </w:p>
    <w:p>
      <w:r>
        <w:t>V. Đề xuất kết luận dạng khuyết tật và mức độ khuyết tật:</w:t>
      </w:r>
    </w:p>
    <w:p>
      <w:r>
        <w:t>1. Dạng khuyết tật  (Ghi rõ dạng khuyết tật hoặc không khuyết tật) :</w:t>
      </w:r>
    </w:p>
    <w:p>
      <w:r>
        <w:t>...........................................................................................................................</w:t>
      </w:r>
    </w:p>
    <w:p>
      <w:r>
        <w:t>2. Mức độ khuyết tật:.....… ……………………………………………………</w:t>
      </w:r>
    </w:p>
    <w:p>
      <w:r>
        <w:t>3. Không đưa ra được kết luận về dạng khuyết tật, mức độ khuyết tật: …………………………………………………………………………………….</w:t>
      </w:r>
    </w:p>
    <w:p>
      <w:r>
        <w:t>Người ghi phiếu</w:t>
      </w:r>
    </w:p>
    <w:p>
      <w:r>
        <w:t>(Ký, ghi rõ họ tên)</w:t>
      </w:r>
    </w:p>
    <w:p>
      <w:r>
        <w:t>…. , ngày….tháng…..năm……….</w:t>
      </w:r>
    </w:p>
    <w:p>
      <w:r>
        <w:t>Chủ tịch Hội đồng</w:t>
      </w:r>
    </w:p>
    <w:p>
      <w:r>
        <w:t>(Ký tên, đóng dấu)</w:t>
      </w:r>
    </w:p>
    <w:p>
      <w:r>
        <w:t>HƯỚNG DẪN GHI MẪU SỐ 02 PHIẾU XÁC ĐỊNH MỨC ĐỘ KHUYẾT TẬTĐỐI VỚI TRẺ EM DƯỚI 6 TUỔI</w:t>
      </w:r>
    </w:p>
    <w:p>
      <w:r>
        <w:t>1. Nếu được đánh giá là “có” ở 1 trong các dấu hiệu của dạng khuyết tật tại Mục III thì kết luận các dạng khuyết tật tương ứng theo quy định của Luật người khuyết tật: khuyết tật vận động; khuyết tật nghe, nói; khuyết tật nhìn; khuyết tật thần kinh, tâm thần; khuyết tật trí tuệ; khuyết tật khác.</w:t>
      </w:r>
    </w:p>
    <w:p>
      <w:r>
        <w:t>2. Nếu được đánh giá là “không” ở tất cả các dấu hiệu của dạng khuyết tật tại Mục III thì đề xuất kết luận ghi không khuyết tật.</w:t>
      </w:r>
    </w:p>
    <w:p>
      <w:r>
        <w:t>3. Nếu được đánh giá là “có” ở ít nhất một trong các dấu hiệu của mức độ khuyết tật tại Mục IV thì ở phần đề xuất kết luận sẽ ghi mức độ khuyết tật tương ứng nặng nhất.</w:t>
      </w:r>
    </w:p>
    <w:p>
      <w:r>
        <w:t>a) Trường hợp trẻ em đã xác định được dạng khuyết tật nhưng không thuộc mức độ khuyết tật đặc biệt nặng và khuyết tật nặng tại Mục IV thì đề xuất kết luận ghi là mức độ khuyết tật nhẹ.</w:t>
      </w:r>
    </w:p>
    <w:p>
      <w:r>
        <w:t>b) Trường hợp không đưa ra được kết luận về dạng khuyết tật, mức độ khuyết tật nhưng có các dấu hiệu khiến cho đọc, viết, tính toán, kỹ năng học tập khác; sinh hoạt hàng ngày gặp khó khăn hoặc Hội đồng không thống nhất về dạng khuyết tật, mức độ khuyết tật của trẻ em thì Hội đồng chuyển lên Hội đồng Giám định y khoa thực hiện xác định dạng khuyết tật, mức độ khuyết tật.</w:t>
      </w:r>
    </w:p>
    <w:p>
      <w:r>
        <w:t>Mẫu số 03</w:t>
      </w:r>
    </w:p>
    <w:p>
      <w:r>
        <w:t>HỘI ĐỒNG XÁC ĐỊNH</w:t>
      </w:r>
    </w:p>
    <w:p>
      <w:r>
        <w:t>MĐKT XÃ……………..</w:t>
      </w:r>
    </w:p>
    <w:p>
      <w:r>
        <w:t>-------</w:t>
      </w:r>
    </w:p>
    <w:p>
      <w:r>
        <w:t>CỘNG HÒA XÃ HỘI CHỦ NGHĨA VIỆT NAM</w:t>
      </w:r>
    </w:p>
    <w:p>
      <w:r>
        <w:t>Độc lập - Tự do - Hạnh phúc</w:t>
      </w:r>
    </w:p>
    <w:p>
      <w:r>
        <w:t>---------------</w:t>
      </w:r>
    </w:p>
    <w:p>
      <w:r>
        <w:t>PHIẾU XÁC ĐỊNH MỨC ĐỘ KHUYẾT TẬT ĐỐI VỚI NGƯỜI TỪ ĐỦ 6 TUỔI TRỞ LÊN</w:t>
      </w:r>
    </w:p>
    <w:p>
      <w:r>
        <w:t>I. Thông tin người được xác định mức độ khuyết tật</w:t>
      </w:r>
    </w:p>
    <w:p>
      <w:r>
        <w:t>- Họ và tên: ................................................................................................</w:t>
      </w:r>
    </w:p>
    <w:p>
      <w:r>
        <w:t>- Sinh ngày………tháng…….. năm……… Giới tính: ...............................</w:t>
      </w:r>
    </w:p>
    <w:p>
      <w:r>
        <w:t>- Số CMND hoặc căn cước công dân (nếu có): ..........................................</w:t>
      </w:r>
    </w:p>
    <w:p>
      <w:r>
        <w:t>- Nơi ở hiện nay ..................................................................................</w:t>
      </w:r>
    </w:p>
    <w:p>
      <w:r>
        <w:t>- Số điện thoại: ..........................................................................................</w:t>
      </w:r>
    </w:p>
    <w:p>
      <w:r>
        <w:t>II. Thông tin người đại diện hợp pháp  (nếu có)</w:t>
      </w:r>
    </w:p>
    <w:p>
      <w:r>
        <w:t>- Họ và tên: ..................................................................................................</w:t>
      </w:r>
    </w:p>
    <w:p>
      <w:r>
        <w:t>- Mối quan hệ với người được xác định khuyết tật: ....................................</w:t>
      </w:r>
    </w:p>
    <w:p>
      <w:r>
        <w:t>- Số CMND hoặc căn cước công dân: ......................................................</w:t>
      </w:r>
    </w:p>
    <w:p>
      <w:r>
        <w:t>- Nơi ở hiện nay: .....................................................................................</w:t>
      </w:r>
    </w:p>
    <w:p>
      <w:r>
        <w:t>- Số điện thoại: .........................................................................................</w:t>
      </w:r>
    </w:p>
    <w:p>
      <w:r>
        <w:t>III. Xác định dạng khuyết tật</w:t>
      </w:r>
    </w:p>
    <w:p>
      <w:r>
        <w:t>STT</w:t>
      </w:r>
    </w:p>
    <w:p>
      <w:r>
        <w:t>Các dạng khuyết tật</w:t>
      </w:r>
    </w:p>
    <w:p>
      <w:r>
        <w:t>Có</w:t>
      </w:r>
    </w:p>
    <w:p>
      <w:r>
        <w:t>Không</w:t>
      </w:r>
    </w:p>
    <w:p>
      <w:r>
        <w:t>1</w:t>
      </w:r>
    </w:p>
    <w:p>
      <w:r>
        <w:t>Khuyết tật vận động</w:t>
      </w:r>
    </w:p>
    <w:p>
      <w:r>
        <w:t>1.1</w:t>
      </w:r>
    </w:p>
    <w:p>
      <w:r>
        <w:t>Mềm nhẽo hoặc co cứng toàn thân</w:t>
      </w:r>
    </w:p>
    <w:p>
      <w:r>
        <w:t>1.2</w:t>
      </w:r>
    </w:p>
    <w:p>
      <w:r>
        <w:t>Thiếu tay hoặc không cử động được tay</w:t>
      </w:r>
    </w:p>
    <w:p>
      <w:r>
        <w:t>1.3</w:t>
      </w:r>
    </w:p>
    <w:p>
      <w:r>
        <w:t>Thiếu chân hoặc không cử động được chân</w:t>
      </w:r>
    </w:p>
    <w:p>
      <w:r>
        <w:t>1.4</w:t>
      </w:r>
    </w:p>
    <w:p>
      <w:r>
        <w:t>Yếu, liệt, teo cơ hoặc hạn chế vận động tay, chân, lưng, cổ</w:t>
      </w:r>
    </w:p>
    <w:p>
      <w:r>
        <w:t>1.5</w:t>
      </w:r>
    </w:p>
    <w:p>
      <w:r>
        <w:t>Cong, vẹo, chân tay, lưng, cổ; gù cột sống lưng hoặc dị dạng, biến dạng khác trên cơ thể ở đầu, cổ, lưng, tay, chân</w:t>
      </w:r>
    </w:p>
    <w:p>
      <w:r>
        <w:t>1.6</w:t>
      </w:r>
    </w:p>
    <w:p>
      <w:r>
        <w:t>Có kết luận của cơ sở y tế cấp tỉnh trở lên về suy giảm chức năng vận động</w:t>
      </w:r>
    </w:p>
    <w:p>
      <w:r>
        <w:t>2</w:t>
      </w:r>
    </w:p>
    <w:p>
      <w:r>
        <w:t>Khuyết tật nghe, nói</w:t>
      </w:r>
    </w:p>
    <w:p>
      <w:r>
        <w:t>2.1</w:t>
      </w:r>
    </w:p>
    <w:p>
      <w:r>
        <w:t>Không phát ra âm thanh, lời nói</w:t>
      </w:r>
    </w:p>
    <w:p>
      <w:r>
        <w:t>2.2</w:t>
      </w:r>
    </w:p>
    <w:p>
      <w:r>
        <w:t>Phát ra âm thanh, lời nói nhưng không rõ tiếng, rõ câu</w:t>
      </w:r>
    </w:p>
    <w:p>
      <w:r>
        <w:t>2.3</w:t>
      </w:r>
    </w:p>
    <w:p>
      <w:r>
        <w:t>Không nghe được</w:t>
      </w:r>
    </w:p>
    <w:p>
      <w:r>
        <w:t>2.4</w:t>
      </w:r>
    </w:p>
    <w:p>
      <w:r>
        <w:t>Khiếm khuyết hoặc dị dạng cơ quan phát âm ảnh hưởng đến việc phát âm</w:t>
      </w:r>
    </w:p>
    <w:p>
      <w:r>
        <w:t>2.5</w:t>
      </w:r>
    </w:p>
    <w:p>
      <w:r>
        <w:t>Khiếm khuyết hoặc dị dạng vành tai hoặc ống tai ngoài ảnh hưởng đến nghe</w:t>
      </w:r>
    </w:p>
    <w:p>
      <w:r>
        <w:t>2.6</w:t>
      </w:r>
    </w:p>
    <w:p>
      <w:r>
        <w:t>Có kết luận của cơ sở y tế cấp tỉnh trở lên về suy giảm chức năng nghe, nói</w:t>
      </w:r>
    </w:p>
    <w:p>
      <w:r>
        <w:t>3</w:t>
      </w:r>
    </w:p>
    <w:p>
      <w:r>
        <w:t>Khuyết tật nhìn</w:t>
      </w:r>
    </w:p>
    <w:p>
      <w:r>
        <w:t>3.1</w:t>
      </w:r>
    </w:p>
    <w:p>
      <w:r>
        <w:t>Mù một hoặc hai mắt</w:t>
      </w:r>
    </w:p>
    <w:p>
      <w:r>
        <w:t>3.2</w:t>
      </w:r>
    </w:p>
    <w:p>
      <w:r>
        <w:t>Thiếu một hoặc hai mắt</w:t>
      </w:r>
    </w:p>
    <w:p>
      <w:r>
        <w:t>3.3</w:t>
      </w:r>
    </w:p>
    <w:p>
      <w:r>
        <w:t>Khó khăn khi nhìn hoặc không nhìn thấy các đồ vật</w:t>
      </w:r>
    </w:p>
    <w:p>
      <w:r>
        <w:t>3.4</w:t>
      </w:r>
    </w:p>
    <w:p>
      <w:r>
        <w:t>Khó khăn khi phân biệt màu sắc</w:t>
      </w:r>
    </w:p>
    <w:p>
      <w:r>
        <w:t>3.5</w:t>
      </w:r>
    </w:p>
    <w:p>
      <w:r>
        <w:t>Rung, giật nhãn thị, đục nhân mắt hoặc sẹo loét giác mạc</w:t>
      </w:r>
    </w:p>
    <w:p>
      <w:r>
        <w:t>3.6</w:t>
      </w:r>
    </w:p>
    <w:p>
      <w:r>
        <w:t>Bị dị tật, biến dạng ở vùng mắt</w:t>
      </w:r>
    </w:p>
    <w:p>
      <w:r>
        <w:t>3.7</w:t>
      </w:r>
    </w:p>
    <w:p>
      <w:r>
        <w:t>Có kết luận của cơ sở y tế cấp tỉnh trở lên về suy giảm chức năng nhìn</w:t>
      </w:r>
    </w:p>
    <w:p>
      <w:r>
        <w:t>4</w:t>
      </w:r>
    </w:p>
    <w:p>
      <w:r>
        <w:t>Khuyết tật thần kinh, tâm thần</w:t>
      </w:r>
    </w:p>
    <w:p>
      <w:r>
        <w:t>4.1</w:t>
      </w:r>
    </w:p>
    <w:p>
      <w:r>
        <w:t>Thường ngồi một mình, chơi một mình, không bao giờ nói chuyện hoặc quan tâm tới bất kỳ ai</w:t>
      </w:r>
    </w:p>
    <w:p>
      <w:r>
        <w:t>4.2</w:t>
      </w:r>
    </w:p>
    <w:p>
      <w:r>
        <w:t>Có những hành vi bất thường như kích động, cáu giận hoặc sợ hãi vô cớ gây ảnh hưởng đến sức khỏe, sự an toàn của bản thân và người khác</w:t>
      </w:r>
    </w:p>
    <w:p>
      <w:r>
        <w:t>4.3</w:t>
      </w:r>
    </w:p>
    <w:p>
      <w:r>
        <w:t>Bất ngờ dừng mọi hoạt động, mắt mở trừng trừng không chớp, co giật chân tay, môi, mặt hoặc bất thình lình ngã xuống, co giật, sùi bọt mép, gọi hỏi không biết</w:t>
      </w:r>
    </w:p>
    <w:p>
      <w:r>
        <w:t>4.4</w:t>
      </w:r>
    </w:p>
    <w:p>
      <w:r>
        <w:t>Bị mất trí nhớ, bỏ nhà đi lang thang</w:t>
      </w:r>
    </w:p>
    <w:p>
      <w:r>
        <w:t>4.5</w:t>
      </w:r>
    </w:p>
    <w:p>
      <w:r>
        <w:t>Có kết luận của cơ sở y tế cấp tỉnh trở lên về suy giảm thần kinh, tâm thần, tâm thần phân liệt</w:t>
      </w:r>
    </w:p>
    <w:p>
      <w:r>
        <w:t>5</w:t>
      </w:r>
    </w:p>
    <w:p>
      <w:r>
        <w:t>Khuyết tật trí tuệ</w:t>
      </w:r>
    </w:p>
    <w:p>
      <w:r>
        <w:t>5.1</w:t>
      </w:r>
    </w:p>
    <w:p>
      <w:r>
        <w:t>Khó khăn trong việc nhận biết người thân trong gia đình hoặc khó khăn trong giao tiếp với những người xung quanh so với người cùng lứa tuổi</w:t>
      </w:r>
    </w:p>
    <w:p>
      <w:r>
        <w:t>5.2</w:t>
      </w:r>
    </w:p>
    <w:p>
      <w:r>
        <w:t>Chậm chạp, ngờ nghệch hoặc không thể làm được một việc đơn giản (so với tuổi) dù đã được hướng dẫn</w:t>
      </w:r>
    </w:p>
    <w:p>
      <w:r>
        <w:t>5.3</w:t>
      </w:r>
    </w:p>
    <w:p>
      <w:r>
        <w:t>Khó khăn trong đọc, viết, tính toán và kỹ năng học tập khác so với người cùng tuổi do chậm phát triển trí tuệ</w:t>
      </w:r>
    </w:p>
    <w:p>
      <w:r>
        <w:t>5.4</w:t>
      </w:r>
    </w:p>
    <w:p>
      <w:r>
        <w:t>Có kết luận cơ sở y tế cấp tỉnh trở lên về chậm phát triển trí tuệ</w:t>
      </w:r>
    </w:p>
    <w:p>
      <w:r>
        <w:t>6</w:t>
      </w:r>
    </w:p>
    <w:p>
      <w:r>
        <w:t>Khuyết tật khác</w:t>
      </w:r>
    </w:p>
    <w:p>
      <w:r>
        <w:t>6.1</w:t>
      </w:r>
    </w:p>
    <w:p>
      <w:r>
        <w:t>Có kết luận của cơ sở y tế cấp tỉnh trở lên về bệnh tê bì, mất cảm giác ở tay, chân hoặc sự bất thường của cơ thể làm giảm khả năng thực hiện các hoạt động; lao động; đọc, viết, tính toán và kỹ năng học tập khác; sinh hoạt hoặc giao tiếp</w:t>
      </w:r>
    </w:p>
    <w:p>
      <w:r>
        <w:t>6.2</w:t>
      </w:r>
    </w:p>
    <w:p>
      <w:r>
        <w:t>Có kết luận của cơ sở y tế cấp tỉnh trở lên về bệnh hô hấp hoặc do bệnh tim mạch hoặc do rối loạn đại, tiểu tiện mặc dù đã được điều trị liên tục trên 3 tháng, làm giảm khả năng thực hiện các hoạt động; lao động; đọc, viết, tính toán và kỹ năng học tập khác; sinh hoạt hoặc giao tiếp</w:t>
      </w:r>
    </w:p>
    <w:p>
      <w:r>
        <w:t>6.3</w:t>
      </w:r>
    </w:p>
    <w:p>
      <w:r>
        <w:t>Có kết luận của cơ sở y tế cấp tỉnh trở lên về rối loạn phổ tự kỷ hoặc các loại bệnh hiếm</w:t>
      </w:r>
    </w:p>
    <w:p>
      <w:r>
        <w:t>IV. Xác định mức độ khuyết tật</w:t>
      </w:r>
    </w:p>
    <w:p>
      <w:r>
        <w:t>Phần 1.  Người khuyết tật được xác định mức độ khuyết tật đặc biệt nặng, khuyết tật nặng khi quan sát có một trong những dấu hiệu sau đây:</w:t>
      </w:r>
    </w:p>
    <w:p>
      <w:r>
        <w:t>STT</w:t>
      </w:r>
    </w:p>
    <w:p>
      <w:r>
        <w:t>Các dấu hiệu</w:t>
      </w:r>
    </w:p>
    <w:p>
      <w:r>
        <w:t>Có</w:t>
      </w:r>
    </w:p>
    <w:p>
      <w:r>
        <w:t>Không</w:t>
      </w:r>
    </w:p>
    <w:p>
      <w:r>
        <w:t>1</w:t>
      </w:r>
    </w:p>
    <w:p>
      <w:r>
        <w:t>Khuyết tật đặc biệt nặng</w:t>
      </w:r>
    </w:p>
    <w:p>
      <w:r>
        <w:t>1.1</w:t>
      </w:r>
    </w:p>
    <w:p>
      <w:r>
        <w:t>Mềm nhẽo hoặc co cứng toàn thân hoặc liệt toàn thân</w:t>
      </w:r>
    </w:p>
    <w:p>
      <w:r>
        <w:t>1.2</w:t>
      </w:r>
    </w:p>
    <w:p>
      <w:r>
        <w:t>Thiếu hai tay</w:t>
      </w:r>
    </w:p>
    <w:p>
      <w:r>
        <w:t>1.3</w:t>
      </w:r>
    </w:p>
    <w:p>
      <w:r>
        <w:t>Mù hai mắt hoặc thiếu hai mắt</w:t>
      </w:r>
    </w:p>
    <w:p>
      <w:r>
        <w:t>1.4</w:t>
      </w:r>
    </w:p>
    <w:p>
      <w:r>
        <w:t>Liệt hoàn toàn hai tay hoặc liệt nửa người</w:t>
      </w:r>
    </w:p>
    <w:p>
      <w:r>
        <w:t>1.5</w:t>
      </w:r>
    </w:p>
    <w:p>
      <w:r>
        <w:t>Có kết luận của cơ sở y tế cấp tỉnh trở lên mắc một hoặc nhiều loại bệnh: bệnh bại não, não úng thủy, tâm thần phân liệt</w:t>
      </w:r>
    </w:p>
    <w:p>
      <w:r>
        <w:t>2</w:t>
      </w:r>
    </w:p>
    <w:p>
      <w:r>
        <w:t>Khuyết tật nặng</w:t>
      </w:r>
    </w:p>
    <w:p>
      <w:r>
        <w:t>Câm và điếc hoàn toàn</w:t>
      </w:r>
    </w:p>
    <w:p>
      <w:r>
        <w:t>Phần 2.  Trường hợp người khuyết tật không thuộc mức độ khuyết tật đặc biệt nặng và khuyết tật nặng quy định ở Phần 1 thì đánh giá mức độ khuyết tật dựa trên các tiêu chí phục vụ nhu cầu sinh hoạt cá nhân như sau:</w:t>
      </w:r>
    </w:p>
    <w:p>
      <w:r>
        <w:t>Mức độ thực hiện</w:t>
      </w:r>
    </w:p>
    <w:p>
      <w:r>
        <w:t>Các hoạt động</w:t>
      </w:r>
    </w:p>
    <w:p>
      <w:r>
        <w:t>Thực hiện được (0 điểm)</w:t>
      </w:r>
    </w:p>
    <w:p>
      <w:r>
        <w:t>Thực hiện được nhưng cần trợ giúp (1 điểm)</w:t>
      </w:r>
    </w:p>
    <w:p>
      <w:r>
        <w:t>Không thực hiện được (2 điểm)</w:t>
      </w:r>
    </w:p>
    <w:p>
      <w:r>
        <w:t>Không xác định được (đánh dấu x)</w:t>
      </w:r>
    </w:p>
    <w:p>
      <w:r>
        <w:t>1. Đi lại</w:t>
      </w:r>
    </w:p>
    <w:p>
      <w:r>
        <w:t>2. Ăn, uống</w:t>
      </w:r>
    </w:p>
    <w:p>
      <w:r>
        <w:t>3. Tiểu tiện, đại tiện</w:t>
      </w:r>
    </w:p>
    <w:p>
      <w:r>
        <w:t>4. Vệ sinh cá nhân như đánh răng, rửa mặt, tắm rửa...</w:t>
      </w:r>
    </w:p>
    <w:p>
      <w:r>
        <w:t>5. Mặc, cởi quần áo, giầy dép</w:t>
      </w:r>
    </w:p>
    <w:p>
      <w:r>
        <w:t>6. Nghe và hiểu người khác nói gì</w:t>
      </w:r>
    </w:p>
    <w:p>
      <w:r>
        <w:t>7. Diễn đạt được ý muốn và suy nghĩ của bản thân qua lời nói</w:t>
      </w:r>
    </w:p>
    <w:p>
      <w:r>
        <w:t>8. Làm các việc gia đình như gấp quần áo, quét nhà, rửa bát, nấu cơm phù hợp với độ tuổi; hoạt động; lao động, sản xuất tạo thu nhập</w:t>
      </w:r>
    </w:p>
    <w:p>
      <w:r>
        <w:t>9. Giao tiếp xã hội, hòa nhập cộng đồng phù hợp với độ tuổi</w:t>
      </w:r>
    </w:p>
    <w:p>
      <w:r>
        <w:t>10. Đọc, viết, tính toán và kỹ năng học tập khác</w:t>
      </w:r>
    </w:p>
    <w:p>
      <w:r>
        <w:t>Tổng số điểm:……………………..</w:t>
      </w:r>
    </w:p>
    <w:p>
      <w:r>
        <w:t>(Mức độ đặc biệt nặng: Từ 14 điểm trở lên; Mức độ nặng: Từ 7-13 điểm; Mức độ nhẹ: Từ 0-6 điểm)</w:t>
      </w:r>
    </w:p>
    <w:p>
      <w:r>
        <w:t>V. Đề xuất xác định mức độ khuyết tật:</w:t>
      </w:r>
    </w:p>
    <w:p>
      <w:r>
        <w:t>1. Dạng khuyết tật:  (Ghi rõ dạng khuyết tật hoặc không khuyết tật) ...............................</w:t>
      </w:r>
    </w:p>
    <w:p>
      <w:r>
        <w:t>2. Mức độ khuyết tật: …………………………………………………</w:t>
      </w:r>
    </w:p>
    <w:p>
      <w:r>
        <w:t>3. Không đưa ra được kết luận về dạng khuyết tật, mức độ khuyết tật:………………………………………………………………………………</w:t>
      </w:r>
    </w:p>
    <w:p>
      <w:r>
        <w:t>Người ghi phiếu</w:t>
      </w:r>
    </w:p>
    <w:p>
      <w:r>
        <w:t>(Ký, ghi rõ họ tên)</w:t>
      </w:r>
    </w:p>
    <w:p>
      <w:r>
        <w:t>…. , ngày….tháng…..năm……….</w:t>
      </w:r>
    </w:p>
    <w:p>
      <w:r>
        <w:t>Chủ tịch Hội đồng</w:t>
      </w:r>
    </w:p>
    <w:p>
      <w:r>
        <w:t>(Ký tên, đóng dấu)</w:t>
      </w:r>
    </w:p>
    <w:p>
      <w:r>
        <w:t>HƯỚNG DẪN GHI MẪU SỐ 03 PHIẾU XÁC ĐỊNH MỨC ĐỘ KHUYẾT TẬTĐỐI VỚI NGƯỜI TỪ ĐỦ 6 TUỔI TRỞ LÊN</w:t>
      </w:r>
    </w:p>
    <w:p>
      <w:r>
        <w:t>1. Xác định dạng khuyết tật</w:t>
      </w:r>
    </w:p>
    <w:p>
      <w:r>
        <w:t>a) Nếu được đánh giá là “có” ở 1 trong các dấu hiệu của dạng khuyết tật tại Mục III thì đề xuất kết luận dạng khuyết tật tương ứng theo quy định của Luật người khuyết tật: khuyết tật vận động; khuyết tật nghe, nói; khuyết tật nhìn; khuyết tật thần kinh, tâm thần; khuyết tật trí tuệ; khuyết tật khác.</w:t>
      </w:r>
    </w:p>
    <w:p>
      <w:r>
        <w:t>b) Nếu được đánh giá là “không” ở tất cả các dấu hiệu của dạng khuyết tật tại Mục III thì đề xuất kết luận ghi không khuyết tật.</w:t>
      </w:r>
    </w:p>
    <w:p>
      <w:r>
        <w:t>2. Xác định mức độ khuyết tật</w:t>
      </w:r>
    </w:p>
    <w:p>
      <w:r>
        <w:t>2.1. Nếu được đánh giá là “có” ở ít nhất 1 trong các dấu hiệu của mức độ khuyết tật tại Phần 1 Mục IV thì đề xuất kết luận mức độ khuyết tật tương ứng nặng nhất.</w:t>
      </w:r>
    </w:p>
    <w:p>
      <w:r>
        <w:t>2.2. Trường hợp không có các dấu hiệu tại Phần 1, Mục IV thì tiến hành chấm điểm theo Phần 2, Mục IV tại Phiếu này, Hội đồng quan sát, đánh giá người khuyết tật, kết hợp với phỏng vấn đối tượng, người chăm sóc và cộng đồng xung quanh để đánh giá các hoạt động và cho điểm vào các ô tương ứng như sau:</w:t>
      </w:r>
    </w:p>
    <w:p>
      <w:r>
        <w:t>a) Đối với các hoạt động từ 1 đến 8 quy định tại Phần 2 Mục IV (Đi lại; ăn, uống; tiểu tiện, đại tiện; vệ sinh cá nhân như đánh răng, rửa mặt, tắm rửa...; mặc, cởi quần áo, giầy dép; nghe và hiểu người khác nói gì; diễn đạt được ý muốn và suy nghĩ của bản thân qua lời nói; làm các việc gia đình như gấp quần áo, quét nhà, rửa bát, nấu cơm phù hợp với độ tuổi; hoạt động; lao động, sản xuất tạo thu nhập)</w:t>
      </w:r>
    </w:p>
    <w:p>
      <w:r>
        <w:t>- Thực hiện được: Người khuyết tật tự thực hiện được các hoạt động trên mà không cần sự trợ giúp.</w:t>
      </w:r>
    </w:p>
    <w:p>
      <w:r>
        <w:t>- Thực hiện được nhưng cần sự trợ giúp: Người khuyết tật gặp khó khăn trong việc thực hiện các hoạt động trên, thực hiện được khi có sự trợ giúp của người khác hoặc phương tiện, dụng cụ trợ giúp.</w:t>
      </w:r>
    </w:p>
    <w:p>
      <w:r>
        <w:t>- Không thực hiện được: Người khuyết tật không tự thực hiện được các hoạt động trên khi có sự trợ giúp của người khác hoặc phương tiện, dụng cụ trợ giúp.</w:t>
      </w:r>
    </w:p>
    <w:p>
      <w:r>
        <w:t>b) Hoạt động 9 (Giao tiếp xã hội, hòa nhập cộng đồng phù hợp với độ tuổi)</w:t>
      </w:r>
    </w:p>
    <w:p>
      <w:r>
        <w:t>- Thực hiện được: Người khuyết tật chủ động tham gia các hoạt động giao tiếp với mọi người.</w:t>
      </w:r>
    </w:p>
    <w:p>
      <w:r>
        <w:t>- Thực hiện được nhưng cần sự trợ giúp: Người khuyết tật gặp khó khăn trong giao tiếp, hòa nhập cộng đồng, thực hiện được hoạt động giao tiếp khi có sự trợ giúp của người khác hoặc phương tiện, dụng cụ trợ giúp.</w:t>
      </w:r>
    </w:p>
    <w:p>
      <w:r>
        <w:t>- Không thực hiện được: Người khuyết tật không tự thực hiện được hoạt động giao tiếp với mọi người khi có sự trợ giúp của người khác hoặc phương tiện, dụng cụ trợ giúp.</w:t>
      </w:r>
    </w:p>
    <w:p>
      <w:r>
        <w:t>c) Hoạt động 10 (Đọc, viết, tính toán và khả năng học tập khác)</w:t>
      </w:r>
    </w:p>
    <w:p>
      <w:r>
        <w:t>- Thực hiện được: Người khuyết tật biết đọc rõ tiếng, viết đúng, thực hiện được 4 phép tính cộng, trừ, nhân, chia ở mức đơn giản.</w:t>
      </w:r>
    </w:p>
    <w:p>
      <w:r>
        <w:t>- Thực hiện được nhưng cần sự trợ giúp: Người khuyết tật gặp khó khăn trong đọc, viết, tính toán, chỉ có thể đọc, viết, tính toán ở mức đơn giản khi có sự trợ giúp của người khác hoặc phương tiện, dụng cụ trợ giúp.</w:t>
      </w:r>
    </w:p>
    <w:p>
      <w:r>
        <w:t>- Không thực hiện được: Người khuyết tật không tự thực hiện được ít nhất một trong các kỹ năng năng đọc, viết, tính toán khi đã có sự trợ giúp của người khác hoặc phương tiện, dụng cụ trợ giúp.</w:t>
      </w:r>
    </w:p>
    <w:p>
      <w:r>
        <w:t>Ghi chú: Đối với trường hợp người khuyết tật đang đi học thì tham khảo thêm thông tin thu thập được từ Mẫu số 04 ban hành kèm theo Thông tư số 01/2019/TT-BLĐTBXH.</w:t>
      </w:r>
    </w:p>
    <w:p>
      <w:r>
        <w:t>3. Kết luận</w:t>
      </w:r>
    </w:p>
    <w:p>
      <w:r>
        <w:t>a) Sau khi đã đánh giá xong, tiến hành cộng điểm của tất cả 10 hoạt động và kết luận mức độ khuyết tật như sau:</w:t>
      </w:r>
    </w:p>
    <w:p>
      <w:r>
        <w:t>Mức độ nhẹ: Từ 0-6 điểm</w:t>
      </w:r>
    </w:p>
    <w:p>
      <w:r>
        <w:t>Mức độ nặng: Từ 7-13 điểm</w:t>
      </w:r>
    </w:p>
    <w:p>
      <w:r>
        <w:t>Mức độ đặc biệt nặng: Từ 14 điểm trở lên</w:t>
      </w:r>
    </w:p>
    <w:p>
      <w:r>
        <w:t>b) Đối với những trường hợp người khuyết tật có một trong các hoạt động được đánh giá là “Không xác định được” thì Hội đồng chuyển lên Hội đồng Giám định y khoa thực hiện xác định mức độ khuyết tật.</w:t>
      </w:r>
    </w:p>
    <w:p>
      <w:r>
        <w:t>Mẫu số 04</w:t>
      </w:r>
    </w:p>
    <w:p>
      <w:r>
        <w:t>CƠ SỞ GIÁO DỤC</w:t>
      </w:r>
    </w:p>
    <w:p>
      <w:r>
        <w:t>………………………….</w:t>
      </w:r>
    </w:p>
    <w:p>
      <w:r>
        <w:t>-------</w:t>
      </w:r>
    </w:p>
    <w:p>
      <w:r>
        <w:t>CỘNG HÒA XÃ HỘI CHỦ NGHĨA VIỆT NAM</w:t>
      </w:r>
    </w:p>
    <w:p>
      <w:r>
        <w:t>Độc lập - Tự do - Hạnh phúc</w:t>
      </w:r>
    </w:p>
    <w:p>
      <w:r>
        <w:t>---------------</w:t>
      </w:r>
    </w:p>
    <w:p>
      <w:r>
        <w:t>PHIẾU CUNG CẤP THÔNG TIN VỀ NGƯỜI ĐƯỢC XÁC ĐỊNH MỨC   ĐỘ KHUYẾT TẬT</w:t>
      </w:r>
    </w:p>
    <w:p>
      <w:r>
        <w:t>(Phục vụ Hội đồng xác định mức độ khuyết tật)</w:t>
      </w:r>
    </w:p>
    <w:p>
      <w:r>
        <w:t>1. Thông tin người được xác định mức độ khuyết tật</w:t>
      </w:r>
    </w:p>
    <w:p>
      <w:r>
        <w:t>Họ và tên:…………………………Giới tính………… Dân tộc …………</w:t>
      </w:r>
    </w:p>
    <w:p>
      <w:r>
        <w:t>Ngày, tháng, năm sinh: ................................................................................</w:t>
      </w:r>
    </w:p>
    <w:p>
      <w:r>
        <w:t>Lớp………….. Cơ sở giáo dục ..................................................................</w:t>
      </w:r>
    </w:p>
    <w:p>
      <w:r>
        <w:t>Nơi ở hiện nay: ...........................................................................................</w:t>
      </w:r>
    </w:p>
    <w:p>
      <w:r>
        <w:t>Số điện thoại liên lạc (của phụ huynh) .......................................................</w:t>
      </w:r>
    </w:p>
    <w:p>
      <w:r>
        <w:t>2. Thông tin về biểu hiện khó khăn</w:t>
      </w:r>
    </w:p>
    <w:p>
      <w:r>
        <w:t>+ Về vận động: ..........................................................................................</w:t>
      </w:r>
    </w:p>
    <w:p>
      <w:r>
        <w:t>+ Về nghe, nói: .........................................................................................</w:t>
      </w:r>
    </w:p>
    <w:p>
      <w:r>
        <w:t>+ Về nhìn: ..........................................................................................</w:t>
      </w:r>
    </w:p>
    <w:p>
      <w:r>
        <w:t>+ Về hành vi, cảm xúc, tình cảm hoặc trí tuệ: .........................................</w:t>
      </w:r>
    </w:p>
    <w:p>
      <w:r>
        <w:t>+ Một số biểu hiện khác lạ: .........................................................................</w:t>
      </w:r>
    </w:p>
    <w:p>
      <w:r>
        <w:t>3. Thông tin về mức độ khó khăn trong giao tiếp và học tập</w:t>
      </w:r>
    </w:p>
    <w:p>
      <w:r>
        <w:t>Mức độ</w:t>
      </w:r>
    </w:p>
    <w:p>
      <w:r>
        <w:t>Hoạt động</w:t>
      </w:r>
    </w:p>
    <w:p>
      <w:r>
        <w:t>Thực hiện được</w:t>
      </w:r>
    </w:p>
    <w:p>
      <w:r>
        <w:t>Thực hiện được nhưng cần trợ giúp</w:t>
      </w:r>
    </w:p>
    <w:p>
      <w:r>
        <w:t>Không thực hiện được</w:t>
      </w:r>
    </w:p>
    <w:p>
      <w:r>
        <w:t>Không xác định được</w:t>
      </w:r>
    </w:p>
    <w:p>
      <w:r>
        <w:t>Biểu hiện cụ thể</w:t>
      </w:r>
    </w:p>
    <w:p>
      <w:r>
        <w:t>1. Giao tiếp xã hội, tham gia các hoạt động hòa nhập cộng đồng phù hợp với độ tuổi</w:t>
      </w:r>
    </w:p>
    <w:p>
      <w:r>
        <w:t>2. Học tập:</w:t>
      </w:r>
    </w:p>
    <w:p>
      <w:r>
        <w:t>- Đọc</w:t>
      </w:r>
    </w:p>
    <w:p>
      <w:r>
        <w:t>- Viết</w:t>
      </w:r>
    </w:p>
    <w:p>
      <w:r>
        <w:t>- Tính toán</w:t>
      </w:r>
    </w:p>
    <w:p>
      <w:r>
        <w:t>- Kỹ năng học tập khác</w:t>
      </w:r>
    </w:p>
    <w:p>
      <w:r>
        <w:t>4. Đề xuất</w:t>
      </w:r>
    </w:p>
    <w:p>
      <w:r>
        <w:t>……………………………………………………………………………</w:t>
      </w:r>
    </w:p>
    <w:p>
      <w:r>
        <w:t>……………………………………………………………………………</w:t>
      </w:r>
    </w:p>
    <w:p>
      <w:r>
        <w:t>……………………………………………………………………………</w:t>
      </w:r>
    </w:p>
    <w:p>
      <w:r>
        <w:t>Giáo viên cung cấp thông tin</w:t>
      </w:r>
    </w:p>
    <w:p>
      <w:r>
        <w:t>(Ký, ghi rõ họ tên)</w:t>
      </w:r>
    </w:p>
    <w:p>
      <w:r>
        <w:t>Đại diện cơ sở giáo dục</w:t>
      </w:r>
    </w:p>
    <w:p>
      <w:r>
        <w:t>(Ký tên đóng dấu)</w:t>
      </w:r>
    </w:p>
    <w:p>
      <w:r>
        <w:t>Mẫu số 05</w:t>
      </w:r>
    </w:p>
    <w:p>
      <w:r>
        <w:t>ỦY BAN NHÂN DÂN XÃ ...</w:t>
      </w:r>
    </w:p>
    <w:p>
      <w:r>
        <w:t>HỘI ĐỒNG XÁC ĐỊNH   MĐKT</w:t>
      </w:r>
    </w:p>
    <w:p>
      <w:r>
        <w:t>-------</w:t>
      </w:r>
    </w:p>
    <w:p>
      <w:r>
        <w:t>CỘNG HÒA XÃ HỘI CHỦ NGHĨA VIỆT NAM</w:t>
      </w:r>
    </w:p>
    <w:p>
      <w:r>
        <w:t>Độc lập - Tự do - Hạnh phúc</w:t>
      </w:r>
    </w:p>
    <w:p>
      <w:r>
        <w:t>---------------</w:t>
      </w:r>
    </w:p>
    <w:p>
      <w:r>
        <w:t>BIÊN BẢN</w:t>
      </w:r>
    </w:p>
    <w:p>
      <w:r>
        <w:t>HỌP KẾT LUẬN DẠNG KHUYẾT TẬT VÀ MỨC ĐỘ KHUYẾT TẬT</w:t>
      </w:r>
    </w:p>
    <w:p>
      <w:r>
        <w:t>I. Thời gian, địa điểm</w:t>
      </w:r>
    </w:p>
    <w:p>
      <w:r>
        <w:t>Hôm nay, vào hồi ....giờ....ngày ....tháng…. năm….. tại ……………………………..</w:t>
      </w:r>
    </w:p>
    <w:p>
      <w:r>
        <w:t>II. Thành phần Hội đồng xác định mức độ khuyết tật</w:t>
      </w:r>
    </w:p>
    <w:p>
      <w:r>
        <w:t>1. Ông (bà)…………………….. Chủ tịch Hội đồng, chủ trì;</w:t>
      </w:r>
    </w:p>
    <w:p>
      <w:r>
        <w:t>2. Ông (bà)…………………….. Công chức cấp xã phụ trách công tác lao động, thương binh và xã hội, thư ký;</w:t>
      </w:r>
    </w:p>
    <w:p>
      <w:r>
        <w:t>3. Ông (bà) …………………….. Trạm trưởng trạm y tế cấp xã, thành viên;</w:t>
      </w:r>
    </w:p>
    <w:p>
      <w:r>
        <w:t>4. Ông (bà) …………………….. Chủ tịch (hoặc phó) Ủy ban Mặt trận Tổ quốc Việt Nam Việt Nam, thành viên;</w:t>
      </w:r>
    </w:p>
    <w:p>
      <w:r>
        <w:t>5. Ông (bà) …………………….. Chủ tịch (hoặc phó) Hội Liên hiệp phụ nữ Việt Nam, thành viên;</w:t>
      </w:r>
    </w:p>
    <w:p>
      <w:r>
        <w:t>6. Ông (bà) …………………….. Bí thư (hoặc phó) Đoàn Thanh niên cộng sản Hồ Chí Minh, thành viên;</w:t>
      </w:r>
    </w:p>
    <w:p>
      <w:r>
        <w:t>7. Ông (bà) …………………….. Chủ tịch (hoặc phó) Hội Cựu chiến binh, thành viên;</w:t>
      </w:r>
    </w:p>
    <w:p>
      <w:r>
        <w:t>8. Ông (bà) …………………….. Đại diện tổ chức của người khuyết tật, thành viên.</w:t>
      </w:r>
    </w:p>
    <w:p>
      <w:r>
        <w:t>III. Nội dung.</w:t>
      </w:r>
    </w:p>
    <w:p>
      <w:r>
        <w:t>1. Xác định dạng khuyết tật và mức độ khuyết tật cho Ông (bà) …………………………..</w:t>
      </w:r>
    </w:p>
    <w:p>
      <w:r>
        <w:t>Giới tính:…………………. Ngày, tháng, năm sinh:…………………….</w:t>
      </w:r>
    </w:p>
    <w:p>
      <w:r>
        <w:t>Nơi ở hiện nay………………..……………………..…………………</w:t>
      </w:r>
    </w:p>
    <w:p>
      <w:r>
        <w:t>2. Hội đồng quan sát, phỏng vấn người được xác định mức độ khuyết tật hoặc người đại diện hợp pháp của họ.</w:t>
      </w:r>
    </w:p>
    <w:p>
      <w:r>
        <w:t>3. Công chức cấp xã phụ trách công tác lao động, thương binh và xã hội báo cáo kết quả thu thập thông tin Phiếu xác định mức độ khuyết tật.</w:t>
      </w:r>
    </w:p>
    <w:p>
      <w:r>
        <w:t>4. Ý kiến của các thành viên dự họp  (Ghi chi tiết) :</w:t>
      </w:r>
    </w:p>
    <w:p>
      <w:r>
        <w:t>……………………..………………..……………………..……………………..</w:t>
      </w:r>
    </w:p>
    <w:p>
      <w:r>
        <w:t>5. Kết quả biểu quyết</w:t>
      </w:r>
    </w:p>
    <w:p>
      <w:r>
        <w:t>Nội dung biểu quyết</w:t>
      </w:r>
    </w:p>
    <w:p>
      <w:r>
        <w:t>Số ý kiến đồng ý</w:t>
      </w:r>
    </w:p>
    <w:p>
      <w:r>
        <w:t>1. Dạng khuyết tật</w:t>
      </w:r>
    </w:p>
    <w:p>
      <w:r>
        <w:t>Vận động</w:t>
      </w:r>
    </w:p>
    <w:p>
      <w:r>
        <w:t>Nghe, nói</w:t>
      </w:r>
    </w:p>
    <w:p>
      <w:r>
        <w:t>Nhìn</w:t>
      </w:r>
    </w:p>
    <w:p>
      <w:r>
        <w:t>Thần kinh, tâm thần</w:t>
      </w:r>
    </w:p>
    <w:p>
      <w:r>
        <w:t>Trí tuệ</w:t>
      </w:r>
    </w:p>
    <w:p>
      <w:r>
        <w:t>Khác</w:t>
      </w:r>
    </w:p>
    <w:p>
      <w:r>
        <w:t>2. Mức độ khuyết tật</w:t>
      </w:r>
    </w:p>
    <w:p>
      <w:r>
        <w:t>Đặc biệt nặng</w:t>
      </w:r>
    </w:p>
    <w:p>
      <w:r>
        <w:t>Nặng</w:t>
      </w:r>
    </w:p>
    <w:p>
      <w:r>
        <w:t>Nhẹ</w:t>
      </w:r>
    </w:p>
    <w:p>
      <w:r>
        <w:t>3. Không khuyết tật</w:t>
      </w:r>
    </w:p>
    <w:p>
      <w:r>
        <w:t>4. Không đưa ra được kết luận về dạng tật, mức độ khuyết tật</w:t>
      </w:r>
    </w:p>
    <w:p>
      <w:r>
        <w:t>6. Kết luận</w:t>
      </w:r>
    </w:p>
    <w:p>
      <w:r>
        <w:t>Hội đồng thống nhất kết luận như sau:</w:t>
      </w:r>
    </w:p>
    <w:p>
      <w:r>
        <w:t>□ Dạng khuyết tật (ghi rõ)…………………………………………………</w:t>
      </w:r>
    </w:p>
    <w:p>
      <w:r>
        <w:t>□ Mức độ khuyết tật (ghi rõ): ……………..……………………..………</w:t>
      </w:r>
    </w:p>
    <w:p>
      <w:r>
        <w:t>□ Không khuyết tật: ……………………………………………………</w:t>
      </w:r>
    </w:p>
    <w:p>
      <w:r>
        <w:t>□ Không đưa ra được kết luận về dạng tật, mức độ khuyết tật:</w:t>
      </w:r>
    </w:p>
    <w:p>
      <w:r>
        <w:t>………………………………………………..……………………..……</w:t>
      </w:r>
    </w:p>
    <w:p>
      <w:r>
        <w:t>Cuộc họp kết thúc hồi….. giờ….. ngày….. tháng…… năm ………..</w:t>
      </w:r>
    </w:p>
    <w:p>
      <w:r>
        <w:t>Biên bản này được lập thành 03 bản, 01 bản bổ sung hồ sơ xác định khuyết tật, 01 bản gửi Chủ tịch UBND xã, 01 bản lưu.</w:t>
      </w:r>
    </w:p>
    <w:p>
      <w:r>
        <w:t>THƯ KÝ</w:t>
      </w:r>
    </w:p>
    <w:p>
      <w:r>
        <w:t>(Ký, ghi rõ họ tên)</w:t>
      </w:r>
    </w:p>
    <w:p>
      <w:r>
        <w:t>CÁC THÀNH VIÊN THAM DỰ</w:t>
      </w:r>
    </w:p>
    <w:p>
      <w:r>
        <w:t>(Ký, ghi rõ họ tên)</w:t>
      </w:r>
    </w:p>
    <w:p>
      <w:r>
        <w:t>CHỦ TỊCH HỘI ĐỒNG</w:t>
      </w:r>
    </w:p>
    <w:p>
      <w:r>
        <w:t>(Ký tên, đóng dấu)</w:t>
      </w:r>
    </w:p>
    <w:p>
      <w:r>
        <w:t>Mẫu số 06</w:t>
      </w:r>
    </w:p>
    <w:p>
      <w:r>
        <w:t>MẪU GIẤY XÁC NHẬN KHUYẾT TẬT</w:t>
      </w:r>
    </w:p>
    <w:p>
      <w:r>
        <w:t>1 CỘNG HÒA XÃ HỘI CHỦ NGHĨA VIỆT NAM</w:t>
      </w:r>
    </w:p>
    <w:p>
      <w:r>
        <w:t>Độc lập - Tự do - Hạnh phúc</w:t>
      </w:r>
    </w:p>
    <w:p>
      <w:r>
        <w:t>---------------</w:t>
      </w:r>
    </w:p>
    <w:p>
      <w:r>
        <w:t>2 GIẤY XÁC NHẬN KHUYẾT TẬT</w:t>
      </w:r>
    </w:p>
    <w:p>
      <w:r>
        <w:t>3 Số hiệu:…………</w:t>
      </w:r>
    </w:p>
    <w:p>
      <w:r>
        <w:t>4 Họ và tên: …………………………………………………..</w:t>
      </w:r>
    </w:p>
    <w:p>
      <w:r>
        <w:t>5 Ngày, tháng, năm sinh: ……………………………………</w:t>
      </w:r>
    </w:p>
    <w:p>
      <w:r>
        <w:t>6 Giới tính:……………………………………………………..</w:t>
      </w:r>
    </w:p>
    <w:p>
      <w:r>
        <w:t>7 Nơi ở hiện nay:……………………………………………..</w:t>
      </w:r>
    </w:p>
    <w:p>
      <w:r>
        <w:t>8 Dạng khuyết tật:…………………………………………….</w:t>
      </w:r>
    </w:p>
    <w:p>
      <w:r>
        <w:t>…………………………………………………………………</w:t>
      </w:r>
    </w:p>
    <w:p>
      <w:r>
        <w:t>9 Mức độ khuyết tật: ………………………………………...</w:t>
      </w:r>
    </w:p>
    <w:p>
      <w:r>
        <w:t>10 Ngày……tháng ....năm……</w:t>
      </w:r>
    </w:p>
    <w:p>
      <w:r>
        <w:t>11  Chủ tịch UBND……….</w:t>
      </w:r>
    </w:p>
    <w:p>
      <w:r>
        <w:t>(Ký tên, đóng dấu)</w:t>
      </w:r>
    </w:p>
    <w:p>
      <w:r>
        <w:t>NHỮNG ĐIỀU CẦN CHÚ Ý</w:t>
      </w:r>
    </w:p>
    <w:p>
      <w:r>
        <w:t>1. Giấy xác nhận khuyết tật là căn cứ để thực hiện các chế độ, chính sách đối với người khuyết tật.</w:t>
      </w:r>
    </w:p>
    <w:p>
      <w:r>
        <w:t>2. Người được cấp giấy có trách nhiệm bảo quản cẩn thận, không cho người   khác mượn.</w:t>
      </w:r>
    </w:p>
    <w:p>
      <w:r>
        <w:t>3. Trường hợp Giấy xác nhận khuyết tật bị hư hỏng, thất lạc thì người khuyết tật có trách nhiệm liên hệ với cơ quan chức năng để được cấp lại theo quy định.</w:t>
      </w:r>
    </w:p>
    <w:p>
      <w:r>
        <w:t>Chú thích:</w:t>
      </w:r>
    </w:p>
    <w:p>
      <w:r>
        <w:t>A. Mặt trước:</w:t>
      </w:r>
    </w:p>
    <w:p>
      <w:r>
        <w:t>1 Quốc hiệu:</w:t>
      </w:r>
    </w:p>
    <w:p>
      <w:r>
        <w:t>Cộng hòa xã hội chủ nghĩa Việt: chữ in hoa, chữ đứng, đậm, màu đen</w:t>
      </w:r>
    </w:p>
    <w:p>
      <w:r>
        <w:t>Độc lập - Tự do - Hạnh phúc: chữ in thường, chữ đứng, đậm, màu đen</w:t>
      </w:r>
    </w:p>
    <w:p>
      <w:r>
        <w:t>2 Giấy xác nhận khuyết tật: Chữ in hoa, chữ đứng, đậm, màu đỏ.</w:t>
      </w:r>
    </w:p>
    <w:p>
      <w:r>
        <w:t>3 Số hiệu: Ghi mã số đơn vị hành chính cấp xã theo Quyết định số124/2004/QĐ-TTg của Thủ tướng Chính phủ ngày 7/8/2004 về việc ban hành bảng danh mục và mã số các đơn vị hành chính Việt Nam và sáu chữ số ghi thứ tự người khuyết tật. Ví dụ: Người khuyết tật thứ 3 tại xã Đại Lai, Huyện Gia Bình tỉnh Bắc Quận Hoàn Kiếm, Hà Nội có số hiệu: 00076.000108. Ghi số, chữ in thường, chữ đứng, màu đen.</w:t>
      </w:r>
    </w:p>
    <w:p>
      <w:r>
        <w:t>4 Họ và tên: Chữ in hoa, chữ đứng, đậm, màu đen.</w:t>
      </w:r>
    </w:p>
    <w:p>
      <w:r>
        <w:t>5 Ngày, tháng, năm sinh: Ghi đầy đủ ngày, tháng, năm sinh, chữ thường.</w:t>
      </w:r>
    </w:p>
    <w:p>
      <w:r>
        <w:t>6 Giới tính: Ghi “Nam” hoặc “Nữ”, chữ in thường, chữ đứng, màu đen.</w:t>
      </w:r>
    </w:p>
    <w:p>
      <w:r>
        <w:t>7 Nơi ở hiện nay: Chữ in thường, chữ đứng, màu đen</w:t>
      </w:r>
    </w:p>
    <w:p>
      <w:r>
        <w:t>8 Dạng khuyết tật: Ghi đúng các dạng khuyết tật theo quy định tại Điều 3 Luật người khuyết tật, chữ in thường, chữ đứng, màu đen.</w:t>
      </w:r>
    </w:p>
    <w:p>
      <w:r>
        <w:t>9 Mức độ khuyết tật: Ghi đúng mức độ khuyết tật theo quy định tại Điều 3 Luật người khuyết tật, chữ in thường, chữ đứng, màu đen.</w:t>
      </w:r>
    </w:p>
    <w:p>
      <w:r>
        <w:t>10 Ngày tháng năm: Chữ in thường, chữ đứng, màu đen.</w:t>
      </w:r>
    </w:p>
    <w:p>
      <w:r>
        <w:t>11  Chủ tịch Ủy ban nhân dân ký tên, đóng dấu: ghi chữ in thường, chữ đứng, đậm, màu đen</w:t>
      </w:r>
    </w:p>
    <w:p>
      <w:r>
        <w:t>B. Mặt sau:</w:t>
      </w:r>
    </w:p>
    <w:p>
      <w:r>
        <w:t>- Trên cùng in dòng chữ "Những điều cần chú ý" màu đen, chữ in hoa, chữ đứng, đậm</w:t>
      </w:r>
    </w:p>
    <w:p>
      <w:r>
        <w:t>- Tiếp dưới in các dòng chữ in thường, chữ nghiêng màu đen.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