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551/QĐ-BXD về Kế hoạch thực hiện nhiệm vụ thông tin, truyền thông năm 2025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551/QĐ-BXD</w:t>
      </w:r>
    </w:p>
    <w:p>
      <w:r>
        <w:t>Hà Nội, ngày 07 tháng 05 năm 2025</w:t>
      </w:r>
    </w:p>
    <w:p>
      <w:r>
        <w:t>QUYẾT ĐỊNH</w:t>
      </w:r>
    </w:p>
    <w:p>
      <w:r>
        <w:t>VỀ VIỆC BAN HÀNH KẾ HOẠCH THỰC HIỆN NHIỆM VỤ THÔNG TIN, TRUYỀN THÔNG NĂM 2025 CỦA BỘ XÂY DỰNG</w:t>
      </w:r>
    </w:p>
    <w:p>
      <w:r>
        <w:t>BỘ TRƯỞNG BỘ XÂY DỰNG</w:t>
      </w:r>
    </w:p>
    <w:p>
      <w:r>
        <w:t>Căn cứ Nghị định số 33/2025/NĐ-CP ngày 25/02/2025 của Chính phủ quy định chức năng, nhiệm vụ, quyền hạn và cơ cấu tổ chức của Bộ Xây dựng;</w:t>
      </w:r>
    </w:p>
    <w:p>
      <w:r>
        <w:t>Căn cứ Nghị định số 09/2017/NĐ-CP ngày 09/02/2017 của Chính phủ quy định chi tiết việc phát ngôn và cung cấp thông tin cho báo chí của các cơ quan hành chính Nhà nước;</w:t>
      </w:r>
    </w:p>
    <w:p>
      <w:r>
        <w:t>Căn cứ Quyết định số 407/QĐ-TTg ngày 30/03/2022 của Thủ tướng Chính phủ phê duyệt Đề án “Tổ chức truyền thông chính sách có tác động lớn đến xã hội trong quá trình xây dựng văn bản quy phạm pháp luật giai đoạn 2022 - 2027”;</w:t>
      </w:r>
    </w:p>
    <w:p>
      <w:r>
        <w:t>Căn cứ Chỉ thị số 7/CT-TTg ngày 21/03/2023 của Thủ tướng Chính phủ về tăng cường công tác truyền thông chính sách;</w:t>
      </w:r>
    </w:p>
    <w:p>
      <w:r>
        <w:t>Căn cứ Quyết định số 394/QĐ-BXD ngày 11/04/2025 của Bộ trưởng Bộ Xây dựng ban hành Quy chế phát ngôn và cung cấp thông tin cho báo chí của Bộ Xây dựng;</w:t>
      </w:r>
    </w:p>
    <w:p>
      <w:r>
        <w:t>Theo đề nghị của Chánh Văn phòng Bộ,</w:t>
      </w:r>
    </w:p>
    <w:p>
      <w:r>
        <w:t>QUYẾT ĐỊNH:</w:t>
      </w:r>
    </w:p>
    <w:p>
      <w:r>
        <w:t>Điều 1.  Ban hành kèm theo Quyết định này Kế hoạch thực hiện nhiệm vụ thông tin, truyền thông năm 2025 của Bộ Xây dựng.</w:t>
      </w:r>
    </w:p>
    <w:p>
      <w:r>
        <w:t>Điều 2.  Quyết định này có hiệu lực kể từ ngày ký.</w:t>
      </w:r>
    </w:p>
    <w:p>
      <w:r>
        <w:t>Điều 3.  Chánh Văn phòng Bộ, Thủ trưởng các cơ quan, đơn vị thuộc Bộ Xây dựng, Giám đốc Sở Xây dựng các tỉnh, thành phố trực thuộc Trung ương chịu trách nhiệm thi hành Quyết định này./.</w:t>
      </w:r>
    </w:p>
    <w:p>
      <w:r>
        <w:t>Nơi nhận:</w:t>
      </w:r>
    </w:p>
    <w:p>
      <w:r>
        <w:t>- Như Điều 3;</w:t>
      </w:r>
    </w:p>
    <w:p>
      <w:r>
        <w:t>- Các đ/c Thứ trưởng;</w:t>
      </w:r>
    </w:p>
    <w:p>
      <w:r>
        <w:t>- Đảng ủy Bộ Xây dựng;</w:t>
      </w:r>
    </w:p>
    <w:p>
      <w:r>
        <w:t>- Công đoàn Xây dựng Việt Nam;</w:t>
      </w:r>
    </w:p>
    <w:p>
      <w:r>
        <w:t>- Đoàn TNCS Hồ Chí Minh Bộ Xây dựng;</w:t>
      </w:r>
    </w:p>
    <w:p>
      <w:r>
        <w:t>- Lưu VT, P.TT-TT (03b).</w:t>
      </w:r>
    </w:p>
    <w:p>
      <w:r>
        <w:t>BỘ TRƯỞNG</w:t>
      </w:r>
    </w:p>
    <w:p>
      <w:r>
        <w:t>Trần Hồng Minh</w:t>
      </w:r>
    </w:p>
    <w:p>
      <w:r>
        <w:t>KẾ HOẠCH THỰC HIỆN NHIỆM VỤ</w:t>
      </w:r>
    </w:p>
    <w:p>
      <w:r>
        <w:t>THÔNG TIN TRUYỀN THÔNG NĂM 2025 CỦA BỘ XÂY DỰNG</w:t>
      </w:r>
    </w:p>
    <w:p>
      <w:r>
        <w:t>(Ban hành kèm theo Quyết định số 551/QĐ-BXD ngày 07/05/2025 của Bộ trưởng Bộ Xây dựng)</w:t>
      </w:r>
    </w:p>
    <w:p>
      <w:r>
        <w:t>I. Mục đích</w:t>
      </w:r>
    </w:p>
    <w:p>
      <w:r>
        <w:t>1. Thực hiện nhiệm vụ thông tin, tuyên truyền, phổ biến chủ trương, đường lối của Đảng, chính sách pháp luật của Nhà nước, công tác chỉ đạo, điều hành của Chính phủ trong thực hiện các nhiệm vụ chính trị, kinh tế - xã hội. Tuyên truyền, cung cấp thông tin chính thống về kế hoạch, chương trình hành động và những mục tiêu trọng tâm, kết quả thực hiện nhiệm vụ của ngành Xây dựng trong năm 2025.</w:t>
      </w:r>
    </w:p>
    <w:p>
      <w:r>
        <w:t>2. Tăng cường công tác truyền thông chính sách, triển khai hoạt động truyền thông từ khi hoạch định chủ trương, xây dựng, hoàn thiện, ban hành và thực thi chính sách, tạo sự đồng thuận, ủng hộ từ các cấp, ngành, địa phương, tổ chức chính trị - xã hội, các chuyên gia, cộng đồng doanh nghiệp và Nhân dân đối với ngành Xây dựng.</w:t>
      </w:r>
    </w:p>
    <w:p>
      <w:r>
        <w:t>3. Tuyên truyền về những kết quả của toàn ngành Xây dựng đã đạt được trong bối cảnh tình hình kinh tế thế giới, khu vực và đất nước cũng như ngành Xây dựng còn nhiều khó khăn, thách thức; mục tiêu, nhiệm vụ, giải pháp và quá trình triển khai thực hiện các nhiệm vụ phát triển kinh tế - xã hội của ngành Xây dựng đặt ra trong năm 2025.</w:t>
      </w:r>
    </w:p>
    <w:p>
      <w:r>
        <w:t>4. Thông qua công tác thông tin, tuyên truyền làm nổi bật những nỗ lực, ý chí quyết tâm của toàn Ngành để hoàn thành các chỉ tiêu đã đề ra, góp phần tạo khí thế thi đua sôi nổi, tích cực, nâng cao trách nhiệm hoàn thành tốt mọi nhiệm vụ trong đội ngũ cán bộ, công chức, viên chức, người lao động ngành Xây dựng, từ đó nâng cao vai trò, hiệu năng, hiệu lực, hiệu quả quản lý nhà nước của Bộ Xây dựng.</w:t>
      </w:r>
    </w:p>
    <w:p>
      <w:r>
        <w:t>II. Yêu cầu</w:t>
      </w:r>
    </w:p>
    <w:p>
      <w:r>
        <w:t>1. Thực hiện nghiêm Nghị quyết số 35-NQ/TW ngày 22/10/2018 của Bộ chính trị khóa XII về tăng cường bảo vệ nền tảng tư tưởng của Đảng, đấu tranh phản bác các quan điểm sai trái, thù địch trong tình hình mới; việc công khai thông tin theo quy định của Luật Tiếp cận thông tin số 104/2016/QH13 ngày 06/4/2016 của Quốc hội khóa 13; Luật Báo chí 2016; Nghị định 09/2017/NĐ-CP ngày 09/02/2017 của Chính phủ quy định chi tiết việc phát ngôn và cung cấp thông tin cho báo chí của các cơ quan hành chính nhà nước; Quyết định số 407/QĐ-TTg ngày 30/3/2022 của Thủ tướng Chính phủ phê duyệt Đề án “Tổ chức truyền thông chính sách có tác động lớn đến xã hội trong quá trình xây dựng văn bản quy phạm pháp luật giai đoạn 2022 - 2027”; Quyết định số 394/QĐ-BXD ngày 11/4/2025 của Bộ Xây dựng ban hành Quy chế phát ngôn và cung cấp thông tin cho báo chí của Bộ Xây dựng; Quy chế hoạt động của Bộ phận thường trực chỉ đạo xử lý thông tin báo chí Bộ Xây dựng và các quy định pháp luật liên quan khác.</w:t>
      </w:r>
    </w:p>
    <w:p>
      <w:r>
        <w:t>2. Công tác thông tin, truyền thông phải đảm bảo tính thường xuyên, liên tục, hệ thống, nhất quán về quan điểm, chỉ đạo của Bộ, của lãnh đạo Bộ. Chủ động, đổi mới phương thức truyền thông và hình thức cung cấp thông tin cho báo chí đảm bảo tính công khai, minh bạch, khách quan, chính xác, đầy đủ, kịp thời, đáp ứng tốt nhu cầu thông tin của các cơ quan báo chí.</w:t>
      </w:r>
    </w:p>
    <w:p>
      <w:r>
        <w:t>3. Tăng cường phối hợp chặt chẽ với các cơ quan thông tấn, báo chí trong và ngoài Ngành; thường xuyên theo dõi nắm bắt thông tin báo chí và dư luận xã hội, nâng cao tính dự báo và chủ động định hướng dư luận xã hội về những lĩnh vực quản lý nhà nước của Ngành. Phát huy trách nhiệm, vai trò của các cá nhân, đơn vị thuộc Bộ trong thực hiện công tác thông tin, tuyên truyền; phân công rõ trách nhiệm đơn vị chủ trì, phối hợp thực hiện.</w:t>
      </w:r>
    </w:p>
    <w:p>
      <w:r>
        <w:t>4. Căn cứ chương trình hành động, kế hoạch công tác và các hoạt động của Bộ, công tác chỉ đạo điều hành của lãnh đạo Bộ để triển khai nhiệm vụ truyền thông thường xuyên hoặc truyền thông trọng tâm, trọng điểm trong từng giai đoạn cụ thể; Đa dạng hóa các hình thức truyền thông, chủ động đổi mới phương thức truyền thông phù hợp với điều kiện thực tiễn.</w:t>
      </w:r>
    </w:p>
    <w:p>
      <w:r>
        <w:t>III. Nội dung tuyên truyền</w:t>
      </w:r>
    </w:p>
    <w:p>
      <w:r>
        <w:t>Năm 2025 là năm tăng tốc và về đích để hoàn thành thắng lợi các mục tiêu của Đại hội Đảng toàn quốc lần thứ XIII và kế hoạch phát triển kinh tế - xã hội giai đoạn 2021 - 2025, Bộ Xây dựng xác định đây là năm mang ý nghĩa chiến lược, đòi hỏi sự quyết tâm cao độ, sự phối hợp chặt chẽ và đổi mới trong tư duy, hành động để tiếp tục thực hiện các nhiệm vụ chính trị quan trọng của Ngành, góp phần hiện thực hóa khát vọng phát triển đất nước phồn vinh, hùng cường. Bộ Xây dựng tập trung triển khai thực hiện nhiệm vụ thông tin, truyền thông về các lĩnh vực quản lý nhà nước của Bộ, cụ thể như sau:</w:t>
      </w:r>
    </w:p>
    <w:p>
      <w:r>
        <w:t>1. Tuyên truyền các chủ trương, đường lối của Đảng, chính sách pháp luật của Nhà nước, chỉ đạo điều hành của Chính phủ, Thủ tướng Chính phủ: (1) Thực hiện sắp xếp, tinh gọn bộ máy của Bộ và các cơ quan, đơn vị thuộc Bộ theo chủ trương của Trung ương, chỉ đạo của Ban Chỉ đạo Trung ương về tổng kết Nghị quyết số 18- NQ/TW ngày 25/10/2017; (2) Các nhiệm vụ, giải pháp thực hiện kế hoạch phát triển kinh tế - xã hội và dự toán ngân sách nhà nước năm 2025 tại Nghị quyết 01/NQ-CP ngày 08/1/2025 của Chính phủ; (3) Mục tiêu tăng trưởng kinh tế 8% trở lên năm 2025 và tăng tốc giai đoạn 2026 - 2030 ở mức hai con số thực hiện Nghị quyết 192/2025/QH15 ngày 19/02/2025 của Quốc hội.</w:t>
      </w:r>
    </w:p>
    <w:p>
      <w:r>
        <w:t>2. Thông tin tuyên truyền theo Hướng dẫn 79-HD/BTGTW ngày 18/12/2024 về tuyên truyền kỷ niệm các ngày lễ lớn và sự kiện lịch sử quan trọng trong năm 2025; Công tác tổ chức Đại hội Đảng bộ các cấp, Đại hội đại biểu Đảng bộ Bộ Xây dựng lần thứ nhất, nhiệm kỳ 2025-2030 tiến tới Đại hội đại biểu đảng bộ Chính phủ lần thứ nhất nhiệm kỳ 2025-2030, Đại hội đại biểu toàn quốc lần thứ XIV của Đảng.</w:t>
      </w:r>
    </w:p>
    <w:p>
      <w:r>
        <w:t>3. Đẩy mạnh tuyên truyền tư tưởng Hồ Chí Minh về thi đua yêu nước và các chủ trương, đường lối của Đảng, chính sách pháp luật của Nhà nước về thi đua khen thưởng; tuyên truyền về Đại hội thi đua yêu nước ngành Xây dựng hướng tới Đại hội thi đua yêu nước toàn quốc lần thứ XI năm 2025. Tuyên truyền, biểu dương các nhân tố tích cực, điển hình tiên tiến, người tốt việc tốt nhằm phát huy, lan tỏa, tạo động lực, khí thế mới trong toàn Ngành.</w:t>
      </w:r>
    </w:p>
    <w:p>
      <w:r>
        <w:t>4. Tuyên truyền về phương hướng, nhiệm vụ trọng tâm và giải pháp đặt ra trong năm 2025 trên cơ sở xác định rõ thời cơ, thách thức, dự báo những yếu tố tác động đến ngành Xây dựng; làm nổi bật công tác chỉ đạo điều hành của Bộ Xây dựng trong việc nghiêm túc quán triệt và tổ chức thực hiện có hiệu quả các Nghị quyết của Đảng, Quốc hội, Chính phủ; tuyên truyền về những kết quả đạt được của toàn Ngành trong năm 2025.</w:t>
      </w:r>
    </w:p>
    <w:p>
      <w:r>
        <w:t>5. Đẩy mạnh truyền thông chính sách, triển khai hoạt động truyền thông từ khi hoạch định chủ trương, xây dựng, hoàn thiện, ban hành và thực thi chính sách. Tuyên truyền về công tác xây dựng, hoàn thiện thể chế, thể hiện sự quyết tâm, đúng đắn trong chỉ đạo, điều hành của Bộ Xây dựng, bảo đảm tiến độ và chất lượng xây dựng các dự án Luật, Nghị quyết, Nghị định, Quyết định, Thông tư, đề án theo Chương trình công tác của Chính phủ, Thủ tướng Chính phủ và của Bộ Xây dựng trong năm 2025.</w:t>
      </w:r>
    </w:p>
    <w:p>
      <w:r>
        <w:t>6. Căn cứ vào Kế hoạch, chương trình hành động của Bộ Xây dựng năm 2025 thực hiện thông tin, truyền thông có trọng tâm, trọng điểm, phản ánh thực tiễn triển khai và kết quả thực hiện các nhiệm vụ quản lý nhà nước ngành Xây dựng, đặc biệt đối với những chính sách, vấn đề có tác động lớn, được dư luận báo chí, xã hội quan tâm: Công tác Quy hoạch kiến trúc; Quản lý nhà ở và thị trường bất động sản; Đầu tư, phát triển kết cấu hạ tầng giao thông; Vận tải, an toàn giao thông; Quản lý phát triển đô thị; Quản lý vật liệu xây dựng, khoa học công nghệ và môi trường; Giám định Nhà nước về chất lượng công trình xây dựng; Hợp tác quốc tế; Cải cách hành chính và chuyển đổi số, xây dựng Chính phủ điện tử…</w:t>
      </w:r>
    </w:p>
    <w:p>
      <w:r>
        <w:t>7. Tiếp tục theo dõi, đôn đốc thực hiện các Kế hoạch truyền thông đã được ban hành: (1) Kế hoạch truyền thông về công tác triển khai Dự án xây dựng công trình đường bộ cao tốc Bắc - Nam phía Đông giai đoạn 2021 - 2025; (2) Kế hoạch truyền thông chủ trương đầu tư Dự án Đường sắt tốc độ cao trên trục Bắc - Nam; (3) Tổ chức các hoạt động kỷ niệm 80 năm ngày truyền thống ngành Giao thông vận tải (28/8/1945 - 28/8/2025); (4) Tổ chức Giải báo chí viết về ngành Xây dựng;…</w:t>
      </w:r>
    </w:p>
    <w:p>
      <w:r>
        <w:t>(Các nội dung chi tiết theo Phụ lục đính kèm)</w:t>
      </w:r>
    </w:p>
    <w:p>
      <w:r>
        <w:t>IV. Hình thức tuyên truyền</w:t>
      </w:r>
    </w:p>
    <w:p>
      <w:r>
        <w:t>1. Thực hiện các hình thức tuyên truyền: tin, bài viết, bài phỏng vấn đăng tải trên các loại hình báo chí (báo nói, báo viết, báo hình); thực hiện các phóng sự truyền hình, chương trình truyền hình; ban hành thông cáo báo chí, thông tin báo chí, xây dựng các ấn phẩm truyền thông  (tài liệu hướng dẫn, cẩm nang, sổ tay, clip,...)</w:t>
      </w:r>
    </w:p>
    <w:p>
      <w:r>
        <w:t>2. Tổ chức các sự kiện truyền thông như hội nghị, hội thảo, tọa đàm, họp báo, lễ ra quân, lễ phát động,… nhằm tuyên truyền hoặc lấy ý kiến góp ý trong quá trình xây dựng, triển khai các chủ trương, chính sách của Đảng và pháp luật của nhà nước về Xây dựng; chủ động trao đổi, làm rõ những thông tin, những vấn đề còn vướng mắc, thống nhất quan điểm, huy động sự ủng hộ của các Bộ, ngành, địa phương, các chuyên gia, các đối tượng chịu tác động trực tiếp trong việc xây dựng các chính sách về Xây dựng.</w:t>
      </w:r>
    </w:p>
    <w:p>
      <w:r>
        <w:t>3. Cung cấp thông tin chính thống thông qua các cơ quan thông tấn, báo chí; các phương tiện thông tin nội bộ; các hình thức tuyên truyền trực quan như panô, áp phích, poster…; Tuyên truyền trực tiếp tới từng đối tượng theo nội dung, mục tiêu cụ thể.</w:t>
      </w:r>
    </w:p>
    <w:p>
      <w:r>
        <w:t>V. Giải pháp thực hiện</w:t>
      </w:r>
    </w:p>
    <w:p>
      <w:r>
        <w:t>1. Bám sát các hoạt động của Bộ và công tác chỉ đạo, điều hành của lãnh đạo Bộ để thực hiện nhiệm vụ thông tin tuyên truyền phù hợp với định hướng, mục tiêu, các nhiệm vụ quan trọng của Bộ trong năm 2025; cung cấp thông tin kịp thời, khách quan, minh bạch đáp ứng nhu cầu cung cấp thông tin của các cơ quan thông tấn, báo chí; sử dụng linh hoạt các loại hình truyền thông, tăng cường sự chủ động, linh hoạt, nhạy bén, ứng dụng công nghệ để đáp ứng yêu cầu công tác thông tin tuyên truyền trong giai đoạn cách mạng công nghiệp 5.0.</w:t>
      </w:r>
    </w:p>
    <w:p>
      <w:r>
        <w:t>2. Tích cực, chủ động phối hợp với các cơ quan báo chí, truyền thông trong và ngoài Ngành để thực hiện các hoạt động thông tin tuyên truyền bảo đảm kịp thời, hiệu quả trong định hướng thông tin; tăng cường phối hợp thông tin tuyên truyền với các cơ quan báo chí đã thực hiện ký kết Chương trình phối hợp: Báo Nhân Dân, Đài Truyền hình Việt Nam (VTV); tiếp tục phối hợp chặt chẽ trong công tác thông tin truyền thông với các cơ quan thông tấn báo chí trung ương như: Thông tấn xã Việt Nam, Đài Tiếng nói Việt Nam, Cổng Thông tin điện tử Chính phủ,...</w:t>
      </w:r>
    </w:p>
    <w:p>
      <w:r>
        <w:t>3. Tổ chức đào tạo, tập huấn về công tác truyền thông nói chung và truyền thông chính sách nói riêng nhằm tiếp tục nâng cao, cập nhật về kiến thức, kỹ năng xây dựng kế hoạch và tổ chức thực hiện các chương trình truyền thông, kỹ năng trả lời và cung cấp thông tin báo chí cho lãnh đạo, cán bộ phụ trách công tác thông tin, truyền thông của các cơ quan, đơn vị.</w:t>
      </w:r>
    </w:p>
    <w:p>
      <w:r>
        <w:t>4. Phát huy vai trò, trách nhiệm của các cơ quan, đơn vị thuộc Bộ trong việc chủ trì, phối hợp thực hiện công tác thông tin tuyên truyền.</w:t>
      </w:r>
    </w:p>
    <w:p>
      <w:r>
        <w:t>5. Tập hợp và huy động ý kiến tư vấn từ các nhà khoa học, các cố vấn, chuyên gia có uy tín, hiểu biết về ngành Xây dựng và các lĩnh vực liên quan.</w:t>
      </w:r>
    </w:p>
    <w:p>
      <w:r>
        <w:t>VI. TỔ CHỨC THỰC HIỆN</w:t>
      </w:r>
    </w:p>
    <w:p>
      <w:r>
        <w:t>1. Văn phòng Bộ:</w:t>
      </w:r>
    </w:p>
    <w:p>
      <w:r>
        <w:t>- Chủ trì, đôn đốc, kiểm tra việc triển khai thực hiện Kế hoạch này; theo dõi, tổng hợp kết quả và kịp thời báo cáo Lãnh đạo Bộ về những khó khăn, vướng mắc trong quá trình triển khai thực hiện. Thực hiện tốt vai trò giúp việc cho Người phát ngôn Bộ Xây dựng.</w:t>
      </w:r>
    </w:p>
    <w:p>
      <w:r>
        <w:t>- Phối hợp với các đơn vị liên quan xây dựng mạng lưới truyền thông để cập nhật, tổng hợp, phân tích, nhận định các vấn đề thuộc lĩnh vực quản lý nhà nước của Bộ; cung cấp, định hướng thông tin chính xác, kịp thời, nhất là những vấn đề, chính sách có tác động lớn trong xã hội; Phối hợp tổ chức các sự kiện có liên quan đến công tác thông tin, tuyên truyền.</w:t>
      </w:r>
    </w:p>
    <w:p>
      <w:r>
        <w:t>2. Thủ trưởng các cơ quan, đơn vị thuộc Bộ:</w:t>
      </w:r>
    </w:p>
    <w:p>
      <w:r>
        <w:t>- Xây dựng kế hoạch thực hiện các nhiệm vụ được giao tại Kế hoạch này; chỉ đạo và tổ chức thực hiện Kế hoạch thông tin, truyền thông đối với những nội dung truyền thông trọng tâm tại Phụ lục của Kế hoạch; báo cáo tình hình triển khai, kết quả thực hiện các nhiệm vụ truyền thông của đơn vị, gửi về Văn phòng Bộ để tổng hợp, báo cáo Lãnh đạo Bộ trước ngày 15/12/2025.</w:t>
      </w:r>
    </w:p>
    <w:p>
      <w:r>
        <w:t>3. Các đơn vị báo chí thuộc Bộ: Cổng Thông tin điện tử Bộ Xây dựng, Báo Xây dựng, Tạp chí Xây dựng:</w:t>
      </w:r>
    </w:p>
    <w:p>
      <w:r>
        <w:t>- Thực hiện đúng chức năng nhiệm vụ, tôn chỉ mục đích của cơ quan báo chí truyền thông của Bộ Xây dựng theo quy định của pháp luật; Phát huy vai trò là cơ quan ngôn luận, kênh thông tin chính thống về các hoạt động quản lý nhà nước của Bộ Xây dựng, nâng cao chất lượng công tác thông tin nhằm cung cấp kịp thời, chính xác thông tin chính thống cho các cơ quan báo chí trong cả nước.</w:t>
      </w:r>
    </w:p>
    <w:p>
      <w:r>
        <w:t>- Chủ trì, phối hợp thực hiện nội dung thông tin, truyền thông tại Kế hoạch này; xây dựng các sản phẩm truyền thông về hoạt động của Bộ, của ngành Xây dựng; kết nối, lan tỏa thông tin truyền thông trên các cơ quan báo chí khác.</w:t>
      </w:r>
    </w:p>
    <w:p>
      <w:r>
        <w:t>VII. Kinh phí thực hiện</w:t>
      </w:r>
    </w:p>
    <w:p>
      <w:r>
        <w:t>1. Các cơ quan, đơn vị căn cứ chức năng, nhiệm vụ được giao và các nội dung của Kế hoạch này bố trí kinh phí hợp lý để triển khai thực hiện nhiệm vụ tuyên truyền năm 2025 đảm bảo hiệu quả và đúng quy định.</w:t>
      </w:r>
    </w:p>
    <w:p>
      <w:r>
        <w:t>2. Văn phòng Bộ có trách nhiệm lập, trình bổ sung dự toán kinh phí thực hiện theo kế hoạch này (nếu có). Trên cơ sở đó, Vụ Kế hoạch - Tài chính tham mưu bố trí và phân bổ trong phạm vi dự toán được giao theo quy định./.</w:t>
      </w:r>
    </w:p>
    <w:p>
      <w:r>
        <w:t>PHỤ LỤC</w:t>
      </w:r>
    </w:p>
    <w:p>
      <w:r>
        <w:t>NỘI DUNG THỰC HIỆN NHIỆM VỤ THÔNG TIN, TRUYỀN THÔNG NĂM 2025 CỦA BỘ XÂY DỰNG</w:t>
      </w:r>
    </w:p>
    <w:p>
      <w:r>
        <w:t>(Ban hành kèm theo Quyết định số 551/QĐ-BXD ngày 07/05/2025 của Bộ trưởng Bộ Xây dựng)</w:t>
      </w:r>
    </w:p>
    <w:p>
      <w:r>
        <w:t>TT</w:t>
      </w:r>
    </w:p>
    <w:p>
      <w:r>
        <w:t>Nội dung công việc</w:t>
      </w:r>
    </w:p>
    <w:p>
      <w:r>
        <w:t>Nội dung tuyên truyền</w:t>
      </w:r>
    </w:p>
    <w:p>
      <w:r>
        <w:t>Hình thức   tuyên truyền</w:t>
      </w:r>
    </w:p>
    <w:p>
      <w:r>
        <w:t>Thời gian</w:t>
      </w:r>
    </w:p>
    <w:p>
      <w:r>
        <w:t>Đơn vị chủ trì</w:t>
      </w:r>
    </w:p>
    <w:p>
      <w:r>
        <w:t>Đơn vị phối hợp</w:t>
      </w:r>
    </w:p>
    <w:p>
      <w:r>
        <w:t>I.</w:t>
      </w:r>
    </w:p>
    <w:p>
      <w:r>
        <w:t>CÔNG TÁC TRUYỀN THÔNG THƯỜNG XUYÊN - ĐỊNH KỲ</w:t>
      </w:r>
    </w:p>
    <w:p>
      <w:r>
        <w:t>1.</w:t>
      </w:r>
    </w:p>
    <w:p>
      <w:r>
        <w:t>Tổ chức các hoạt động tuyên truyền theo Kế hoạch, nội dung chỉ đạo, hướng dẫn của Ban Tuyên giáo và Dân vận Trung ương, Chính phủ, Bộ Văn hóa, Thể thao và Du lịch.</w:t>
      </w:r>
    </w:p>
    <w:p>
      <w:r>
        <w:t>1. Tuyên truyền các hoạt động triển khai tổng kết Nghị quyết 18-NQ/TW ngày 25/10/2017 của Ban Chấp hành Trung ương về đổi mới, sắp xếp tổ chức bộ máy của hệ thống chính trị tinh gọn, hoạt động hiệu lực, hiệu quả.</w:t>
      </w:r>
    </w:p>
    <w:p>
      <w:r>
        <w:t>2. Truyên truyền về nhiệm vụ, giải pháp thực hiện phát triển kinh tế xã hội năm 2025  [1]; mục tiêu tăng trưởng kinh tế cả nước năm 2025 trên 8% và tăng trưởng kinh tế giai đoạn 2026 - 2030 ở mức hai con số  [2].</w:t>
      </w:r>
    </w:p>
    <w:p>
      <w:r>
        <w:t>3. Tuyên truyền kỷ niệm các ngày lễ lớn và sự kiện lịch sử quan trọng trong năm 2025  [3].</w:t>
      </w:r>
    </w:p>
    <w:p>
      <w:r>
        <w:t>- Chương trình, hoạt động hưởng ứng</w:t>
      </w:r>
    </w:p>
    <w:p>
      <w:r>
        <w:t>- Tin, bài viết</w:t>
      </w:r>
    </w:p>
    <w:p>
      <w:r>
        <w:t>- Treo pano, áp phích, poster tuyên truyền</w:t>
      </w:r>
    </w:p>
    <w:p>
      <w:r>
        <w:t>Cả năm</w:t>
      </w:r>
    </w:p>
    <w:p>
      <w:r>
        <w:t>Các cơ quan, đơn vị theo chức năng, nhiệm vụ được giao</w:t>
      </w:r>
    </w:p>
    <w:p>
      <w:r>
        <w:t>Báo Xây dựng, Tạp chí Xây dựng, Cổng/Trang TTĐT Bộ và các cơ quan, đơn vị</w:t>
      </w:r>
    </w:p>
    <w:p>
      <w:r>
        <w:t>2.</w:t>
      </w:r>
    </w:p>
    <w:p>
      <w:r>
        <w:t>Tổ chức các sự kiện của Bộ theo chương trình công tác năm 2025; những vấn đề được dư luận, cử tri và nhân dân quan tâm, thông tin liên quan đến công tác chỉ đạo điều hành của Bộ</w:t>
      </w:r>
    </w:p>
    <w:p>
      <w:r>
        <w:t>1. Hội nghị giao ban tháng/quý, Hội nghị sơ kết 6 tháng đầu năm, Hội nghị tổng kết ngành Xây dựng năm 2025.</w:t>
      </w:r>
    </w:p>
    <w:p>
      <w:r>
        <w:t>2. Tổ chức Họp báo Bộ thường kỳ 03 tháng/lần (định kỳ và theo chuyên đề).</w:t>
      </w:r>
    </w:p>
    <w:p>
      <w:r>
        <w:t>3. Tham gia Họp báo thường kỳ hàng tháng của Chính phủ, trả lời câu hỏi theo phân công tại Họp báo.</w:t>
      </w:r>
    </w:p>
    <w:p>
      <w:r>
        <w:t>4. Tổ chức Gặp mặt báo chí nhân ngày 21/6; Gặp mặt báo chí cuối năm 2025.</w:t>
      </w:r>
    </w:p>
    <w:p>
      <w:r>
        <w:t>5. Tuyên truyền trước, trong và sau kỳ họp thứ 9, 10 Quốc hội khóa XV, các kỳ họp bất thường (nếu có)</w:t>
      </w:r>
    </w:p>
    <w:p>
      <w:r>
        <w:t>- Tổ chức Họp báo</w:t>
      </w:r>
    </w:p>
    <w:p>
      <w:r>
        <w:t>- Thông cáo báo chí;</w:t>
      </w:r>
    </w:p>
    <w:p>
      <w:r>
        <w:t>- Tin, bài viết, phỏng vấn</w:t>
      </w:r>
    </w:p>
    <w:p>
      <w:r>
        <w:t>Theo chương trình công tác</w:t>
      </w:r>
    </w:p>
    <w:p>
      <w:r>
        <w:t>Văn phòng Bộ</w:t>
      </w:r>
    </w:p>
    <w:p>
      <w:r>
        <w:t>Các cơ quan, đơn vị thuộc Bộ</w:t>
      </w:r>
    </w:p>
    <w:p>
      <w:r>
        <w:t>3.</w:t>
      </w:r>
    </w:p>
    <w:p>
      <w:r>
        <w:t>Tuyên truyền   công tác tổ chức về   Đại hội Đảng bộ   các cấp và Đại hội   XIV của Đảng;   Công tác tổ chức   các hoạt động Kỷ   niệm 80 năm ngày   truyền thống   ngành Giao thông   vận tải (28/8/1945-   28/8/2025)</w:t>
      </w:r>
    </w:p>
    <w:p>
      <w:r>
        <w:t>1. Công tác tổ chức Đại hội Đảng bộ các cấp, Đại hội đại biểu Đảng bộ Bộ Xây dựng lần thứ nhất, nhiệm kỳ 2025-2030 tiến tới Đại hội đại biểu đảng bộ Chính phủ lần thứ nhất nhiệm kỳ 2025-2030 và Đại hội đại biểu toàn quốc lần thứ XIV của Đảng.</w:t>
      </w:r>
    </w:p>
    <w:p>
      <w:r>
        <w:t>2. Tuyên truyền về Đại hội thi đua yêu nước ngành Xây dựng, hướng tới Đại hội thi đua yêu nước toàn quốc lần thứ XI năm 2025.</w:t>
      </w:r>
    </w:p>
    <w:p>
      <w:r>
        <w:t>3. Tổ chức các hoạt động truyền thông kỷ niệm 80 năm ngày truyền thống ngành Giao thông vận tải  [4].</w:t>
      </w:r>
    </w:p>
    <w:p>
      <w:r>
        <w:t>- Tổ chức Đại hội, Lễ mít tinh, Lễ phát động, Chương trình kỷ niệm…</w:t>
      </w:r>
    </w:p>
    <w:p>
      <w:r>
        <w:t>- Tin, bài viết;</w:t>
      </w:r>
    </w:p>
    <w:p>
      <w:r>
        <w:t>- Treo pano, áp phích, poster tuyên truyền.</w:t>
      </w:r>
    </w:p>
    <w:p>
      <w:r>
        <w:t>Từ tháng 3/2025 - 12/2025</w:t>
      </w:r>
    </w:p>
    <w:p>
      <w:r>
        <w:t>Vụ Tổ chức cán bộ, Văn phòng Bộ, Văn phòng Đảng ủy Bộ</w:t>
      </w:r>
    </w:p>
    <w:p>
      <w:r>
        <w:t>Báo Xây dựng, Tạp chí Xây dựng, Cổng/Trang TTĐT Bộ và các cơ quan, đơn vị</w:t>
      </w:r>
    </w:p>
    <w:p>
      <w:r>
        <w:t>II.</w:t>
      </w:r>
    </w:p>
    <w:p>
      <w:r>
        <w:t>NỘI DUNG TRUYỀN THÔNG TRỌNG TÂM, TRỌNG ĐIỂM THEO CHUYÊN ĐỀ NĂM 2025 CỦA BỘ XÂY DỰNG</w:t>
      </w:r>
    </w:p>
    <w:p>
      <w:r>
        <w:t>1.</w:t>
      </w:r>
    </w:p>
    <w:p>
      <w:r>
        <w:t>Công tác xây dựng, hoàn thiện thể chế, chính sách, pháp luật</w:t>
      </w:r>
    </w:p>
    <w:p>
      <w:r>
        <w:t>1. Tiếp thu, hoàn thiện dự án luật trong Chương trình xây dựng luật, pháp lệnh năm 2025: Luật Cấp, thoát nước; Luật Quản lý phát triển đô thị, Luật Đường sắt sửa đổi; Luật hàng không dân dụng Việt Nam; Nghị quyết của Quốc hội thí điểm về một số cơ chế, chính sách đặc thù phát triển NOXH.</w:t>
      </w:r>
    </w:p>
    <w:p>
      <w:r>
        <w:t>2. Các Nghị định  [5], Thông tư  [6], Quy chuẩn kỹ thuật quốc gia được giao chủ trì soạn thảo trình trong năm 2025; công tác triển khai phổ biến Luật, Nghị định, Thông tư đã ban hành.</w:t>
      </w:r>
    </w:p>
    <w:p>
      <w:r>
        <w:t>3. Tình hình thi hành các văn bản quy phạm pháp luật để kịp thời đánh giá tác động luật, chủ động sửa đổi, bổ sung những bất cập trong thực tiễn.</w:t>
      </w:r>
    </w:p>
    <w:p>
      <w:r>
        <w:t>- Hội nghị, hội thảo</w:t>
      </w:r>
    </w:p>
    <w:p>
      <w:r>
        <w:t>- Tin, bài viết, phỏng vấn.</w:t>
      </w:r>
    </w:p>
    <w:p>
      <w:r>
        <w:t>Theo tiến độ triển khai các dự án Luật</w:t>
      </w:r>
    </w:p>
    <w:p>
      <w:r>
        <w:t>Vụ Pháp chế</w:t>
      </w:r>
    </w:p>
    <w:p>
      <w:r>
        <w:t>Các Cục, Vụ liên quan</w:t>
      </w:r>
    </w:p>
    <w:p>
      <w:r>
        <w:t>2.</w:t>
      </w:r>
    </w:p>
    <w:p>
      <w:r>
        <w:t>Công tác quản lý đầu tư xây dựng, phát triển hạ tầng giao thông</w:t>
      </w:r>
    </w:p>
    <w:p>
      <w:r>
        <w:t>1. Việc đẩy nhanh tiến độ chuẩn bị đầu tư các tuyến đường sắt quan trọng quốc gia: Dự án đường sắt tốc độ cao trên trục Bắc - Nam; Dự án đường sắt Lào Cai - Hà Nội - Hải Phòng.</w:t>
      </w:r>
    </w:p>
    <w:p>
      <w:r>
        <w:t>- Tin, bài viết, phóng sự.</w:t>
      </w:r>
    </w:p>
    <w:p>
      <w:r>
        <w:t>Cả năm</w:t>
      </w:r>
    </w:p>
    <w:p>
      <w:r>
        <w:t>Vụ KHTC, Ban QLDA Đường sắt</w:t>
      </w:r>
    </w:p>
    <w:p>
      <w:r>
        <w:t>Cục Kinh tế - QLĐTXD, Văn phòng Bộ, Báo Xây dựng.</w:t>
      </w:r>
    </w:p>
    <w:p>
      <w:r>
        <w:t>2. Công tác tập trung hoàn thành các dự án thành phần thuộc Dự án đầu tư xây dựng tuyến đường bộ cao tốc Bắc - Nam phía Đông giai đoạn 2021-2025 và các dự án đường bộ cao tốc khác, góp phần hoàn thành mục tiêu cả nước đưa vào khai thác 3.000 km đường bộ cao tốc vào cuối năm 2025.</w:t>
      </w:r>
    </w:p>
    <w:p>
      <w:r>
        <w:t>- Lễ phát động, Lễ Khánh thành,..</w:t>
      </w:r>
    </w:p>
    <w:p>
      <w:r>
        <w:t>- Tin, bài viết, phóng sự.</w:t>
      </w:r>
    </w:p>
    <w:p>
      <w:r>
        <w:t>Theo tiến độ triển khai các Dự án</w:t>
      </w:r>
    </w:p>
    <w:p>
      <w:r>
        <w:t>Cục Kinh tế - Quản lý đầu tư xây dựng, Văn phòng Bộ</w:t>
      </w:r>
    </w:p>
    <w:p>
      <w:r>
        <w:t>Các Vụ, các Cục liên quan; các Chủ đầu tư, Ban QLDA</w:t>
      </w:r>
    </w:p>
    <w:p>
      <w:r>
        <w:t>3. Việc triển khai đồng bộ các giải pháp điều hành để hoàn thành mục tiêu giải ngân kế hoạch vốn đầu tư công năm 2025.</w:t>
      </w:r>
    </w:p>
    <w:p>
      <w:r>
        <w:t>- Tin, bài viết, phỏng vấn.</w:t>
      </w:r>
    </w:p>
    <w:p>
      <w:r>
        <w:t>Cả năm</w:t>
      </w:r>
    </w:p>
    <w:p>
      <w:r>
        <w:t>Vụ Kế hoạch - Tài chính, Cục KT - QLĐTXD</w:t>
      </w:r>
    </w:p>
    <w:p>
      <w:r>
        <w:t>Báo Xây dựng, các Chủ đầu tư, Ban QLDA</w:t>
      </w:r>
    </w:p>
    <w:p>
      <w:r>
        <w:t>4. Công tác triển khai đầu tư hệ thống giám sát điều hành giao thông, trạm dừng nghỉ trên các tuyến cao tốc đảm bảo khai thác đồng bộ, hiệu quả.</w:t>
      </w:r>
    </w:p>
    <w:p>
      <w:r>
        <w:t>- Tin, bài viết, phóng sự</w:t>
      </w:r>
    </w:p>
    <w:p>
      <w:r>
        <w:t>Cả năm</w:t>
      </w:r>
    </w:p>
    <w:p>
      <w:r>
        <w:t>Cục Đường bộ Việt Nam</w:t>
      </w:r>
    </w:p>
    <w:p>
      <w:r>
        <w:t>Các vụ, Cục và Ban QLDA liên quan</w:t>
      </w:r>
    </w:p>
    <w:p>
      <w:r>
        <w:t>5. Công tác triển khai đẩy nhanh tiến độ, bảo đảm chất lượng để cơ bản hoàn thành Dự án Cảng hàng không quốc tế Long Thành trong năm 2025.</w:t>
      </w:r>
    </w:p>
    <w:p>
      <w:r>
        <w:t>- Tin, bài viết, phỏng vấn</w:t>
      </w:r>
    </w:p>
    <w:p>
      <w:r>
        <w:t>Cả năm</w:t>
      </w:r>
    </w:p>
    <w:p>
      <w:r>
        <w:t>Cục Hàng không Việt Nam</w:t>
      </w:r>
    </w:p>
    <w:p>
      <w:r>
        <w:t>Văn phòng Bộ, Báo Xây dựng</w:t>
      </w:r>
    </w:p>
    <w:p>
      <w:r>
        <w:t>6. Việc triển khai dự án Nâng cao tĩnh không các cầu đường bộ, đường sắt cắt qua tuyến đường thủy nội địa quốc gia giai đoạn 1; Hoàn thiện các thủ tục đầu tư Dự án Phát triển các Hành lang đường thủy và Logistics khu vực phía Nam.</w:t>
      </w:r>
    </w:p>
    <w:p>
      <w:r>
        <w:t>- Tin, bài viết</w:t>
      </w:r>
    </w:p>
    <w:p>
      <w:r>
        <w:t>Cả năm</w:t>
      </w:r>
    </w:p>
    <w:p>
      <w:r>
        <w:t>Cục Hàng hải và Đường thủy Việt Nam</w:t>
      </w:r>
    </w:p>
    <w:p>
      <w:r>
        <w:t>Báo Xây dựng, Tạp chí Xây dựng</w:t>
      </w:r>
    </w:p>
    <w:p>
      <w:r>
        <w:t>7. Rà soát hoàn thiện các định mức xây dựng, giá xây dựng công trình và chỉ số giá xây dựng, đặc biệt dự án trọng điểm ngành giao thông; Đẩy nhanh tiến độ giải quyết thủ tục hành chính, tháo gỡ khó khăn về nguồn vật liệu cung cấp cho các dự án giao thông.</w:t>
      </w:r>
    </w:p>
    <w:p>
      <w:r>
        <w:t>- Tin, bài viết</w:t>
      </w:r>
    </w:p>
    <w:p>
      <w:r>
        <w:t>Cả năm</w:t>
      </w:r>
    </w:p>
    <w:p>
      <w:r>
        <w:t>Cục Kinh tế - Quản lý đầu tư xây dựng</w:t>
      </w:r>
    </w:p>
    <w:p>
      <w:r>
        <w:t>Báo Xây dựng, Tạp chí Xây dựng, Cổng TTĐT Bộ</w:t>
      </w:r>
    </w:p>
    <w:p>
      <w:r>
        <w:t>3.</w:t>
      </w:r>
    </w:p>
    <w:p>
      <w:r>
        <w:t>Công tác vận tải, An toàn giao thông</w:t>
      </w:r>
    </w:p>
    <w:p>
      <w:r>
        <w:t>Công tác triển khai đồng bộ các giải pháp nâng cao chất lượng hoạt động vận tải, giảm chi phí Logistics; các giải pháp bảo đảm an toàn giao thông trong hoạt động kinh doanh vận tải theo chỉ đạo của Chính phủ, Thủ tướng Chính phủ trong tình hình mới.</w:t>
      </w:r>
    </w:p>
    <w:p>
      <w:r>
        <w:t>- Tin, bài viết</w:t>
      </w:r>
    </w:p>
    <w:p>
      <w:r>
        <w:t>Cả năm</w:t>
      </w:r>
    </w:p>
    <w:p>
      <w:r>
        <w:t>Vụ Vận tải và ATGT, Các Cục thuộc Bộ</w:t>
      </w:r>
    </w:p>
    <w:p>
      <w:r>
        <w:t>Báo Xây dựng, Tạp chí Xây dựng, Cổng TTĐT Bộ</w:t>
      </w:r>
    </w:p>
    <w:p>
      <w:r>
        <w:t>4.</w:t>
      </w:r>
    </w:p>
    <w:p>
      <w:r>
        <w:t>Công tác quản lý nhà ở và thị trường bất động sản</w:t>
      </w:r>
    </w:p>
    <w:p>
      <w:r>
        <w:t>1. Đẩy mạnh thực hiện hiệu quả Chiến lược phát triển nhà ở quốc gia đến năm 2030, tầm nhìn đến năm 2045; Đề án Đầu tư xây dựng ít nhất 1 triệu căn hộ nhà ở xã hội cho đối tượng thu nhập thấp, công nhân khu công nghiệp giai đoạn 2021 - 2030. Đôn đốc các địa phương rà soát, bổ sung chỉ tiêu phát triển nhà ở, quy hoạch, bố trí đủ quỹ đất để phát triển nhà ở xã hội, nhà ở cho công nhân.</w:t>
      </w:r>
    </w:p>
    <w:p>
      <w:r>
        <w:t>2. Chính sách xây dựng mới hoặc cải tạo, sửa chữa nhà cho người có công với cách mạng, thân nhân liệt sĩ; xây dựng nhà ở phòng, tránh bão, ngập lụt theo chuẩn nghèo đa chiều giai đoạn 2021-2025.</w:t>
      </w:r>
    </w:p>
    <w:p>
      <w:r>
        <w:t>3. Thực hiện nhiệm vụ Tổ công tác của Thủ tướng Chính phủ về rà soát, hướng dẫn tháo gỡ khó khăn, vướng mắc trong triển khai thực hiện dự án bất động sản cho địa phương, doanh nghiệp.</w:t>
      </w:r>
    </w:p>
    <w:p>
      <w:r>
        <w:t>4. Các giải pháp nhằm tháo gỡ khó khăn, cân đối lại cung cầu, cơ cấu sản phẩm thị trường bất động sản, khơi thông nguồn cung nhà ở xã hội, nhà ở cho người thu nhập trung bình, thu nhập thấp, theo dõi sát và phản ánh kịp thời diễn biến của thị trường bất động sản.</w:t>
      </w:r>
    </w:p>
    <w:p>
      <w:r>
        <w:t>5. Công bố thông tin về nhà ở và thị trường bất động sản hàng Quý.</w:t>
      </w:r>
    </w:p>
    <w:p>
      <w:r>
        <w:t>- Hội nghị, hội thảo</w:t>
      </w:r>
    </w:p>
    <w:p>
      <w:r>
        <w:t>- Tin, bài viết, phỏng vấn</w:t>
      </w:r>
    </w:p>
    <w:p>
      <w:r>
        <w:t>Cả năm</w:t>
      </w:r>
    </w:p>
    <w:p>
      <w:r>
        <w:t>Cục Quản lý nhà và thị trường bất động sản</w:t>
      </w:r>
    </w:p>
    <w:p>
      <w:r>
        <w:t>Văn phòng Bộ, Báo Xây dựng, Tạp chí Xây dựng, Cổng TTĐT Bộ</w:t>
      </w:r>
    </w:p>
    <w:p>
      <w:r>
        <w:t>5.</w:t>
      </w:r>
    </w:p>
    <w:p>
      <w:r>
        <w:t>Công tác quản lý phát triển đô thị</w:t>
      </w:r>
    </w:p>
    <w:p>
      <w:r>
        <w:t>1. Tiếp tục triển khai Chương trình hành động của Chính phủ thực hiện Nghị quyết 06-NQ/BCT ngày 24/01/2022 của Bộ Chính trị về quy hoạch, xây dựng, quản lý và phát triển bền vững đô thị Việt Nam đến năm 2030, tầm nhìn đến năm 2045.</w:t>
      </w:r>
    </w:p>
    <w:p>
      <w:r>
        <w:t>2. Tổ chức triển khai Quy hoạch tổng thể hệ thống đô thị và nông thôn thời kỳ 2021 - 2030, tầm nhìn đến năm 2045; thực hiện đúng lộ trình và hiệu quả các Đề án  [7].</w:t>
      </w:r>
    </w:p>
    <w:p>
      <w:r>
        <w:t>3. Triển khai Kế hoạch hành động của Bộ Xây dựng thực hiện Nghị quyết của Bộ Chính trị về phát triển kinh tế - xã hội và bảo đảm an ninh quốc phòng tại 04 Vùng: Đồng bằng Sông Hồng, Tây Nguyên, Bắc Trung Bộ và duyên hải Miền Trung, Đông Nam Bộ.</w:t>
      </w:r>
    </w:p>
    <w:p>
      <w:r>
        <w:t>4. Thí điểm áp dụng bộ tiêu chí đô thị thông minh, bộ chỉ số đô thị chống chịu với biến đổi khí hậu; Tiếp tục tuyên truyền thực hiện nhiệm vụ cơ quan thường trực Mạng lưới đô thị thông minh ASEAN.</w:t>
      </w:r>
    </w:p>
    <w:p>
      <w:r>
        <w:t>5. Tuyên truyền việc xây dựng các chương trình, kế hoạch về thực hiện cải tạo, chỉnh trang, tái thiết đô thị và phát triển đô thị, hạ tầng kỹ thuật đô thị giai đoạn 2026-2030.</w:t>
      </w:r>
    </w:p>
    <w:p>
      <w:r>
        <w:t>- Hội nghị, hội thảo</w:t>
      </w:r>
    </w:p>
    <w:p>
      <w:r>
        <w:t>- Tin, bài viết, phỏng vấn</w:t>
      </w:r>
    </w:p>
    <w:p>
      <w:r>
        <w:t>- Thu thập ý kiến chuyên gia.</w:t>
      </w:r>
    </w:p>
    <w:p>
      <w:r>
        <w:t>Cả năm</w:t>
      </w:r>
    </w:p>
    <w:p>
      <w:r>
        <w:t>Cục Phát triển đô thị</w:t>
      </w:r>
    </w:p>
    <w:p>
      <w:r>
        <w:t>Văn phòng Bộ, Báo Xây dựng, Tạp chí Xây dựng, Cổng TTĐT Bộ</w:t>
      </w:r>
    </w:p>
    <w:p>
      <w:r>
        <w:t>6.</w:t>
      </w:r>
    </w:p>
    <w:p>
      <w:r>
        <w:t>Công tác quản lý quy hoạch kiến trúc</w:t>
      </w:r>
    </w:p>
    <w:p>
      <w:r>
        <w:t>1. Công tác xây dựng văn bản pháp luật và triển khai thực hiện pháp luật về quy hoạch đô thị và nông thôn.</w:t>
      </w:r>
    </w:p>
    <w:p>
      <w:r>
        <w:t>2. Công tác triển khai thực hiện Chương trình mục tiêu quốc gia về xây dựng Nông thôn mới; chỉ đạo rà soát nâng cao chất lượng quy hoạch xây dựng nông thôn mới; thực hiện các nhiệm vụ khác của Ban chỉ đạo Trung ương Chương trình mục tiêu quốc gia về xây dựng Nông thôn mới.</w:t>
      </w:r>
    </w:p>
    <w:p>
      <w:r>
        <w:t>3. Công tác triển khai các hoạt động theo pháp luật về kiến trúc và Định hướng phát triển kiến trúc Việt Nam đến năm 2030, tầm nhìn đến năm 2050; các hoạt động theo chương trình của Ủy ban Kiến trúc sư Asean.</w:t>
      </w:r>
    </w:p>
    <w:p>
      <w:r>
        <w:t>- Tin, bài viết</w:t>
      </w:r>
    </w:p>
    <w:p>
      <w:r>
        <w:t>Cả năm</w:t>
      </w:r>
    </w:p>
    <w:p>
      <w:r>
        <w:t>Vụ Quy hoạch kiến trúc</w:t>
      </w:r>
    </w:p>
    <w:p>
      <w:r>
        <w:t>Văn phòng Bộ, Báo Xây dựng, Tạp chí Xây dựng, Cổng TTĐT Bộ</w:t>
      </w:r>
    </w:p>
    <w:p>
      <w:r>
        <w:t>7.</w:t>
      </w:r>
    </w:p>
    <w:p>
      <w:r>
        <w:t>Công tác quản lý kết cấu hạ tầng giao thông, hạ tầng kỹ thuật đô thị</w:t>
      </w:r>
    </w:p>
    <w:p>
      <w:r>
        <w:t>1. Kiểm tra, đánh giá đối với đồ án quy hoạch chuyên ngành hạ tầng kỹ thuật tại 05 thành phố trực thuộc trung ương theo Luật Quy hoạch đô thị và nông thôn; Thực hiện các chỉ tiêu về phát triển kết cấu hạ tầng.</w:t>
      </w:r>
    </w:p>
    <w:p>
      <w:r>
        <w:t>2. Công tác triển khai thực hiện Chương trình quốc gia đảm bảo cấp nước an toàn và chống thất thoát, thất thu nước sạch giai đoạn 2021-2025, tầm nhìn đến năm 2050; Kế hoạch triển khai thực hiện Quyết định số 867/QĐ-TTg ngày 22/7/2022 phê duyệt Chương trình hành động về chuyển đổi năng lượng xanh, giảm phát thải khí các-bon và khí mê-tan của ngành giao thông vận tải; Chỉ thị số 34/CT-TTg ngày 28/8/2020 về tăng cường công tác quản lý hoạt động sản xuất, kinh doanh nước sạch, bảo đảm cấp nước an toàn; Triển khai Đề án 1 tỷ cây xanh.</w:t>
      </w:r>
    </w:p>
    <w:p>
      <w:r>
        <w:t>3. Công tác kiểm tra, giám sát thực hiện quản lý, bảo trì kết cấu hạ tầng giao thông nhằm quản lý chặt chẽ, nâng cao chất lượng công trình, phát huy hiệu quả nguồn vốn.</w:t>
      </w:r>
    </w:p>
    <w:p>
      <w:r>
        <w:t>4. Công tác rà soát, hoàn thiện thể chế, xây dựng các văn bản quy phạm pháp luật trong các lĩnh vực quản lý: cấp, thoát nước; không gian ngầm; cây xanh đô thị; nghĩa trang và cơ sở hỏa táng; chiếu sáng đô thị; kết cấu hạ tầng giao thông.</w:t>
      </w:r>
    </w:p>
    <w:p>
      <w:r>
        <w:t>- Tin, bài viết</w:t>
      </w:r>
    </w:p>
    <w:p>
      <w:r>
        <w:t>- Hội nghị, hội thảo; Thu thập thông tin ý kiến chuyên gia</w:t>
      </w:r>
    </w:p>
    <w:p>
      <w:r>
        <w:t>Cả năm</w:t>
      </w:r>
    </w:p>
    <w:p>
      <w:r>
        <w:t>Cục Kết cấu hạ tầng xây dựng</w:t>
      </w:r>
    </w:p>
    <w:p>
      <w:r>
        <w:t>Vụ KHCNMT và VLXD, Báo Xây dựng, Tạp chí Xây dựng, Cổng TTĐT Bộ</w:t>
      </w:r>
    </w:p>
    <w:p>
      <w:r>
        <w:t>8.</w:t>
      </w:r>
    </w:p>
    <w:p>
      <w:r>
        <w:t>Công tác quản lý vật liệu xây dựng, khoa học công nghệ, đổi mới sáng tạo</w:t>
      </w:r>
    </w:p>
    <w:p>
      <w:r>
        <w:t>1. Tuyên truyền về Kế hoạch hành động của Bộ Xây dựng thực hiện Nghị quyết số 57-NQ/TW  [8] và Nghị quyết 03/NQ-CP  [9]</w:t>
      </w:r>
    </w:p>
    <w:p>
      <w:r>
        <w:t>2. Kiểm tra, giám sát thực hiện quy hoạch khoáng sản làm vật liệu xây dựng  [10] và một số giải pháp tháo gỡ khó khăn, vướng mắc, thúc đẩy sản xuất, tiêu thụ xi măng, sắt thép và vật liệu xây dựng  [11].</w:t>
      </w:r>
    </w:p>
    <w:p>
      <w:r>
        <w:t>2. Tổng hợp thực hiện các Chiến lược  [12], đề án  [13]</w:t>
      </w:r>
    </w:p>
    <w:p>
      <w:r>
        <w:t>3. Công tác quản lý chất lượng các sản phẩm, hàng hoá VLXD trong các hoạt động sản xuất, xuất khẩu, nhập khẩu, lưu thông trên thị trường và trong quá trình sử dụng  [14].</w:t>
      </w:r>
    </w:p>
    <w:p>
      <w:r>
        <w:t>4. Theo dõi diễn biến thị trường vật liệu xây dựng, bình ổn thị trường, phát triển sản phẩm vật liệu xây dựng xanh, tiết kiệm năng lượng, phát thải các bon thấp</w:t>
      </w:r>
    </w:p>
    <w:p>
      <w:r>
        <w:t>5. Công tác triển khai thực hiện cam kết của Việt Nam tại COP26 trong lĩnh vực GTVT  [15]; lộ trình áp dụng mức tiêu chuẩn khí thải đối với xe cơ giới nhập khẩu và sản xuất, lắp ráp  [16].</w:t>
      </w:r>
    </w:p>
    <w:p>
      <w:r>
        <w:t>6. Việc nghiên cứu, tham mưu về hệ thống điều hành giao thông đường bộ, hệ thống giao thông thông minh; đẩy mạnh nghiên cứu, ứng dụng công nghệ mới, vật liệu mới trong đầu tư xây dựng kết cấu hạ tầng giao thông, trong đó tiếp tục thí điểm mở rộng cát biển cho dự án công trình giao thông, xây dựng.</w:t>
      </w:r>
    </w:p>
    <w:p>
      <w:r>
        <w:t>- Hội nghị, Hội thảo</w:t>
      </w:r>
    </w:p>
    <w:p>
      <w:r>
        <w:t>- Các tin, bài viết, tọa đàm</w:t>
      </w:r>
    </w:p>
    <w:p>
      <w:r>
        <w:t>Cả năm</w:t>
      </w:r>
    </w:p>
    <w:p>
      <w:r>
        <w:t>Vụ Khoa học công nghệ, môi trường và Vật liệu xây dựng</w:t>
      </w:r>
    </w:p>
    <w:p>
      <w:r>
        <w:t>Văn phòng Bộ, Báo Xây dựng, Tạp chí Xây dựng, Cổng TTĐT Bộ Xây dựng, các Cục quản lý chuyên ngành</w:t>
      </w:r>
    </w:p>
    <w:p>
      <w:r>
        <w:t>9.</w:t>
      </w:r>
    </w:p>
    <w:p>
      <w:r>
        <w:t>Công tác quản lý chất lượng công trình xây dựng, an toàn lao động trong thi công xây dựng</w:t>
      </w:r>
    </w:p>
    <w:p>
      <w:r>
        <w:t>1. Tuyên truyền về các hoạt động của Hội đồng kiểm tra nhà nước về công tác nghiệm thu công trình xây dựng.</w:t>
      </w:r>
    </w:p>
    <w:p>
      <w:r>
        <w:t>2. Tuyên truyền các hoạt động về an toàn lao động trong thi công xây dựng công trình, công tác kiểm tra, hướng dẫn, chỉ đạo về an toàn lao động trong thi công xây dựng; phổ biến pháp luật về an toàn lao động.</w:t>
      </w:r>
    </w:p>
    <w:p>
      <w:r>
        <w:t>- Tin, bài, phóng sự</w:t>
      </w:r>
    </w:p>
    <w:p>
      <w:r>
        <w:t>- Phát hành tài liệu hướng dẫn về An toàn lao động</w:t>
      </w:r>
    </w:p>
    <w:p>
      <w:r>
        <w:t>- Cả năm</w:t>
      </w:r>
    </w:p>
    <w:p>
      <w:r>
        <w:t>- Trọng tâm vào tháng 5/2025 - Tháng hành động về An toàn, vệ sinh lao động</w:t>
      </w:r>
    </w:p>
    <w:p>
      <w:r>
        <w:t>Cục Giám định nhà nước về chất lượng công trình xây dựng</w:t>
      </w:r>
    </w:p>
    <w:p>
      <w:r>
        <w:t>Cục Kinh tế - Quản lý đầu tư xây dựng; các Cục, Vụ, đơn vị liên quan</w:t>
      </w:r>
    </w:p>
    <w:p>
      <w:r>
        <w:t>10.</w:t>
      </w:r>
    </w:p>
    <w:p>
      <w:r>
        <w:t>Công tác cải cách hành chính và chuyển đổi số, xây dựng Chính phủ điện tử</w:t>
      </w:r>
    </w:p>
    <w:p>
      <w:r>
        <w:t>1. Triển khai các giải pháp cải cách hành chính, cắt giảm thủ tục hành chính nhằm tạo điều kiện thuận lợi cho người dân và doanh nghiệp.</w:t>
      </w:r>
    </w:p>
    <w:p>
      <w:r>
        <w:t>2. Triển khai hiệu quả các nhiệm vụ được giao tại Chương trình chuyển đổi số quốc gia, Chiến lược phát triển Chính phủ điện tử hướng tới Chính phủ số, Chiến lược dữ liệu quốc gia;</w:t>
      </w:r>
    </w:p>
    <w:p>
      <w:r>
        <w:t>3. Xây dựng, hoàn thành các cơ sở dữ liệu dùng chung về kết cấu hạ tầng giao thông, phương tiện, người điều khiển phương tiện, doanh nghiệp hoạt động trong lĩnh vực GTVT.</w:t>
      </w:r>
    </w:p>
    <w:p>
      <w:r>
        <w:t>- Các tin, bài viết, phóng sự</w:t>
      </w:r>
    </w:p>
    <w:p>
      <w:r>
        <w:t>Cả năm</w:t>
      </w:r>
    </w:p>
    <w:p>
      <w:r>
        <w:t>Trung tâm công nghệ thông tin</w:t>
      </w:r>
    </w:p>
    <w:p>
      <w:r>
        <w:t>Vụ Pháp chế, Vụ Vận tải và ATGT, Vụ KHCNMT và VLXD, Báo Xây dựng, Tạp chí Xây dựng, Cổng TTĐT Bộ</w:t>
      </w:r>
    </w:p>
    <w:p>
      <w:r>
        <w:t>11.</w:t>
      </w:r>
    </w:p>
    <w:p>
      <w:r>
        <w:t>Công tác Hợp tác   quốc tế</w:t>
      </w:r>
    </w:p>
    <w:p>
      <w:r>
        <w:t>1. Công tác ký kết các Thỏa thuận, Điều ước quốc tế do Bộ Xây dựng chủ trì thực hiện trong năm và công tác triển khai thực hiện của Bộ.</w:t>
      </w:r>
    </w:p>
    <w:p>
      <w:r>
        <w:t>2. Công tác ngoại giao, hội nhập và hợp tác quốc tế của Bộ như: việc thu hút nguồn vốn, các nước, tổ chức quốc tế quan tâm đến việc đầu tư xây dựng kết cấu hạ tầng; việc giới thiệu, quảng bá và chia sẻ, học hỏi kinh nghiệm, công nghệ thông qua các hoạt động như tiếp khách quốc tế, hội nghị, hội thảo...;</w:t>
      </w:r>
    </w:p>
    <w:p>
      <w:r>
        <w:t>- Hội đàm, Lễ ký kết,…</w:t>
      </w:r>
    </w:p>
    <w:p>
      <w:r>
        <w:t>- Các tin, bài viết</w:t>
      </w:r>
    </w:p>
    <w:p>
      <w:r>
        <w:t>Theo chương trình công tác</w:t>
      </w:r>
    </w:p>
    <w:p>
      <w:r>
        <w:t>Vụ Hợp tác quốc tế</w:t>
      </w:r>
    </w:p>
    <w:p>
      <w:r>
        <w:t>Văn phòng Bộ, Báo Xây dựng, Tạp chí Xây dựng, Cổng thông tin điện tử Bộ</w:t>
      </w:r>
    </w:p>
    <w:p>
      <w:r>
        <w:t>III</w:t>
      </w:r>
    </w:p>
    <w:p>
      <w:r>
        <w:t>TIẾP TỤC THỰC HIỆN CÁC KẾ HOẠCH TRUYỀN THÔNG ĐÃ BAN HÀNH</w:t>
      </w:r>
    </w:p>
    <w:p>
      <w:r>
        <w:t>1.</w:t>
      </w:r>
    </w:p>
    <w:p>
      <w:r>
        <w:t>Tuyên truyền về chủ trương xử lý Tổng công ty Công ty Công nghiệp tàu thủy Việt Nam (SBIC)</w:t>
      </w:r>
    </w:p>
    <w:p>
      <w:r>
        <w:t>Triển khai các nội dung tại Kế hoạch truyền thông ban hành theo Quyết định số 136/QĐ-BGTVT ngày 07/02/2024 của Bộ GTVT ban hành Kế hoạch của Bộ GTVT triển khai Nghị quyết số 220/NQ-CP ngày 22/12/2023.</w:t>
      </w:r>
    </w:p>
    <w:p>
      <w:r>
        <w:t>- Các tin, bài viết</w:t>
      </w:r>
    </w:p>
    <w:p>
      <w:r>
        <w:t>Cả năm</w:t>
      </w:r>
    </w:p>
    <w:p>
      <w:r>
        <w:t>Vụ Quản lý doanh nghiệp</w:t>
      </w:r>
    </w:p>
    <w:p>
      <w:r>
        <w:t>Vụ Tổ chức cán bộ, Vụ Kế hoạch - Tài chính, Vụ Pháp chế</w:t>
      </w:r>
    </w:p>
    <w:p>
      <w:r>
        <w:t>2.</w:t>
      </w:r>
    </w:p>
    <w:p>
      <w:r>
        <w:t>Tuyên truyền về công tác triển khai Dự án xây dựng công trình đường bộ cao tốc Bắc - Nam phía Đông giai đoạn 2021 - 2025</w:t>
      </w:r>
    </w:p>
    <w:p>
      <w:r>
        <w:t>Triển khai các nội dung tại Kế hoạch truyền thông ban hành theo Quyết định số 585/QĐ-BGTVT ngày 09/05/2022 của Bộ GTVT ban hành Kế hoạch truyền thông về công tác triển khai Dự án xây dựng công trình đường bộ cao tốc Bắc - Nam phía Đông giai đoạn 2021 - 2025</w:t>
      </w:r>
    </w:p>
    <w:p>
      <w:r>
        <w:t>- Các tin, bài viết</w:t>
      </w:r>
    </w:p>
    <w:p>
      <w:r>
        <w:t>Cả năm</w:t>
      </w:r>
    </w:p>
    <w:p>
      <w:r>
        <w:t>Cục Kinh tế - Quản lý Đầu tư xây dựng, Văn phòng Bộ</w:t>
      </w:r>
    </w:p>
    <w:p>
      <w:r>
        <w:t>Các Ban QLDA liên quan, Báo Xây dựng, Tạp chí Xây dựng, Cổng TTĐT Bộ</w:t>
      </w:r>
    </w:p>
    <w:p>
      <w:r>
        <w:t>3.</w:t>
      </w:r>
    </w:p>
    <w:p>
      <w:r>
        <w:t>Tuyên truyền về biển và đại dương đến năm 2030</w:t>
      </w:r>
    </w:p>
    <w:p>
      <w:r>
        <w:t>Triển khai các nội dung tại Kế hoạch truyền thông ban hành theo Quyết định số 135/QĐ-BGTVT ngày 27/02/2023 của Bộ GTVT phê duyệt Chương trình truyền thông về biển và đại dương đến năm 2030.</w:t>
      </w:r>
    </w:p>
    <w:p>
      <w:r>
        <w:t>- Các tin, bài viết</w:t>
      </w:r>
    </w:p>
    <w:p>
      <w:r>
        <w:t>Quý III/IV năm 2025</w:t>
      </w:r>
    </w:p>
    <w:p>
      <w:r>
        <w:t>Cục Hàng hải và Đường thủy Việt Nam</w:t>
      </w:r>
    </w:p>
    <w:p>
      <w:r>
        <w:t>Văn phòng Bộ, các Tổng công ty Đảm bảo Hàng hải</w:t>
      </w:r>
    </w:p>
    <w:p>
      <w:r>
        <w:t>4.</w:t>
      </w:r>
    </w:p>
    <w:p>
      <w:r>
        <w:t>Tuyên truyền về chủ trương đầu tư Dự án Đường sắt tốc độ cao trên trục Bắc - Nam</w:t>
      </w:r>
    </w:p>
    <w:p>
      <w:r>
        <w:t>Triển khai các nội dung tại Kế hoạch truyền thông ban hành theo Quyết định số 457/QĐ-BGTVT ngày 22/4/2024 của Bộ GTVT ban hành Kế hoạch truyền thông chủ trương đầu tư Dự án Đường sắt tốc độ cao trên trục Bắc - Nam.</w:t>
      </w:r>
    </w:p>
    <w:p>
      <w:r>
        <w:t>- Các tin, bài viết, phỏng vấn</w:t>
      </w:r>
    </w:p>
    <w:p>
      <w:r>
        <w:t>Cả năm</w:t>
      </w:r>
    </w:p>
    <w:p>
      <w:r>
        <w:t>Ban QLDA Đường sắt, Văn phòng Bộ, Vụ KHTC</w:t>
      </w:r>
    </w:p>
    <w:p>
      <w:r>
        <w:t>Báo Xây dựng, Tạp chí Xây dựng, Cổng thông tin điện tử Bộ</w:t>
      </w:r>
    </w:p>
    <w:p>
      <w:r>
        <w:t>5.</w:t>
      </w:r>
    </w:p>
    <w:p>
      <w:r>
        <w:t>Truyền thông chính sách có tác động lớn đến xã hội trong quá trình xây dựng văn bản quy phạm pháp luật</w:t>
      </w:r>
    </w:p>
    <w:p>
      <w:r>
        <w:t>Triển khai các nội dung tại Quyết định số 407/QĐ- TTg ngày 30/03/2022 của Thủ tướng Chính phủ Phê duyệt Đề án “Tổ chức truyền thông chính sách có tác động lớn đến xã hội trong quá trình xây dựng văn bản quy phạm pháp luật giai đoạn 2022 - 2027” và Kế hoạch hàng năm của Bộ.</w:t>
      </w:r>
    </w:p>
    <w:p>
      <w:r>
        <w:t>- Các tin, bài viết</w:t>
      </w:r>
    </w:p>
    <w:p>
      <w:r>
        <w:t>Cả năm</w:t>
      </w:r>
    </w:p>
    <w:p>
      <w:r>
        <w:t>Vụ Pháp chế; các Cục, Vụ</w:t>
      </w:r>
    </w:p>
    <w:p>
      <w:r>
        <w:t>Văn phòng Bộ, Báo Xây dựng, Tạp chí Xây dựng, Cổng thông tin điện tử Bộ</w:t>
      </w:r>
    </w:p>
    <w:p>
      <w:r>
        <w:t>[1] Nghị quyết 01/NQ-CP ngày 08/01/2025 của Chính phủ về nhiệm vụ giải pháp chủ yếu thực hiện Kế hoạch phát triển kinh tế - xã hội và dự toán ngân sách nhà nước năm 2025</w:t>
      </w:r>
    </w:p>
    <w:p>
      <w:r>
        <w:t>[2] Nghị quyết số 192/2025/QH15 ngày 19/2/2025 của Quốc hội về bổ sung Kế hoạch phát triển kinh tế - xã hội năm 2025</w:t>
      </w:r>
    </w:p>
    <w:p>
      <w:r>
        <w:t>[3] Hướng dẫn số 79-HD/BTGTW ngày 18/12/2024 của Ban Tuyên giáo và Dân vận Trung ương</w:t>
      </w:r>
    </w:p>
    <w:p>
      <w:r>
        <w:t>[4] Quyết định số 769/QĐ-BGTVT ngày 26/6/2023 của Bộ trưởng Bộ Giao thông vận tải</w:t>
      </w:r>
    </w:p>
    <w:p>
      <w:r>
        <w:t>[5] 11 Nghị định (NĐ): 07 NĐ thuộc lĩnh vực giao thông vận tải và 04 NĐ thuộc lĩnh vực xây dựng. Cụ thể: NĐ hướng dẫn về thiết kế kỹ thuật tổng thể (FEED); NĐ hướng dẫn thi hành Luật Quy hoạch đô thị và nông thôn; NĐ quy định chi tiết Luật thủ đô quy định về quản lý, sử dụng không gian ngầm; NĐ về cây xanh và công viên công cộng đô thị, NĐ sửa đổi bổ sung một số điều về các ngành nghề kinh doanh có điều kiện trong hàng không dân dụng; NĐ xử phạt vi phạm hành chính trong lĩnh vực đường bộ;…</w:t>
      </w:r>
    </w:p>
    <w:p>
      <w:r>
        <w:t>[6] 74 Thông tư: 57 Thông tư thuộc lĩnh vực giao thông vận tải và 17 Thông tư thuộc lĩnh vực xây dựng.</w:t>
      </w:r>
    </w:p>
    <w:p>
      <w:r>
        <w:t>[7] Đề án phát triển các đô thị Việt Nam ứng phó biến đổi khí hậu giai đoạn 2021-2030, Kế hoạch phát triển đô thị tăng trưởng xanh Việt Nam đến năm 2030, Đề án phát triển đô thị thông minh bền vững Việt Nam giai đoạn 2018-2025 và định hướng đến năm 2030, Kế hoạch phân loại đô thị toàn quốc giai đoạn 2021-2030</w:t>
      </w:r>
    </w:p>
    <w:p>
      <w:r>
        <w:t>[8] Nghị quyết số 57-NQ/TW ngày 22/12/2024 của Bộ Chính trị về đột phá phát triển khoa học, công nghệ, đổi mới sáng tạo và chuyển đổi số quốc gia</w:t>
      </w:r>
    </w:p>
    <w:p>
      <w:r>
        <w:t>[9] Nghị quyết 03/NQ-CP ngày 09/01/2025 của Chính phủ ban hành Chương trình hành động của Chính phủ thực hiện Nghị quyết số 57-NQ/TW ngày 22/12/2024 của Bộ Chính trị</w:t>
      </w:r>
    </w:p>
    <w:p>
      <w:r>
        <w:t>[10] Quyết định số 1626/QĐ-TTg ngày 15/12/2023 của Thủ tướng Chính phủ về phê duyệt Quy hoạch thăm dò, khai thác, chế biến và sử dụng các loại khoáng sản làm VLXD thời kỳ 2021 - 2030, tầm nhìn 2050</w:t>
      </w:r>
    </w:p>
    <w:p>
      <w:r>
        <w:t>[11] Chỉ thị số 28/CT-TTg ngày 26/8/2024 của Thủ tướng Chính phủ về một số giải pháp tháo gỡ khó khăn, vướng mắc, thúc đẩy sản xuất, tiêu thụ xi măng, sắt thép và vật liệu xây dựng</w:t>
      </w:r>
    </w:p>
    <w:p>
      <w:r>
        <w:t>[12] Chiến lược phát triển vật liệu xây dựng Việt Nam thời kỳ 2021-2030, định hướng đến năm 2050; Chiến lược phát triển khoa học công nghệ và đổi mới sáng tạo ngành Xây dựng đến năm 2030</w:t>
      </w:r>
    </w:p>
    <w:p>
      <w:r>
        <w:t>[13] Đề án phát triển các loại vật liệu xây dựng sử dụng cho các công trình ven biển và hải đảo</w:t>
      </w:r>
    </w:p>
    <w:p>
      <w:r>
        <w:t>[14] Thông tư số 10/2024/TT-BXD ngày 01/11/2024 về quản lý chất lượng sản phẩm, hàng hóa vật liệu xây dựng và các quy định về quản lý chất lượng sản phẩm, hàng hóa VLXD.</w:t>
      </w:r>
    </w:p>
    <w:p>
      <w:r>
        <w:t>[15] Quyết định số 876/QĐ-TTg ngày 22/7/2022 của Thủ tướng Chính phủ về phê duyệt chương trình hành động về chuyển đổi năng lượng xanh, giảm phát thải khí các-bon và khí mê-tan của ngành GTVT</w:t>
      </w:r>
    </w:p>
    <w:p>
      <w:r>
        <w:t>[16] Quyết định số 1191/QĐ-BGTVT ngày 30/9/2024 của Bộ GTVT ban hành Kế hoạch Giảm nhẹ phát thải khí nhà kính trong lĩnh vực GTVT đến năm 2030 và Quyết định số 19/2024/QĐ-TTg ngày 15/11/2024 của Thủ tướng Chính phủ quy định lộ trình áp dụng mức tiêu chuẩn khí thải đối với xe cơ giới nhập khẩu và sản xuất, lắp ráp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