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2023 công khai số liệu Báo cáo tài chính nhà nước tỉnh Tuyên Quang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550/QĐ-UBND</w:t>
      </w:r>
    </w:p>
    <w:p>
      <w:r>
        <w:t>Tuyên Quang, ngày 31 tháng 12 năm 2023</w:t>
      </w:r>
    </w:p>
    <w:p>
      <w:r>
        <w:t>QUYẾT ĐỊNH</w:t>
      </w:r>
    </w:p>
    <w:p>
      <w:r>
        <w:t>CÔNG KHAI SỐ LIỆU BÁO CÁO TÀI CHÍNH NHÀ NƯỚC TỈNH TUYÊN QUANG NĂM 2022</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Kế toán ngày 20/11/2015;</w:t>
      </w:r>
    </w:p>
    <w:p>
      <w:r>
        <w:t>Căn cứ Nghị định số 25/2017/NĐ-CP ngày 14/3/2017 của Chính phủ về Báo cáo tài chính nhà nước;</w:t>
      </w:r>
    </w:p>
    <w:p>
      <w:r>
        <w:t>Theo đề nghị của Giám đốc Kho bạc nhà nước Tuyên Quang tại Công văn số 1054/TTr-STC ngày 18/12/2023 về việc công khai Báo cáo tài chính nhà nước tỉnh Tuyên Quang năm 2022.</w:t>
      </w:r>
    </w:p>
    <w:p>
      <w:r>
        <w:t>QUYẾT ĐỊNH:</w:t>
      </w:r>
    </w:p>
    <w:p>
      <w:r>
        <w:t>Điều 1.  Công khai số liệu Báo cáo tài chính nhà nước tỉnh Tuyên Quang năm 2022. Số liệu công khai theo các biểu đính kèm Quyết định này.</w:t>
      </w:r>
    </w:p>
    <w:p>
      <w:r>
        <w:t>Điều 2 . Quyết định này có hiệu lực kể từ ngày ký.</w:t>
      </w:r>
    </w:p>
    <w:p>
      <w:r>
        <w:t>Chánh Văn phòng Uỷ ban nhân dân tỉnh, Giám đốc Sở Tài chính, Giám đốc Kho bạc Nhà nước Tuyên Quang và Thủ trưởng các cơ quan, đơn vị có liên quan tổ chức thực hiện Quyết định này./.</w:t>
      </w:r>
    </w:p>
    <w:p>
      <w:r>
        <w:t>Nơi nhận:</w:t>
      </w:r>
    </w:p>
    <w:p>
      <w:r>
        <w:t>- Bộ Tài chính</w:t>
      </w:r>
    </w:p>
    <w:p>
      <w:r>
        <w:t>- TT Tỉnh uỷ Báo cáo;</w:t>
      </w:r>
    </w:p>
    <w:p>
      <w:r>
        <w:t>- TT HĐND tỉnh</w:t>
      </w:r>
    </w:p>
    <w:p>
      <w:r>
        <w:t>- CT, các PCT UBND tỉnh;</w:t>
      </w:r>
    </w:p>
    <w:p>
      <w:r>
        <w:t>- Các Sở, Ban, Ngành cấp tỉnh;</w:t>
      </w:r>
    </w:p>
    <w:p>
      <w:r>
        <w:t>- Viện kiểm sát nhân dân tỉnh;</w:t>
      </w:r>
    </w:p>
    <w:p>
      <w:r>
        <w:t>- Toà án nhân dân tỉnh;</w:t>
      </w:r>
    </w:p>
    <w:p>
      <w:r>
        <w:t>- Các tổ chức chính trị xã hội;</w:t>
      </w:r>
    </w:p>
    <w:p>
      <w:r>
        <w:t>- UBND các huyện, TP;</w:t>
      </w:r>
    </w:p>
    <w:p>
      <w:r>
        <w:t>- Cổng thông tin điện tử tỉnh;</w:t>
      </w:r>
    </w:p>
    <w:p>
      <w:r>
        <w:t>- Phòng Tin học Công báo;</w:t>
      </w:r>
    </w:p>
    <w:p>
      <w:r>
        <w:t>- CV: TC, TH;</w:t>
      </w:r>
    </w:p>
    <w:p>
      <w:r>
        <w:t>- Lưu VT (Huy TC.100)</w:t>
      </w:r>
    </w:p>
    <w:p>
      <w:r>
        <w:t>TM. ỦY BAN NHÂN DÂN TỈNH</w:t>
      </w:r>
    </w:p>
    <w:p>
      <w:r>
        <w:t>CHỦ TỊCH</w:t>
      </w:r>
    </w:p>
    <w:p>
      <w:r>
        <w:t>Nguyễn Văn Sơn</w:t>
      </w:r>
    </w:p>
    <w:p>
      <w:r>
        <w:t>PHỤ LỤC I</w:t>
      </w:r>
    </w:p>
    <w:p>
      <w:r>
        <w:t>PHỤ LỤC I Ban hành kèm theo Nghị định số 25/2017/NĐ-CP ngày 14 tháng 3 năm 2017 của Chính Phủ</w:t>
      </w:r>
    </w:p>
    <w:p>
      <w:r>
        <w:t>BÁO CÁO TÌNH HÌNH TÀI CHÍNH NHÀ NƯỚC</w:t>
      </w:r>
    </w:p>
    <w:p>
      <w:r>
        <w:t>(cho năm tài chính kết thúc tại ngày 31/12/2022)</w:t>
      </w:r>
    </w:p>
    <w:p>
      <w:r>
        <w:t>(Kèm theo Quyết định số 550/QĐ-UBND ngày 31/12/2023 của UBND tỉnh)</w:t>
      </w:r>
    </w:p>
    <w:p>
      <w:r>
        <w:t>Đơn vị tính: đồng</w:t>
      </w:r>
    </w:p>
    <w:p>
      <w:r>
        <w:t>STT</w:t>
      </w:r>
    </w:p>
    <w:p>
      <w:r>
        <w:t>Chỉ tiêu</w:t>
      </w:r>
    </w:p>
    <w:p>
      <w:r>
        <w:t>Mã số</w:t>
      </w:r>
    </w:p>
    <w:p>
      <w:r>
        <w:t>Thuyết minh</w:t>
      </w:r>
    </w:p>
    <w:p>
      <w:r>
        <w:t>31-12-2022</w:t>
      </w:r>
    </w:p>
    <w:p>
      <w:r>
        <w:t>31-12-2021</w:t>
      </w:r>
    </w:p>
    <w:p>
      <w:r>
        <w:t>A</w:t>
      </w:r>
    </w:p>
    <w:p>
      <w:r>
        <w:t>TÀI SẢN</w:t>
      </w:r>
    </w:p>
    <w:p>
      <w:r>
        <w:t>100</w:t>
      </w:r>
    </w:p>
    <w:p>
      <w:r>
        <w:t>83.765.457.704.914</w:t>
      </w:r>
    </w:p>
    <w:p>
      <w:r>
        <w:t>71.783.248.879.580</w:t>
      </w:r>
    </w:p>
    <w:p>
      <w:r>
        <w:t>I</w:t>
      </w:r>
    </w:p>
    <w:p>
      <w:r>
        <w:t>Tài sản ngắn hạn</w:t>
      </w:r>
    </w:p>
    <w:p>
      <w:r>
        <w:t>110</w:t>
      </w:r>
    </w:p>
    <w:p>
      <w:r>
        <w:t>7.068.011.633.340</w:t>
      </w:r>
    </w:p>
    <w:p>
      <w:r>
        <w:t>5.554.759.363.547</w:t>
      </w:r>
    </w:p>
    <w:p>
      <w:r>
        <w:t>1</w:t>
      </w:r>
    </w:p>
    <w:p>
      <w:r>
        <w:t>Tiền và các khoản tương đương tiền</w:t>
      </w:r>
    </w:p>
    <w:p>
      <w:r>
        <w:t>111</w:t>
      </w:r>
    </w:p>
    <w:p>
      <w:r>
        <w:t>TM01</w:t>
      </w:r>
    </w:p>
    <w:p>
      <w:r>
        <w:t>5.966.494.613.552</w:t>
      </w:r>
    </w:p>
    <w:p>
      <w:r>
        <w:t>3.879.049.768.910</w:t>
      </w:r>
    </w:p>
    <w:p>
      <w:r>
        <w:t>2</w:t>
      </w:r>
    </w:p>
    <w:p>
      <w:r>
        <w:t>Đầu tư tài chính ngắn hạn</w:t>
      </w:r>
    </w:p>
    <w:p>
      <w:r>
        <w:t>112</w:t>
      </w:r>
    </w:p>
    <w:p>
      <w:r>
        <w:t>TM02</w:t>
      </w:r>
    </w:p>
    <w:p>
      <w:r>
        <w:t>10.710.106.383</w:t>
      </w:r>
    </w:p>
    <w:p>
      <w:r>
        <w:t>10.460.858.383</w:t>
      </w:r>
    </w:p>
    <w:p>
      <w:r>
        <w:t>3</w:t>
      </w:r>
    </w:p>
    <w:p>
      <w:r>
        <w:t>Các khoản phải thu</w:t>
      </w:r>
    </w:p>
    <w:p>
      <w:r>
        <w:t>113</w:t>
      </w:r>
    </w:p>
    <w:p>
      <w:r>
        <w:t>TM03</w:t>
      </w:r>
    </w:p>
    <w:p>
      <w:r>
        <w:t>956.268.168.052</w:t>
      </w:r>
    </w:p>
    <w:p>
      <w:r>
        <w:t>1.303.562.550.670</w:t>
      </w:r>
    </w:p>
    <w:p>
      <w:r>
        <w:t>4</w:t>
      </w:r>
    </w:p>
    <w:p>
      <w:r>
        <w:t>Hàng tồn kho</w:t>
      </w:r>
    </w:p>
    <w:p>
      <w:r>
        <w:t>114</w:t>
      </w:r>
    </w:p>
    <w:p>
      <w:r>
        <w:t>TM04</w:t>
      </w:r>
    </w:p>
    <w:p>
      <w:r>
        <w:t>134.225.116.404</w:t>
      </w:r>
    </w:p>
    <w:p>
      <w:r>
        <w:t>360.853.855.959</w:t>
      </w:r>
    </w:p>
    <w:p>
      <w:r>
        <w:t>5</w:t>
      </w:r>
    </w:p>
    <w:p>
      <w:r>
        <w:t>Cho vay ngắn hạn</w:t>
      </w:r>
    </w:p>
    <w:p>
      <w:r>
        <w:t>115</w:t>
      </w:r>
    </w:p>
    <w:p>
      <w:r>
        <w:t>TM05</w:t>
      </w:r>
    </w:p>
    <w:p>
      <w:r>
        <w:t>0</w:t>
      </w:r>
    </w:p>
    <w:p>
      <w:r>
        <w:t>0</w:t>
      </w:r>
    </w:p>
    <w:p>
      <w:r>
        <w:t>6</w:t>
      </w:r>
    </w:p>
    <w:p>
      <w:r>
        <w:t>Tài sản ngắn hạn khác</w:t>
      </w:r>
    </w:p>
    <w:p>
      <w:r>
        <w:t>116</w:t>
      </w:r>
    </w:p>
    <w:p>
      <w:r>
        <w:t>313.628.949</w:t>
      </w:r>
    </w:p>
    <w:p>
      <w:r>
        <w:t>832.329.625</w:t>
      </w:r>
    </w:p>
    <w:p>
      <w:r>
        <w:t>II</w:t>
      </w:r>
    </w:p>
    <w:p>
      <w:r>
        <w:t>Tài sản dài hạn</w:t>
      </w:r>
    </w:p>
    <w:p>
      <w:r>
        <w:t>130</w:t>
      </w:r>
    </w:p>
    <w:p>
      <w:r>
        <w:t>76.697.446.071.574</w:t>
      </w:r>
    </w:p>
    <w:p>
      <w:r>
        <w:t>66.228.489.516.033</w:t>
      </w:r>
    </w:p>
    <w:p>
      <w:r>
        <w:t>1</w:t>
      </w:r>
    </w:p>
    <w:p>
      <w:r>
        <w:t>Đầu tư tài chính dài hạn</w:t>
      </w:r>
    </w:p>
    <w:p>
      <w:r>
        <w:t>131</w:t>
      </w:r>
    </w:p>
    <w:p>
      <w:r>
        <w:t>TM02</w:t>
      </w:r>
    </w:p>
    <w:p>
      <w:r>
        <w:t>165.997.830.000</w:t>
      </w:r>
    </w:p>
    <w:p>
      <w:r>
        <w:t>164.644.428.587</w:t>
      </w:r>
    </w:p>
    <w:p>
      <w:r>
        <w:t>1.1. Vốn nhà nước tại các doanh nghiệp</w:t>
      </w:r>
    </w:p>
    <w:p>
      <w:r>
        <w:t>132</w:t>
      </w:r>
    </w:p>
    <w:p>
      <w:r>
        <w:t>165.997.830.000</w:t>
      </w:r>
    </w:p>
    <w:p>
      <w:r>
        <w:t>164.644.428.587</w:t>
      </w:r>
    </w:p>
    <w:p>
      <w:r>
        <w:t>1.2. Vốn góp</w:t>
      </w:r>
    </w:p>
    <w:p>
      <w:r>
        <w:t>133</w:t>
      </w:r>
    </w:p>
    <w:p>
      <w:r>
        <w:t>0</w:t>
      </w:r>
    </w:p>
    <w:p>
      <w:r>
        <w:t>0</w:t>
      </w:r>
    </w:p>
    <w:p>
      <w:r>
        <w:t>1.3. Đầu tư tài chính dài hạn khác</w:t>
      </w:r>
    </w:p>
    <w:p>
      <w:r>
        <w:t>134</w:t>
      </w:r>
    </w:p>
    <w:p>
      <w:r>
        <w:t>0</w:t>
      </w:r>
    </w:p>
    <w:p>
      <w:r>
        <w:t>0</w:t>
      </w:r>
    </w:p>
    <w:p>
      <w:r>
        <w:t>2</w:t>
      </w:r>
    </w:p>
    <w:p>
      <w:r>
        <w:t>Cho vay dài hạn</w:t>
      </w:r>
    </w:p>
    <w:p>
      <w:r>
        <w:t>135</w:t>
      </w:r>
    </w:p>
    <w:p>
      <w:r>
        <w:t>TM05</w:t>
      </w:r>
    </w:p>
    <w:p>
      <w:r>
        <w:t>0</w:t>
      </w:r>
    </w:p>
    <w:p>
      <w:r>
        <w:t>0</w:t>
      </w:r>
    </w:p>
    <w:p>
      <w:r>
        <w:t>3</w:t>
      </w:r>
    </w:p>
    <w:p>
      <w:r>
        <w:t>Xây dựng cơ bản dở dang</w:t>
      </w:r>
    </w:p>
    <w:p>
      <w:r>
        <w:t>136</w:t>
      </w:r>
    </w:p>
    <w:p>
      <w:r>
        <w:t>TM08</w:t>
      </w:r>
    </w:p>
    <w:p>
      <w:r>
        <w:t>8.595.435.078.307</w:t>
      </w:r>
    </w:p>
    <w:p>
      <w:r>
        <w:t>6.059.919.959.544</w:t>
      </w:r>
    </w:p>
    <w:p>
      <w:r>
        <w:t>4</w:t>
      </w:r>
    </w:p>
    <w:p>
      <w:r>
        <w:t>Tài sản cố định hữu hình</w:t>
      </w:r>
    </w:p>
    <w:p>
      <w:r>
        <w:t>137</w:t>
      </w:r>
    </w:p>
    <w:p>
      <w:r>
        <w:t>TM06</w:t>
      </w:r>
    </w:p>
    <w:p>
      <w:r>
        <w:t>60.871.491.066.604</w:t>
      </w:r>
    </w:p>
    <w:p>
      <w:r>
        <w:t>53.025.550.275.395</w:t>
      </w:r>
    </w:p>
    <w:p>
      <w:r>
        <w:t>4.1. Tài sản kết cấu hạ tầng</w:t>
      </w:r>
    </w:p>
    <w:p>
      <w:r>
        <w:t>138</w:t>
      </w:r>
    </w:p>
    <w:p>
      <w:r>
        <w:t>55.963.462.228.251</w:t>
      </w:r>
    </w:p>
    <w:p>
      <w:r>
        <w:t>48.665.215.024.605</w:t>
      </w:r>
    </w:p>
    <w:p>
      <w:r>
        <w:t>4.2. Bất động sản, nhà cửa, thiết bị</w:t>
      </w:r>
    </w:p>
    <w:p>
      <w:r>
        <w:t>139</w:t>
      </w:r>
    </w:p>
    <w:p>
      <w:r>
        <w:t>4.908.028.838.353</w:t>
      </w:r>
    </w:p>
    <w:p>
      <w:r>
        <w:t>4.360.335.250.790</w:t>
      </w:r>
    </w:p>
    <w:p>
      <w:r>
        <w:t>5</w:t>
      </w:r>
    </w:p>
    <w:p>
      <w:r>
        <w:t>Tài sản cố định vô hình</w:t>
      </w:r>
    </w:p>
    <w:p>
      <w:r>
        <w:t>140</w:t>
      </w:r>
    </w:p>
    <w:p>
      <w:r>
        <w:t>TM07</w:t>
      </w:r>
    </w:p>
    <w:p>
      <w:r>
        <w:t>6.654.341.284.113</w:t>
      </w:r>
    </w:p>
    <w:p>
      <w:r>
        <w:t>6.408.037.950.644</w:t>
      </w:r>
    </w:p>
    <w:p>
      <w:r>
        <w:t>6</w:t>
      </w:r>
    </w:p>
    <w:p>
      <w:r>
        <w:t>Tài sản dài hạn khác</w:t>
      </w:r>
    </w:p>
    <w:p>
      <w:r>
        <w:t>141</w:t>
      </w:r>
    </w:p>
    <w:p>
      <w:r>
        <w:t>410.180.812.550</w:t>
      </w:r>
    </w:p>
    <w:p>
      <w:r>
        <w:t>570.336.901.863</w:t>
      </w:r>
    </w:p>
    <w:p>
      <w:r>
        <w:t>TỔNG TÀI SẢN (I+II)</w:t>
      </w:r>
    </w:p>
    <w:p>
      <w:r>
        <w:t>142</w:t>
      </w:r>
    </w:p>
    <w:p>
      <w:r>
        <w:t>83.765.457.704.914</w:t>
      </w:r>
    </w:p>
    <w:p>
      <w:r>
        <w:t>71.783.248.879.580</w:t>
      </w:r>
    </w:p>
    <w:p>
      <w:r>
        <w:t>B</w:t>
      </w:r>
    </w:p>
    <w:p>
      <w:r>
        <w:t>NỢ PHẢI TRẢ</w:t>
      </w:r>
    </w:p>
    <w:p>
      <w:r>
        <w:t>200</w:t>
      </w:r>
    </w:p>
    <w:p>
      <w:r>
        <w:t>1.256.991.879.880</w:t>
      </w:r>
    </w:p>
    <w:p>
      <w:r>
        <w:t>1.327.351.023.773</w:t>
      </w:r>
    </w:p>
    <w:p>
      <w:r>
        <w:t>I</w:t>
      </w:r>
    </w:p>
    <w:p>
      <w:r>
        <w:t>Nợ phải trả ngắn hạn</w:t>
      </w:r>
    </w:p>
    <w:p>
      <w:r>
        <w:t>210</w:t>
      </w:r>
    </w:p>
    <w:p>
      <w:r>
        <w:t>697.202.698.245</w:t>
      </w:r>
    </w:p>
    <w:p>
      <w:r>
        <w:t>1.242.092.465.705</w:t>
      </w:r>
    </w:p>
    <w:p>
      <w:r>
        <w:t>1</w:t>
      </w:r>
    </w:p>
    <w:p>
      <w:r>
        <w:t>Nợ ngắn hạn</w:t>
      </w:r>
    </w:p>
    <w:p>
      <w:r>
        <w:t>211</w:t>
      </w:r>
    </w:p>
    <w:p>
      <w:r>
        <w:t>TM09</w:t>
      </w:r>
    </w:p>
    <w:p>
      <w:r>
        <w:t>1.368.947.130</w:t>
      </w:r>
    </w:p>
    <w:p>
      <w:r>
        <w:t>2.034.849.687</w:t>
      </w:r>
    </w:p>
    <w:p>
      <w:r>
        <w:t>Trong đó:</w:t>
      </w:r>
    </w:p>
    <w:p>
      <w:r>
        <w:t>0</w:t>
      </w:r>
    </w:p>
    <w:p>
      <w:r>
        <w:t>0</w:t>
      </w:r>
    </w:p>
    <w:p>
      <w:r>
        <w:t>- Nợ trong nước của Chính phủ</w:t>
      </w:r>
    </w:p>
    <w:p>
      <w:r>
        <w:t>212</w:t>
      </w:r>
    </w:p>
    <w:p>
      <w:r>
        <w:t>0</w:t>
      </w:r>
    </w:p>
    <w:p>
      <w:r>
        <w:t>0</w:t>
      </w:r>
    </w:p>
    <w:p>
      <w:r>
        <w:t>- Nợ nước ngoài của Chính phủ</w:t>
      </w:r>
    </w:p>
    <w:p>
      <w:r>
        <w:t>213</w:t>
      </w:r>
    </w:p>
    <w:p>
      <w:r>
        <w:t>0</w:t>
      </w:r>
    </w:p>
    <w:p>
      <w:r>
        <w:t>0</w:t>
      </w:r>
    </w:p>
    <w:p>
      <w:r>
        <w:t>- Nợ chính quyền địa phương</w:t>
      </w:r>
    </w:p>
    <w:p>
      <w:r>
        <w:t>214</w:t>
      </w:r>
    </w:p>
    <w:p>
      <w:r>
        <w:t>0</w:t>
      </w:r>
    </w:p>
    <w:p>
      <w:r>
        <w:t>0</w:t>
      </w:r>
    </w:p>
    <w:p>
      <w:r>
        <w:t>2</w:t>
      </w:r>
    </w:p>
    <w:p>
      <w:r>
        <w:t>Các khoản phải trả ngắn hạn khác</w:t>
      </w:r>
    </w:p>
    <w:p>
      <w:r>
        <w:t>215</w:t>
      </w:r>
    </w:p>
    <w:p>
      <w:r>
        <w:t>695.833.751.115</w:t>
      </w:r>
    </w:p>
    <w:p>
      <w:r>
        <w:t>1.240.057.616.018</w:t>
      </w:r>
    </w:p>
    <w:p>
      <w:r>
        <w:t>II</w:t>
      </w:r>
    </w:p>
    <w:p>
      <w:r>
        <w:t>Nợ phải trả dài hạn</w:t>
      </w:r>
    </w:p>
    <w:p>
      <w:r>
        <w:t>230</w:t>
      </w:r>
    </w:p>
    <w:p>
      <w:r>
        <w:t>TM09</w:t>
      </w:r>
    </w:p>
    <w:p>
      <w:r>
        <w:t>559.789.181.635</w:t>
      </w:r>
    </w:p>
    <w:p>
      <w:r>
        <w:t>85.258.558.068</w:t>
      </w:r>
    </w:p>
    <w:p>
      <w:r>
        <w:t>1</w:t>
      </w:r>
    </w:p>
    <w:p>
      <w:r>
        <w:t>Nợ dài hạn</w:t>
      </w:r>
    </w:p>
    <w:p>
      <w:r>
        <w:t>231</w:t>
      </w:r>
    </w:p>
    <w:p>
      <w:r>
        <w:t>67.912.521.890</w:t>
      </w:r>
    </w:p>
    <w:p>
      <w:r>
        <w:t>58.205.815.698</w:t>
      </w:r>
    </w:p>
    <w:p>
      <w:r>
        <w:t>Trong đó:</w:t>
      </w:r>
    </w:p>
    <w:p>
      <w:r>
        <w:t>0</w:t>
      </w:r>
    </w:p>
    <w:p>
      <w:r>
        <w:t>0</w:t>
      </w:r>
    </w:p>
    <w:p>
      <w:r>
        <w:t>- Nợ trong nước của Chính phủ</w:t>
      </w:r>
    </w:p>
    <w:p>
      <w:r>
        <w:t>232</w:t>
      </w:r>
    </w:p>
    <w:p>
      <w:r>
        <w:t>0</w:t>
      </w:r>
    </w:p>
    <w:p>
      <w:r>
        <w:t>0</w:t>
      </w:r>
    </w:p>
    <w:p>
      <w:r>
        <w:t>- Nợ nước ngoài của Chính phủ</w:t>
      </w:r>
    </w:p>
    <w:p>
      <w:r>
        <w:t>233</w:t>
      </w:r>
    </w:p>
    <w:p>
      <w:r>
        <w:t>0</w:t>
      </w:r>
    </w:p>
    <w:p>
      <w:r>
        <w:t>0</w:t>
      </w:r>
    </w:p>
    <w:p>
      <w:r>
        <w:t>- Nợ chính quyền địa phương</w:t>
      </w:r>
    </w:p>
    <w:p>
      <w:r>
        <w:t>234</w:t>
      </w:r>
    </w:p>
    <w:p>
      <w:r>
        <w:t>66.828.661.890</w:t>
      </w:r>
    </w:p>
    <w:p>
      <w:r>
        <w:t>57.121.955.698</w:t>
      </w:r>
    </w:p>
    <w:p>
      <w:r>
        <w:t>2</w:t>
      </w:r>
    </w:p>
    <w:p>
      <w:r>
        <w:t>Các khoản phải trả dài hạn khác</w:t>
      </w:r>
    </w:p>
    <w:p>
      <w:r>
        <w:t>235</w:t>
      </w:r>
    </w:p>
    <w:p>
      <w:r>
        <w:t>491.876.659.745</w:t>
      </w:r>
    </w:p>
    <w:p>
      <w:r>
        <w:t>27.052.742.370</w:t>
      </w:r>
    </w:p>
    <w:p>
      <w:r>
        <w:t>TỔNG NỢ PHẢI TRẢ (I+II)</w:t>
      </w:r>
    </w:p>
    <w:p>
      <w:r>
        <w:t>236</w:t>
      </w:r>
    </w:p>
    <w:p>
      <w:r>
        <w:t>1.256.991.879.880</w:t>
      </w:r>
    </w:p>
    <w:p>
      <w:r>
        <w:t>1.327.351.023.773</w:t>
      </w:r>
    </w:p>
    <w:p>
      <w:r>
        <w:t>C</w:t>
      </w:r>
    </w:p>
    <w:p>
      <w:r>
        <w:t>NGUỒN VỐN</w:t>
      </w:r>
    </w:p>
    <w:p>
      <w:r>
        <w:t>300</w:t>
      </w:r>
    </w:p>
    <w:p>
      <w:r>
        <w:t>TM10</w:t>
      </w:r>
    </w:p>
    <w:p>
      <w:r>
        <w:t>82.508.465.825.034</w:t>
      </w:r>
    </w:p>
    <w:p>
      <w:r>
        <w:t>70.455.897.855.807</w:t>
      </w:r>
    </w:p>
    <w:p>
      <w:r>
        <w:t>I</w:t>
      </w:r>
    </w:p>
    <w:p>
      <w:r>
        <w:t>Nguồn vốn hình thành tài sản</w:t>
      </w:r>
    </w:p>
    <w:p>
      <w:r>
        <w:t>310</w:t>
      </w:r>
    </w:p>
    <w:p>
      <w:r>
        <w:t>22.771.513.685.290</w:t>
      </w:r>
    </w:p>
    <w:p>
      <w:r>
        <w:t>15.972.022.004.692</w:t>
      </w:r>
    </w:p>
    <w:p>
      <w:r>
        <w:t>II</w:t>
      </w:r>
    </w:p>
    <w:p>
      <w:r>
        <w:t>Thặng dư/Thâm hụt lũy kế</w:t>
      </w:r>
    </w:p>
    <w:p>
      <w:r>
        <w:t>320</w:t>
      </w:r>
    </w:p>
    <w:p>
      <w:r>
        <w:t>58.071.219.617.787</w:t>
      </w:r>
    </w:p>
    <w:p>
      <w:r>
        <w:t>54.119.901.591.321</w:t>
      </w:r>
    </w:p>
    <w:p>
      <w:r>
        <w:t>III</w:t>
      </w:r>
    </w:p>
    <w:p>
      <w:r>
        <w:t>Nguồn vốn khác</w:t>
      </w:r>
    </w:p>
    <w:p>
      <w:r>
        <w:t>330</w:t>
      </w:r>
    </w:p>
    <w:p>
      <w:r>
        <w:t>1.665.732.521.957</w:t>
      </w:r>
    </w:p>
    <w:p>
      <w:r>
        <w:t>363.974.259.794</w:t>
      </w:r>
    </w:p>
    <w:p>
      <w:r>
        <w:t>TỔNG NGUỒN VỐN (I+II+III)</w:t>
      </w:r>
    </w:p>
    <w:p>
      <w:r>
        <w:t>340</w:t>
      </w:r>
    </w:p>
    <w:p>
      <w:r>
        <w:t>82.508.465.825.034</w:t>
      </w:r>
    </w:p>
    <w:p>
      <w:r>
        <w:t>70.455.897.855.807</w:t>
      </w:r>
    </w:p>
    <w:p>
      <w:r>
        <w:t>PHỤ LỤC II</w:t>
      </w:r>
    </w:p>
    <w:p>
      <w:r>
        <w:t>PHỤ LỤC II Ban hành kèm theo Nghị định số 25/2017/NĐ-CP ngày 14 tháng 3 năm 2017 của Chính Phủ</w:t>
      </w:r>
    </w:p>
    <w:p>
      <w:r>
        <w:t>BÁO CÁO KẾT QUẢ HOẠT ĐỘNG TÀI CHÍNH NHÀ NƯỚC</w:t>
      </w:r>
    </w:p>
    <w:p>
      <w:r>
        <w:t>(cho năm tài chính kết thúc tại ngày 31/12/2022)</w:t>
      </w:r>
    </w:p>
    <w:p>
      <w:r>
        <w:t>(Kèm theo Quyết định số 550/QĐ-UBND ngày 31/12/2023 của UBND tỉnh)</w:t>
      </w:r>
    </w:p>
    <w:p>
      <w:r>
        <w:t>Đơn vị tính: đồng</w:t>
      </w:r>
    </w:p>
    <w:p>
      <w:r>
        <w:t>STT</w:t>
      </w:r>
    </w:p>
    <w:p>
      <w:r>
        <w:t>Chỉ tiêu</w:t>
      </w:r>
    </w:p>
    <w:p>
      <w:r>
        <w:t>Mã số</w:t>
      </w:r>
    </w:p>
    <w:p>
      <w:r>
        <w:t>Thuyết minh</w:t>
      </w:r>
    </w:p>
    <w:p>
      <w:r>
        <w:t>Năm 2022</w:t>
      </w:r>
    </w:p>
    <w:p>
      <w:r>
        <w:t>Năm 2021</w:t>
      </w:r>
    </w:p>
    <w:p>
      <w:r>
        <w:t>I.</w:t>
      </w:r>
    </w:p>
    <w:p>
      <w:r>
        <w:t>THU NHẬP</w:t>
      </w:r>
    </w:p>
    <w:p>
      <w:r>
        <w:t>01</w:t>
      </w:r>
    </w:p>
    <w:p>
      <w:r>
        <w:t>13.762.294.777.968</w:t>
      </w:r>
    </w:p>
    <w:p>
      <w:r>
        <w:t>9.733.421.807.218</w:t>
      </w:r>
    </w:p>
    <w:p>
      <w:r>
        <w:t>1</w:t>
      </w:r>
    </w:p>
    <w:p>
      <w:r>
        <w:t>Doanh thu thuộc ngân sách nhà nước</w:t>
      </w:r>
    </w:p>
    <w:p>
      <w:r>
        <w:t>02</w:t>
      </w:r>
    </w:p>
    <w:p>
      <w:r>
        <w:t>12.504.546.881.296</w:t>
      </w:r>
    </w:p>
    <w:p>
      <w:r>
        <w:t>9.089.189.931.405</w:t>
      </w:r>
    </w:p>
    <w:p>
      <w:r>
        <w:t>1.1 Doanh thu thuế</w:t>
      </w:r>
    </w:p>
    <w:p>
      <w:r>
        <w:t>03</w:t>
      </w:r>
    </w:p>
    <w:p>
      <w:r>
        <w:t>TM11</w:t>
      </w:r>
    </w:p>
    <w:p>
      <w:r>
        <w:t>1.318.068.690.090</w:t>
      </w:r>
    </w:p>
    <w:p>
      <w:r>
        <w:t>1.269.347.934.879</w:t>
      </w:r>
    </w:p>
    <w:p>
      <w:r>
        <w:t>1.2 Doanh thu phí, lệ phí</w:t>
      </w:r>
    </w:p>
    <w:p>
      <w:r>
        <w:t>04</w:t>
      </w:r>
    </w:p>
    <w:p>
      <w:r>
        <w:t>TM12</w:t>
      </w:r>
    </w:p>
    <w:p>
      <w:r>
        <w:t>224.231.992.879</w:t>
      </w:r>
    </w:p>
    <w:p>
      <w:r>
        <w:t>220.745.371.942</w:t>
      </w:r>
    </w:p>
    <w:p>
      <w:r>
        <w:t>1.3 Doanh thu từ dầu thô và khí thiên nhiên</w:t>
      </w:r>
    </w:p>
    <w:p>
      <w:r>
        <w:t>05</w:t>
      </w:r>
    </w:p>
    <w:p>
      <w:r>
        <w:t>TM13</w:t>
      </w:r>
    </w:p>
    <w:p>
      <w:r>
        <w:t>0</w:t>
      </w:r>
    </w:p>
    <w:p>
      <w:r>
        <w:t>0</w:t>
      </w:r>
    </w:p>
    <w:p>
      <w:r>
        <w:t>1.4 Doanh thu từ vốn góp và các khoản đầu tư của nhà nước</w:t>
      </w:r>
    </w:p>
    <w:p>
      <w:r>
        <w:t>06</w:t>
      </w:r>
    </w:p>
    <w:p>
      <w:r>
        <w:t>TM14</w:t>
      </w:r>
    </w:p>
    <w:p>
      <w:r>
        <w:t>13.698.610.949</w:t>
      </w:r>
    </w:p>
    <w:p>
      <w:r>
        <w:t>2.595.533.460</w:t>
      </w:r>
    </w:p>
    <w:p>
      <w:r>
        <w:t>1.5 Doanh thu từ viện trợ không hoàn lại</w:t>
      </w:r>
    </w:p>
    <w:p>
      <w:r>
        <w:t>07</w:t>
      </w:r>
    </w:p>
    <w:p>
      <w:r>
        <w:t>TM15</w:t>
      </w:r>
    </w:p>
    <w:p>
      <w:r>
        <w:t>871.090.378</w:t>
      </w:r>
    </w:p>
    <w:p>
      <w:r>
        <w:t>3.594.218.587</w:t>
      </w:r>
    </w:p>
    <w:p>
      <w:r>
        <w:t>1.6 Doanh thu khác</w:t>
      </w:r>
    </w:p>
    <w:p>
      <w:r>
        <w:t>08</w:t>
      </w:r>
    </w:p>
    <w:p>
      <w:r>
        <w:t>TM16</w:t>
      </w:r>
    </w:p>
    <w:p>
      <w:r>
        <w:t>10.947.676.497.000</w:t>
      </w:r>
    </w:p>
    <w:p>
      <w:r>
        <w:t>7.592.906.872.537</w:t>
      </w:r>
    </w:p>
    <w:p>
      <w:r>
        <w:t>2</w:t>
      </w:r>
    </w:p>
    <w:p>
      <w:r>
        <w:t>Doanh thu không thuộc ngân sách nhà nước</w:t>
      </w:r>
    </w:p>
    <w:p>
      <w:r>
        <w:t>20</w:t>
      </w:r>
    </w:p>
    <w:p>
      <w:r>
        <w:t>1.257.747.896.672</w:t>
      </w:r>
    </w:p>
    <w:p>
      <w:r>
        <w:t>644.231.875.813</w:t>
      </w:r>
    </w:p>
    <w:p>
      <w:r>
        <w:t>2.1 Doanh thu từ hoạt động sản xuất kinh doanh, dịch vụ</w:t>
      </w:r>
    </w:p>
    <w:p>
      <w:r>
        <w:t>21</w:t>
      </w:r>
    </w:p>
    <w:p>
      <w:r>
        <w:t>1.140.831.132.000</w:t>
      </w:r>
    </w:p>
    <w:p>
      <w:r>
        <w:t>547.040.210.989</w:t>
      </w:r>
    </w:p>
    <w:p>
      <w:r>
        <w:t>2.2 Doanh thu hoạt động khác</w:t>
      </w:r>
    </w:p>
    <w:p>
      <w:r>
        <w:t>22</w:t>
      </w:r>
    </w:p>
    <w:p>
      <w:r>
        <w:t>116.916.764.672</w:t>
      </w:r>
    </w:p>
    <w:p>
      <w:r>
        <w:t>97.191.664.824</w:t>
      </w:r>
    </w:p>
    <w:p>
      <w:r>
        <w:t>TỔNG THU NHẬP (1+2)</w:t>
      </w:r>
    </w:p>
    <w:p>
      <w:r>
        <w:t>30</w:t>
      </w:r>
    </w:p>
    <w:p>
      <w:r>
        <w:t>13.762.294.777.968</w:t>
      </w:r>
    </w:p>
    <w:p>
      <w:r>
        <w:t>9.733.421.807.218</w:t>
      </w:r>
    </w:p>
    <w:p>
      <w:r>
        <w:t>II.</w:t>
      </w:r>
    </w:p>
    <w:p>
      <w:r>
        <w:t>CHI PHÍ</w:t>
      </w:r>
    </w:p>
    <w:p>
      <w:r>
        <w:t>31</w:t>
      </w:r>
    </w:p>
    <w:p>
      <w:r>
        <w:t>9.543.172.173.403</w:t>
      </w:r>
    </w:p>
    <w:p>
      <w:r>
        <w:t>6.972.719.935.382</w:t>
      </w:r>
    </w:p>
    <w:p>
      <w:r>
        <w:t>1</w:t>
      </w:r>
    </w:p>
    <w:p>
      <w:r>
        <w:t>Chi phí từ nguồn ngân sách nhà nước</w:t>
      </w:r>
    </w:p>
    <w:p>
      <w:r>
        <w:t>32</w:t>
      </w:r>
    </w:p>
    <w:p>
      <w:r>
        <w:t>8.537.213.191.085</w:t>
      </w:r>
    </w:p>
    <w:p>
      <w:r>
        <w:t>6.414.670.982.078</w:t>
      </w:r>
    </w:p>
    <w:p>
      <w:r>
        <w:t>1.1 Chi phí tiền lương, tiền công và chi phí khác cho con người</w:t>
      </w:r>
    </w:p>
    <w:p>
      <w:r>
        <w:t>33</w:t>
      </w:r>
    </w:p>
    <w:p>
      <w:r>
        <w:t>3.271.389.902.582</w:t>
      </w:r>
    </w:p>
    <w:p>
      <w:r>
        <w:t>3.175.829.517.821</w:t>
      </w:r>
    </w:p>
    <w:p>
      <w:r>
        <w:t>1.2 Chi phí vật tư, công cụ và dịch vụ</w:t>
      </w:r>
    </w:p>
    <w:p>
      <w:r>
        <w:t>34</w:t>
      </w:r>
    </w:p>
    <w:p>
      <w:r>
        <w:t>373.068.432.503</w:t>
      </w:r>
    </w:p>
    <w:p>
      <w:r>
        <w:t>345.232.879.181</w:t>
      </w:r>
    </w:p>
    <w:p>
      <w:r>
        <w:t>1.3 Chi phí hao mòn</w:t>
      </w:r>
    </w:p>
    <w:p>
      <w:r>
        <w:t>35</w:t>
      </w:r>
    </w:p>
    <w:p>
      <w:r>
        <w:t>2.872.879.116.919</w:t>
      </w:r>
    </w:p>
    <w:p>
      <w:r>
        <w:t>1.381.547.865.112</w:t>
      </w:r>
    </w:p>
    <w:p>
      <w:r>
        <w:t>1.4 Chi phí tài chính</w:t>
      </w:r>
    </w:p>
    <w:p>
      <w:r>
        <w:t>36</w:t>
      </w:r>
    </w:p>
    <w:p>
      <w:r>
        <w:t>1.103.219.520</w:t>
      </w:r>
    </w:p>
    <w:p>
      <w:r>
        <w:t>1.015.585.478</w:t>
      </w:r>
    </w:p>
    <w:p>
      <w:r>
        <w:t>1.5 Chi phí khác</w:t>
      </w:r>
    </w:p>
    <w:p>
      <w:r>
        <w:t>37</w:t>
      </w:r>
    </w:p>
    <w:p>
      <w:r>
        <w:t>2.018.772.519.561</w:t>
      </w:r>
    </w:p>
    <w:p>
      <w:r>
        <w:t>1.511.045.134.486</w:t>
      </w:r>
    </w:p>
    <w:p>
      <w:r>
        <w:t>2</w:t>
      </w:r>
    </w:p>
    <w:p>
      <w:r>
        <w:t>Chi phí từ nguồn ngoài ngân sách nhà nước</w:t>
      </w:r>
    </w:p>
    <w:p>
      <w:r>
        <w:t>50</w:t>
      </w:r>
    </w:p>
    <w:p>
      <w:r>
        <w:t>1.005.958.982.318</w:t>
      </w:r>
    </w:p>
    <w:p>
      <w:r>
        <w:t>558.048.953.304</w:t>
      </w:r>
    </w:p>
    <w:p>
      <w:r>
        <w:t>2.1 Chi phí tiền lương, tiền công và chi phí khác cho con người</w:t>
      </w:r>
    </w:p>
    <w:p>
      <w:r>
        <w:t>51</w:t>
      </w:r>
    </w:p>
    <w:p>
      <w:r>
        <w:t>653.464.509.298</w:t>
      </w:r>
    </w:p>
    <w:p>
      <w:r>
        <w:t>426.463.131.987</w:t>
      </w:r>
    </w:p>
    <w:p>
      <w:r>
        <w:t>2.2 Chi phí vật tư, công cụ và dịch vụ</w:t>
      </w:r>
    </w:p>
    <w:p>
      <w:r>
        <w:t>52</w:t>
      </w:r>
    </w:p>
    <w:p>
      <w:r>
        <w:t>35.058.592.950</w:t>
      </w:r>
    </w:p>
    <w:p>
      <w:r>
        <w:t>17.154.120.694</w:t>
      </w:r>
    </w:p>
    <w:p>
      <w:r>
        <w:t>2.3 Chi phí khấu hao</w:t>
      </w:r>
    </w:p>
    <w:p>
      <w:r>
        <w:t>53</w:t>
      </w:r>
    </w:p>
    <w:p>
      <w:r>
        <w:t>9.513.124.382</w:t>
      </w:r>
    </w:p>
    <w:p>
      <w:r>
        <w:t>18.651.493.970</w:t>
      </w:r>
    </w:p>
    <w:p>
      <w:r>
        <w:t>2.4 Chi phí tài chính</w:t>
      </w:r>
    </w:p>
    <w:p>
      <w:r>
        <w:t>54</w:t>
      </w:r>
    </w:p>
    <w:p>
      <w:r>
        <w:t>14.675.016</w:t>
      </w:r>
    </w:p>
    <w:p>
      <w:r>
        <w:t>20.580.089</w:t>
      </w:r>
    </w:p>
    <w:p>
      <w:r>
        <w:t>2.5 Chi phí khác</w:t>
      </w:r>
    </w:p>
    <w:p>
      <w:r>
        <w:t>55</w:t>
      </w:r>
    </w:p>
    <w:p>
      <w:r>
        <w:t>307.908.080.672</w:t>
      </w:r>
    </w:p>
    <w:p>
      <w:r>
        <w:t>95.759.626.564</w:t>
      </w:r>
    </w:p>
    <w:p>
      <w:r>
        <w:t>TỔNG CHI PHÍ (1+2)</w:t>
      </w:r>
    </w:p>
    <w:p>
      <w:r>
        <w:t>70</w:t>
      </w:r>
    </w:p>
    <w:p>
      <w:r>
        <w:t>9.543.172.173.403</w:t>
      </w:r>
    </w:p>
    <w:p>
      <w:r>
        <w:t>6.972.719.935.382</w:t>
      </w:r>
    </w:p>
    <w:p>
      <w:r>
        <w:t>III.</w:t>
      </w:r>
    </w:p>
    <w:p>
      <w:r>
        <w:t>THẶNG DƯ (HOẶC THÂM HỤT) (I-II)</w:t>
      </w:r>
    </w:p>
    <w:p>
      <w:r>
        <w:t>71</w:t>
      </w:r>
    </w:p>
    <w:p>
      <w:r>
        <w:t>4.219.122.604.565</w:t>
      </w:r>
    </w:p>
    <w:p>
      <w:r>
        <w:t>2.760.701.871.836</w:t>
      </w:r>
    </w:p>
    <w:p>
      <w:r>
        <w:t>PHỤ LỤC III</w:t>
      </w:r>
    </w:p>
    <w:p>
      <w:r>
        <w:t>PHỤ LỤC III Ban hành kèm theo Nghị định số 25/2017/NĐ-CP ngày 14 tháng 3 năm 2017 của Chính Phủ</w:t>
      </w:r>
    </w:p>
    <w:p>
      <w:r>
        <w:t>BÁO CÁO LƯU CHUYỂN TIỀN TỆ</w:t>
      </w:r>
    </w:p>
    <w:p>
      <w:r>
        <w:t>(cho năm tài chính kết thúc tại ngày 31/12/2022)</w:t>
      </w:r>
    </w:p>
    <w:p>
      <w:r>
        <w:t>(Kèm theo Quyết định số 550/QĐ-UBND ngày 31/12/2023 của UBND tỉnh)</w:t>
      </w:r>
    </w:p>
    <w:p>
      <w:r>
        <w:t>Đơn vị tính: đồng</w:t>
      </w:r>
    </w:p>
    <w:p>
      <w:r>
        <w:t>STT</w:t>
      </w:r>
    </w:p>
    <w:p>
      <w:r>
        <w:t>Nội dung</w:t>
      </w:r>
    </w:p>
    <w:p>
      <w:r>
        <w:t>Mã số</w:t>
      </w:r>
    </w:p>
    <w:p>
      <w:r>
        <w:t>Thuyết minh</w:t>
      </w:r>
    </w:p>
    <w:p>
      <w:r>
        <w:t>Năm 2022</w:t>
      </w:r>
    </w:p>
    <w:p>
      <w:r>
        <w:t>Năm 2021</w:t>
      </w:r>
    </w:p>
    <w:p>
      <w:r>
        <w:t>I.</w:t>
      </w:r>
    </w:p>
    <w:p>
      <w:r>
        <w:t>LƯU CHUYỂN TIỀN TỆ TỪ HOẠT ĐỘNG CHỦ YẾU</w:t>
      </w:r>
    </w:p>
    <w:p>
      <w:r>
        <w:t>01</w:t>
      </w:r>
    </w:p>
    <w:p>
      <w:r>
        <w:t>15.430.002.085.849</w:t>
      </w:r>
    </w:p>
    <w:p>
      <w:r>
        <w:t>7.792.682.208.153</w:t>
      </w:r>
    </w:p>
    <w:p>
      <w:r>
        <w:t>I.1. Thặng dư/(Thâm hụt) trong kỳ báo cáo</w:t>
      </w:r>
    </w:p>
    <w:p>
      <w:r>
        <w:t>02</w:t>
      </w:r>
    </w:p>
    <w:p>
      <w:r>
        <w:t>4.219.122.604.565</w:t>
      </w:r>
    </w:p>
    <w:p>
      <w:r>
        <w:t>2.760.701.871.836</w:t>
      </w:r>
    </w:p>
    <w:p>
      <w:r>
        <w:t>I.2. Điều chỉnh các khoản:</w:t>
      </w:r>
    </w:p>
    <w:p>
      <w:r>
        <w:t>03</w:t>
      </w:r>
    </w:p>
    <w:p>
      <w:r>
        <w:t>11.210.879.481.284</w:t>
      </w:r>
    </w:p>
    <w:p>
      <w:r>
        <w:t>5.031.980.336.317</w:t>
      </w:r>
    </w:p>
    <w:p>
      <w:r>
        <w:t>Khấu hao, hao mòn tài sản cố định</w:t>
      </w:r>
    </w:p>
    <w:p>
      <w:r>
        <w:t>04</w:t>
      </w:r>
    </w:p>
    <w:p>
      <w:r>
        <w:t>2.882.392.241.301</w:t>
      </w:r>
    </w:p>
    <w:p>
      <w:r>
        <w:t>1.400.199.359.082</w:t>
      </w:r>
    </w:p>
    <w:p>
      <w:r>
        <w:t>(Lãi)/Lỗ từ hoạt động đầu tư</w:t>
      </w:r>
    </w:p>
    <w:p>
      <w:r>
        <w:t>05</w:t>
      </w:r>
    </w:p>
    <w:p>
      <w:r>
        <w:t>-15.894.358.036</w:t>
      </w:r>
    </w:p>
    <w:p>
      <w:r>
        <w:t>-3.209.974.195</w:t>
      </w:r>
    </w:p>
    <w:p>
      <w:r>
        <w:t>Chi phí lãi vay</w:t>
      </w:r>
    </w:p>
    <w:p>
      <w:r>
        <w:t>06</w:t>
      </w:r>
    </w:p>
    <w:p>
      <w:r>
        <w:t>1.103.219.520</w:t>
      </w:r>
    </w:p>
    <w:p>
      <w:r>
        <w:t>1.015.585.478</w:t>
      </w:r>
    </w:p>
    <w:p>
      <w:r>
        <w:t>(Tăng)/Giảm hàng tồn kho</w:t>
      </w:r>
    </w:p>
    <w:p>
      <w:r>
        <w:t>07</w:t>
      </w:r>
    </w:p>
    <w:p>
      <w:r>
        <w:t>226.628.739.555</w:t>
      </w:r>
    </w:p>
    <w:p>
      <w:r>
        <w:t>-139.537.217.978</w:t>
      </w:r>
    </w:p>
    <w:p>
      <w:r>
        <w:t>(Tăng)/Giảm các khoản phải thu</w:t>
      </w:r>
    </w:p>
    <w:p>
      <w:r>
        <w:t>08</w:t>
      </w:r>
    </w:p>
    <w:p>
      <w:r>
        <w:t>347.813.083.294</w:t>
      </w:r>
    </w:p>
    <w:p>
      <w:r>
        <w:t>-392.521.010.906</w:t>
      </w:r>
    </w:p>
    <w:p>
      <w:r>
        <w:t>Tăng/(Giảm) các khoản phải trả</w:t>
      </w:r>
    </w:p>
    <w:p>
      <w:r>
        <w:t>09</w:t>
      </w:r>
    </w:p>
    <w:p>
      <w:r>
        <w:t>-79.399.947.528</w:t>
      </w:r>
    </w:p>
    <w:p>
      <w:r>
        <w:t>392.701.091.531</w:t>
      </w:r>
    </w:p>
    <w:p>
      <w:r>
        <w:t>Các khoản điều chỉnh khác</w:t>
      </w:r>
    </w:p>
    <w:p>
      <w:r>
        <w:t>10</w:t>
      </w:r>
    </w:p>
    <w:p>
      <w:r>
        <w:t>7.848.236.503.178</w:t>
      </w:r>
    </w:p>
    <w:p>
      <w:r>
        <w:t>3.773.332.503.305</w:t>
      </w:r>
    </w:p>
    <w:p>
      <w:r>
        <w:t>I.3. Lưu chuyển tiền thuần từ hoạt động chủ yếu (I.1 +I.2)</w:t>
      </w:r>
    </w:p>
    <w:p>
      <w:r>
        <w:t>20</w:t>
      </w:r>
    </w:p>
    <w:p>
      <w:r>
        <w:t>15.430.002.085.849</w:t>
      </w:r>
    </w:p>
    <w:p>
      <w:r>
        <w:t>7.792.682.208.153</w:t>
      </w:r>
    </w:p>
    <w:p>
      <w:r>
        <w:t>II.</w:t>
      </w:r>
    </w:p>
    <w:p>
      <w:r>
        <w:t>LƯU CHUYỂN TIỀN TỆ TỪ HOẠT ĐỘNG ĐẦU TƯ</w:t>
      </w:r>
    </w:p>
    <w:p>
      <w:r>
        <w:t>21</w:t>
      </w:r>
    </w:p>
    <w:p>
      <w:r>
        <w:t>-13.351.598.044.842</w:t>
      </w:r>
    </w:p>
    <w:p>
      <w:r>
        <w:t>-5.604.970.742.933</w:t>
      </w:r>
    </w:p>
    <w:p>
      <w:r>
        <w:t>II.1. Tiền chi mua sắm, đầu tư xây dựng tài sản cố định và các tài sản dài hạn khác</w:t>
      </w:r>
    </w:p>
    <w:p>
      <w:r>
        <w:t>22</w:t>
      </w:r>
    </w:p>
    <w:p>
      <w:r>
        <w:t>-13.351.925.919.468</w:t>
      </w:r>
    </w:p>
    <w:p>
      <w:r>
        <w:t>-5.602.494.440.262</w:t>
      </w:r>
    </w:p>
    <w:p>
      <w:r>
        <w:t>II.2. Tiền thu thanh lý, nhượng bán tài sản cố định và các tài sản dài hạn khác</w:t>
      </w:r>
    </w:p>
    <w:p>
      <w:r>
        <w:t>23</w:t>
      </w:r>
    </w:p>
    <w:p>
      <w:r>
        <w:t>2.195.747.087</w:t>
      </w:r>
    </w:p>
    <w:p>
      <w:r>
        <w:t>614.440.735</w:t>
      </w:r>
    </w:p>
    <w:p>
      <w:r>
        <w:t>II.3. Tiền chi cho vay, góp vốn và đầu tư</w:t>
      </w:r>
    </w:p>
    <w:p>
      <w:r>
        <w:t>24</w:t>
      </w:r>
    </w:p>
    <w:p>
      <w:r>
        <w:t>-5.252.291.319</w:t>
      </w:r>
    </w:p>
    <w:p>
      <w:r>
        <w:t>-7.365.326.611</w:t>
      </w:r>
    </w:p>
    <w:p>
      <w:r>
        <w:t>II.4. Tiền thu gốc khoản cho vay; thu từ bán cổ phần, vốn góp và các khoản đầu tư</w:t>
      </w:r>
    </w:p>
    <w:p>
      <w:r>
        <w:t>25</w:t>
      </w:r>
    </w:p>
    <w:p>
      <w:r>
        <w:t>5.715.297</w:t>
      </w:r>
    </w:p>
    <w:p>
      <w:r>
        <w:t>1.200.000.000</w:t>
      </w:r>
    </w:p>
    <w:p>
      <w:r>
        <w:t>II.5. Tiền thu từ lãi cho vay, cổ tức và lợi nhuận được chia</w:t>
      </w:r>
    </w:p>
    <w:p>
      <w:r>
        <w:t>26</w:t>
      </w:r>
    </w:p>
    <w:p>
      <w:r>
        <w:t>3.378.703.561</w:t>
      </w:r>
    </w:p>
    <w:p>
      <w:r>
        <w:t>3.074.583.205</w:t>
      </w:r>
    </w:p>
    <w:p>
      <w:r>
        <w:t>II.6. Lưu chuyển tiền thuần từ hoạt động đầu tư (I.1+I.2+I. 3+I.4+I.5)</w:t>
      </w:r>
    </w:p>
    <w:p>
      <w:r>
        <w:t>27</w:t>
      </w:r>
    </w:p>
    <w:p>
      <w:r>
        <w:t>-13.351.598.044.842</w:t>
      </w:r>
    </w:p>
    <w:p>
      <w:r>
        <w:t>-5.604.970.742.933</w:t>
      </w:r>
    </w:p>
    <w:p>
      <w:r>
        <w:t>III.</w:t>
      </w:r>
    </w:p>
    <w:p>
      <w:r>
        <w:t>LƯU CHUYỂN TIỀN TỆ TỪ HOẠT ĐỘNG TÀI CHÍNH</w:t>
      </w:r>
    </w:p>
    <w:p>
      <w:r>
        <w:t>40</w:t>
      </w:r>
    </w:p>
    <w:p>
      <w:r>
        <w:t>9.040.803.635</w:t>
      </w:r>
    </w:p>
    <w:p>
      <w:r>
        <w:t>-497.640.382</w:t>
      </w:r>
    </w:p>
    <w:p>
      <w:r>
        <w:t>III.1. Tiền thu từ khoản đi vay</w:t>
      </w:r>
    </w:p>
    <w:p>
      <w:r>
        <w:t>41</w:t>
      </w:r>
    </w:p>
    <w:p>
      <w:r>
        <w:t>28.431.668.506</w:t>
      </w:r>
    </w:p>
    <w:p>
      <w:r>
        <w:t>10.388.675.063</w:t>
      </w:r>
    </w:p>
    <w:p>
      <w:r>
        <w:t>III.2. Tiền chi từ hoàn trả khoản gốc vay</w:t>
      </w:r>
    </w:p>
    <w:p>
      <w:r>
        <w:t>42</w:t>
      </w:r>
    </w:p>
    <w:p>
      <w:r>
        <w:t>-18.795.773.972</w:t>
      </w:r>
    </w:p>
    <w:p>
      <w:r>
        <w:t>-10.513.183.806</w:t>
      </w:r>
    </w:p>
    <w:p>
      <w:r>
        <w:t>III.3. Tiền thu từ hoạt động tài chính khác</w:t>
      </w:r>
    </w:p>
    <w:p>
      <w:r>
        <w:t>43</w:t>
      </w:r>
    </w:p>
    <w:p>
      <w:r>
        <w:t>65.178.334</w:t>
      </w:r>
    </w:p>
    <w:p>
      <w:r>
        <w:t>0</w:t>
      </w:r>
    </w:p>
    <w:p>
      <w:r>
        <w:t>III.4. Tiền chi từ hoạt động tài chính khác</w:t>
      </w:r>
    </w:p>
    <w:p>
      <w:r>
        <w:t>44</w:t>
      </w:r>
    </w:p>
    <w:p>
      <w:r>
        <w:t>-660.269.233</w:t>
      </w:r>
    </w:p>
    <w:p>
      <w:r>
        <w:t>-373.131.639</w:t>
      </w:r>
    </w:p>
    <w:p>
      <w:r>
        <w:t>III.5. Lưu chuyển tiền thuần từ hoạt động tài chính (III.1+III.</w:t>
      </w:r>
    </w:p>
    <w:p>
      <w:r>
        <w:t>2+III.3+III.4)</w:t>
      </w:r>
    </w:p>
    <w:p>
      <w:r>
        <w:t>45</w:t>
      </w:r>
    </w:p>
    <w:p>
      <w:r>
        <w:t>9.040.803.635</w:t>
      </w:r>
    </w:p>
    <w:p>
      <w:r>
        <w:t>-497.640.382</w:t>
      </w:r>
    </w:p>
    <w:p>
      <w:r>
        <w:t>IV.</w:t>
      </w:r>
    </w:p>
    <w:p>
      <w:r>
        <w:t>Lưu chuyển tiền thuần trong kỳ (I.3+II.6+III.5)</w:t>
      </w:r>
    </w:p>
    <w:p>
      <w:r>
        <w:t>60</w:t>
      </w:r>
    </w:p>
    <w:p>
      <w:r>
        <w:t>2.087.444.844.642</w:t>
      </w:r>
    </w:p>
    <w:p>
      <w:r>
        <w:t>2.187.213.824.838</w:t>
      </w:r>
    </w:p>
    <w:p>
      <w:r>
        <w:t>V.</w:t>
      </w:r>
    </w:p>
    <w:p>
      <w:r>
        <w:t>Tiền và các khoản tương đương tiền đầu kỳ</w:t>
      </w:r>
    </w:p>
    <w:p>
      <w:r>
        <w:t>61</w:t>
      </w:r>
    </w:p>
    <w:p>
      <w:r>
        <w:t>3.879.049.768.910</w:t>
      </w:r>
    </w:p>
    <w:p>
      <w:r>
        <w:t>1.691.848.091.894</w:t>
      </w:r>
    </w:p>
    <w:p>
      <w:r>
        <w:t>VI.</w:t>
      </w:r>
    </w:p>
    <w:p>
      <w:r>
        <w:t>Ảnh hưởng của chênh lệch tỷ giá</w:t>
      </w:r>
    </w:p>
    <w:p>
      <w:r>
        <w:t>62</w:t>
      </w:r>
    </w:p>
    <w:p>
      <w:r>
        <w:t>0</w:t>
      </w:r>
    </w:p>
    <w:p>
      <w:r>
        <w:t>-12.147.822</w:t>
      </w:r>
    </w:p>
    <w:p>
      <w:r>
        <w:t>VII.</w:t>
      </w:r>
    </w:p>
    <w:p>
      <w:r>
        <w:t>Tiền và các khoản tương đương tiền cuối kỳ (IV+ V+VI)</w:t>
      </w:r>
    </w:p>
    <w:p>
      <w:r>
        <w:t>63</w:t>
      </w:r>
    </w:p>
    <w:p>
      <w:r>
        <w:t>5.966.494.613.552</w:t>
      </w:r>
    </w:p>
    <w:p>
      <w:r>
        <w:t>3.879.049.768.910</w:t>
      </w:r>
    </w:p>
    <w:p>
      <w:r>
        <w:t>PHỤ LỤC IV</w:t>
      </w:r>
    </w:p>
    <w:p>
      <w:r>
        <w:t>PHỤ LỤC IV Ban hành kèm theo Nghị định số 25/2017/NĐ-CP ngày 14 tháng 3 năm 2017 của Chính Phủ</w:t>
      </w:r>
    </w:p>
    <w:p>
      <w:r>
        <w:t>THUYẾT MINH BÁO CÁO TÀI CHÍNH (cho năm tài chính kết thúc tại ngày 31/12/2022)</w:t>
      </w:r>
    </w:p>
    <w:p>
      <w:r>
        <w:t>(Kèm theo Quyết định số 550/QĐ-UBND ngày 31/12/2023 của UBND tỉnh)</w:t>
      </w:r>
    </w:p>
    <w:p>
      <w:r>
        <w:t>Đơn vị tính: đồng</w:t>
      </w:r>
    </w:p>
    <w:p>
      <w:r>
        <w:t>V. THUYẾT MINH CÁC SỐ LIỆU TRÊN CÁC BÁO CÁO TÀI CHÍNH</w:t>
      </w:r>
    </w:p>
    <w:p>
      <w:r>
        <w:t>1. Tiền và tương đương tiền</w:t>
      </w:r>
    </w:p>
    <w:p>
      <w:r>
        <w:t>Nội dung</w:t>
      </w:r>
    </w:p>
    <w:p>
      <w:r>
        <w:t>Mã số</w:t>
      </w:r>
    </w:p>
    <w:p>
      <w:r>
        <w:t>31-12-2022</w:t>
      </w:r>
    </w:p>
    <w:p>
      <w:r>
        <w:t>31-12-2021</w:t>
      </w:r>
    </w:p>
    <w:p>
      <w:r>
        <w:t>Tiền mặt</w:t>
      </w:r>
    </w:p>
    <w:p>
      <w:r>
        <w:t>01</w:t>
      </w:r>
    </w:p>
    <w:p>
      <w:r>
        <w:t>43.167.529.888</w:t>
      </w:r>
    </w:p>
    <w:p>
      <w:r>
        <w:t>46.497.303.802</w:t>
      </w:r>
    </w:p>
    <w:p>
      <w:r>
        <w:t>Tiền gửi tại ngân hàng</w:t>
      </w:r>
    </w:p>
    <w:p>
      <w:r>
        <w:t>02</w:t>
      </w:r>
    </w:p>
    <w:p>
      <w:r>
        <w:t>5.922.479.553.664</w:t>
      </w:r>
    </w:p>
    <w:p>
      <w:r>
        <w:t>3.832.552.465.108</w:t>
      </w:r>
    </w:p>
    <w:p>
      <w:r>
        <w:t>Tiền đang chuyển</w:t>
      </w:r>
    </w:p>
    <w:p>
      <w:r>
        <w:t>03</w:t>
      </w:r>
    </w:p>
    <w:p>
      <w:r>
        <w:t>847.530.000</w:t>
      </w:r>
    </w:p>
    <w:p>
      <w:r>
        <w:t>0</w:t>
      </w:r>
    </w:p>
    <w:p>
      <w:r>
        <w:t>Các khoản tương đương tiền</w:t>
      </w:r>
    </w:p>
    <w:p>
      <w:r>
        <w:t>04</w:t>
      </w:r>
    </w:p>
    <w:p>
      <w:r>
        <w:t>0</w:t>
      </w:r>
    </w:p>
    <w:p>
      <w:r>
        <w:t>0</w:t>
      </w:r>
    </w:p>
    <w:p>
      <w:r>
        <w:t>Cộng</w:t>
      </w:r>
    </w:p>
    <w:p>
      <w:r>
        <w:t>05</w:t>
      </w:r>
    </w:p>
    <w:p>
      <w:r>
        <w:t>5.966.494.613.552</w:t>
      </w:r>
    </w:p>
    <w:p>
      <w:r>
        <w:t>3.879.049.768.910</w:t>
      </w:r>
    </w:p>
    <w:p>
      <w:r>
        <w:t>2. Đầu tư tài chính</w:t>
      </w:r>
    </w:p>
    <w:p>
      <w:r>
        <w:t>Nội dung</w:t>
      </w:r>
    </w:p>
    <w:p>
      <w:r>
        <w:t>Mã số</w:t>
      </w:r>
    </w:p>
    <w:p>
      <w:r>
        <w:t>31-12-2022</w:t>
      </w:r>
    </w:p>
    <w:p>
      <w:r>
        <w:t>31-12-2021</w:t>
      </w:r>
    </w:p>
    <w:p>
      <w:r>
        <w:t>Ngắn hạn</w:t>
      </w:r>
    </w:p>
    <w:p>
      <w:r>
        <w:t>06</w:t>
      </w:r>
    </w:p>
    <w:p>
      <w:r>
        <w:t>0</w:t>
      </w:r>
    </w:p>
    <w:p>
      <w:r>
        <w:t>0</w:t>
      </w:r>
    </w:p>
    <w:p>
      <w:r>
        <w:t>Tiền gửi có kỳ hạn</w:t>
      </w:r>
    </w:p>
    <w:p>
      <w:r>
        <w:t>07</w:t>
      </w:r>
    </w:p>
    <w:p>
      <w:r>
        <w:t>0</w:t>
      </w:r>
    </w:p>
    <w:p>
      <w:r>
        <w:t>0</w:t>
      </w:r>
    </w:p>
    <w:p>
      <w:r>
        <w:t>Khác</w:t>
      </w:r>
    </w:p>
    <w:p>
      <w:r>
        <w:t>08</w:t>
      </w:r>
    </w:p>
    <w:p>
      <w:r>
        <w:t>0</w:t>
      </w:r>
    </w:p>
    <w:p>
      <w:r>
        <w:t>0</w:t>
      </w:r>
    </w:p>
    <w:p>
      <w:r>
        <w:t>Cộng</w:t>
      </w:r>
    </w:p>
    <w:p>
      <w:r>
        <w:t>09</w:t>
      </w:r>
    </w:p>
    <w:p>
      <w:r>
        <w:t>10.710.106.383</w:t>
      </w:r>
    </w:p>
    <w:p>
      <w:r>
        <w:t>10.460.858.383</w:t>
      </w:r>
    </w:p>
    <w:p>
      <w:r>
        <w:t>Dài hạn</w:t>
      </w:r>
    </w:p>
    <w:p>
      <w:r>
        <w:t>10</w:t>
      </w:r>
    </w:p>
    <w:p>
      <w:r>
        <w:t>0</w:t>
      </w:r>
    </w:p>
    <w:p>
      <w:r>
        <w:t>0</w:t>
      </w:r>
    </w:p>
    <w:p>
      <w:r>
        <w:t>Vốn nhà nước tại các DNNN, Công ty CP, Công ty TNHH</w:t>
      </w:r>
    </w:p>
    <w:p>
      <w:r>
        <w:t>11</w:t>
      </w:r>
    </w:p>
    <w:p>
      <w:r>
        <w:t>165.997.830.000</w:t>
      </w:r>
    </w:p>
    <w:p>
      <w:r>
        <w:t>164.644.428.587</w:t>
      </w:r>
    </w:p>
    <w:p>
      <w:r>
        <w:t>Đầu tư góp vốn vào đơn vị khác</w:t>
      </w:r>
    </w:p>
    <w:p>
      <w:r>
        <w:t>12</w:t>
      </w:r>
    </w:p>
    <w:p>
      <w:r>
        <w:t>0</w:t>
      </w:r>
    </w:p>
    <w:p>
      <w:r>
        <w:t>0</w:t>
      </w:r>
    </w:p>
    <w:p>
      <w:r>
        <w:t>Tiền gửi có kỳ hạn</w:t>
      </w:r>
    </w:p>
    <w:p>
      <w:r>
        <w:t>13</w:t>
      </w:r>
    </w:p>
    <w:p>
      <w:r>
        <w:t>0</w:t>
      </w:r>
    </w:p>
    <w:p>
      <w:r>
        <w:t>0</w:t>
      </w:r>
    </w:p>
    <w:p>
      <w:r>
        <w:t>Khác</w:t>
      </w:r>
    </w:p>
    <w:p>
      <w:r>
        <w:t>14</w:t>
      </w:r>
    </w:p>
    <w:p>
      <w:r>
        <w:t>0</w:t>
      </w:r>
    </w:p>
    <w:p>
      <w:r>
        <w:t>0</w:t>
      </w:r>
    </w:p>
    <w:p>
      <w:r>
        <w:t>Cộng</w:t>
      </w:r>
    </w:p>
    <w:p>
      <w:r>
        <w:t>15</w:t>
      </w:r>
    </w:p>
    <w:p>
      <w:r>
        <w:t>165.997.830.000</w:t>
      </w:r>
    </w:p>
    <w:p>
      <w:r>
        <w:t>164.644.428.587</w:t>
      </w:r>
    </w:p>
    <w:p>
      <w:r>
        <w:t>Tổng cộng đầu tư tài chính</w:t>
      </w:r>
    </w:p>
    <w:p>
      <w:r>
        <w:t>16</w:t>
      </w:r>
    </w:p>
    <w:p>
      <w:r>
        <w:t>176.707.936.383</w:t>
      </w:r>
    </w:p>
    <w:p>
      <w:r>
        <w:t>175.105.286.970</w:t>
      </w:r>
    </w:p>
    <w:p>
      <w:r>
        <w:t>3. Các khoản phải thu</w:t>
      </w:r>
    </w:p>
    <w:p>
      <w:r>
        <w:t>Nội dung</w:t>
      </w:r>
    </w:p>
    <w:p>
      <w:r>
        <w:t>Mã số</w:t>
      </w:r>
    </w:p>
    <w:p>
      <w:r>
        <w:t>31-12-2022</w:t>
      </w:r>
    </w:p>
    <w:p>
      <w:r>
        <w:t>31-12-2021</w:t>
      </w:r>
    </w:p>
    <w:p>
      <w:r>
        <w:t>Phải thu hoạt động sản xuất kinh doanh dịch vụ</w:t>
      </w:r>
    </w:p>
    <w:p>
      <w:r>
        <w:t>17</w:t>
      </w:r>
    </w:p>
    <w:p>
      <w:r>
        <w:t>754.686.328.206</w:t>
      </w:r>
    </w:p>
    <w:p>
      <w:r>
        <w:t>1.034.001.464.627</w:t>
      </w:r>
    </w:p>
    <w:p>
      <w:r>
        <w:t>Phải thu khác</w:t>
      </w:r>
    </w:p>
    <w:p>
      <w:r>
        <w:t>18</w:t>
      </w:r>
    </w:p>
    <w:p>
      <w:r>
        <w:t>201.581.839.846</w:t>
      </w:r>
    </w:p>
    <w:p>
      <w:r>
        <w:t>269.561.086.043</w:t>
      </w:r>
    </w:p>
    <w:p>
      <w:r>
        <w:t>Cộng</w:t>
      </w:r>
    </w:p>
    <w:p>
      <w:r>
        <w:t>19</w:t>
      </w:r>
    </w:p>
    <w:p>
      <w:r>
        <w:t>956.268.168.052</w:t>
      </w:r>
    </w:p>
    <w:p>
      <w:r>
        <w:t>1.303.562.550.670</w:t>
      </w:r>
    </w:p>
    <w:p>
      <w:r>
        <w:t>4. Hàng tồn kho</w:t>
      </w:r>
    </w:p>
    <w:p>
      <w:r>
        <w:t>Nội dung</w:t>
      </w:r>
    </w:p>
    <w:p>
      <w:r>
        <w:t>Mã số</w:t>
      </w:r>
    </w:p>
    <w:p>
      <w:r>
        <w:t>31-12-2022</w:t>
      </w:r>
    </w:p>
    <w:p>
      <w:r>
        <w:t>31-12-2021</w:t>
      </w:r>
    </w:p>
    <w:p>
      <w:r>
        <w:t>Vật tư, hàng hóa dự trữ</w:t>
      </w:r>
    </w:p>
    <w:p>
      <w:r>
        <w:t>20</w:t>
      </w:r>
    </w:p>
    <w:p>
      <w:r>
        <w:t>0</w:t>
      </w:r>
    </w:p>
    <w:p>
      <w:r>
        <w:t>0</w:t>
      </w:r>
    </w:p>
    <w:p>
      <w:r>
        <w:t>Cộng</w:t>
      </w:r>
    </w:p>
    <w:p>
      <w:r>
        <w:t>21</w:t>
      </w:r>
    </w:p>
    <w:p>
      <w:r>
        <w:t>134.225.116.404</w:t>
      </w:r>
    </w:p>
    <w:p>
      <w:r>
        <w:t>360.853.855.959</w:t>
      </w:r>
    </w:p>
    <w:p>
      <w:r>
        <w:t>5. Cho vay</w:t>
      </w:r>
    </w:p>
    <w:p>
      <w:r>
        <w:t>Nội dung</w:t>
      </w:r>
    </w:p>
    <w:p>
      <w:r>
        <w:t>Mã số</w:t>
      </w:r>
    </w:p>
    <w:p>
      <w:r>
        <w:t>31-12-2022</w:t>
      </w:r>
    </w:p>
    <w:p>
      <w:r>
        <w:t>31-12-2021</w:t>
      </w:r>
    </w:p>
    <w:p>
      <w:r>
        <w:t>Ngắn hạn</w:t>
      </w:r>
    </w:p>
    <w:p>
      <w:r>
        <w:t>22</w:t>
      </w:r>
    </w:p>
    <w:p>
      <w:r>
        <w:t>0</w:t>
      </w:r>
    </w:p>
    <w:p>
      <w:r>
        <w:t>0</w:t>
      </w:r>
    </w:p>
    <w:p>
      <w:r>
        <w:t>Cộng</w:t>
      </w:r>
    </w:p>
    <w:p>
      <w:r>
        <w:t>23</w:t>
      </w:r>
    </w:p>
    <w:p>
      <w:r>
        <w:t>0</w:t>
      </w:r>
    </w:p>
    <w:p>
      <w:r>
        <w:t>0</w:t>
      </w:r>
    </w:p>
    <w:p>
      <w:r>
        <w:t>Dài hạn</w:t>
      </w:r>
    </w:p>
    <w:p>
      <w:r>
        <w:t>24</w:t>
      </w:r>
    </w:p>
    <w:p>
      <w:r>
        <w:t>0</w:t>
      </w:r>
    </w:p>
    <w:p>
      <w:r>
        <w:t>0</w:t>
      </w:r>
    </w:p>
    <w:p>
      <w:r>
        <w:t>Cộng</w:t>
      </w:r>
    </w:p>
    <w:p>
      <w:r>
        <w:t>25</w:t>
      </w:r>
    </w:p>
    <w:p>
      <w:r>
        <w:t>0</w:t>
      </w:r>
    </w:p>
    <w:p>
      <w:r>
        <w:t>0</w:t>
      </w:r>
    </w:p>
    <w:p>
      <w:r>
        <w:t>Tổng cộng cho vay</w:t>
      </w:r>
    </w:p>
    <w:p>
      <w:r>
        <w:t>26</w:t>
      </w:r>
    </w:p>
    <w:p>
      <w:r>
        <w:t>0</w:t>
      </w:r>
    </w:p>
    <w:p>
      <w:r>
        <w:t>0</w:t>
      </w:r>
    </w:p>
    <w:p>
      <w:r>
        <w:t>6. Tài sản cố định hữu hình</w:t>
      </w:r>
    </w:p>
    <w:p>
      <w:r>
        <w:t>6.1 Tài sản kết cấu hạ tầng</w:t>
      </w:r>
    </w:p>
    <w:p>
      <w:r>
        <w:t>Nội dung</w:t>
      </w:r>
    </w:p>
    <w:p>
      <w:r>
        <w:t>Mã số</w:t>
      </w:r>
    </w:p>
    <w:p>
      <w:r>
        <w:t>Đường bộ</w:t>
      </w:r>
    </w:p>
    <w:p>
      <w:r>
        <w:t>Đường sắt</w:t>
      </w:r>
    </w:p>
    <w:p>
      <w:r>
        <w:t>Đường thủy nội địa</w:t>
      </w:r>
    </w:p>
    <w:p>
      <w:r>
        <w:t>Đường hàng hải</w:t>
      </w:r>
    </w:p>
    <w:p>
      <w:r>
        <w:t>Đường hàng không</w:t>
      </w:r>
    </w:p>
    <w:p>
      <w:r>
        <w:t>Khác</w:t>
      </w:r>
    </w:p>
    <w:p>
      <w:r>
        <w:t>Tổng cộng</w:t>
      </w:r>
    </w:p>
    <w:p>
      <w:r>
        <w:t>Nguyên giá</w:t>
      </w:r>
    </w:p>
    <w:p>
      <w:r>
        <w:t>-</w:t>
      </w:r>
    </w:p>
    <w:p>
      <w:r>
        <w:t>-</w:t>
      </w:r>
    </w:p>
    <w:p>
      <w:r>
        <w:t>-</w:t>
      </w:r>
    </w:p>
    <w:p>
      <w:r>
        <w:t>-</w:t>
      </w:r>
    </w:p>
    <w:p>
      <w:r>
        <w:t>-</w:t>
      </w:r>
    </w:p>
    <w:p>
      <w:r>
        <w:t>-</w:t>
      </w:r>
    </w:p>
    <w:p>
      <w:r>
        <w:t>-</w:t>
      </w:r>
    </w:p>
    <w:p>
      <w:r>
        <w:t>01-01-2022</w:t>
      </w:r>
    </w:p>
    <w:p>
      <w:r>
        <w:t>59.479.840.811.000</w:t>
      </w:r>
    </w:p>
    <w:p>
      <w:r>
        <w:t>0</w:t>
      </w:r>
    </w:p>
    <w:p>
      <w:r>
        <w:t>887.220.000</w:t>
      </w:r>
    </w:p>
    <w:p>
      <w:r>
        <w:t>0</w:t>
      </w:r>
    </w:p>
    <w:p>
      <w:r>
        <w:t>0</w:t>
      </w:r>
    </w:p>
    <w:p>
      <w:r>
        <w:t>325.989.986.498</w:t>
      </w:r>
    </w:p>
    <w:p>
      <w:r>
        <w:t>59.806.718.017.498</w:t>
      </w:r>
    </w:p>
    <w:p>
      <w:r>
        <w:t>Tăng trong năm</w:t>
      </w:r>
    </w:p>
    <w:p>
      <w:r>
        <w:t>9.593.743.736.320</w:t>
      </w:r>
    </w:p>
    <w:p>
      <w:r>
        <w:t>0</w:t>
      </w:r>
    </w:p>
    <w:p>
      <w:r>
        <w:t>0</w:t>
      </w:r>
    </w:p>
    <w:p>
      <w:r>
        <w:t>0</w:t>
      </w:r>
    </w:p>
    <w:p>
      <w:r>
        <w:t>0</w:t>
      </w:r>
    </w:p>
    <w:p>
      <w:r>
        <w:t>116.877.658.700</w:t>
      </w:r>
    </w:p>
    <w:p>
      <w:r>
        <w:t>9.710.621.395.020</w:t>
      </w:r>
    </w:p>
    <w:p>
      <w:r>
        <w:t>Giảm trong năm</w:t>
      </w:r>
    </w:p>
    <w:p>
      <w:r>
        <w:t>0</w:t>
      </w:r>
    </w:p>
    <w:p>
      <w:r>
        <w:t>0</w:t>
      </w:r>
    </w:p>
    <w:p>
      <w:r>
        <w:t>0</w:t>
      </w:r>
    </w:p>
    <w:p>
      <w:r>
        <w:t>0</w:t>
      </w:r>
    </w:p>
    <w:p>
      <w:r>
        <w:t>0</w:t>
      </w:r>
    </w:p>
    <w:p>
      <w:r>
        <w:t>2.253.061.878</w:t>
      </w:r>
    </w:p>
    <w:p>
      <w:r>
        <w:t>2.253.061.878</w:t>
      </w:r>
    </w:p>
    <w:p>
      <w:r>
        <w:t>31-12-2022</w:t>
      </w:r>
    </w:p>
    <w:p>
      <w:r>
        <w:t>69.073.584.547.320</w:t>
      </w:r>
    </w:p>
    <w:p>
      <w:r>
        <w:t>0</w:t>
      </w:r>
    </w:p>
    <w:p>
      <w:r>
        <w:t>887.220.000</w:t>
      </w:r>
    </w:p>
    <w:p>
      <w:r>
        <w:t>0</w:t>
      </w:r>
    </w:p>
    <w:p>
      <w:r>
        <w:t>0</w:t>
      </w:r>
    </w:p>
    <w:p>
      <w:r>
        <w:t>440.614.583.320</w:t>
      </w:r>
    </w:p>
    <w:p>
      <w:r>
        <w:t>69.515.086.350.640</w:t>
      </w:r>
    </w:p>
    <w:p>
      <w:r>
        <w:t>Khấu hao, hao mòn lũy kế</w:t>
      </w:r>
    </w:p>
    <w:p>
      <w:r>
        <w:t>0</w:t>
      </w:r>
    </w:p>
    <w:p>
      <w:r>
        <w:t>0</w:t>
      </w:r>
    </w:p>
    <w:p>
      <w:r>
        <w:t>0</w:t>
      </w:r>
    </w:p>
    <w:p>
      <w:r>
        <w:t>0</w:t>
      </w:r>
    </w:p>
    <w:p>
      <w:r>
        <w:t>0</w:t>
      </w:r>
    </w:p>
    <w:p>
      <w:r>
        <w:t>0</w:t>
      </w:r>
    </w:p>
    <w:p>
      <w:r>
        <w:t>0</w:t>
      </w:r>
    </w:p>
    <w:p>
      <w:r>
        <w:t>01-01-2022</w:t>
      </w:r>
    </w:p>
    <w:p>
      <w:r>
        <w:t>11.040.647.050.275</w:t>
      </w:r>
    </w:p>
    <w:p>
      <w:r>
        <w:t>0</w:t>
      </w:r>
    </w:p>
    <w:p>
      <w:r>
        <w:t>0</w:t>
      </w:r>
    </w:p>
    <w:p>
      <w:r>
        <w:t>0</w:t>
      </w:r>
    </w:p>
    <w:p>
      <w:r>
        <w:t>0</w:t>
      </w:r>
    </w:p>
    <w:p>
      <w:r>
        <w:t>100.855.942.618</w:t>
      </w:r>
    </w:p>
    <w:p>
      <w:r>
        <w:t>11.141.502.992.893</w:t>
      </w:r>
    </w:p>
    <w:p>
      <w:r>
        <w:t>Tăng trong năm</w:t>
      </w:r>
    </w:p>
    <w:p>
      <w:r>
        <w:t>2.390.175.767.735</w:t>
      </w:r>
    </w:p>
    <w:p>
      <w:r>
        <w:t>0</w:t>
      </w:r>
    </w:p>
    <w:p>
      <w:r>
        <w:t>88.722.000</w:t>
      </w:r>
    </w:p>
    <w:p>
      <w:r>
        <w:t>0</w:t>
      </w:r>
    </w:p>
    <w:p>
      <w:r>
        <w:t>0</w:t>
      </w:r>
    </w:p>
    <w:p>
      <w:r>
        <w:t>20.081.945.949</w:t>
      </w:r>
    </w:p>
    <w:p>
      <w:r>
        <w:t>2.410.346.435.684</w:t>
      </w:r>
    </w:p>
    <w:p>
      <w:r>
        <w:t>Giảm trong năm</w:t>
      </w:r>
    </w:p>
    <w:p>
      <w:r>
        <w:t>0</w:t>
      </w:r>
    </w:p>
    <w:p>
      <w:r>
        <w:t>0</w:t>
      </w:r>
    </w:p>
    <w:p>
      <w:r>
        <w:t>0</w:t>
      </w:r>
    </w:p>
    <w:p>
      <w:r>
        <w:t>0</w:t>
      </w:r>
    </w:p>
    <w:p>
      <w:r>
        <w:t>0</w:t>
      </w:r>
    </w:p>
    <w:p>
      <w:r>
        <w:t>225.306.188</w:t>
      </w:r>
    </w:p>
    <w:p>
      <w:r>
        <w:t>225.306.188</w:t>
      </w:r>
    </w:p>
    <w:p>
      <w:r>
        <w:t>31-12-2022</w:t>
      </w:r>
    </w:p>
    <w:p>
      <w:r>
        <w:t>13.430.822.818.010</w:t>
      </w:r>
    </w:p>
    <w:p>
      <w:r>
        <w:t>0</w:t>
      </w:r>
    </w:p>
    <w:p>
      <w:r>
        <w:t>88.722.000</w:t>
      </w:r>
    </w:p>
    <w:p>
      <w:r>
        <w:t>0</w:t>
      </w:r>
    </w:p>
    <w:p>
      <w:r>
        <w:t>0</w:t>
      </w:r>
    </w:p>
    <w:p>
      <w:r>
        <w:t>120.712.582.379</w:t>
      </w:r>
    </w:p>
    <w:p>
      <w:r>
        <w:t>13.551.624.122.389</w:t>
      </w:r>
    </w:p>
    <w:p>
      <w:r>
        <w:t>Giá trị còn lại</w:t>
      </w:r>
    </w:p>
    <w:p>
      <w:r>
        <w:t>0</w:t>
      </w:r>
    </w:p>
    <w:p>
      <w:r>
        <w:t>0</w:t>
      </w:r>
    </w:p>
    <w:p>
      <w:r>
        <w:t>0</w:t>
      </w:r>
    </w:p>
    <w:p>
      <w:r>
        <w:t>0</w:t>
      </w:r>
    </w:p>
    <w:p>
      <w:r>
        <w:t>0</w:t>
      </w:r>
    </w:p>
    <w:p>
      <w:r>
        <w:t>0</w:t>
      </w:r>
    </w:p>
    <w:p>
      <w:r>
        <w:t>0</w:t>
      </w:r>
    </w:p>
    <w:p>
      <w:r>
        <w:t>01-01-2022</w:t>
      </w:r>
    </w:p>
    <w:p>
      <w:r>
        <w:t>48.439.193.760.725</w:t>
      </w:r>
    </w:p>
    <w:p>
      <w:r>
        <w:t>0</w:t>
      </w:r>
    </w:p>
    <w:p>
      <w:r>
        <w:t>887.220.000</w:t>
      </w:r>
    </w:p>
    <w:p>
      <w:r>
        <w:t>0</w:t>
      </w:r>
    </w:p>
    <w:p>
      <w:r>
        <w:t>0</w:t>
      </w:r>
    </w:p>
    <w:p>
      <w:r>
        <w:t>225.134.043.880</w:t>
      </w:r>
    </w:p>
    <w:p>
      <w:r>
        <w:t>48.665.215.024.605</w:t>
      </w:r>
    </w:p>
    <w:p>
      <w:r>
        <w:t>31-12-2022</w:t>
      </w:r>
    </w:p>
    <w:p>
      <w:r>
        <w:t>55.642.761.729.310</w:t>
      </w:r>
    </w:p>
    <w:p>
      <w:r>
        <w:t>0</w:t>
      </w:r>
    </w:p>
    <w:p>
      <w:r>
        <w:t>798.498.000</w:t>
      </w:r>
    </w:p>
    <w:p>
      <w:r>
        <w:t>0</w:t>
      </w:r>
    </w:p>
    <w:p>
      <w:r>
        <w:t>0</w:t>
      </w:r>
    </w:p>
    <w:p>
      <w:r>
        <w:t>319.902.000.941</w:t>
      </w:r>
    </w:p>
    <w:p>
      <w:r>
        <w:t>55.963.462.228.251</w:t>
      </w:r>
    </w:p>
    <w:p>
      <w:r>
        <w:t>6.2. Bất động sản, nhà cửa, thiết bị</w:t>
      </w:r>
    </w:p>
    <w:p>
      <w:r>
        <w:t>Nội dung</w:t>
      </w:r>
    </w:p>
    <w:p>
      <w:r>
        <w:t>Mã số</w:t>
      </w:r>
    </w:p>
    <w:p>
      <w:r>
        <w:t>Nhà, vật kiến trúc</w:t>
      </w:r>
    </w:p>
    <w:p>
      <w:r>
        <w:t>Phương tiện vận tải</w:t>
      </w:r>
    </w:p>
    <w:p>
      <w:r>
        <w:t>Khác</w:t>
      </w:r>
    </w:p>
    <w:p>
      <w:r>
        <w:t>Tổng cộng</w:t>
      </w:r>
    </w:p>
    <w:p>
      <w:r>
        <w:t>Nguyên giá</w:t>
      </w:r>
    </w:p>
    <w:p>
      <w:r>
        <w:t>-</w:t>
      </w:r>
    </w:p>
    <w:p>
      <w:r>
        <w:t>-</w:t>
      </w:r>
    </w:p>
    <w:p>
      <w:r>
        <w:t>-</w:t>
      </w:r>
    </w:p>
    <w:p>
      <w:r>
        <w:t>-</w:t>
      </w:r>
    </w:p>
    <w:p>
      <w:r>
        <w:t>01-01-2022</w:t>
      </w:r>
    </w:p>
    <w:p>
      <w:r>
        <w:t>5.327.674.159.612</w:t>
      </w:r>
    </w:p>
    <w:p>
      <w:r>
        <w:t>209.009.291.798</w:t>
      </w:r>
    </w:p>
    <w:p>
      <w:r>
        <w:t>2.078.897.997.111</w:t>
      </w:r>
    </w:p>
    <w:p>
      <w:r>
        <w:t>7.615.581.448.521</w:t>
      </w:r>
    </w:p>
    <w:p>
      <w:r>
        <w:t>Tăng trong năm</w:t>
      </w:r>
    </w:p>
    <w:p>
      <w:r>
        <w:t>1.160.857.761.615</w:t>
      </w:r>
    </w:p>
    <w:p>
      <w:r>
        <w:t>45.176.844.877</w:t>
      </w:r>
    </w:p>
    <w:p>
      <w:r>
        <w:t>447.928.159.253</w:t>
      </w:r>
    </w:p>
    <w:p>
      <w:r>
        <w:t>1.653.962.765.745</w:t>
      </w:r>
    </w:p>
    <w:p>
      <w:r>
        <w:t>Giảm trong năm</w:t>
      </w:r>
    </w:p>
    <w:p>
      <w:r>
        <w:t>146.988.758.601</w:t>
      </w:r>
    </w:p>
    <w:p>
      <w:r>
        <w:t>19.235.172.287</w:t>
      </w:r>
    </w:p>
    <w:p>
      <w:r>
        <w:t>59.032.531.778</w:t>
      </w:r>
    </w:p>
    <w:p>
      <w:r>
        <w:t>225.256.462.666</w:t>
      </w:r>
    </w:p>
    <w:p>
      <w:r>
        <w:t>31-12-2022</w:t>
      </w:r>
    </w:p>
    <w:p>
      <w:r>
        <w:t>6.341.543.162.626</w:t>
      </w:r>
    </w:p>
    <w:p>
      <w:r>
        <w:t>234.950.964.388</w:t>
      </w:r>
    </w:p>
    <w:p>
      <w:r>
        <w:t>2.467.793.624.586</w:t>
      </w:r>
    </w:p>
    <w:p>
      <w:r>
        <w:t>9.044.287.751.600</w:t>
      </w:r>
    </w:p>
    <w:p>
      <w:r>
        <w:t>Khấu hao, hao mòn lũy kế</w:t>
      </w:r>
    </w:p>
    <w:p>
      <w:r>
        <w:t>0</w:t>
      </w:r>
    </w:p>
    <w:p>
      <w:r>
        <w:t>0</w:t>
      </w:r>
    </w:p>
    <w:p>
      <w:r>
        <w:t>0</w:t>
      </w:r>
    </w:p>
    <w:p>
      <w:r>
        <w:t>0</w:t>
      </w:r>
    </w:p>
    <w:p>
      <w:r>
        <w:t>01-01-2022</w:t>
      </w:r>
    </w:p>
    <w:p>
      <w:r>
        <w:t>1.932.375.003.168</w:t>
      </w:r>
    </w:p>
    <w:p>
      <w:r>
        <w:t>111.735.212.803</w:t>
      </w:r>
    </w:p>
    <w:p>
      <w:r>
        <w:t>1.380.461.436.128</w:t>
      </w:r>
    </w:p>
    <w:p>
      <w:r>
        <w:t>3.424.571.652.099</w:t>
      </w:r>
    </w:p>
    <w:p>
      <w:r>
        <w:t>Tăng trong năm</w:t>
      </w:r>
    </w:p>
    <w:p>
      <w:r>
        <w:t>556.625.749.276</w:t>
      </w:r>
    </w:p>
    <w:p>
      <w:r>
        <w:t>29.348.106.227</w:t>
      </w:r>
    </w:p>
    <w:p>
      <w:r>
        <w:t>259.935.734.179</w:t>
      </w:r>
    </w:p>
    <w:p>
      <w:r>
        <w:t>845.909.589.682</w:t>
      </w:r>
    </w:p>
    <w:p>
      <w:r>
        <w:t>Giảm trong năm</w:t>
      </w:r>
    </w:p>
    <w:p>
      <w:r>
        <w:t>67.257.435.542</w:t>
      </w:r>
    </w:p>
    <w:p>
      <w:r>
        <w:t>14.096.112.690</w:t>
      </w:r>
    </w:p>
    <w:p>
      <w:r>
        <w:t>52.868.780.302</w:t>
      </w:r>
    </w:p>
    <w:p>
      <w:r>
        <w:t>134.222.328.534</w:t>
      </w:r>
    </w:p>
    <w:p>
      <w:r>
        <w:t>31-12-2022</w:t>
      </w:r>
    </w:p>
    <w:p>
      <w:r>
        <w:t>2.421.743.316.902</w:t>
      </w:r>
    </w:p>
    <w:p>
      <w:r>
        <w:t>126.987.206.340</w:t>
      </w:r>
    </w:p>
    <w:p>
      <w:r>
        <w:t>1.587.528.390.005</w:t>
      </w:r>
    </w:p>
    <w:p>
      <w:r>
        <w:t>4.136.258.913.247</w:t>
      </w:r>
    </w:p>
    <w:p>
      <w:r>
        <w:t>Giá trị còn lại</w:t>
      </w:r>
    </w:p>
    <w:p>
      <w:r>
        <w:t>0</w:t>
      </w:r>
    </w:p>
    <w:p>
      <w:r>
        <w:t>0</w:t>
      </w:r>
    </w:p>
    <w:p>
      <w:r>
        <w:t>0</w:t>
      </w:r>
    </w:p>
    <w:p>
      <w:r>
        <w:t>0</w:t>
      </w:r>
    </w:p>
    <w:p>
      <w:r>
        <w:t>01-01-2022</w:t>
      </w:r>
    </w:p>
    <w:p>
      <w:r>
        <w:t>3.395.299.156.444</w:t>
      </w:r>
    </w:p>
    <w:p>
      <w:r>
        <w:t>97.274.078.995</w:t>
      </w:r>
    </w:p>
    <w:p>
      <w:r>
        <w:t>698.436.560.983</w:t>
      </w:r>
    </w:p>
    <w:p>
      <w:r>
        <w:t>4.191.009.796.422</w:t>
      </w:r>
    </w:p>
    <w:p>
      <w:r>
        <w:t>31-12-2022</w:t>
      </w:r>
    </w:p>
    <w:p>
      <w:r>
        <w:t>3.919.799.845.724</w:t>
      </w:r>
    </w:p>
    <w:p>
      <w:r>
        <w:t>107.963.758.048</w:t>
      </w:r>
    </w:p>
    <w:p>
      <w:r>
        <w:t>880.265.234.581</w:t>
      </w:r>
    </w:p>
    <w:p>
      <w:r>
        <w:t>4.908.028.838.353</w:t>
      </w:r>
    </w:p>
    <w:p>
      <w:r>
        <w:t>7. Tài sản cố định vô hình</w:t>
      </w:r>
    </w:p>
    <w:p>
      <w:r>
        <w:t>Nội dung</w:t>
      </w:r>
    </w:p>
    <w:p>
      <w:r>
        <w:t>Mã số</w:t>
      </w:r>
    </w:p>
    <w:p>
      <w:r>
        <w:t>Quyền sử dụng đất</w:t>
      </w:r>
    </w:p>
    <w:p>
      <w:r>
        <w:t>Bản quyền</w:t>
      </w:r>
    </w:p>
    <w:p>
      <w:r>
        <w:t>Chương trình phần mềm</w:t>
      </w:r>
    </w:p>
    <w:p>
      <w:r>
        <w:t>Khác</w:t>
      </w:r>
    </w:p>
    <w:p>
      <w:r>
        <w:t>Tổng cộng</w:t>
      </w:r>
    </w:p>
    <w:p>
      <w:r>
        <w:t>Nguyên giá</w:t>
      </w:r>
    </w:p>
    <w:p>
      <w:r>
        <w:t>-</w:t>
      </w:r>
    </w:p>
    <w:p>
      <w:r>
        <w:t>-</w:t>
      </w:r>
    </w:p>
    <w:p>
      <w:r>
        <w:t>-</w:t>
      </w:r>
    </w:p>
    <w:p>
      <w:r>
        <w:t>-</w:t>
      </w:r>
    </w:p>
    <w:p>
      <w:r>
        <w:t>-</w:t>
      </w:r>
    </w:p>
    <w:p>
      <w:r>
        <w:t>01-01-2022</w:t>
      </w:r>
    </w:p>
    <w:p>
      <w:r>
        <w:t>5.731.371.670.480</w:t>
      </w:r>
    </w:p>
    <w:p>
      <w:r>
        <w:t>8.818.034.000</w:t>
      </w:r>
    </w:p>
    <w:p>
      <w:r>
        <w:t>66.132.729.051</w:t>
      </w:r>
    </w:p>
    <w:p>
      <w:r>
        <w:t>553.338.415.450</w:t>
      </w:r>
    </w:p>
    <w:p>
      <w:r>
        <w:t>6.359.660.848.981</w:t>
      </w:r>
    </w:p>
    <w:p>
      <w:r>
        <w:t>Tăng trong năm</w:t>
      </w:r>
    </w:p>
    <w:p>
      <w:r>
        <w:t>403.003.908.780</w:t>
      </w:r>
    </w:p>
    <w:p>
      <w:r>
        <w:t>9.500.000</w:t>
      </w:r>
    </w:p>
    <w:p>
      <w:r>
        <w:t>6.754.548.955</w:t>
      </w:r>
    </w:p>
    <w:p>
      <w:r>
        <w:t>21.467.641.550</w:t>
      </w:r>
    </w:p>
    <w:p>
      <w:r>
        <w:t>431.235.599.285</w:t>
      </w:r>
    </w:p>
    <w:p>
      <w:r>
        <w:t>Giảm trong năm</w:t>
      </w:r>
    </w:p>
    <w:p>
      <w:r>
        <w:t>99.406.627.834</w:t>
      </w:r>
    </w:p>
    <w:p>
      <w:r>
        <w:t>351.000.000</w:t>
      </w:r>
    </w:p>
    <w:p>
      <w:r>
        <w:t>3.191.152.438</w:t>
      </w:r>
    </w:p>
    <w:p>
      <w:r>
        <w:t>93.165.000</w:t>
      </w:r>
    </w:p>
    <w:p>
      <w:r>
        <w:t>103.041.945.272</w:t>
      </w:r>
    </w:p>
    <w:p>
      <w:r>
        <w:t>31-12-2022</w:t>
      </w:r>
    </w:p>
    <w:p>
      <w:r>
        <w:t>6.034.968.951.426</w:t>
      </w:r>
    </w:p>
    <w:p>
      <w:r>
        <w:t>8.476.534.000</w:t>
      </w:r>
    </w:p>
    <w:p>
      <w:r>
        <w:t>69.696.125.568</w:t>
      </w:r>
    </w:p>
    <w:p>
      <w:r>
        <w:t>574.712.892.000</w:t>
      </w:r>
    </w:p>
    <w:p>
      <w:r>
        <w:t>6.687.854.502.994</w:t>
      </w:r>
    </w:p>
    <w:p>
      <w:r>
        <w:t>Khấu hao, hao mòn lũy kế</w:t>
      </w:r>
    </w:p>
    <w:p>
      <w:r>
        <w:t>0</w:t>
      </w:r>
    </w:p>
    <w:p>
      <w:r>
        <w:t>0</w:t>
      </w:r>
    </w:p>
    <w:p>
      <w:r>
        <w:t>0</w:t>
      </w:r>
    </w:p>
    <w:p>
      <w:r>
        <w:t>0</w:t>
      </w:r>
    </w:p>
    <w:p>
      <w:r>
        <w:t>0</w:t>
      </w:r>
    </w:p>
    <w:p>
      <w:r>
        <w:t>01-01-2022</w:t>
      </w:r>
    </w:p>
    <w:p>
      <w:r>
        <w:t>3.379.402.232</w:t>
      </w:r>
    </w:p>
    <w:p>
      <w:r>
        <w:t>477.655.790</w:t>
      </w:r>
    </w:p>
    <w:p>
      <w:r>
        <w:t>19.552.671.998</w:t>
      </w:r>
    </w:p>
    <w:p>
      <w:r>
        <w:t>1.816.039.730</w:t>
      </w:r>
    </w:p>
    <w:p>
      <w:r>
        <w:t>25.225.769.750</w:t>
      </w:r>
    </w:p>
    <w:p>
      <w:r>
        <w:t>Tăng trong năm</w:t>
      </w:r>
    </w:p>
    <w:p>
      <w:r>
        <w:t>0</w:t>
      </w:r>
    </w:p>
    <w:p>
      <w:r>
        <w:t>44.800.000</w:t>
      </w:r>
    </w:p>
    <w:p>
      <w:r>
        <w:t>11.192.744.281</w:t>
      </w:r>
    </w:p>
    <w:p>
      <w:r>
        <w:t>1.517.340.000</w:t>
      </w:r>
    </w:p>
    <w:p>
      <w:r>
        <w:t>12.754.884.281</w:t>
      </w:r>
    </w:p>
    <w:p>
      <w:r>
        <w:t>Giảm trong năm</w:t>
      </w:r>
    </w:p>
    <w:p>
      <w:r>
        <w:t>2.132.699.412</w:t>
      </w:r>
    </w:p>
    <w:p>
      <w:r>
        <w:t>323.000.000</w:t>
      </w:r>
    </w:p>
    <w:p>
      <w:r>
        <w:t>1.759.235.738</w:t>
      </w:r>
    </w:p>
    <w:p>
      <w:r>
        <w:t>252.500.000</w:t>
      </w:r>
    </w:p>
    <w:p>
      <w:r>
        <w:t>4.467.435.150</w:t>
      </w:r>
    </w:p>
    <w:p>
      <w:r>
        <w:t>31-12-2022</w:t>
      </w:r>
    </w:p>
    <w:p>
      <w:r>
        <w:t>1.246.702.820</w:t>
      </w:r>
    </w:p>
    <w:p>
      <w:r>
        <w:t>199.455.790</w:t>
      </w:r>
    </w:p>
    <w:p>
      <w:r>
        <w:t>28.986.180.541</w:t>
      </w:r>
    </w:p>
    <w:p>
      <w:r>
        <w:t>3.080.879.730</w:t>
      </w:r>
    </w:p>
    <w:p>
      <w:r>
        <w:t>33.513.218.881</w:t>
      </w:r>
    </w:p>
    <w:p>
      <w:r>
        <w:t>Giá trị còn lại</w:t>
      </w:r>
    </w:p>
    <w:p>
      <w:r>
        <w:t>0</w:t>
      </w:r>
    </w:p>
    <w:p>
      <w:r>
        <w:t>0</w:t>
      </w:r>
    </w:p>
    <w:p>
      <w:r>
        <w:t>0</w:t>
      </w:r>
    </w:p>
    <w:p>
      <w:r>
        <w:t>0</w:t>
      </w:r>
    </w:p>
    <w:p>
      <w:r>
        <w:t>0</w:t>
      </w:r>
    </w:p>
    <w:p>
      <w:r>
        <w:t>01-01-2022</w:t>
      </w:r>
    </w:p>
    <w:p>
      <w:r>
        <w:t>5.727.992.268.248</w:t>
      </w:r>
    </w:p>
    <w:p>
      <w:r>
        <w:t>8.340.378.210</w:t>
      </w:r>
    </w:p>
    <w:p>
      <w:r>
        <w:t>46.580.057.053</w:t>
      </w:r>
    </w:p>
    <w:p>
      <w:r>
        <w:t>551.522.375.720</w:t>
      </w:r>
    </w:p>
    <w:p>
      <w:r>
        <w:t>6.334.435.079.231</w:t>
      </w:r>
    </w:p>
    <w:p>
      <w:r>
        <w:t>31-12-2022</w:t>
      </w:r>
    </w:p>
    <w:p>
      <w:r>
        <w:t>6.033.722.248.606</w:t>
      </w:r>
    </w:p>
    <w:p>
      <w:r>
        <w:t>8.277.078.210</w:t>
      </w:r>
    </w:p>
    <w:p>
      <w:r>
        <w:t>40.709.945.027</w:t>
      </w:r>
    </w:p>
    <w:p>
      <w:r>
        <w:t>571.632.012.270</w:t>
      </w:r>
    </w:p>
    <w:p>
      <w:r>
        <w:t>6.654.341.284.113</w:t>
      </w:r>
    </w:p>
    <w:p>
      <w:r>
        <w:t>8. Xây dựng cơ bản dở dang</w:t>
      </w:r>
    </w:p>
    <w:p>
      <w:r>
        <w:t>Nội dung</w:t>
      </w:r>
    </w:p>
    <w:p>
      <w:r>
        <w:t>Mã số</w:t>
      </w:r>
    </w:p>
    <w:p>
      <w:r>
        <w:t>31-12-2022</w:t>
      </w:r>
    </w:p>
    <w:p>
      <w:r>
        <w:t>31-12-2021</w:t>
      </w:r>
    </w:p>
    <w:p>
      <w:r>
        <w:t>Chi phí đầu tư xây dựng cơ bản</w:t>
      </w:r>
    </w:p>
    <w:p>
      <w:r>
        <w:t>66</w:t>
      </w:r>
    </w:p>
    <w:p>
      <w:r>
        <w:t>8.328.665.033.740</w:t>
      </w:r>
    </w:p>
    <w:p>
      <w:r>
        <w:t>5.815.446.281.621</w:t>
      </w:r>
    </w:p>
    <w:p>
      <w:r>
        <w:t>Trong đó:(chi tiết một số tài sản)</w:t>
      </w:r>
    </w:p>
    <w:p>
      <w:r>
        <w:t>67</w:t>
      </w:r>
    </w:p>
    <w:p>
      <w:r>
        <w:t>0</w:t>
      </w:r>
    </w:p>
    <w:p>
      <w:r>
        <w:t>0</w:t>
      </w:r>
    </w:p>
    <w:p>
      <w:r>
        <w:t>Chi phí mua sắm</w:t>
      </w:r>
    </w:p>
    <w:p>
      <w:r>
        <w:t>68</w:t>
      </w:r>
    </w:p>
    <w:p>
      <w:r>
        <w:t>1.468.200.000</w:t>
      </w:r>
    </w:p>
    <w:p>
      <w:r>
        <w:t>157.520.000</w:t>
      </w:r>
    </w:p>
    <w:p>
      <w:r>
        <w:t>Trong đó:(chi tiết một số tài sản)</w:t>
      </w:r>
    </w:p>
    <w:p>
      <w:r>
        <w:t>69</w:t>
      </w:r>
    </w:p>
    <w:p>
      <w:r>
        <w:t>0</w:t>
      </w:r>
    </w:p>
    <w:p>
      <w:r>
        <w:t>0</w:t>
      </w:r>
    </w:p>
    <w:p>
      <w:r>
        <w:t>Chi phí sửa chữa nâng cấp tài sản</w:t>
      </w:r>
    </w:p>
    <w:p>
      <w:r>
        <w:t>70</w:t>
      </w:r>
    </w:p>
    <w:p>
      <w:r>
        <w:t>265.301.844.567</w:t>
      </w:r>
    </w:p>
    <w:p>
      <w:r>
        <w:t>244.316.157.923</w:t>
      </w:r>
    </w:p>
    <w:p>
      <w:r>
        <w:t>Trong đó:(chi tiết một số tài sản)</w:t>
      </w:r>
    </w:p>
    <w:p>
      <w:r>
        <w:t>71</w:t>
      </w:r>
    </w:p>
    <w:p>
      <w:r>
        <w:t>0</w:t>
      </w:r>
    </w:p>
    <w:p>
      <w:r>
        <w:t>0</w:t>
      </w:r>
    </w:p>
    <w:p>
      <w:r>
        <w:t>Cộng</w:t>
      </w:r>
    </w:p>
    <w:p>
      <w:r>
        <w:t>72</w:t>
      </w:r>
    </w:p>
    <w:p>
      <w:r>
        <w:t>8.595.435.078.307</w:t>
      </w:r>
    </w:p>
    <w:p>
      <w:r>
        <w:t>6.059.919.959.544</w:t>
      </w:r>
    </w:p>
    <w:p>
      <w:r>
        <w:t>9. Nợ</w:t>
      </w:r>
    </w:p>
    <w:p>
      <w:r>
        <w:t>Nội dung</w:t>
      </w:r>
    </w:p>
    <w:p>
      <w:r>
        <w:t>Mã số</w:t>
      </w:r>
    </w:p>
    <w:p>
      <w:r>
        <w:t>31-12-2022</w:t>
      </w:r>
    </w:p>
    <w:p>
      <w:r>
        <w:t>31-12-2021</w:t>
      </w:r>
    </w:p>
    <w:p>
      <w:r>
        <w:t>Ngắn hạn</w:t>
      </w:r>
    </w:p>
    <w:p>
      <w:r>
        <w:t>-</w:t>
      </w:r>
    </w:p>
    <w:p>
      <w:r>
        <w:t>-</w:t>
      </w:r>
    </w:p>
    <w:p>
      <w:r>
        <w:t>Nợ trong nước của Chính phủ</w:t>
      </w:r>
    </w:p>
    <w:p>
      <w:r>
        <w:t>73</w:t>
      </w:r>
    </w:p>
    <w:p>
      <w:r>
        <w:t>0</w:t>
      </w:r>
    </w:p>
    <w:p>
      <w:r>
        <w:t>0</w:t>
      </w:r>
    </w:p>
    <w:p>
      <w:r>
        <w:t>Nợ nước ngoài của Chính phủ</w:t>
      </w:r>
    </w:p>
    <w:p>
      <w:r>
        <w:t>74</w:t>
      </w:r>
    </w:p>
    <w:p>
      <w:r>
        <w:t>0</w:t>
      </w:r>
    </w:p>
    <w:p>
      <w:r>
        <w:t>0</w:t>
      </w:r>
    </w:p>
    <w:p>
      <w:r>
        <w:t>Nợ của chính quyền địa phương</w:t>
      </w:r>
    </w:p>
    <w:p>
      <w:r>
        <w:t>75</w:t>
      </w:r>
    </w:p>
    <w:p>
      <w:r>
        <w:t>0</w:t>
      </w:r>
    </w:p>
    <w:p>
      <w:r>
        <w:t>0</w:t>
      </w:r>
    </w:p>
    <w:p>
      <w:r>
        <w:t>Khác</w:t>
      </w:r>
    </w:p>
    <w:p>
      <w:r>
        <w:t>76</w:t>
      </w:r>
    </w:p>
    <w:p>
      <w:r>
        <w:t>1.368.947.130</w:t>
      </w:r>
    </w:p>
    <w:p>
      <w:r>
        <w:t>2.034.849.687</w:t>
      </w:r>
    </w:p>
    <w:p>
      <w:r>
        <w:t>Cộng</w:t>
      </w:r>
    </w:p>
    <w:p>
      <w:r>
        <w:t>77</w:t>
      </w:r>
    </w:p>
    <w:p>
      <w:r>
        <w:t>1.368.947.130</w:t>
      </w:r>
    </w:p>
    <w:p>
      <w:r>
        <w:t>2.034.849.687</w:t>
      </w:r>
    </w:p>
    <w:p>
      <w:r>
        <w:t>Dài hạn</w:t>
      </w:r>
    </w:p>
    <w:p>
      <w:r>
        <w:t>0</w:t>
      </w:r>
    </w:p>
    <w:p>
      <w:r>
        <w:t>0</w:t>
      </w:r>
    </w:p>
    <w:p>
      <w:r>
        <w:t>Nợ trong nước của Chính phủ</w:t>
      </w:r>
    </w:p>
    <w:p>
      <w:r>
        <w:t>78</w:t>
      </w:r>
    </w:p>
    <w:p>
      <w:r>
        <w:t>0</w:t>
      </w:r>
    </w:p>
    <w:p>
      <w:r>
        <w:t>0</w:t>
      </w:r>
    </w:p>
    <w:p>
      <w:r>
        <w:t>Nợ nước ngoài của Chính phủ</w:t>
      </w:r>
    </w:p>
    <w:p>
      <w:r>
        <w:t>79</w:t>
      </w:r>
    </w:p>
    <w:p>
      <w:r>
        <w:t>0</w:t>
      </w:r>
    </w:p>
    <w:p>
      <w:r>
        <w:t>0</w:t>
      </w:r>
    </w:p>
    <w:p>
      <w:r>
        <w:t>Nợ của chính quyền địa phương</w:t>
      </w:r>
    </w:p>
    <w:p>
      <w:r>
        <w:t>80</w:t>
      </w:r>
    </w:p>
    <w:p>
      <w:r>
        <w:t>66.828.661.890</w:t>
      </w:r>
    </w:p>
    <w:p>
      <w:r>
        <w:t>57.121.955.698</w:t>
      </w:r>
    </w:p>
    <w:p>
      <w:r>
        <w:t>Khác</w:t>
      </w:r>
    </w:p>
    <w:p>
      <w:r>
        <w:t>81</w:t>
      </w:r>
    </w:p>
    <w:p>
      <w:r>
        <w:t>1.083.860.000</w:t>
      </w:r>
    </w:p>
    <w:p>
      <w:r>
        <w:t>1.083.860.000</w:t>
      </w:r>
    </w:p>
    <w:p>
      <w:r>
        <w:t>Cộng</w:t>
      </w:r>
    </w:p>
    <w:p>
      <w:r>
        <w:t>82</w:t>
      </w:r>
    </w:p>
    <w:p>
      <w:r>
        <w:t>67.912.521.890</w:t>
      </w:r>
    </w:p>
    <w:p>
      <w:r>
        <w:t>58.205.815.698</w:t>
      </w:r>
    </w:p>
    <w:p>
      <w:r>
        <w:t>Tổng cộng</w:t>
      </w:r>
    </w:p>
    <w:p>
      <w:r>
        <w:t>83</w:t>
      </w:r>
    </w:p>
    <w:p>
      <w:r>
        <w:t>69.281.469.020</w:t>
      </w:r>
    </w:p>
    <w:p>
      <w:r>
        <w:t>60.240.665.385</w:t>
      </w:r>
    </w:p>
    <w:p>
      <w:r>
        <w:t>10. Nguồn vốn</w:t>
      </w:r>
    </w:p>
    <w:p>
      <w:r>
        <w:t>Nội dung</w:t>
      </w:r>
    </w:p>
    <w:p>
      <w:r>
        <w:t>Mã số</w:t>
      </w:r>
    </w:p>
    <w:p>
      <w:r>
        <w:t>Nguồn vốn hình thành tài sản</w:t>
      </w:r>
    </w:p>
    <w:p>
      <w:r>
        <w:t>Thặng dư/ thâm hụt lũy kế</w:t>
      </w:r>
    </w:p>
    <w:p>
      <w:r>
        <w:t>Nguồn vốn khác</w:t>
      </w:r>
    </w:p>
    <w:p>
      <w:r>
        <w:t>Tổng cộng</w:t>
      </w:r>
    </w:p>
    <w:p>
      <w:r>
        <w:t>Số dư tại ngày 31/12/2021</w:t>
      </w:r>
    </w:p>
    <w:p>
      <w:r>
        <w:t>84</w:t>
      </w:r>
    </w:p>
    <w:p>
      <w:r>
        <w:t>15.972.022.004.692</w:t>
      </w:r>
    </w:p>
    <w:p>
      <w:r>
        <w:t>54.119.901.591.321</w:t>
      </w:r>
    </w:p>
    <w:p>
      <w:r>
        <w:t>363.974.259.794</w:t>
      </w:r>
    </w:p>
    <w:p>
      <w:r>
        <w:t>70.455.897.855.807</w:t>
      </w:r>
    </w:p>
    <w:p>
      <w:r>
        <w:t>Các khoản điều chỉnh</w:t>
      </w:r>
    </w:p>
    <w:p>
      <w:r>
        <w:t>85</w:t>
      </w:r>
    </w:p>
    <w:p>
      <w:r>
        <w:t>0</w:t>
      </w:r>
    </w:p>
    <w:p>
      <w:r>
        <w:t>0</w:t>
      </w:r>
    </w:p>
    <w:p>
      <w:r>
        <w:t>0</w:t>
      </w:r>
    </w:p>
    <w:p>
      <w:r>
        <w:t>0</w:t>
      </w:r>
    </w:p>
    <w:p>
      <w:r>
        <w:t>Điều chỉnh do thay đổi chính sách kế toán</w:t>
      </w:r>
    </w:p>
    <w:p>
      <w:r>
        <w:t>86</w:t>
      </w:r>
    </w:p>
    <w:p>
      <w:r>
        <w:t>0</w:t>
      </w:r>
    </w:p>
    <w:p>
      <w:r>
        <w:t>0</w:t>
      </w:r>
    </w:p>
    <w:p>
      <w:r>
        <w:t>0</w:t>
      </w:r>
    </w:p>
    <w:p>
      <w:r>
        <w:t>0</w:t>
      </w:r>
    </w:p>
    <w:p>
      <w:r>
        <w:t>Điều chỉnh sai sót kỳ trước</w:t>
      </w:r>
    </w:p>
    <w:p>
      <w:r>
        <w:t>87</w:t>
      </w:r>
    </w:p>
    <w:p>
      <w:r>
        <w:t>0</w:t>
      </w:r>
    </w:p>
    <w:p>
      <w:r>
        <w:t>0</w:t>
      </w:r>
    </w:p>
    <w:p>
      <w:r>
        <w:t>0</w:t>
      </w:r>
    </w:p>
    <w:p>
      <w:r>
        <w:t>0</w:t>
      </w:r>
    </w:p>
    <w:p>
      <w:r>
        <w:t>Số dư trình bày lại tại ngày 01/01/2022</w:t>
      </w:r>
    </w:p>
    <w:p>
      <w:r>
        <w:t>88</w:t>
      </w:r>
    </w:p>
    <w:p>
      <w:r>
        <w:t>15.972.022.004.692</w:t>
      </w:r>
    </w:p>
    <w:p>
      <w:r>
        <w:t>54.119.901.591.321</w:t>
      </w:r>
    </w:p>
    <w:p>
      <w:r>
        <w:t>363.974.259.794</w:t>
      </w:r>
    </w:p>
    <w:p>
      <w:r>
        <w:t>70.455.897.855.807</w:t>
      </w:r>
    </w:p>
    <w:p>
      <w:r>
        <w:t>Các khoản điều chỉnh về vốn</w:t>
      </w:r>
    </w:p>
    <w:p>
      <w:r>
        <w:t>89</w:t>
      </w:r>
    </w:p>
    <w:p>
      <w:r>
        <w:t>6.799.491.680.598</w:t>
      </w:r>
    </w:p>
    <w:p>
      <w:r>
        <w:t>3.951.318.026.466</w:t>
      </w:r>
    </w:p>
    <w:p>
      <w:r>
        <w:t>1.301.758.262.163</w:t>
      </w:r>
    </w:p>
    <w:p>
      <w:r>
        <w:t>12.052.567.969.227</w:t>
      </w:r>
    </w:p>
    <w:p>
      <w:r>
        <w:t>Thặng dư/thâm hụt trên Báo cáo KQHĐTCNN</w:t>
      </w:r>
    </w:p>
    <w:p>
      <w:r>
        <w:t>90</w:t>
      </w:r>
    </w:p>
    <w:p>
      <w:r>
        <w:t>0</w:t>
      </w:r>
    </w:p>
    <w:p>
      <w:r>
        <w:t>4.219.122.604.565</w:t>
      </w:r>
    </w:p>
    <w:p>
      <w:r>
        <w:t>0</w:t>
      </w:r>
    </w:p>
    <w:p>
      <w:r>
        <w:t>4.219.122.604.565</w:t>
      </w:r>
    </w:p>
    <w:p>
      <w:r>
        <w:t>Các khoản tăng/giảm khác</w:t>
      </w:r>
    </w:p>
    <w:p>
      <w:r>
        <w:t>91</w:t>
      </w:r>
    </w:p>
    <w:p>
      <w:r>
        <w:t>6.799.491.680.598</w:t>
      </w:r>
    </w:p>
    <w:p>
      <w:r>
        <w:t>-267.804.578.099</w:t>
      </w:r>
    </w:p>
    <w:p>
      <w:r>
        <w:t>1.301.758.262.163</w:t>
      </w:r>
    </w:p>
    <w:p>
      <w:r>
        <w:t>7.833.445.364.662</w:t>
      </w:r>
    </w:p>
    <w:p>
      <w:r>
        <w:t>Số dư tại ngày 31/12/2022</w:t>
      </w:r>
    </w:p>
    <w:p>
      <w:r>
        <w:t>92</w:t>
      </w:r>
    </w:p>
    <w:p>
      <w:r>
        <w:t>22.771.513.685.290</w:t>
      </w:r>
    </w:p>
    <w:p>
      <w:r>
        <w:t>58.071.219.617.787</w:t>
      </w:r>
    </w:p>
    <w:p>
      <w:r>
        <w:t>1.665.732.521.957</w:t>
      </w:r>
    </w:p>
    <w:p>
      <w:r>
        <w:t>82.508.465.825.034</w:t>
      </w:r>
    </w:p>
    <w:p>
      <w:r>
        <w:t>11. Doanh thu thuế</w:t>
      </w:r>
    </w:p>
    <w:p>
      <w:r>
        <w:t>Nội dung</w:t>
      </w:r>
    </w:p>
    <w:p>
      <w:r>
        <w:t>Mã số</w:t>
      </w:r>
    </w:p>
    <w:p>
      <w:r>
        <w:t>2022</w:t>
      </w:r>
    </w:p>
    <w:p>
      <w:r>
        <w:t>2021</w:t>
      </w:r>
    </w:p>
    <w:p>
      <w:r>
        <w:t>TT. Khoản mục</w:t>
      </w:r>
    </w:p>
    <w:p>
      <w:r>
        <w:t>-</w:t>
      </w:r>
    </w:p>
    <w:p>
      <w:r>
        <w:t>-</w:t>
      </w:r>
    </w:p>
    <w:p>
      <w:r>
        <w:t>1. Doanh thu thuế thu nhập cá nhân</w:t>
      </w:r>
    </w:p>
    <w:p>
      <w:r>
        <w:t>93</w:t>
      </w:r>
    </w:p>
    <w:p>
      <w:r>
        <w:t>119.786.813.052</w:t>
      </w:r>
    </w:p>
    <w:p>
      <w:r>
        <w:t>107.351.857.461</w:t>
      </w:r>
    </w:p>
    <w:p>
      <w:r>
        <w:t>2. Doanh thu thuế thu nhập doanh nghiệp</w:t>
      </w:r>
    </w:p>
    <w:p>
      <w:r>
        <w:t>94</w:t>
      </w:r>
    </w:p>
    <w:p>
      <w:r>
        <w:t>141.126.659.002</w:t>
      </w:r>
    </w:p>
    <w:p>
      <w:r>
        <w:t>121.028.285.181</w:t>
      </w:r>
    </w:p>
    <w:p>
      <w:r>
        <w:t>3. Doanh thu thuế sử dụng đất nông nghiệp</w:t>
      </w:r>
    </w:p>
    <w:p>
      <w:r>
        <w:t>95</w:t>
      </w:r>
    </w:p>
    <w:p>
      <w:r>
        <w:t>0</w:t>
      </w:r>
    </w:p>
    <w:p>
      <w:r>
        <w:t>89.600</w:t>
      </w:r>
    </w:p>
    <w:p>
      <w:r>
        <w:t>4. Doanh thu thuế tài nguyên</w:t>
      </w:r>
    </w:p>
    <w:p>
      <w:r>
        <w:t>96</w:t>
      </w:r>
    </w:p>
    <w:p>
      <w:r>
        <w:t>248.368.009.730</w:t>
      </w:r>
    </w:p>
    <w:p>
      <w:r>
        <w:t>177.994.106.695</w:t>
      </w:r>
    </w:p>
    <w:p>
      <w:r>
        <w:t>5. Doanh thu thuế sử dụng đất phi nông nghiệp</w:t>
      </w:r>
    </w:p>
    <w:p>
      <w:r>
        <w:t>97</w:t>
      </w:r>
    </w:p>
    <w:p>
      <w:r>
        <w:t>4.159.557.473</w:t>
      </w:r>
    </w:p>
    <w:p>
      <w:r>
        <w:t>1.988.530.538</w:t>
      </w:r>
    </w:p>
    <w:p>
      <w:r>
        <w:t>6. Doanh thu thuế giá trị gia tăng</w:t>
      </w:r>
    </w:p>
    <w:p>
      <w:r>
        <w:t>98</w:t>
      </w:r>
    </w:p>
    <w:p>
      <w:r>
        <w:t>670.182.335.800</w:t>
      </w:r>
    </w:p>
    <w:p>
      <w:r>
        <w:t>737.399.941.539</w:t>
      </w:r>
    </w:p>
    <w:p>
      <w:r>
        <w:t>7. Doanh thu thuế tiêu thụ đặc biệt</w:t>
      </w:r>
    </w:p>
    <w:p>
      <w:r>
        <w:t>99</w:t>
      </w:r>
    </w:p>
    <w:p>
      <w:r>
        <w:t>13.266.008.495</w:t>
      </w:r>
    </w:p>
    <w:p>
      <w:r>
        <w:t>12.460.625.251</w:t>
      </w:r>
    </w:p>
    <w:p>
      <w:r>
        <w:t>8. Doanh thu thuế xuất khẩu</w:t>
      </w:r>
    </w:p>
    <w:p>
      <w:r>
        <w:t>100</w:t>
      </w:r>
    </w:p>
    <w:p>
      <w:r>
        <w:t>0</w:t>
      </w:r>
    </w:p>
    <w:p>
      <w:r>
        <w:t>0</w:t>
      </w:r>
    </w:p>
    <w:p>
      <w:r>
        <w:t>9. Doanh thu thuế nhập khẩu</w:t>
      </w:r>
    </w:p>
    <w:p>
      <w:r>
        <w:t>101</w:t>
      </w:r>
    </w:p>
    <w:p>
      <w:r>
        <w:t>0</w:t>
      </w:r>
    </w:p>
    <w:p>
      <w:r>
        <w:t>0</w:t>
      </w:r>
    </w:p>
    <w:p>
      <w:r>
        <w:t>10. Doanh thu thuế bảo vệ môi trường</w:t>
      </w:r>
    </w:p>
    <w:p>
      <w:r>
        <w:t>102</w:t>
      </w:r>
    </w:p>
    <w:p>
      <w:r>
        <w:t>121.179.306.538</w:t>
      </w:r>
    </w:p>
    <w:p>
      <w:r>
        <w:t>111.124.498.614</w:t>
      </w:r>
    </w:p>
    <w:p>
      <w:r>
        <w:t>Các loại doanh thu thuế khác</w:t>
      </w:r>
    </w:p>
    <w:p>
      <w:r>
        <w:t>103</w:t>
      </w:r>
    </w:p>
    <w:p>
      <w:r>
        <w:t>0</w:t>
      </w:r>
    </w:p>
    <w:p>
      <w:r>
        <w:t>0</w:t>
      </w:r>
    </w:p>
    <w:p>
      <w:r>
        <w:t>Cộng</w:t>
      </w:r>
    </w:p>
    <w:p>
      <w:r>
        <w:t>104</w:t>
      </w:r>
    </w:p>
    <w:p>
      <w:r>
        <w:t>1.318.068.690.090</w:t>
      </w:r>
    </w:p>
    <w:p>
      <w:r>
        <w:t>1.269.347.934.879</w:t>
      </w:r>
    </w:p>
    <w:p>
      <w:r>
        <w:t>12. Doanh thu về phí, lệ phí</w:t>
      </w:r>
    </w:p>
    <w:p>
      <w:r>
        <w:t>Nội dung</w:t>
      </w:r>
    </w:p>
    <w:p>
      <w:r>
        <w:t>Mã số</w:t>
      </w:r>
    </w:p>
    <w:p>
      <w:r>
        <w:t>2022</w:t>
      </w:r>
    </w:p>
    <w:p>
      <w:r>
        <w:t>2021</w:t>
      </w:r>
    </w:p>
    <w:p>
      <w:r>
        <w:t>TT. Khoản mục</w:t>
      </w:r>
    </w:p>
    <w:p>
      <w:r>
        <w:t>-</w:t>
      </w:r>
    </w:p>
    <w:p>
      <w:r>
        <w:t>-</w:t>
      </w:r>
    </w:p>
    <w:p>
      <w:r>
        <w:t>1. Doanh thu từ phí</w:t>
      </w:r>
    </w:p>
    <w:p>
      <w:r>
        <w:t>105</w:t>
      </w:r>
    </w:p>
    <w:p>
      <w:r>
        <w:t>66.956.470.657</w:t>
      </w:r>
    </w:p>
    <w:p>
      <w:r>
        <w:t>52.893.062.104</w:t>
      </w:r>
    </w:p>
    <w:p>
      <w:r>
        <w:t>2. Doanh thu từ lệ phí</w:t>
      </w:r>
    </w:p>
    <w:p>
      <w:r>
        <w:t>106</w:t>
      </w:r>
    </w:p>
    <w:p>
      <w:r>
        <w:t>157.275.522.222</w:t>
      </w:r>
    </w:p>
    <w:p>
      <w:r>
        <w:t>167.852.309.838</w:t>
      </w:r>
    </w:p>
    <w:p>
      <w:r>
        <w:t>Cộng</w:t>
      </w:r>
    </w:p>
    <w:p>
      <w:r>
        <w:t>107</w:t>
      </w:r>
    </w:p>
    <w:p>
      <w:r>
        <w:t>224.231.992.879</w:t>
      </w:r>
    </w:p>
    <w:p>
      <w:r>
        <w:t>220.745.371.942</w:t>
      </w:r>
    </w:p>
    <w:p>
      <w:r>
        <w:t>13. Doanh thu về dầu thô, khí thiên nhiên</w:t>
      </w:r>
    </w:p>
    <w:p>
      <w:r>
        <w:t>Nội dung</w:t>
      </w:r>
    </w:p>
    <w:p>
      <w:r>
        <w:t>Mã số</w:t>
      </w:r>
    </w:p>
    <w:p>
      <w:r>
        <w:t>2022</w:t>
      </w:r>
    </w:p>
    <w:p>
      <w:r>
        <w:t>2021</w:t>
      </w:r>
    </w:p>
    <w:p>
      <w:r>
        <w:t>TT. Khoản mục</w:t>
      </w:r>
    </w:p>
    <w:p>
      <w:r>
        <w:t>0</w:t>
      </w:r>
    </w:p>
    <w:p>
      <w:r>
        <w:t>0</w:t>
      </w:r>
    </w:p>
    <w:p>
      <w:r>
        <w:t>1. Doanh thu từ dầu thô</w:t>
      </w:r>
    </w:p>
    <w:p>
      <w:r>
        <w:t>108</w:t>
      </w:r>
    </w:p>
    <w:p>
      <w:r>
        <w:t>0</w:t>
      </w:r>
    </w:p>
    <w:p>
      <w:r>
        <w:t>0</w:t>
      </w:r>
    </w:p>
    <w:p>
      <w:r>
        <w:t>2. Doanh thu từ condensate</w:t>
      </w:r>
    </w:p>
    <w:p>
      <w:r>
        <w:t>109</w:t>
      </w:r>
    </w:p>
    <w:p>
      <w:r>
        <w:t>0</w:t>
      </w:r>
    </w:p>
    <w:p>
      <w:r>
        <w:t>0</w:t>
      </w:r>
    </w:p>
    <w:p>
      <w:r>
        <w:t>3. Doanh thu từ khí thiên nhiên</w:t>
      </w:r>
    </w:p>
    <w:p>
      <w:r>
        <w:t>110</w:t>
      </w:r>
    </w:p>
    <w:p>
      <w:r>
        <w:t>0</w:t>
      </w:r>
    </w:p>
    <w:p>
      <w:r>
        <w:t>0</w:t>
      </w:r>
    </w:p>
    <w:p>
      <w:r>
        <w:t>4. Phụ thu dầu khí</w:t>
      </w:r>
    </w:p>
    <w:p>
      <w:r>
        <w:t>111</w:t>
      </w:r>
    </w:p>
    <w:p>
      <w:r>
        <w:t>0</w:t>
      </w:r>
    </w:p>
    <w:p>
      <w:r>
        <w:t>0</w:t>
      </w:r>
    </w:p>
    <w:p>
      <w:r>
        <w:t>Cộng</w:t>
      </w:r>
    </w:p>
    <w:p>
      <w:r>
        <w:t>112</w:t>
      </w:r>
    </w:p>
    <w:p>
      <w:r>
        <w:t>0</w:t>
      </w:r>
    </w:p>
    <w:p>
      <w:r>
        <w:t>0</w:t>
      </w:r>
    </w:p>
    <w:p>
      <w:r>
        <w:t>14. Doanh thu từ vốn góp và các khoản đầu tư của Nhà nước</w:t>
      </w:r>
    </w:p>
    <w:p>
      <w:r>
        <w:t>Nội dung</w:t>
      </w:r>
    </w:p>
    <w:p>
      <w:r>
        <w:t>Mã số</w:t>
      </w:r>
    </w:p>
    <w:p>
      <w:r>
        <w:t>2022</w:t>
      </w:r>
    </w:p>
    <w:p>
      <w:r>
        <w:t>2021</w:t>
      </w:r>
    </w:p>
    <w:p>
      <w:r>
        <w:t>TT. Khoản mục</w:t>
      </w:r>
    </w:p>
    <w:p>
      <w:r>
        <w:t>0</w:t>
      </w:r>
    </w:p>
    <w:p>
      <w:r>
        <w:t>0</w:t>
      </w:r>
    </w:p>
    <w:p>
      <w:r>
        <w:t>1. Doanh thu từ lợi nhuận còn lại của DNNN sau khi trích lập các quỹ</w:t>
      </w:r>
    </w:p>
    <w:p>
      <w:r>
        <w:t>113</w:t>
      </w:r>
    </w:p>
    <w:p>
      <w:r>
        <w:t>0</w:t>
      </w:r>
    </w:p>
    <w:p>
      <w:r>
        <w:t>0</w:t>
      </w:r>
    </w:p>
    <w:p>
      <w:r>
        <w:t>2. Doanh thu từ cổ tức, lợi nhuận được chia</w:t>
      </w:r>
    </w:p>
    <w:p>
      <w:r>
        <w:t>114</w:t>
      </w:r>
    </w:p>
    <w:p>
      <w:r>
        <w:t>0</w:t>
      </w:r>
    </w:p>
    <w:p>
      <w:r>
        <w:t>0</w:t>
      </w:r>
    </w:p>
    <w:p>
      <w:r>
        <w:t>3. Doanh thu khác</w:t>
      </w:r>
    </w:p>
    <w:p>
      <w:r>
        <w:t>115</w:t>
      </w:r>
    </w:p>
    <w:p>
      <w:r>
        <w:t>0</w:t>
      </w:r>
    </w:p>
    <w:p>
      <w:r>
        <w:t>0</w:t>
      </w:r>
    </w:p>
    <w:p>
      <w:r>
        <w:t>Cộng</w:t>
      </w:r>
    </w:p>
    <w:p>
      <w:r>
        <w:t>116</w:t>
      </w:r>
    </w:p>
    <w:p>
      <w:r>
        <w:t>13.698.610.949</w:t>
      </w:r>
    </w:p>
    <w:p>
      <w:r>
        <w:t>2.595.533.460</w:t>
      </w:r>
    </w:p>
    <w:p>
      <w:r>
        <w:t>15. Doanh thu từ viện trợ không hoàn lại</w:t>
      </w:r>
    </w:p>
    <w:p>
      <w:r>
        <w:t>Nội dung</w:t>
      </w:r>
    </w:p>
    <w:p>
      <w:r>
        <w:t>Mã số</w:t>
      </w:r>
    </w:p>
    <w:p>
      <w:r>
        <w:t>2022</w:t>
      </w:r>
    </w:p>
    <w:p>
      <w:r>
        <w:t>2021</w:t>
      </w:r>
    </w:p>
    <w:p>
      <w:r>
        <w:t>TT. Khoản mục</w:t>
      </w:r>
    </w:p>
    <w:p>
      <w:r>
        <w:t>0</w:t>
      </w:r>
    </w:p>
    <w:p>
      <w:r>
        <w:t>0</w:t>
      </w:r>
    </w:p>
    <w:p>
      <w:r>
        <w:t>1. Các Chính phủ</w:t>
      </w:r>
    </w:p>
    <w:p>
      <w:r>
        <w:t>117</w:t>
      </w:r>
    </w:p>
    <w:p>
      <w:r>
        <w:t>0</w:t>
      </w:r>
    </w:p>
    <w:p>
      <w:r>
        <w:t>0</w:t>
      </w:r>
    </w:p>
    <w:p>
      <w:r>
        <w:t>2. Các tổ chức quốc tế</w:t>
      </w:r>
    </w:p>
    <w:p>
      <w:r>
        <w:t>118</w:t>
      </w:r>
    </w:p>
    <w:p>
      <w:r>
        <w:t>871.090.378</w:t>
      </w:r>
    </w:p>
    <w:p>
      <w:r>
        <w:t>3.594.218.587</w:t>
      </w:r>
    </w:p>
    <w:p>
      <w:r>
        <w:t>3. Các tổ chức phi Chính phủ</w:t>
      </w:r>
    </w:p>
    <w:p>
      <w:r>
        <w:t>119</w:t>
      </w:r>
    </w:p>
    <w:p>
      <w:r>
        <w:t>0</w:t>
      </w:r>
    </w:p>
    <w:p>
      <w:r>
        <w:t>0</w:t>
      </w:r>
    </w:p>
    <w:p>
      <w:r>
        <w:t>4. Cá nhân, kiều bào nước ngoài, tổ chức khác</w:t>
      </w:r>
    </w:p>
    <w:p>
      <w:r>
        <w:t>120</w:t>
      </w:r>
    </w:p>
    <w:p>
      <w:r>
        <w:t>0</w:t>
      </w:r>
    </w:p>
    <w:p>
      <w:r>
        <w:t>0</w:t>
      </w:r>
    </w:p>
    <w:p>
      <w:r>
        <w:t>Cộng</w:t>
      </w:r>
    </w:p>
    <w:p>
      <w:r>
        <w:t>121</w:t>
      </w:r>
    </w:p>
    <w:p>
      <w:r>
        <w:t>871.090.378</w:t>
      </w:r>
    </w:p>
    <w:p>
      <w:r>
        <w:t>3.594.218.587</w:t>
      </w:r>
    </w:p>
    <w:p>
      <w:r>
        <w:t>16. Doanh thu khác</w:t>
      </w:r>
    </w:p>
    <w:p>
      <w:r>
        <w:t>Nội dung</w:t>
      </w:r>
    </w:p>
    <w:p>
      <w:r>
        <w:t>Mã số</w:t>
      </w:r>
    </w:p>
    <w:p>
      <w:r>
        <w:t>2022</w:t>
      </w:r>
    </w:p>
    <w:p>
      <w:r>
        <w:t>2021</w:t>
      </w:r>
    </w:p>
    <w:p>
      <w:r>
        <w:t>TT. Khoản mục</w:t>
      </w:r>
    </w:p>
    <w:p>
      <w:r>
        <w:t>0</w:t>
      </w:r>
    </w:p>
    <w:p>
      <w:r>
        <w:t>0</w:t>
      </w:r>
    </w:p>
    <w:p>
      <w:r>
        <w:t>1. Thu nhập từ bán, chuyển nhượng TSCĐ của Nhà nước</w:t>
      </w:r>
    </w:p>
    <w:p>
      <w:r>
        <w:t>122</w:t>
      </w:r>
    </w:p>
    <w:p>
      <w:r>
        <w:t>2.134.661.936</w:t>
      </w:r>
    </w:p>
    <w:p>
      <w:r>
        <w:t>614.189.735</w:t>
      </w:r>
    </w:p>
    <w:p>
      <w:r>
        <w:t>2. Thu nhập từ cho thuê TSCĐ của nhà nước</w:t>
      </w:r>
    </w:p>
    <w:p>
      <w:r>
        <w:t>123</w:t>
      </w:r>
    </w:p>
    <w:p>
      <w:r>
        <w:t>143.637.277.362</w:t>
      </w:r>
    </w:p>
    <w:p>
      <w:r>
        <w:t>102.344.667.632</w:t>
      </w:r>
    </w:p>
    <w:p>
      <w:r>
        <w:t>3. Thu từ cấp quyền khai thác khoáng sản</w:t>
      </w:r>
    </w:p>
    <w:p>
      <w:r>
        <w:t>124</w:t>
      </w:r>
    </w:p>
    <w:p>
      <w:r>
        <w:t>54.163.724.223</w:t>
      </w:r>
    </w:p>
    <w:p>
      <w:r>
        <w:t>47.242.758.028</w:t>
      </w:r>
    </w:p>
    <w:p>
      <w:r>
        <w:t>4. Thu khác</w:t>
      </w:r>
    </w:p>
    <w:p>
      <w:r>
        <w:t>125</w:t>
      </w:r>
    </w:p>
    <w:p>
      <w:r>
        <w:t>10.747.740.833.479</w:t>
      </w:r>
    </w:p>
    <w:p>
      <w:r>
        <w:t>7.442.705.257.142</w:t>
      </w:r>
    </w:p>
    <w:p>
      <w:r>
        <w:t>Cộng</w:t>
      </w:r>
    </w:p>
    <w:p>
      <w:r>
        <w:t>126</w:t>
      </w:r>
    </w:p>
    <w:p>
      <w:r>
        <w:t>10.947.676.497.000</w:t>
      </w:r>
    </w:p>
    <w:p>
      <w:r>
        <w:t>7.592.906.872.537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