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550/QĐ-QLD năm 2024 về Danh mục 700 thuốc sản xuất trong nước được gia hạn giấy đăng ký lưu hành tại Việt Nam - Đợt 206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550/QĐ-QLD</w:t>
      </w:r>
    </w:p>
    <w:p>
      <w:r>
        <w:t>Hà Nội, ngày 02 tháng 08 năm 2024</w:t>
      </w:r>
    </w:p>
    <w:p>
      <w:r>
        <w:t>QUYẾT ĐỊNH</w:t>
      </w:r>
    </w:p>
    <w:p>
      <w:r>
        <w:t>VỀ VIỆC BAN HÀNH DANH MỤC 700 THUỐC SẢN XUẤT TRONG NƯỚC ĐƯỢC GIA HẠN GIẤY ĐĂNG KÝ LƯU HÀNH TẠI VIỆT NAM - ĐỢT 206</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206 tại Công văn số 60/HĐTV-VPHĐ ngày 20/6/2024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700 thuốc sản xuất trong nước được gia hạn giấy đăng ký lưu hành tại Việt Nam - Đợt 206, cụ thể:</w:t>
      </w:r>
    </w:p>
    <w:p>
      <w:r>
        <w:t>1. Danh mục 479 thuốc sản xuất trong nước được gia hạn giấy đăng ký lưu hành hiệu lực 05 năm ( Phụ lục I kèm theo ).</w:t>
      </w:r>
    </w:p>
    <w:p>
      <w:r>
        <w:t>2. Danh mục 193 thuốc sản xuất trong nước được gia hạn giấy đăng ký lưu hành hiệu lực 03 năm ( Phụ lục II kèm theo ).</w:t>
      </w:r>
    </w:p>
    <w:p>
      <w:r>
        <w:t>3. Danh mục 28 thuốc sản xuất trong nước được gia hạn giấy đăng ký lưu hành hiệu lực đến 31/12/2025 ( Phụ lục III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479 THUỐC SẢN XUẤT TRONG NƯỚC ĐƯỢC GIA HẠN GIẤY ĐĂNG KÝ LƯU HÀNH TẠI VIỆT NAM HIỆU LỰC 05 NĂM - ĐỢT 206</w:t>
      </w:r>
    </w:p>
    <w:p>
      <w:r>
        <w:t>(Kèm theo Quyết định số 550/QĐ-QLD ngày 02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DTS Việt Nam  (Địa chỉ: Số 18, tổ 51, phường Quan Hoa, quận Cầu Giấy, thành phố Hà Nội, Việt Nam)</w:t>
      </w:r>
    </w:p>
    <w:p>
      <w:r>
        <w:t>1.1. Cơ sở sản xuất: Công ty cổ phần Dược Trung ương Mediplantex  (Địa chỉ: Nhà máy dược phẩm số 2: Thôn Trung Hậu, xã Tiền Phong, huyện Mê Linh, thành phố Hà Nội, Việt Nam)</w:t>
      </w:r>
    </w:p>
    <w:p>
      <w:r>
        <w:t>1</w:t>
      </w:r>
    </w:p>
    <w:p>
      <w:r>
        <w:t>Goldagtin</w:t>
      </w:r>
    </w:p>
    <w:p>
      <w:r>
        <w:t>Vildagliptin 50mg</w:t>
      </w:r>
    </w:p>
    <w:p>
      <w:r>
        <w:t>Viên nén</w:t>
      </w:r>
    </w:p>
    <w:p>
      <w:r>
        <w:t>Hộp 3 vỉ x 10 viên</w:t>
      </w:r>
    </w:p>
    <w:p>
      <w:r>
        <w:t>NSX</w:t>
      </w:r>
    </w:p>
    <w:p>
      <w:r>
        <w:t>36</w:t>
      </w:r>
    </w:p>
    <w:p>
      <w:r>
        <w:t>893110652624 (VD-31455-19)</w:t>
      </w:r>
    </w:p>
    <w:p>
      <w:r>
        <w:t>1</w:t>
      </w:r>
    </w:p>
    <w:p>
      <w:r>
        <w:t>2. Cơ sở đăng ký: Công ty cổ phần Dược - Vật tư y tế Thanh Hóa  (Địa chỉ: Số 232, Trần Phú, phường Lam Sơn, Thành phố Thanh Hóa, tỉnh Thanh Hoá, Việt Nam)</w:t>
      </w:r>
    </w:p>
    <w:p>
      <w:r>
        <w:t>2.1. Cơ sở sản xuất: Công ty cổ phần Dược - Vật tư y tế Thanh Hóa  (Địa chỉ: Số 04 đường Quang Trung, phường Ngọc Trạo, thành phố Thanh Hóa, tỉnh Thanh Hóa, Việt Nam)</w:t>
      </w:r>
    </w:p>
    <w:p>
      <w:r>
        <w:t>2</w:t>
      </w:r>
    </w:p>
    <w:p>
      <w:r>
        <w:t>Asigastrogit</w:t>
      </w:r>
    </w:p>
    <w:p>
      <w:r>
        <w:t>Attapulgit hoạt hóa 2,5g; Magnesi carbonat 250mg; Nhôm hydroxyd khô 250mg</w:t>
      </w:r>
    </w:p>
    <w:p>
      <w:r>
        <w:t>Thuốc bột pha hỗn dịch uống</w:t>
      </w:r>
    </w:p>
    <w:p>
      <w:r>
        <w:t>Hộp 30 gói x 3,2g</w:t>
      </w:r>
    </w:p>
    <w:p>
      <w:r>
        <w:t>NSX</w:t>
      </w:r>
    </w:p>
    <w:p>
      <w:r>
        <w:t>36</w:t>
      </w:r>
    </w:p>
    <w:p>
      <w:r>
        <w:t>893100652724 (VD-23151-15)</w:t>
      </w:r>
    </w:p>
    <w:p>
      <w:r>
        <w:t>1</w:t>
      </w:r>
    </w:p>
    <w:p>
      <w:r>
        <w:t>3</w:t>
      </w:r>
    </w:p>
    <w:p>
      <w:r>
        <w:t>Piracetam</w:t>
      </w:r>
    </w:p>
    <w:p>
      <w:r>
        <w:t>Piracetam 400mg</w:t>
      </w:r>
    </w:p>
    <w:p>
      <w:r>
        <w:t>Viên nang cứng</w:t>
      </w:r>
    </w:p>
    <w:p>
      <w:r>
        <w:t>Hộp 10 vỉ x 10 viên</w:t>
      </w:r>
    </w:p>
    <w:p>
      <w:r>
        <w:t>NSX</w:t>
      </w:r>
    </w:p>
    <w:p>
      <w:r>
        <w:t>36</w:t>
      </w:r>
    </w:p>
    <w:p>
      <w:r>
        <w:t>893110652824 (VD-23153-15)</w:t>
      </w:r>
    </w:p>
    <w:p>
      <w:r>
        <w:t>1</w:t>
      </w:r>
    </w:p>
    <w:p>
      <w:r>
        <w:t>4</w:t>
      </w:r>
    </w:p>
    <w:p>
      <w:r>
        <w:t>Acethepharm</w:t>
      </w:r>
    </w:p>
    <w:p>
      <w:r>
        <w:t>Acetylcystein 200mg</w:t>
      </w:r>
    </w:p>
    <w:p>
      <w:r>
        <w:t>Thuốc bột pha hỗn dịch uống</w:t>
      </w:r>
    </w:p>
    <w:p>
      <w:r>
        <w:t>Hộp 30 gói x 2g</w:t>
      </w:r>
    </w:p>
    <w:p>
      <w:r>
        <w:t>NSX</w:t>
      </w:r>
    </w:p>
    <w:p>
      <w:r>
        <w:t>24</w:t>
      </w:r>
    </w:p>
    <w:p>
      <w:r>
        <w:t>893100652924 (VD-20936-14)</w:t>
      </w:r>
    </w:p>
    <w:p>
      <w:r>
        <w:t>1</w:t>
      </w:r>
    </w:p>
    <w:p>
      <w:r>
        <w:t>5</w:t>
      </w:r>
    </w:p>
    <w:p>
      <w:r>
        <w:t>Cinepark</w:t>
      </w:r>
    </w:p>
    <w:p>
      <w:r>
        <w:t>Ofloxacin 400mg</w:t>
      </w:r>
    </w:p>
    <w:p>
      <w:r>
        <w:t>Viên nén bao phim</w:t>
      </w:r>
    </w:p>
    <w:p>
      <w:r>
        <w:t>Hộp 2 vỉ x 10 viên; Hộp 10 vỉ x 10 viên</w:t>
      </w:r>
    </w:p>
    <w:p>
      <w:r>
        <w:t>DĐVN IV</w:t>
      </w:r>
    </w:p>
    <w:p>
      <w:r>
        <w:t>36</w:t>
      </w:r>
    </w:p>
    <w:p>
      <w:r>
        <w:t>893115653024 (VD-22583-15)</w:t>
      </w:r>
    </w:p>
    <w:p>
      <w:r>
        <w:t>1</w:t>
      </w:r>
    </w:p>
    <w:p>
      <w:r>
        <w:t>6</w:t>
      </w:r>
    </w:p>
    <w:p>
      <w:r>
        <w:t>Dutased</w:t>
      </w:r>
    </w:p>
    <w:p>
      <w:r>
        <w:t>Sulfamethoxazol 2000mg; Trimethoprim 400mg</w:t>
      </w:r>
    </w:p>
    <w:p>
      <w:r>
        <w:t>Thuốc bột pha hỗn dịch uống</w:t>
      </w:r>
    </w:p>
    <w:p>
      <w:r>
        <w:t>Hộp 1 chai x 20g pha 50ml hỗn dịch</w:t>
      </w:r>
    </w:p>
    <w:p>
      <w:r>
        <w:t>NSX</w:t>
      </w:r>
    </w:p>
    <w:p>
      <w:r>
        <w:t>36</w:t>
      </w:r>
    </w:p>
    <w:p>
      <w:r>
        <w:t>893110653124 (VD-25352-16)</w:t>
      </w:r>
    </w:p>
    <w:p>
      <w:r>
        <w:t>1</w:t>
      </w:r>
    </w:p>
    <w:p>
      <w:r>
        <w:t>7</w:t>
      </w:r>
    </w:p>
    <w:p>
      <w:r>
        <w:t>Montekas</w:t>
      </w:r>
    </w:p>
    <w:p>
      <w:r>
        <w:t>Montelukast (dưới dạng Montelukast natri) 4mg</w:t>
      </w:r>
    </w:p>
    <w:p>
      <w:r>
        <w:t>Thuốc bột pha hỗn dịch uống</w:t>
      </w:r>
    </w:p>
    <w:p>
      <w:r>
        <w:t>Hộp 10 gói x 1g; Hộp 12 gói x 1g; Hộp 20 gói x 1g; Hộp 30 gói x 1g</w:t>
      </w:r>
    </w:p>
    <w:p>
      <w:r>
        <w:t>NSX</w:t>
      </w:r>
    </w:p>
    <w:p>
      <w:r>
        <w:t>36</w:t>
      </w:r>
    </w:p>
    <w:p>
      <w:r>
        <w:t>893110653224 (VD-23783-15)</w:t>
      </w:r>
    </w:p>
    <w:p>
      <w:r>
        <w:t>1</w:t>
      </w:r>
    </w:p>
    <w:p>
      <w:r>
        <w:t>3. Cơ sở đăng ký: Công ty cổ phần dược Apimed  (Địa chỉ: 263/9 Lý Thường Kiệt, Phường 15, Quận 11, Thành phố Hồ Chí Minh, Việt Nam)</w:t>
      </w:r>
    </w:p>
    <w:p>
      <w:r>
        <w:t>3.1. Cơ sở sản xuất: Công ty cổ phần dược Apimed  (Địa chỉ: Đường N1, cụm công nghiệp Phú Thạnh - Vĩnh Thanh, xã Vĩnh Thanh, huyện Nhơn Trạch, tỉnh Đồng Nai, Việt Nam)</w:t>
      </w:r>
    </w:p>
    <w:p>
      <w:r>
        <w:t>8</w:t>
      </w:r>
    </w:p>
    <w:p>
      <w:r>
        <w:t>Apitor 20</w:t>
      </w:r>
    </w:p>
    <w:p>
      <w:r>
        <w:t>Rosuvastatin (dưới dạng Rosuvastatin calci) 20mg</w:t>
      </w:r>
    </w:p>
    <w:p>
      <w:r>
        <w:t>Viên nén bao phim</w:t>
      </w:r>
    </w:p>
    <w:p>
      <w:r>
        <w:t>Hộp 3 vỉ x 10 viên, Hộp 1 chai x 100 viên, Hộp 1 chai x 200 viên</w:t>
      </w:r>
    </w:p>
    <w:p>
      <w:r>
        <w:t>NSX</w:t>
      </w:r>
    </w:p>
    <w:p>
      <w:r>
        <w:t>24</w:t>
      </w:r>
    </w:p>
    <w:p>
      <w:r>
        <w:t>893110653324 (VD-30218-18)</w:t>
      </w:r>
    </w:p>
    <w:p>
      <w:r>
        <w:t>1</w:t>
      </w:r>
    </w:p>
    <w:p>
      <w:r>
        <w:t>4. Cơ sở đăng ký: Công ty cổ phần dược ATM  (Địa chỉ: Trụ sở chính: VP 26, tầng 26 tòa elip, 110 Trần Phú, phường Mộ Lao, quận Hà Đông, thành phố Hà Nội. Địa chỉ kinh doanh: Lô B1.4-LK31-01- Khu đô thị Thanh Hà- Cieanco 5, xã Cự khê, huyện Thanh Oai, thành phố Hà Nội, Việt Nam)</w:t>
      </w:r>
    </w:p>
    <w:p>
      <w:r>
        <w:t>4.1. Cơ sở sản xuất: Công ty cổ phần dược vật tư y tế Hải Dương  (Địa chỉ: 102 Chi Lăng, Phường Nguyễn Trãi, Thành phố Hải Dương, Tỉnh Hải Dương, Việt Nam)</w:t>
      </w:r>
    </w:p>
    <w:p>
      <w:r>
        <w:t>9</w:t>
      </w:r>
    </w:p>
    <w:p>
      <w:r>
        <w:t>Atmethysla 250mg</w:t>
      </w:r>
    </w:p>
    <w:p>
      <w:r>
        <w:t>Etamsylat 250mg/2ml</w:t>
      </w:r>
    </w:p>
    <w:p>
      <w:r>
        <w:t>Dung dịch thuốc tiêm</w:t>
      </w:r>
    </w:p>
    <w:p>
      <w:r>
        <w:t>Hộp 10 ống x 2ml</w:t>
      </w:r>
    </w:p>
    <w:p>
      <w:r>
        <w:t>NSX</w:t>
      </w:r>
    </w:p>
    <w:p>
      <w:r>
        <w:t>24</w:t>
      </w:r>
    </w:p>
    <w:p>
      <w:r>
        <w:t>893110653424 (VD-20147-13)</w:t>
      </w:r>
    </w:p>
    <w:p>
      <w:r>
        <w:t>1</w:t>
      </w:r>
    </w:p>
    <w:p>
      <w:r>
        <w:t>5. Cơ sở đăng ký: Công ty cổ phần Dược Danapha  (Địa chỉ: 253 Dũng Sĩ Thanh Khê, P. Thanh Khê Tây, Q. Thanh Khê, TP. Đà Nẵng, Việt Nam)</w:t>
      </w:r>
    </w:p>
    <w:p>
      <w:r>
        <w:t>5.1. Cơ sở sản xuất: Công ty cổ phần Dược Danapha  (Địa chỉ: 253 Dũng Sĩ Thanh Khê, P. Thanh Khê Tây, Q. Thanh Khê, TP. Đà Nẵng, Việt Nam)</w:t>
      </w:r>
    </w:p>
    <w:p>
      <w:r>
        <w:t>10</w:t>
      </w:r>
    </w:p>
    <w:p>
      <w:r>
        <w:t>Xylozin Drops 0,1 %</w:t>
      </w:r>
    </w:p>
    <w:p>
      <w:r>
        <w:t>Xylometazolin hydroclorid 10mg/10ml</w:t>
      </w:r>
    </w:p>
    <w:p>
      <w:r>
        <w:t>Dung dịch nhỏ mũi</w:t>
      </w:r>
    </w:p>
    <w:p>
      <w:r>
        <w:t>Hộp 1 lọ x 10ml</w:t>
      </w:r>
    </w:p>
    <w:p>
      <w:r>
        <w:t>NSX</w:t>
      </w:r>
    </w:p>
    <w:p>
      <w:r>
        <w:t>36</w:t>
      </w:r>
    </w:p>
    <w:p>
      <w:r>
        <w:t>893100653524 (VD-24688-16)</w:t>
      </w:r>
    </w:p>
    <w:p>
      <w:r>
        <w:t>1</w:t>
      </w:r>
    </w:p>
    <w:p>
      <w:r>
        <w:t>6. Cơ sở đăng ký: Công ty cổ phần Dược Đồng Nai  (Địa chỉ: Số 221 B, đường Phạm Văn Thuận, phường Tân Tiến, thành phố Biên Hòa, tỉnh Đồng Nai, Việt Nam)</w:t>
      </w:r>
    </w:p>
    <w:p>
      <w:r>
        <w:t>6.1. Cơ sở sản xuất: Công ty cổ phần Dược Đồng Nai  (Địa chỉ: Số 221 B, đường Phạm Văn Thuận, phường Tân Tiến, thành phố Biên Hòa, tỉnh Đồng Nai, Việt Nam)</w:t>
      </w:r>
    </w:p>
    <w:p>
      <w:r>
        <w:t>11</w:t>
      </w:r>
    </w:p>
    <w:p>
      <w:r>
        <w:t>Colchicine ARTH 1 mg</w:t>
      </w:r>
    </w:p>
    <w:p>
      <w:r>
        <w:t>Colchicine 1mg</w:t>
      </w:r>
    </w:p>
    <w:p>
      <w:r>
        <w:t>Viên nén</w:t>
      </w:r>
    </w:p>
    <w:p>
      <w:r>
        <w:t>Hộp 2 vỉ x 20 viên, Hộp 5 vỉ x 20 viên, Hộp 10 vỉ x 20 viên</w:t>
      </w:r>
    </w:p>
    <w:p>
      <w:r>
        <w:t>NSX</w:t>
      </w:r>
    </w:p>
    <w:p>
      <w:r>
        <w:t>36</w:t>
      </w:r>
    </w:p>
    <w:p>
      <w:r>
        <w:t>893115653624 (VD-24087-16)</w:t>
      </w:r>
    </w:p>
    <w:p>
      <w:r>
        <w:t>1</w:t>
      </w:r>
    </w:p>
    <w:p>
      <w:r>
        <w:t>12</w:t>
      </w:r>
    </w:p>
    <w:p>
      <w:r>
        <w:t>Debutinat</w:t>
      </w:r>
    </w:p>
    <w:p>
      <w:r>
        <w:t>Trimebutin maleat 100mg</w:t>
      </w:r>
    </w:p>
    <w:p>
      <w:r>
        <w:t>Viên nén</w:t>
      </w:r>
    </w:p>
    <w:p>
      <w:r>
        <w:t>Hộp 2 vỉ x 10 viên, Hộp 10 vỉ x 10 viên</w:t>
      </w:r>
    </w:p>
    <w:p>
      <w:r>
        <w:t>NSX</w:t>
      </w:r>
    </w:p>
    <w:p>
      <w:r>
        <w:t>36</w:t>
      </w:r>
    </w:p>
    <w:p>
      <w:r>
        <w:t>893110653724 (VD-24088-16)</w:t>
      </w:r>
    </w:p>
    <w:p>
      <w:r>
        <w:t>1</w:t>
      </w:r>
    </w:p>
    <w:p>
      <w:r>
        <w:t>13</w:t>
      </w:r>
    </w:p>
    <w:p>
      <w:r>
        <w:t>Diclofenac 75mg</w:t>
      </w:r>
    </w:p>
    <w:p>
      <w:r>
        <w:t>Diclofenac natri 75mg</w:t>
      </w:r>
    </w:p>
    <w:p>
      <w:r>
        <w:t>Viên nén bao phim tan trong ruột</w:t>
      </w:r>
    </w:p>
    <w:p>
      <w:r>
        <w:t>Hộp 3 vỉ x 10 viên, Hộp 10 vỉ x 10 viên; Chai 200 viên</w:t>
      </w:r>
    </w:p>
    <w:p>
      <w:r>
        <w:t>DĐVN V</w:t>
      </w:r>
    </w:p>
    <w:p>
      <w:r>
        <w:t>36</w:t>
      </w:r>
    </w:p>
    <w:p>
      <w:r>
        <w:t>893110653824 (VD-22404-15)</w:t>
      </w:r>
    </w:p>
    <w:p>
      <w:r>
        <w:t>1</w:t>
      </w:r>
    </w:p>
    <w:p>
      <w:r>
        <w:t>7. Cơ sở đăng ký: Công ty cổ phần dược Enlie  (Địa chỉ: Đường NA6, khu công nghiệp Mỹ Phước 2, Phường Mỹ Phước, Thị xã Bến Cát, Tỉnh Bình Dương, Việt Nam)</w:t>
      </w:r>
    </w:p>
    <w:p>
      <w:r>
        <w:t>7.1. Cơ sở sản xuất: Công ty cổ phần dược Enlie  (Địa chỉ: Đường NA6, khu công nghiệp Mỹ Phước 2, Phường Mỹ Phước, Thị xã Bến Cát, Tỉnh Bình Dương, Việt Nam)</w:t>
      </w:r>
    </w:p>
    <w:p>
      <w:r>
        <w:t>14</w:t>
      </w:r>
    </w:p>
    <w:p>
      <w:r>
        <w:t>Beroxib</w:t>
      </w:r>
    </w:p>
    <w:p>
      <w:r>
        <w:t>Celecoxib 200mg</w:t>
      </w:r>
    </w:p>
    <w:p>
      <w:r>
        <w:t>Viên nang cứng</w:t>
      </w:r>
    </w:p>
    <w:p>
      <w:r>
        <w:t>Hộp 3 vỉ x 10 viên; Hộp 10 vỉ x 10 viên; Hộp 100 vỉ x 10 viên; Chai 100 viên</w:t>
      </w:r>
    </w:p>
    <w:p>
      <w:r>
        <w:t>NSX</w:t>
      </w:r>
    </w:p>
    <w:p>
      <w:r>
        <w:t>36</w:t>
      </w:r>
    </w:p>
    <w:p>
      <w:r>
        <w:t>893110653924 (VD-29621-18)</w:t>
      </w:r>
    </w:p>
    <w:p>
      <w:r>
        <w:t>1</w:t>
      </w:r>
    </w:p>
    <w:p>
      <w:r>
        <w:t>15</w:t>
      </w:r>
    </w:p>
    <w:p>
      <w:r>
        <w:t>Bromhexin</w:t>
      </w:r>
    </w:p>
    <w:p>
      <w:r>
        <w:t>Bromhexin hydroclorid 8mg</w:t>
      </w:r>
    </w:p>
    <w:p>
      <w:r>
        <w:t>Viên nén</w:t>
      </w:r>
    </w:p>
    <w:p>
      <w:r>
        <w:t>Hộp 3 vỉ x 20 viên; Hộp 10 vỉ x 20 viên; Hộp 50 vỉ x 20 viên; Hộp 3 vỉ x 10 viên; Hộp 10 vỉ x 10 viên; Chai 200 viên; Chai 500 viên</w:t>
      </w:r>
    </w:p>
    <w:p>
      <w:r>
        <w:t>NSX</w:t>
      </w:r>
    </w:p>
    <w:p>
      <w:r>
        <w:t>36</w:t>
      </w:r>
    </w:p>
    <w:p>
      <w:r>
        <w:t>893100654024 (VD-30227-18)</w:t>
      </w:r>
    </w:p>
    <w:p>
      <w:r>
        <w:t>1</w:t>
      </w:r>
    </w:p>
    <w:p>
      <w:r>
        <w:t>16</w:t>
      </w:r>
    </w:p>
    <w:p>
      <w:r>
        <w:t>Lessenol 325</w:t>
      </w:r>
    </w:p>
    <w:p>
      <w:r>
        <w:t>Paracetamol 325mg</w:t>
      </w:r>
    </w:p>
    <w:p>
      <w:r>
        <w:t>Viên nén</w:t>
      </w:r>
    </w:p>
    <w:p>
      <w:r>
        <w:t>Hộp 10 vỉ x 10 viên; Hộp 100 vỉ x 10 viên; Chai 100 viên; Chai 200 viên; Chai 500 viên</w:t>
      </w:r>
    </w:p>
    <w:p>
      <w:r>
        <w:t>NSX</w:t>
      </w:r>
    </w:p>
    <w:p>
      <w:r>
        <w:t>36</w:t>
      </w:r>
    </w:p>
    <w:p>
      <w:r>
        <w:t>893100654124 (VD-28780-18)</w:t>
      </w:r>
    </w:p>
    <w:p>
      <w:r>
        <w:t>1</w:t>
      </w:r>
    </w:p>
    <w:p>
      <w:r>
        <w:t>17</w:t>
      </w:r>
    </w:p>
    <w:p>
      <w:r>
        <w:t>Robestatine</w:t>
      </w:r>
    </w:p>
    <w:p>
      <w:r>
        <w:t>Rosuvastatin (dưới dạng Rosuvastatin calci 10,4mg) 10mg</w:t>
      </w:r>
    </w:p>
    <w:p>
      <w:r>
        <w:t>Viên nén bao phim</w:t>
      </w:r>
    </w:p>
    <w:p>
      <w:r>
        <w:t>Hộp 2 vỉ x 14 viên; Hộp 10 vỉ x 10 viên; Hộp 100 vỉ x 10 viên</w:t>
      </w:r>
    </w:p>
    <w:p>
      <w:r>
        <w:t>NSX</w:t>
      </w:r>
    </w:p>
    <w:p>
      <w:r>
        <w:t>36</w:t>
      </w:r>
    </w:p>
    <w:p>
      <w:r>
        <w:t>893110654224 (VD-29624-18)</w:t>
      </w:r>
    </w:p>
    <w:p>
      <w:r>
        <w:t>1</w:t>
      </w:r>
    </w:p>
    <w:p>
      <w:r>
        <w:t>18</w:t>
      </w:r>
    </w:p>
    <w:p>
      <w:r>
        <w:t>Piracetam 400</w:t>
      </w:r>
    </w:p>
    <w:p>
      <w:r>
        <w:t>Piracetam 400mg</w:t>
      </w:r>
    </w:p>
    <w:p>
      <w:r>
        <w:t>Viên nang cứng</w:t>
      </w:r>
    </w:p>
    <w:p>
      <w:r>
        <w:t>Hộp 5 vỉ x 10 viên; Hộp 10 vỉ x 10 viên; Hộp 100 vỉ x 10 viên; Chai 100 viên; Chai 200 viên</w:t>
      </w:r>
    </w:p>
    <w:p>
      <w:r>
        <w:t>NSX</w:t>
      </w:r>
    </w:p>
    <w:p>
      <w:r>
        <w:t>36</w:t>
      </w:r>
    </w:p>
    <w:p>
      <w:r>
        <w:t>893110654324 (VD-28781-18)</w:t>
      </w:r>
    </w:p>
    <w:p>
      <w:r>
        <w:t>1</w:t>
      </w:r>
    </w:p>
    <w:p>
      <w:r>
        <w:t>8. Cơ sở đăng ký: Công ty Cổ phần Dược Hậu Giang  (Địa chỉ: 288 Bis, Nguyễn Văn Cừ, phường An Hòa, quận Ninh Kiều, thành phố Cần Thơ, Việt Nam)</w:t>
      </w:r>
    </w:p>
    <w:p>
      <w:r>
        <w:t>8.1.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19</w:t>
      </w:r>
    </w:p>
    <w:p>
      <w:r>
        <w:t>Hapenxin Capsules</w:t>
      </w:r>
    </w:p>
    <w:p>
      <w:r>
        <w:t>Cephalexin (dưới dạng cephalexin monohydrat) 500mg</w:t>
      </w:r>
    </w:p>
    <w:p>
      <w:r>
        <w:t>Viên nang cứng</w:t>
      </w:r>
    </w:p>
    <w:p>
      <w:r>
        <w:t>Hộp 10 vỉ x 10 viên, Chai 100 viên, Chai 200 viên, Chai 500 viên</w:t>
      </w:r>
    </w:p>
    <w:p>
      <w:r>
        <w:t>DĐVN hiện hành</w:t>
      </w:r>
    </w:p>
    <w:p>
      <w:r>
        <w:t>24</w:t>
      </w:r>
    </w:p>
    <w:p>
      <w:r>
        <w:t>893110654424 (VD-24611-16)</w:t>
      </w:r>
    </w:p>
    <w:p>
      <w:r>
        <w:t>1</w:t>
      </w:r>
    </w:p>
    <w:p>
      <w:r>
        <w:t>9. Cơ sở đăng ký: Công ty cổ phần dược Medipharco  (Địa chỉ: 08 Nguyễn Trường Tộ, Phường Phước Vĩnh, Thành phố Huế, Tỉnh Thừa Thiên Huế, Việt Nam)</w:t>
      </w:r>
    </w:p>
    <w:p>
      <w:r>
        <w:t>9.1. Cơ sở sản xuất: Công ty cổ phần dược Medipharco  (Địa chỉ: 08 Nguyễn Trường Tộ, Phường Phước Vĩnh, Thành phố Huế, Tỉnh Thừa Thiên Huế, Việt Nam)</w:t>
      </w:r>
    </w:p>
    <w:p>
      <w:r>
        <w:t>20</w:t>
      </w:r>
    </w:p>
    <w:p>
      <w:r>
        <w:t>Betamethason</w:t>
      </w:r>
    </w:p>
    <w:p>
      <w:r>
        <w:t>Tuýp 30g chứa: Betamethason dipropionat 19,2mg</w:t>
      </w:r>
    </w:p>
    <w:p>
      <w:r>
        <w:t>Gel bôi da</w:t>
      </w:r>
    </w:p>
    <w:p>
      <w:r>
        <w:t>Hộp 1 tuýp x 30g</w:t>
      </w:r>
    </w:p>
    <w:p>
      <w:r>
        <w:t>NSX</w:t>
      </w:r>
    </w:p>
    <w:p>
      <w:r>
        <w:t>60</w:t>
      </w:r>
    </w:p>
    <w:p>
      <w:r>
        <w:t>893110654524 (VD-28278-17)</w:t>
      </w:r>
    </w:p>
    <w:p>
      <w:r>
        <w:t>1</w:t>
      </w:r>
    </w:p>
    <w:p>
      <w:r>
        <w:t>21</w:t>
      </w:r>
    </w:p>
    <w:p>
      <w:r>
        <w:t>Nabumetone 500</w:t>
      </w:r>
    </w:p>
    <w:p>
      <w:r>
        <w:t>Nabumetone 500mg</w:t>
      </w:r>
    </w:p>
    <w:p>
      <w:r>
        <w:t>Viên nén bao phim</w:t>
      </w:r>
    </w:p>
    <w:p>
      <w:r>
        <w:t>Hộp 3 vỉ x 10 viên; Hộp 6 vỉ x 10 viên; Hộp 10 vỉ x 10 viên</w:t>
      </w:r>
    </w:p>
    <w:p>
      <w:r>
        <w:t>NSX</w:t>
      </w:r>
    </w:p>
    <w:p>
      <w:r>
        <w:t>36</w:t>
      </w:r>
    </w:p>
    <w:p>
      <w:r>
        <w:t>893110654624 (VD-29415-18)</w:t>
      </w:r>
    </w:p>
    <w:p>
      <w:r>
        <w:t>1</w:t>
      </w:r>
    </w:p>
    <w:p>
      <w:r>
        <w:t>10. Cơ sở đăng ký: Công ty cổ phần dược Minh Hải  (Địa chỉ: Số 322 đường Lý Văn Lâm, phường 1, thành phố Cà Mau, tỉnh Cà Mau, Việt Nam)</w:t>
      </w:r>
    </w:p>
    <w:p>
      <w:r>
        <w:t>10.1. Cơ sở sản xuất: Công ty cổ phần dược Minh Hải  (Địa chỉ: Số 322 đường Lý Văn Lâm, phường 1, thành phố Cà Mau, tỉnh Cà Mau, Việt Nam)</w:t>
      </w:r>
    </w:p>
    <w:p>
      <w:r>
        <w:t>22</w:t>
      </w:r>
    </w:p>
    <w:p>
      <w:r>
        <w:t>Alecizan</w:t>
      </w:r>
    </w:p>
    <w:p>
      <w:r>
        <w:t>Ibuprofen 200mg; Paracetamol 325mg</w:t>
      </w:r>
    </w:p>
    <w:p>
      <w:r>
        <w:t>Viên nén</w:t>
      </w:r>
    </w:p>
    <w:p>
      <w:r>
        <w:t>Hộp 05 vỉ x 20 viên; Hộp 10 vỉ x 20 viên</w:t>
      </w:r>
    </w:p>
    <w:p>
      <w:r>
        <w:t>NSX</w:t>
      </w:r>
    </w:p>
    <w:p>
      <w:r>
        <w:t>36</w:t>
      </w:r>
    </w:p>
    <w:p>
      <w:r>
        <w:t>893100654724 (VD-17356-12)</w:t>
      </w:r>
    </w:p>
    <w:p>
      <w:r>
        <w:t>1</w:t>
      </w:r>
    </w:p>
    <w:p>
      <w:r>
        <w:t>11. Cơ sở đăng ký: Công ty cổ phần dược phẩm 2/9  (Địa chỉ: 299/22 Lý Thường Kiệt, Phường 15, Quận 11, Thành phố Hồ Chí Minh, Việt Nam)</w:t>
      </w:r>
    </w:p>
    <w:p>
      <w:r>
        <w:t>11.1. Cơ sở sản xuất: Công ty cổ phần dược phẩm 2/9  (Địa chỉ: 930C4 đường C, Khu công nghiệp Cát Lái, cụm 2, Phường Thạnh Mỹ Lợi, Quận 2, Thành phố Hồ Chí Minh, Việt Nam)</w:t>
      </w:r>
    </w:p>
    <w:p>
      <w:r>
        <w:t>23</w:t>
      </w:r>
    </w:p>
    <w:p>
      <w:r>
        <w:t>Roxithromycin 150mg</w:t>
      </w:r>
    </w:p>
    <w:p>
      <w:r>
        <w:t>Roxithromycin 150mg</w:t>
      </w:r>
    </w:p>
    <w:p>
      <w:r>
        <w:t>Viên nén bao phim</w:t>
      </w:r>
    </w:p>
    <w:p>
      <w:r>
        <w:t>Hộp 10 vỉ x 10 viên, Hộp 5 vỉ x 10 viên</w:t>
      </w:r>
    </w:p>
    <w:p>
      <w:r>
        <w:t>NSX</w:t>
      </w:r>
    </w:p>
    <w:p>
      <w:r>
        <w:t>36</w:t>
      </w:r>
    </w:p>
    <w:p>
      <w:r>
        <w:t>893110654824 (VD-19301-13)</w:t>
      </w:r>
    </w:p>
    <w:p>
      <w:r>
        <w:t>1</w:t>
      </w:r>
    </w:p>
    <w:p>
      <w:r>
        <w:t>12. Cơ sở đăng ký: Công ty Cổ phần Dược phẩm 3/2  (Địa chỉ: Số 601 Cách Mạng Tháng Tám, Phường 15, Quận 10, Thành phố Hồ Chí Minh, Việt Nam)</w:t>
      </w:r>
    </w:p>
    <w:p>
      <w:r>
        <w:t>12.1. Cơ sở sản xuất: Công ty Cổ phần Dược phẩm 3/2  (Địa chỉ: Số 930 C2, Đường C, KCN Cát Lái, Cụm II, Phường Thạnh Mỹ Lợi, Quận 2, Thành phố Hồ Chí Minh, Việt Nam)</w:t>
      </w:r>
    </w:p>
    <w:p>
      <w:r>
        <w:t>24</w:t>
      </w:r>
    </w:p>
    <w:p>
      <w:r>
        <w:t>Metrima 100</w:t>
      </w:r>
    </w:p>
    <w:p>
      <w:r>
        <w:t>Clotrimazol 100mg</w:t>
      </w:r>
    </w:p>
    <w:p>
      <w:r>
        <w:t>Viên nén đặt âm đạo</w:t>
      </w:r>
    </w:p>
    <w:p>
      <w:r>
        <w:t>Hộp 1 vỉ x 6 viên</w:t>
      </w:r>
    </w:p>
    <w:p>
      <w:r>
        <w:t>NSX</w:t>
      </w:r>
    </w:p>
    <w:p>
      <w:r>
        <w:t>36</w:t>
      </w:r>
    </w:p>
    <w:p>
      <w:r>
        <w:t>893100654924 (VD-31554-19)</w:t>
      </w:r>
    </w:p>
    <w:p>
      <w:r>
        <w:t>1</w:t>
      </w:r>
    </w:p>
    <w:p>
      <w:r>
        <w:t>25</w:t>
      </w:r>
    </w:p>
    <w:p>
      <w:r>
        <w:t>Bedouza 1000</w:t>
      </w:r>
    </w:p>
    <w:p>
      <w:r>
        <w:t>Cyanocobalamin 1.000µg (mcg)/1ml</w:t>
      </w:r>
    </w:p>
    <w:p>
      <w:r>
        <w:t>Dung dịch tiêm</w:t>
      </w:r>
    </w:p>
    <w:p>
      <w:r>
        <w:t>Hộp 10 vỉ x 10 ống x 1ml</w:t>
      </w:r>
    </w:p>
    <w:p>
      <w:r>
        <w:t>NSX</w:t>
      </w:r>
    </w:p>
    <w:p>
      <w:r>
        <w:t>36</w:t>
      </w:r>
    </w:p>
    <w:p>
      <w:r>
        <w:t>893110655024 (VD-31547-19)</w:t>
      </w:r>
    </w:p>
    <w:p>
      <w:r>
        <w:t>1</w:t>
      </w:r>
    </w:p>
    <w:p>
      <w:r>
        <w:t>26</w:t>
      </w:r>
    </w:p>
    <w:p>
      <w:r>
        <w:t>Ciprofloxacin 0,3%</w:t>
      </w:r>
    </w:p>
    <w:p>
      <w:r>
        <w:t>Ciprofloxacin (dưới dạng Ciprofloxacin hydroclorid) 15mg/5ml</w:t>
      </w:r>
    </w:p>
    <w:p>
      <w:r>
        <w:t>Dung dịch nhỏ mắt</w:t>
      </w:r>
    </w:p>
    <w:p>
      <w:r>
        <w:t>Hộp 1 chai x 5ml</w:t>
      </w:r>
    </w:p>
    <w:p>
      <w:r>
        <w:t>NSX</w:t>
      </w:r>
    </w:p>
    <w:p>
      <w:r>
        <w:t>36</w:t>
      </w:r>
    </w:p>
    <w:p>
      <w:r>
        <w:t>893115655124 (VD-31549-19)</w:t>
      </w:r>
    </w:p>
    <w:p>
      <w:r>
        <w:t>1</w:t>
      </w:r>
    </w:p>
    <w:p>
      <w:r>
        <w:t>27</w:t>
      </w:r>
    </w:p>
    <w:p>
      <w:r>
        <w:t>Ivermectin 6</w:t>
      </w:r>
    </w:p>
    <w:p>
      <w:r>
        <w:t>Ivermectin 6mg</w:t>
      </w:r>
    </w:p>
    <w:p>
      <w:r>
        <w:t>Viên nén</w:t>
      </w:r>
    </w:p>
    <w:p>
      <w:r>
        <w:t>Hộp 1 vỉ x 4 viên</w:t>
      </w:r>
    </w:p>
    <w:p>
      <w:r>
        <w:t>NSX</w:t>
      </w:r>
    </w:p>
    <w:p>
      <w:r>
        <w:t>24</w:t>
      </w:r>
    </w:p>
    <w:p>
      <w:r>
        <w:t>893110655224 (VD-31553-19)</w:t>
      </w:r>
    </w:p>
    <w:p>
      <w:r>
        <w:t>1</w:t>
      </w:r>
    </w:p>
    <w:p>
      <w:r>
        <w:t>28</w:t>
      </w:r>
    </w:p>
    <w:p>
      <w:r>
        <w:t>Povidone Iodine 1%</w:t>
      </w:r>
    </w:p>
    <w:p>
      <w:r>
        <w:t>Iod (dưới dạng Povidon iod) 0,09g/90ml</w:t>
      </w:r>
    </w:p>
    <w:p>
      <w:r>
        <w:t>Dung dịch súc miệng</w:t>
      </w:r>
    </w:p>
    <w:p>
      <w:r>
        <w:t>Hộp 1 chai x 90ml</w:t>
      </w:r>
    </w:p>
    <w:p>
      <w:r>
        <w:t>NSX</w:t>
      </w:r>
    </w:p>
    <w:p>
      <w:r>
        <w:t>24</w:t>
      </w:r>
    </w:p>
    <w:p>
      <w:r>
        <w:t>893100655324 (VD-31555-19)</w:t>
      </w:r>
    </w:p>
    <w:p>
      <w:r>
        <w:t>1</w:t>
      </w:r>
    </w:p>
    <w:p>
      <w:r>
        <w:t>29</w:t>
      </w:r>
    </w:p>
    <w:p>
      <w:r>
        <w:t>Efticol 0,9%</w:t>
      </w:r>
    </w:p>
    <w:p>
      <w:r>
        <w:t>Natri clorid 90mg/10ml</w:t>
      </w:r>
    </w:p>
    <w:p>
      <w:r>
        <w:t>Dung dịch nhỏ mắt, mũi</w:t>
      </w:r>
    </w:p>
    <w:p>
      <w:r>
        <w:t>Hộp 1 chai 10ml; Hộp 10 chai 10ml; Hộp 20 chai 10ml; Hộp 1 chai 12ml; Hộp 10 chai 12ml; Hộp 20 chai 12ml</w:t>
      </w:r>
    </w:p>
    <w:p>
      <w:r>
        <w:t>NSX</w:t>
      </w:r>
    </w:p>
    <w:p>
      <w:r>
        <w:t>36</w:t>
      </w:r>
    </w:p>
    <w:p>
      <w:r>
        <w:t>893100655424 (VD-17871-12)</w:t>
      </w:r>
    </w:p>
    <w:p>
      <w:r>
        <w:t>1</w:t>
      </w:r>
    </w:p>
    <w:p>
      <w:r>
        <w:t>13. Cơ sở đăng ký: Công ty cổ phần dược phẩm Agimexpharm  (Địa chỉ: 27 Nguyễn Thái Học, Phường Mỹ Bình, Thành phố Long Xuyên, Tỉnh An Giang, Việt Nam)</w:t>
      </w:r>
    </w:p>
    <w:p>
      <w:r>
        <w:t>13.1. Cơ sở sản xuất: Chi nhánh công ty cổ phần dược phẩm Agimexpharm- Nhà máy sản xuất dược phẩm Agimexpharm  (Địa chỉ: Đường Vũ Trọng Phụng, Khóm Thạnh An, P. Mỹ Thới, TP. Long Xuyên, Tỉnh An Giang, Việt Nam)</w:t>
      </w:r>
    </w:p>
    <w:p>
      <w:r>
        <w:t>30</w:t>
      </w:r>
    </w:p>
    <w:p>
      <w:r>
        <w:t>Ag-Ome</w:t>
      </w:r>
    </w:p>
    <w:p>
      <w:r>
        <w:t>Omeprazol (dưới dạng Omeprazol magnesi) 20mg</w:t>
      </w:r>
    </w:p>
    <w:p>
      <w:r>
        <w:t>Viên nén bao tan trong ruột</w:t>
      </w:r>
    </w:p>
    <w:p>
      <w:r>
        <w:t>Hộp 03 vỉ x 10 viên; Hộp 06 vỉ x 10 viên</w:t>
      </w:r>
    </w:p>
    <w:p>
      <w:r>
        <w:t>NSX</w:t>
      </w:r>
    </w:p>
    <w:p>
      <w:r>
        <w:t>24</w:t>
      </w:r>
    </w:p>
    <w:p>
      <w:r>
        <w:t>893110655524 (VD-26093-17)</w:t>
      </w:r>
    </w:p>
    <w:p>
      <w:r>
        <w:t>1</w:t>
      </w:r>
    </w:p>
    <w:p>
      <w:r>
        <w:t>14. Cơ sở đăng ký: Công ty cổ phần dược phẩm Am Vi  (Địa chỉ: Lô B14-3,4, đường N13, khu công nghiệp Đông Nam, xã Hòa Phú, huyện Củ Chi, thành phố Hồ Chí Minh, Việt Nam)</w:t>
      </w:r>
    </w:p>
    <w:p>
      <w:r>
        <w:t>14.1. Cơ sở sản xuất: Công ty cổ phần dược phẩm Am Vi  (Địa chỉ: Lô B14-3,4, đường N13, khu công nghiệp Đông Nam, xã Hòa Phú, huyện Củ Chi, thành phố Hồ Chí Minh, Việt Nam)</w:t>
      </w:r>
    </w:p>
    <w:p>
      <w:r>
        <w:t>31</w:t>
      </w:r>
    </w:p>
    <w:p>
      <w:r>
        <w:t>Amcefal</w:t>
      </w:r>
    </w:p>
    <w:p>
      <w:r>
        <w:t>Cefamandol (dưới dạng Cefamandol nafat) 1g</w:t>
      </w:r>
    </w:p>
    <w:p>
      <w:r>
        <w:t>Bột pha tiêm</w:t>
      </w:r>
    </w:p>
    <w:p>
      <w:r>
        <w:t>Hộp 20 lọ</w:t>
      </w:r>
    </w:p>
    <w:p>
      <w:r>
        <w:t>USP 42</w:t>
      </w:r>
    </w:p>
    <w:p>
      <w:r>
        <w:t>36</w:t>
      </w:r>
    </w:p>
    <w:p>
      <w:r>
        <w:t>893110655624 (VD-18225-13)</w:t>
      </w:r>
    </w:p>
    <w:p>
      <w:r>
        <w:t>1</w:t>
      </w:r>
    </w:p>
    <w:p>
      <w:r>
        <w:t>32</w:t>
      </w:r>
    </w:p>
    <w:p>
      <w:r>
        <w:t>Cefdinir 300</w:t>
      </w:r>
    </w:p>
    <w:p>
      <w:r>
        <w:t>Cefdinir 300mg</w:t>
      </w:r>
    </w:p>
    <w:p>
      <w:r>
        <w:t>Viên nang cứng</w:t>
      </w:r>
    </w:p>
    <w:p>
      <w:r>
        <w:t>Hộp 1 vỉ x 10 viên</w:t>
      </w:r>
    </w:p>
    <w:p>
      <w:r>
        <w:t>USP 40</w:t>
      </w:r>
    </w:p>
    <w:p>
      <w:r>
        <w:t>36</w:t>
      </w:r>
    </w:p>
    <w:p>
      <w:r>
        <w:t>893110655724 (VD-19838-13)</w:t>
      </w:r>
    </w:p>
    <w:p>
      <w:r>
        <w:t>1</w:t>
      </w:r>
    </w:p>
    <w:p>
      <w:r>
        <w:t>33</w:t>
      </w:r>
    </w:p>
    <w:p>
      <w:r>
        <w:t>Cefoam</w:t>
      </w:r>
    </w:p>
    <w:p>
      <w:r>
        <w:t>Cefotiam (dưới dạng hỗn hợp bột vô khuẩn trộn sẵn Cefotiam hydroclorid + Natri carbonat) 1g</w:t>
      </w:r>
    </w:p>
    <w:p>
      <w:r>
        <w:t>Bột pha tiêm</w:t>
      </w:r>
    </w:p>
    <w:p>
      <w:r>
        <w:t>Hộp 20 lọ</w:t>
      </w:r>
    </w:p>
    <w:p>
      <w:r>
        <w:t>USP 42</w:t>
      </w:r>
    </w:p>
    <w:p>
      <w:r>
        <w:t>36</w:t>
      </w:r>
    </w:p>
    <w:p>
      <w:r>
        <w:t>893110655824 (VD-18228-13)</w:t>
      </w:r>
    </w:p>
    <w:p>
      <w:r>
        <w:t>1</w:t>
      </w:r>
    </w:p>
    <w:p>
      <w:r>
        <w:t>34</w:t>
      </w:r>
    </w:p>
    <w:p>
      <w:r>
        <w:t>Cefuroxim</w:t>
      </w:r>
    </w:p>
    <w:p>
      <w:r>
        <w:t>Cefuroxim (dưới dạng Cefuroxim natri) 0,75g</w:t>
      </w:r>
    </w:p>
    <w:p>
      <w:r>
        <w:t>Bột pha tiêm</w:t>
      </w:r>
    </w:p>
    <w:p>
      <w:r>
        <w:t>Hộp 1 lọ, Hộp 1 lọ + 1 ống nước cất pha tiêm; Hộp 10 lọ; Hộp 20 lọ; Hộp 50 lọ; Hộp 100 lọ</w:t>
      </w:r>
    </w:p>
    <w:p>
      <w:r>
        <w:t>USP 42</w:t>
      </w:r>
    </w:p>
    <w:p>
      <w:r>
        <w:t>24</w:t>
      </w:r>
    </w:p>
    <w:p>
      <w:r>
        <w:t>893110655924 (VD-18232-13)</w:t>
      </w:r>
    </w:p>
    <w:p>
      <w:r>
        <w:t>1</w:t>
      </w:r>
    </w:p>
    <w:p>
      <w:r>
        <w:t>35</w:t>
      </w:r>
    </w:p>
    <w:p>
      <w:r>
        <w:t>Dysteki 2g</w:t>
      </w:r>
    </w:p>
    <w:p>
      <w:r>
        <w:t>Cefmetazol (dưới dạng cefmetazol natri) 2g</w:t>
      </w:r>
    </w:p>
    <w:p>
      <w:r>
        <w:t>Bột pha tiêm</w:t>
      </w:r>
    </w:p>
    <w:p>
      <w:r>
        <w:t>Hộp 1 lọ; Hộp 10 lọ</w:t>
      </w:r>
    </w:p>
    <w:p>
      <w:r>
        <w:t>USP 42</w:t>
      </w:r>
    </w:p>
    <w:p>
      <w:r>
        <w:t>36</w:t>
      </w:r>
    </w:p>
    <w:p>
      <w:r>
        <w:t>893110656024 (VD-23499-15)</w:t>
      </w:r>
    </w:p>
    <w:p>
      <w:r>
        <w:t>1</w:t>
      </w:r>
    </w:p>
    <w:p>
      <w:r>
        <w:t>36</w:t>
      </w:r>
    </w:p>
    <w:p>
      <w:r>
        <w:t>Fisulty 2 g</w:t>
      </w:r>
    </w:p>
    <w:p>
      <w:r>
        <w:t>Cefoxitin (dưới dạng Cefoxitin natri) 2g</w:t>
      </w:r>
    </w:p>
    <w:p>
      <w:r>
        <w:t>Bột pha tiêm</w:t>
      </w:r>
    </w:p>
    <w:p>
      <w:r>
        <w:t>Hộp 1 lọ, 10 lọ</w:t>
      </w:r>
    </w:p>
    <w:p>
      <w:r>
        <w:t>USP 38</w:t>
      </w:r>
    </w:p>
    <w:p>
      <w:r>
        <w:t>36</w:t>
      </w:r>
    </w:p>
    <w:p>
      <w:r>
        <w:t>893110656124 (VD-24716-16)</w:t>
      </w:r>
    </w:p>
    <w:p>
      <w:r>
        <w:t>1</w:t>
      </w:r>
    </w:p>
    <w:p>
      <w:r>
        <w:t>37</w:t>
      </w:r>
    </w:p>
    <w:p>
      <w:r>
        <w:t>Fragenem 0,5 g</w:t>
      </w:r>
    </w:p>
    <w:p>
      <w:r>
        <w:t>Meropenem (dưới dạng Meropenem trihydrat) 0,5g</w:t>
      </w:r>
    </w:p>
    <w:p>
      <w:r>
        <w:t>Bột pha tiêm</w:t>
      </w:r>
    </w:p>
    <w:p>
      <w:r>
        <w:t>Hộp 1 lọ, 10 lọ</w:t>
      </w:r>
    </w:p>
    <w:p>
      <w:r>
        <w:t>USP 38</w:t>
      </w:r>
    </w:p>
    <w:p>
      <w:r>
        <w:t>36</w:t>
      </w:r>
    </w:p>
    <w:p>
      <w:r>
        <w:t>893110656224 (VD-24717-16)</w:t>
      </w:r>
    </w:p>
    <w:p>
      <w:r>
        <w:t>1</w:t>
      </w:r>
    </w:p>
    <w:p>
      <w:r>
        <w:t>38</w:t>
      </w:r>
    </w:p>
    <w:p>
      <w:r>
        <w:t>Fragenem 1 g</w:t>
      </w:r>
    </w:p>
    <w:p>
      <w:r>
        <w:t>Meropenem (dưới dạng Meropenem trihydrat) 1g</w:t>
      </w:r>
    </w:p>
    <w:p>
      <w:r>
        <w:t>Bột pha tiêm</w:t>
      </w:r>
    </w:p>
    <w:p>
      <w:r>
        <w:t>Hộp 1 lọ, 10 lọ</w:t>
      </w:r>
    </w:p>
    <w:p>
      <w:r>
        <w:t>USP 38</w:t>
      </w:r>
    </w:p>
    <w:p>
      <w:r>
        <w:t>36</w:t>
      </w:r>
    </w:p>
    <w:p>
      <w:r>
        <w:t>893110656324 (VD-24718-16)</w:t>
      </w:r>
    </w:p>
    <w:p>
      <w:r>
        <w:t>1</w:t>
      </w:r>
    </w:p>
    <w:p>
      <w:r>
        <w:t>39</w:t>
      </w:r>
    </w:p>
    <w:p>
      <w:r>
        <w:t>Greadim</w:t>
      </w:r>
    </w:p>
    <w:p>
      <w:r>
        <w:t>Ceftazidim (dưới dạng Ceftazidim pentahydrat + Natri carbonat) 1g</w:t>
      </w:r>
    </w:p>
    <w:p>
      <w:r>
        <w:t>Bột pha tiêm</w:t>
      </w:r>
    </w:p>
    <w:p>
      <w:r>
        <w:t>Hộp 1 lọ, Hộp 1 lọ thuốc bột pha tiêm + 1 ống nước cất pha tiêm 5ml; Hộp 10 lọ; Hộp 20 lọ; Hộp 50 lọ; Hộp 100 lọ</w:t>
      </w:r>
    </w:p>
    <w:p>
      <w:r>
        <w:t>USP 42</w:t>
      </w:r>
    </w:p>
    <w:p>
      <w:r>
        <w:t>24</w:t>
      </w:r>
    </w:p>
    <w:p>
      <w:r>
        <w:t>893110656424 (VD-18234-13)</w:t>
      </w:r>
    </w:p>
    <w:p>
      <w:r>
        <w:t>1</w:t>
      </w:r>
    </w:p>
    <w:p>
      <w:r>
        <w:t>40</w:t>
      </w:r>
    </w:p>
    <w:p>
      <w:r>
        <w:t>Soruxim 500</w:t>
      </w:r>
    </w:p>
    <w:p>
      <w:r>
        <w:t>Cefuroxim (dưới dạng Cefuroxim axetil) 500mg</w:t>
      </w:r>
    </w:p>
    <w:p>
      <w:r>
        <w:t>Viên nén bao phim</w:t>
      </w:r>
    </w:p>
    <w:p>
      <w:r>
        <w:t>Hộp 1 vỉ x 10 viên</w:t>
      </w:r>
    </w:p>
    <w:p>
      <w:r>
        <w:t>USP 40</w:t>
      </w:r>
    </w:p>
    <w:p>
      <w:r>
        <w:t>36</w:t>
      </w:r>
    </w:p>
    <w:p>
      <w:r>
        <w:t>893110656524 (VD-20659-14)</w:t>
      </w:r>
    </w:p>
    <w:p>
      <w:r>
        <w:t>1</w:t>
      </w:r>
    </w:p>
    <w:p>
      <w:r>
        <w:t>41</w:t>
      </w:r>
    </w:p>
    <w:p>
      <w:r>
        <w:t>Spreacef</w:t>
      </w:r>
    </w:p>
    <w:p>
      <w:r>
        <w:t>Ceftriaxon (dưới dạng Ceftriaxon natri) 1g</w:t>
      </w:r>
    </w:p>
    <w:p>
      <w:r>
        <w:t>Bột pha tiêm</w:t>
      </w:r>
    </w:p>
    <w:p>
      <w:r>
        <w:t>Hộp 20 Lọ</w:t>
      </w:r>
    </w:p>
    <w:p>
      <w:r>
        <w:t>USP 42</w:t>
      </w:r>
    </w:p>
    <w:p>
      <w:r>
        <w:t>24</w:t>
      </w:r>
    </w:p>
    <w:p>
      <w:r>
        <w:t>893110656624 (VD-18237-13)</w:t>
      </w:r>
    </w:p>
    <w:p>
      <w:r>
        <w:t>1</w:t>
      </w:r>
    </w:p>
    <w:p>
      <w:r>
        <w:t>42</w:t>
      </w:r>
    </w:p>
    <w:p>
      <w:r>
        <w:t>Zasemer 1g</w:t>
      </w:r>
    </w:p>
    <w:p>
      <w:r>
        <w:t>Ceftizoxim (dưới dạng Ceftizoxim natri) 1g</w:t>
      </w:r>
    </w:p>
    <w:p>
      <w:r>
        <w:t>Bột pha tiêm</w:t>
      </w:r>
    </w:p>
    <w:p>
      <w:r>
        <w:t>Hộp 1 lọ; Hộp 10 lọ</w:t>
      </w:r>
    </w:p>
    <w:p>
      <w:r>
        <w:t>USP 42</w:t>
      </w:r>
    </w:p>
    <w:p>
      <w:r>
        <w:t>36</w:t>
      </w:r>
    </w:p>
    <w:p>
      <w:r>
        <w:t>893110656724 (VD-23500-15)</w:t>
      </w:r>
    </w:p>
    <w:p>
      <w:r>
        <w:t>1</w:t>
      </w:r>
    </w:p>
    <w:p>
      <w:r>
        <w:t>43</w:t>
      </w:r>
    </w:p>
    <w:p>
      <w:r>
        <w:t>Zasemer 2g</w:t>
      </w:r>
    </w:p>
    <w:p>
      <w:r>
        <w:t>Ceftizoxim (dưới dạng Ceftizoxim natri) 2g</w:t>
      </w:r>
    </w:p>
    <w:p>
      <w:r>
        <w:t>Bột pha tiêm</w:t>
      </w:r>
    </w:p>
    <w:p>
      <w:r>
        <w:t>Hộp 1 lọ; Hộp 10 lọ</w:t>
      </w:r>
    </w:p>
    <w:p>
      <w:r>
        <w:t>USP 42</w:t>
      </w:r>
    </w:p>
    <w:p>
      <w:r>
        <w:t>36</w:t>
      </w:r>
    </w:p>
    <w:p>
      <w:r>
        <w:t>893110656824 (VD-23501-15)</w:t>
      </w:r>
    </w:p>
    <w:p>
      <w:r>
        <w:t>1</w:t>
      </w:r>
    </w:p>
    <w:p>
      <w:r>
        <w:t>15. Cơ sở đăng ký: Công ty Cổ phần Dược phẩm Ampharco U.S.A  (Địa chỉ: Khu công nghiệp Nhơn Trạch 3, thị trấn Hiệp Phước, huyện Nhơn Trạch, tỉnh Đồng Nai, Việt Nam)</w:t>
      </w:r>
    </w:p>
    <w:p>
      <w:r>
        <w:t>15.1. Cơ sở sản xuất: Công ty cổ phần dược phẩm Ampharco U.S.A  (Địa chỉ: Khu công nghiệp Nhơn Trạch 3, thị trấn Hiệp Phước, huyện Nhơn Trạch, tỉnh Đồng Nai, Việt Nam)</w:t>
      </w:r>
    </w:p>
    <w:p>
      <w:r>
        <w:t>44</w:t>
      </w:r>
    </w:p>
    <w:p>
      <w:r>
        <w:t>Maxxwomen</w:t>
      </w:r>
    </w:p>
    <w:p>
      <w:r>
        <w:t>Acid Alendronic (dưới dạng Alendronat natri trihydrat) 70mg</w:t>
      </w:r>
    </w:p>
    <w:p>
      <w:r>
        <w:t>Viên nén bao phim</w:t>
      </w:r>
    </w:p>
    <w:p>
      <w:r>
        <w:t>Hộp 1 vỉ x 4 viên, Hộp 3 vỉ x 4 viên, Hộp 6 vỉ x 4 viên</w:t>
      </w:r>
    </w:p>
    <w:p>
      <w:r>
        <w:t>USP 41</w:t>
      </w:r>
    </w:p>
    <w:p>
      <w:r>
        <w:t>36</w:t>
      </w:r>
    </w:p>
    <w:p>
      <w:r>
        <w:t>893110656924 (VD-24721-16)</w:t>
      </w:r>
    </w:p>
    <w:p>
      <w:r>
        <w:t>1</w:t>
      </w:r>
    </w:p>
    <w:p>
      <w:r>
        <w:t>45</w:t>
      </w:r>
    </w:p>
    <w:p>
      <w:r>
        <w:t>Neotazin MR</w:t>
      </w:r>
    </w:p>
    <w:p>
      <w:r>
        <w:t>Trimetazidin hydroclorid 35mg</w:t>
      </w:r>
    </w:p>
    <w:p>
      <w:r>
        <w:t>Viên nén bao phim phóng thích kéo dài</w:t>
      </w:r>
    </w:p>
    <w:p>
      <w:r>
        <w:t>Hộp 1 vỉ x 10 viên, Hộp 3 vỉ x 10 viên, Hộp 10 vỉ x 10 viên</w:t>
      </w:r>
    </w:p>
    <w:p>
      <w:r>
        <w:t>NSX</w:t>
      </w:r>
    </w:p>
    <w:p>
      <w:r>
        <w:t>36</w:t>
      </w:r>
    </w:p>
    <w:p>
      <w:r>
        <w:t>893110657024 (VD-25136-16)</w:t>
      </w:r>
    </w:p>
    <w:p>
      <w:r>
        <w:t>1</w:t>
      </w:r>
    </w:p>
    <w:p>
      <w:r>
        <w:t>16. Cơ sở đăng ký: Công ty cổ phần dược phẩm Boston Việt Nam  (Địa chỉ: Số 43 đường số 8, khu công nghiệp Việt Nam - Singapore, Phường Bình Hòa, Thành phố Thuận An, Tỉnh Bình Dương, Việt Nam)</w:t>
      </w:r>
    </w:p>
    <w:p>
      <w:r>
        <w:t>16.1. Cơ sở sản xuất: Công ty cổ phần dược phẩm Boston Việt Nam  (Địa chỉ: Số 43 đường số 8, khu công nghiệp Việt Nam - Singapore, Phường Bình Hòa, Thành phố Thuận An, Tỉnh Bình Dương, Việt Nam)</w:t>
      </w:r>
    </w:p>
    <w:p>
      <w:r>
        <w:t>46</w:t>
      </w:r>
    </w:p>
    <w:p>
      <w:r>
        <w:t>Bosrontin</w:t>
      </w:r>
    </w:p>
    <w:p>
      <w:r>
        <w:t>Gabapentin 300mg</w:t>
      </w:r>
    </w:p>
    <w:p>
      <w:r>
        <w:t>Viên nang cứng</w:t>
      </w:r>
    </w:p>
    <w:p>
      <w:r>
        <w:t>Hộp 10 vỉ x 10 viên</w:t>
      </w:r>
    </w:p>
    <w:p>
      <w:r>
        <w:t>NSX</w:t>
      </w:r>
    </w:p>
    <w:p>
      <w:r>
        <w:t>36</w:t>
      </w:r>
    </w:p>
    <w:p>
      <w:r>
        <w:t>893110657124 (VD-24140-16)</w:t>
      </w:r>
    </w:p>
    <w:p>
      <w:r>
        <w:t>1</w:t>
      </w:r>
    </w:p>
    <w:p>
      <w:r>
        <w:t>47</w:t>
      </w:r>
    </w:p>
    <w:p>
      <w:r>
        <w:t>Clopalvix</w:t>
      </w:r>
    </w:p>
    <w:p>
      <w:r>
        <w:t>Clopidogrel bisulfat (tương đương 75mg clopidogrel) 97,86mg</w:t>
      </w:r>
    </w:p>
    <w:p>
      <w:r>
        <w:t>Viên nén bao phim</w:t>
      </w:r>
    </w:p>
    <w:p>
      <w:r>
        <w:t>Hộp 01 vỉ x 14 viên, Hộp 05 vỉ x 14 viên</w:t>
      </w:r>
    </w:p>
    <w:p>
      <w:r>
        <w:t>NSX</w:t>
      </w:r>
    </w:p>
    <w:p>
      <w:r>
        <w:t>36</w:t>
      </w:r>
    </w:p>
    <w:p>
      <w:r>
        <w:t>893110657224 (VD-24141-16)</w:t>
      </w:r>
    </w:p>
    <w:p>
      <w:r>
        <w:t>1</w:t>
      </w:r>
    </w:p>
    <w:p>
      <w:r>
        <w:t>48</w:t>
      </w:r>
    </w:p>
    <w:p>
      <w:r>
        <w:t>Conoges 200</w:t>
      </w:r>
    </w:p>
    <w:p>
      <w:r>
        <w:t>Celecoxib 200mg</w:t>
      </w:r>
    </w:p>
    <w:p>
      <w:r>
        <w:t>Viên nang cứng</w:t>
      </w:r>
    </w:p>
    <w:p>
      <w:r>
        <w:t>Hộp 03 vỉ x 10 viên</w:t>
      </w:r>
    </w:p>
    <w:p>
      <w:r>
        <w:t>NSX</w:t>
      </w:r>
    </w:p>
    <w:p>
      <w:r>
        <w:t>36</w:t>
      </w:r>
    </w:p>
    <w:p>
      <w:r>
        <w:t>893110657324 (VD-18257-13)</w:t>
      </w:r>
    </w:p>
    <w:p>
      <w:r>
        <w:t>1</w:t>
      </w:r>
    </w:p>
    <w:p>
      <w:r>
        <w:t>49</w:t>
      </w:r>
    </w:p>
    <w:p>
      <w:r>
        <w:t>Idofen 200</w:t>
      </w:r>
    </w:p>
    <w:p>
      <w:r>
        <w:t>Ibuprofen 200mg</w:t>
      </w:r>
    </w:p>
    <w:p>
      <w:r>
        <w:t>Viên nén bao phim</w:t>
      </w:r>
    </w:p>
    <w:p>
      <w:r>
        <w:t>Hộp 5 vỉ x 10 viên</w:t>
      </w:r>
    </w:p>
    <w:p>
      <w:r>
        <w:t>NSX</w:t>
      </w:r>
    </w:p>
    <w:p>
      <w:r>
        <w:t>36</w:t>
      </w:r>
    </w:p>
    <w:p>
      <w:r>
        <w:t>893100657424 (VD-19853-13)</w:t>
      </w:r>
    </w:p>
    <w:p>
      <w:r>
        <w:t>1</w:t>
      </w:r>
    </w:p>
    <w:p>
      <w:r>
        <w:t>50</w:t>
      </w:r>
    </w:p>
    <w:p>
      <w:r>
        <w:t>Oflo - Boston</w:t>
      </w:r>
    </w:p>
    <w:p>
      <w:r>
        <w:t>Ofloxacin 200mg</w:t>
      </w:r>
    </w:p>
    <w:p>
      <w:r>
        <w:t>Viên nén bao phim</w:t>
      </w:r>
    </w:p>
    <w:p>
      <w:r>
        <w:t>Hộp 10 vỉ x 10 viên</w:t>
      </w:r>
    </w:p>
    <w:p>
      <w:r>
        <w:t>NSX</w:t>
      </w:r>
    </w:p>
    <w:p>
      <w:r>
        <w:t>36</w:t>
      </w:r>
    </w:p>
    <w:p>
      <w:r>
        <w:t>893115657524 (VD-23517-15)</w:t>
      </w:r>
    </w:p>
    <w:p>
      <w:r>
        <w:t>1</w:t>
      </w:r>
    </w:p>
    <w:p>
      <w:r>
        <w:t>51</w:t>
      </w:r>
    </w:p>
    <w:p>
      <w:r>
        <w:t>Paralmax cảm cúm</w:t>
      </w:r>
    </w:p>
    <w:p>
      <w:r>
        <w:t>Cafein 25mg; Paracetamol 500mg; Phenylephrin hydroclorid 5mg</w:t>
      </w:r>
    </w:p>
    <w:p>
      <w:r>
        <w:t>Viên nén bao phim</w:t>
      </w:r>
    </w:p>
    <w:p>
      <w:r>
        <w:t>Hộp 10 vỉ x 12 viên, Hộp 15 vỉ x 12 viên</w:t>
      </w:r>
    </w:p>
    <w:p>
      <w:r>
        <w:t>NSX</w:t>
      </w:r>
    </w:p>
    <w:p>
      <w:r>
        <w:t>36</w:t>
      </w:r>
    </w:p>
    <w:p>
      <w:r>
        <w:t>893100657624 (VD-26120-17)</w:t>
      </w:r>
    </w:p>
    <w:p>
      <w:r>
        <w:t>1</w:t>
      </w:r>
    </w:p>
    <w:p>
      <w:r>
        <w:t>17. Cơ sở đăng ký: Công ty Cổ phần Dược phẩm CPC1 Hà Nội  (Địa chỉ: Cụm Công nghiệp Hà Bình Phương, xã Văn Bình, huyện Thường Tín, thành phố Hà Nội, Việt Nam)</w:t>
      </w:r>
    </w:p>
    <w:p>
      <w:r>
        <w:t>17.1. Cơ sở sản xuất: Công ty Cổ phần Dược phẩm CPC1 Hà Nội  (Địa chỉ: Cụm Công nghiệp Hà Bình Phương, xã Văn Bình, huyện Thường Tín, thành phố Hà Nội, Việt Nam)</w:t>
      </w:r>
    </w:p>
    <w:p>
      <w:r>
        <w:t>52</w:t>
      </w:r>
    </w:p>
    <w:p>
      <w:r>
        <w:t>BFS-Mecobal</w:t>
      </w:r>
    </w:p>
    <w:p>
      <w:r>
        <w:t>Mecobalamin 500µg/ml</w:t>
      </w:r>
    </w:p>
    <w:p>
      <w:r>
        <w:t>Dung dịch tiêm</w:t>
      </w:r>
    </w:p>
    <w:p>
      <w:r>
        <w:t>Hộp 10 túi x 1 lọ x 1ml, Hộp 20 túi x 1 lọ x 1ml, Hộp 50 túi x 1 lọ x 1ml</w:t>
      </w:r>
    </w:p>
    <w:p>
      <w:r>
        <w:t>NSX</w:t>
      </w:r>
    </w:p>
    <w:p>
      <w:r>
        <w:t>36</w:t>
      </w:r>
    </w:p>
    <w:p>
      <w:r>
        <w:t>893110657724 (VD-28872-18)</w:t>
      </w:r>
    </w:p>
    <w:p>
      <w:r>
        <w:t>1</w:t>
      </w:r>
    </w:p>
    <w:p>
      <w:r>
        <w:t>18. Cơ sở đăng ký: Công ty Cổ phần Dược phẩm Cửu Long  (Địa chỉ: 150 đường 14 tháng 9, Phường 5, Thành phố Vĩnh Long, Tỉnh Vĩnh Long, Việt Nam)</w:t>
      </w:r>
    </w:p>
    <w:p>
      <w:r>
        <w:t>18.1. Cơ sở sản xuất: Công ty cổ phần dược phẩm Cửu Long  (Địa chỉ: 150 đường 14 tháng 9, Phường 5, Thành phố Vĩnh Long, Tỉnh Vĩnh Long, Việt Nam)</w:t>
      </w:r>
    </w:p>
    <w:p>
      <w:r>
        <w:t>53</w:t>
      </w:r>
    </w:p>
    <w:p>
      <w:r>
        <w:t>Ascorbic 500</w:t>
      </w:r>
    </w:p>
    <w:p>
      <w:r>
        <w:t>Acid ascorbic 500mg</w:t>
      </w:r>
    </w:p>
    <w:p>
      <w:r>
        <w:t>Viên nén bao phim</w:t>
      </w:r>
    </w:p>
    <w:p>
      <w:r>
        <w:t>Hộp 10 vỉ x 10 viên, Hộp 50 vỉ x 10 viên; Chai 100 viên</w:t>
      </w:r>
    </w:p>
    <w:p>
      <w:r>
        <w:t>NSX</w:t>
      </w:r>
    </w:p>
    <w:p>
      <w:r>
        <w:t>24</w:t>
      </w:r>
    </w:p>
    <w:p>
      <w:r>
        <w:t>893100657824 (VD-28886-18)</w:t>
      </w:r>
    </w:p>
    <w:p>
      <w:r>
        <w:t>1</w:t>
      </w:r>
    </w:p>
    <w:p>
      <w:r>
        <w:t>54</w:t>
      </w:r>
    </w:p>
    <w:p>
      <w:r>
        <w:t>Cotrimxazon 480</w:t>
      </w:r>
    </w:p>
    <w:p>
      <w:r>
        <w:t>Sulfamethoxazol 400mg; Trimethoprim 80mg</w:t>
      </w:r>
    </w:p>
    <w:p>
      <w:r>
        <w:t>Viên nén</w:t>
      </w:r>
    </w:p>
    <w:p>
      <w:r>
        <w:t>Hộp 10 vỉ x 10 viên; Hộp 5 vỉ x 20 viên; Hộp 25 vỉ x 20 viên; Chai 100 viên; Chai 500 viên</w:t>
      </w:r>
    </w:p>
    <w:p>
      <w:r>
        <w:t>NSX</w:t>
      </w:r>
    </w:p>
    <w:p>
      <w:r>
        <w:t>36</w:t>
      </w:r>
    </w:p>
    <w:p>
      <w:r>
        <w:t>893110657924 (VD-29713-18)</w:t>
      </w:r>
    </w:p>
    <w:p>
      <w:r>
        <w:t>1</w:t>
      </w:r>
    </w:p>
    <w:p>
      <w:r>
        <w:t>55</w:t>
      </w:r>
    </w:p>
    <w:p>
      <w:r>
        <w:t>Farica 120</w:t>
      </w:r>
    </w:p>
    <w:p>
      <w:r>
        <w:t>Fexofenadin hydroclorid 120mg</w:t>
      </w:r>
    </w:p>
    <w:p>
      <w:r>
        <w:t>Viên nén bao phim</w:t>
      </w:r>
    </w:p>
    <w:p>
      <w:r>
        <w:t>Hộp 1 vỉ x 10 viên, (vỉ: Alu -Alu); Hộp 3 vỉ x 10 viên, Hộp 10 vỉ x 10 viên, Hộp 20 vỉ x 10 viên, (vỉ Alu - PVC)</w:t>
      </w:r>
    </w:p>
    <w:p>
      <w:r>
        <w:t>NSX</w:t>
      </w:r>
    </w:p>
    <w:p>
      <w:r>
        <w:t>36</w:t>
      </w:r>
    </w:p>
    <w:p>
      <w:r>
        <w:t>893100658024 (VD-28890-18)</w:t>
      </w:r>
    </w:p>
    <w:p>
      <w:r>
        <w:t>1</w:t>
      </w:r>
    </w:p>
    <w:p>
      <w:r>
        <w:t>56</w:t>
      </w:r>
    </w:p>
    <w:p>
      <w:r>
        <w:t>Farica 60</w:t>
      </w:r>
    </w:p>
    <w:p>
      <w:r>
        <w:t>Fexofenadin hydroclorid 60mg</w:t>
      </w:r>
    </w:p>
    <w:p>
      <w:r>
        <w:t>Viên nén bao phim</w:t>
      </w:r>
    </w:p>
    <w:p>
      <w:r>
        <w:t>Hộp 1 vỉ x 10 viên, Chai 100 viên</w:t>
      </w:r>
    </w:p>
    <w:p>
      <w:r>
        <w:t>NSX</w:t>
      </w:r>
    </w:p>
    <w:p>
      <w:r>
        <w:t>36</w:t>
      </w:r>
    </w:p>
    <w:p>
      <w:r>
        <w:t>893100658124 (VD-28891-18)</w:t>
      </w:r>
    </w:p>
    <w:p>
      <w:r>
        <w:t>1</w:t>
      </w:r>
    </w:p>
    <w:p>
      <w:r>
        <w:t>57</w:t>
      </w:r>
    </w:p>
    <w:p>
      <w:r>
        <w:t>SimtorVPC 20</w:t>
      </w:r>
    </w:p>
    <w:p>
      <w:r>
        <w:t>Simvastatin 20mg</w:t>
      </w:r>
    </w:p>
    <w:p>
      <w:r>
        <w:t>Viên nén bao phim</w:t>
      </w:r>
    </w:p>
    <w:p>
      <w:r>
        <w:t>Hộp 3 vỉ x 10 viên; Hộp 10 vỉ x 10 viên</w:t>
      </w:r>
    </w:p>
    <w:p>
      <w:r>
        <w:t>NSX</w:t>
      </w:r>
    </w:p>
    <w:p>
      <w:r>
        <w:t>36</w:t>
      </w:r>
    </w:p>
    <w:p>
      <w:r>
        <w:t>893110658224 (VD-28895-18)</w:t>
      </w:r>
    </w:p>
    <w:p>
      <w:r>
        <w:t>1</w:t>
      </w:r>
    </w:p>
    <w:p>
      <w:r>
        <w:t>58</w:t>
      </w:r>
    </w:p>
    <w:p>
      <w:r>
        <w:t>Vicef 300</w:t>
      </w:r>
    </w:p>
    <w:p>
      <w:r>
        <w:t>Cefdinir 300mg</w:t>
      </w:r>
    </w:p>
    <w:p>
      <w:r>
        <w:t>Viên nang cứng</w:t>
      </w:r>
    </w:p>
    <w:p>
      <w:r>
        <w:t>Hộp 1 vỉ x 10 viên; Hộp 3 vỉ x 10 viên; Hộp 10 vỉ x 10 viên</w:t>
      </w:r>
    </w:p>
    <w:p>
      <w:r>
        <w:t>NSX</w:t>
      </w:r>
    </w:p>
    <w:p>
      <w:r>
        <w:t>36</w:t>
      </w:r>
    </w:p>
    <w:p>
      <w:r>
        <w:t>893110658324 (VD-29715-18)</w:t>
      </w:r>
    </w:p>
    <w:p>
      <w:r>
        <w:t>1</w:t>
      </w:r>
    </w:p>
    <w:p>
      <w:r>
        <w:t>59</w:t>
      </w:r>
    </w:p>
    <w:p>
      <w:r>
        <w:t>Vipocef 100</w:t>
      </w:r>
    </w:p>
    <w:p>
      <w:r>
        <w:t>Cefpodoxim (dưới dạng Cefpodoxim proxetil) 100mg</w:t>
      </w:r>
    </w:p>
    <w:p>
      <w:r>
        <w:t>Viên nén bao phim</w:t>
      </w:r>
    </w:p>
    <w:p>
      <w:r>
        <w:t>Hộp 1 vỉ x 10 viên; Hộp 3 vỉ x 10 viên; Hộp 10 vỉ x 10 viên</w:t>
      </w:r>
    </w:p>
    <w:p>
      <w:r>
        <w:t>NSX</w:t>
      </w:r>
    </w:p>
    <w:p>
      <w:r>
        <w:t>36</w:t>
      </w:r>
    </w:p>
    <w:p>
      <w:r>
        <w:t>893110658424 (VD-28896-18)</w:t>
      </w:r>
    </w:p>
    <w:p>
      <w:r>
        <w:t>1</w:t>
      </w:r>
    </w:p>
    <w:p>
      <w:r>
        <w:t>60</w:t>
      </w:r>
    </w:p>
    <w:p>
      <w:r>
        <w:t>Vipocef 200</w:t>
      </w:r>
    </w:p>
    <w:p>
      <w:r>
        <w:t>Cefpodoxim (dưới dạng Cefpodoxim proxetil) 200mg</w:t>
      </w:r>
    </w:p>
    <w:p>
      <w:r>
        <w:t>Viên nén bao phim</w:t>
      </w:r>
    </w:p>
    <w:p>
      <w:r>
        <w:t>Hộp 1 vỉ x 10 viên; Hộp 3 vỉ x 10 viên</w:t>
      </w:r>
    </w:p>
    <w:p>
      <w:r>
        <w:t>NSX</w:t>
      </w:r>
    </w:p>
    <w:p>
      <w:r>
        <w:t>36</w:t>
      </w:r>
    </w:p>
    <w:p>
      <w:r>
        <w:t>893110658524 (VD-28897-18)</w:t>
      </w:r>
    </w:p>
    <w:p>
      <w:r>
        <w:t>1</w:t>
      </w:r>
    </w:p>
    <w:p>
      <w:r>
        <w:t>19. Cơ sở đăng ký: Công ty Cổ phần Dược phẩm dược liệu Pharmedic  (Địa chỉ: 367 Nguyễn Trãi, Phường Nguyễn Cư Trinh, Quận 1, TP. Hồ Chí Minh, Việt Nam)</w:t>
      </w:r>
    </w:p>
    <w:p>
      <w:r>
        <w:t>19.1. Cơ sở sản xuất: Công ty Cổ phần Dược phẩm dược liệu Pharmedic  (Địa chỉ: 1/67 Nguyễn Văn Quá, Phường Đông Hưng Thuận, Quận 12, TP. Hồ Chí Minh, Việt Nam)</w:t>
      </w:r>
    </w:p>
    <w:p>
      <w:r>
        <w:t>61</w:t>
      </w:r>
    </w:p>
    <w:p>
      <w:r>
        <w:t>Naprofar</w:t>
      </w:r>
    </w:p>
    <w:p>
      <w:r>
        <w:t>Naproxen natri 550mg</w:t>
      </w:r>
    </w:p>
    <w:p>
      <w:r>
        <w:t>Viên nén bao phim</w:t>
      </w:r>
    </w:p>
    <w:p>
      <w:r>
        <w:t>Hộp 1 vỉ x 10 viên, Hộp 10 vỉ x 10 viên</w:t>
      </w:r>
    </w:p>
    <w:p>
      <w:r>
        <w:t>NSX</w:t>
      </w:r>
    </w:p>
    <w:p>
      <w:r>
        <w:t>36</w:t>
      </w:r>
    </w:p>
    <w:p>
      <w:r>
        <w:t>893110658624 (VD-19337-13)</w:t>
      </w:r>
    </w:p>
    <w:p>
      <w:r>
        <w:t>1</w:t>
      </w:r>
    </w:p>
    <w:p>
      <w:r>
        <w:t>20. Cơ sở đăng ký: Công ty cổ phần dược phẩm Đạt Vi Phú  (Địa chỉ: Lô M7A , Đường D17, Khu Công Nghiệp Mỹ Phước 1, Phường Thới Hòa, Thị Xã Bến Cát, Tỉnh Bình Dương, Việt Nam)</w:t>
      </w:r>
    </w:p>
    <w:p>
      <w:r>
        <w:t>20.1. Cơ sở sản xuất: Công ty cổ phần dược phẩm Đạt Vi Phú  (Địa chỉ: Lô M7A , Đường D17, Khu Công Nghiệp Mỹ Phước 1, Phường Thới Hòa, Thị Xã Bến Cát, Tỉnh Bình Dương, Việt Nam)</w:t>
      </w:r>
    </w:p>
    <w:p>
      <w:r>
        <w:t>62</w:t>
      </w:r>
    </w:p>
    <w:p>
      <w:r>
        <w:t>Aluminium phosphat gel</w:t>
      </w:r>
    </w:p>
    <w:p>
      <w:r>
        <w:t>Mỗi gói chứa: Nhôm phosphat (hỗn dịch 20%) 12,38g</w:t>
      </w:r>
    </w:p>
    <w:p>
      <w:r>
        <w:t>Hỗn dịch uống</w:t>
      </w:r>
    </w:p>
    <w:p>
      <w:r>
        <w:t>Hộp 20 gói x 20g</w:t>
      </w:r>
    </w:p>
    <w:p>
      <w:r>
        <w:t>NSX</w:t>
      </w:r>
    </w:p>
    <w:p>
      <w:r>
        <w:t>36</w:t>
      </w:r>
    </w:p>
    <w:p>
      <w:r>
        <w:t>893100658724 (VD-28444-17)</w:t>
      </w:r>
    </w:p>
    <w:p>
      <w:r>
        <w:t>1</w:t>
      </w:r>
    </w:p>
    <w:p>
      <w:r>
        <w:t>63</w:t>
      </w:r>
    </w:p>
    <w:p>
      <w:r>
        <w:t>Bourill</w:t>
      </w:r>
    </w:p>
    <w:p>
      <w:r>
        <w:t>Bambuterol HCl 10mg</w:t>
      </w:r>
    </w:p>
    <w:p>
      <w:r>
        <w:t>Viên nén</w:t>
      </w:r>
    </w:p>
    <w:p>
      <w:r>
        <w:t>Hộp 3 vỉ x 10 viên</w:t>
      </w:r>
    </w:p>
    <w:p>
      <w:r>
        <w:t>NSX</w:t>
      </w:r>
    </w:p>
    <w:p>
      <w:r>
        <w:t>36</w:t>
      </w:r>
    </w:p>
    <w:p>
      <w:r>
        <w:t>893110658824 (VD-21048-14)</w:t>
      </w:r>
    </w:p>
    <w:p>
      <w:r>
        <w:t>1</w:t>
      </w:r>
    </w:p>
    <w:p>
      <w:r>
        <w:t>64</w:t>
      </w:r>
    </w:p>
    <w:p>
      <w:r>
        <w:t>Boyata</w:t>
      </w:r>
    </w:p>
    <w:p>
      <w:r>
        <w:t>Cycloserin 250mg</w:t>
      </w:r>
    </w:p>
    <w:p>
      <w:r>
        <w:t>Viên nang cứng</w:t>
      </w:r>
    </w:p>
    <w:p>
      <w:r>
        <w:t>Hộp 3 vỉ x 10 viên</w:t>
      </w:r>
    </w:p>
    <w:p>
      <w:r>
        <w:t>NSX</w:t>
      </w:r>
    </w:p>
    <w:p>
      <w:r>
        <w:t>36</w:t>
      </w:r>
    </w:p>
    <w:p>
      <w:r>
        <w:t>893110658924 (VD-21049-14)</w:t>
      </w:r>
    </w:p>
    <w:p>
      <w:r>
        <w:t>1</w:t>
      </w:r>
    </w:p>
    <w:p>
      <w:r>
        <w:t>65</w:t>
      </w:r>
    </w:p>
    <w:p>
      <w:r>
        <w:t>Breakin</w:t>
      </w:r>
    </w:p>
    <w:p>
      <w:r>
        <w:t>Bupropion HCl 150mg</w:t>
      </w:r>
    </w:p>
    <w:p>
      <w:r>
        <w:t>Viên nén bao phim</w:t>
      </w:r>
    </w:p>
    <w:p>
      <w:r>
        <w:t>Hộp 3 vỉ x 10 viên</w:t>
      </w:r>
    </w:p>
    <w:p>
      <w:r>
        <w:t>NSX</w:t>
      </w:r>
    </w:p>
    <w:p>
      <w:r>
        <w:t>36</w:t>
      </w:r>
    </w:p>
    <w:p>
      <w:r>
        <w:t>893110659024 (VD-21050-14)</w:t>
      </w:r>
    </w:p>
    <w:p>
      <w:r>
        <w:t>1</w:t>
      </w:r>
    </w:p>
    <w:p>
      <w:r>
        <w:t>66</w:t>
      </w:r>
    </w:p>
    <w:p>
      <w:r>
        <w:t>Casilas-20</w:t>
      </w:r>
    </w:p>
    <w:p>
      <w:r>
        <w:t>Tadalafil 20mg</w:t>
      </w:r>
    </w:p>
    <w:p>
      <w:r>
        <w:t>Viên nén bao phim</w:t>
      </w:r>
    </w:p>
    <w:p>
      <w:r>
        <w:t>Hộp 2 vỉ x 2 viên</w:t>
      </w:r>
    </w:p>
    <w:p>
      <w:r>
        <w:t>NSX</w:t>
      </w:r>
    </w:p>
    <w:p>
      <w:r>
        <w:t>36</w:t>
      </w:r>
    </w:p>
    <w:p>
      <w:r>
        <w:t>893110659124 (VD-27434-17)</w:t>
      </w:r>
    </w:p>
    <w:p>
      <w:r>
        <w:t>1</w:t>
      </w:r>
    </w:p>
    <w:p>
      <w:r>
        <w:t>67</w:t>
      </w:r>
    </w:p>
    <w:p>
      <w:r>
        <w:t>Cerahead</w:t>
      </w:r>
    </w:p>
    <w:p>
      <w:r>
        <w:t>Piracetam 800mg</w:t>
      </w:r>
    </w:p>
    <w:p>
      <w:r>
        <w:t>Viên nén bao phim</w:t>
      </w:r>
    </w:p>
    <w:p>
      <w:r>
        <w:t>Hộp 6 vỉ x 10 viên, Hộp 10 vỉ x 10 viên</w:t>
      </w:r>
    </w:p>
    <w:p>
      <w:r>
        <w:t>NSX</w:t>
      </w:r>
    </w:p>
    <w:p>
      <w:r>
        <w:t>36</w:t>
      </w:r>
    </w:p>
    <w:p>
      <w:r>
        <w:t>893110659224 (VD-28901-18)</w:t>
      </w:r>
    </w:p>
    <w:p>
      <w:r>
        <w:t>1</w:t>
      </w:r>
    </w:p>
    <w:p>
      <w:r>
        <w:t>68</w:t>
      </w:r>
    </w:p>
    <w:p>
      <w:r>
        <w:t>Cerahead-F</w:t>
      </w:r>
    </w:p>
    <w:p>
      <w:r>
        <w:t>Piracetam 1200mg</w:t>
      </w:r>
    </w:p>
    <w:p>
      <w:r>
        <w:t>Viên nén bao phim</w:t>
      </w:r>
    </w:p>
    <w:p>
      <w:r>
        <w:t>Hộp 6 vỉ x 10 viên</w:t>
      </w:r>
    </w:p>
    <w:p>
      <w:r>
        <w:t>NSX</w:t>
      </w:r>
    </w:p>
    <w:p>
      <w:r>
        <w:t>36</w:t>
      </w:r>
    </w:p>
    <w:p>
      <w:r>
        <w:t>893110659324 (VD-28450-17)</w:t>
      </w:r>
    </w:p>
    <w:p>
      <w:r>
        <w:t>1</w:t>
      </w:r>
    </w:p>
    <w:p>
      <w:r>
        <w:t>69</w:t>
      </w:r>
    </w:p>
    <w:p>
      <w:r>
        <w:t>Ciprofloxacin</w:t>
      </w:r>
    </w:p>
    <w:p>
      <w:r>
        <w:t>Ciprofloxacin hydroclorid tương đương Ciprofloxacin 500mg</w:t>
      </w:r>
    </w:p>
    <w:p>
      <w:r>
        <w:t>Viên nén bao phim</w:t>
      </w:r>
    </w:p>
    <w:p>
      <w:r>
        <w:t>Hộp 10 vỉ x 10 viên, Chai 100 viên, Chai 200 viên</w:t>
      </w:r>
    </w:p>
    <w:p>
      <w:r>
        <w:t>NSX</w:t>
      </w:r>
    </w:p>
    <w:p>
      <w:r>
        <w:t>36</w:t>
      </w:r>
    </w:p>
    <w:p>
      <w:r>
        <w:t>893115659424 (VD-28717-18)</w:t>
      </w:r>
    </w:p>
    <w:p>
      <w:r>
        <w:t>1</w:t>
      </w:r>
    </w:p>
    <w:p>
      <w:r>
        <w:t>70</w:t>
      </w:r>
    </w:p>
    <w:p>
      <w:r>
        <w:t>Cisse</w:t>
      </w:r>
    </w:p>
    <w:p>
      <w:r>
        <w:t>Glucosamin hydroclorid (tương đương 625mg Glucosamin base) 750mg</w:t>
      </w:r>
    </w:p>
    <w:p>
      <w:r>
        <w:t>Viên nén bao phim</w:t>
      </w:r>
    </w:p>
    <w:p>
      <w:r>
        <w:t>Hộp 6 vỉ x 10 viên, Hộp 10 vỉ x 10 viên,</w:t>
      </w:r>
    </w:p>
    <w:p>
      <w:r>
        <w:t>NSX</w:t>
      </w:r>
    </w:p>
    <w:p>
      <w:r>
        <w:t>36</w:t>
      </w:r>
    </w:p>
    <w:p>
      <w:r>
        <w:t>893100659524 (VD-27448-17)</w:t>
      </w:r>
    </w:p>
    <w:p>
      <w:r>
        <w:t>1</w:t>
      </w:r>
    </w:p>
    <w:p>
      <w:r>
        <w:t>71</w:t>
      </w:r>
    </w:p>
    <w:p>
      <w:r>
        <w:t>Clonafos</w:t>
      </w:r>
    </w:p>
    <w:p>
      <w:r>
        <w:t>Propylthiouracil 50mg</w:t>
      </w:r>
    </w:p>
    <w:p>
      <w:r>
        <w:t>Viên nén</w:t>
      </w:r>
    </w:p>
    <w:p>
      <w:r>
        <w:t>Hộp 10 vỉ x 10 viên</w:t>
      </w:r>
    </w:p>
    <w:p>
      <w:r>
        <w:t>NSX</w:t>
      </w:r>
    </w:p>
    <w:p>
      <w:r>
        <w:t>36</w:t>
      </w:r>
    </w:p>
    <w:p>
      <w:r>
        <w:t>893110659624 (VD-20522-14)</w:t>
      </w:r>
    </w:p>
    <w:p>
      <w:r>
        <w:t>1</w:t>
      </w:r>
    </w:p>
    <w:p>
      <w:r>
        <w:t>72</w:t>
      </w:r>
    </w:p>
    <w:p>
      <w:r>
        <w:t>Corneil</w:t>
      </w:r>
    </w:p>
    <w:p>
      <w:r>
        <w:t>Bisoprolol fumarat 10mg</w:t>
      </w:r>
    </w:p>
    <w:p>
      <w:r>
        <w:t>Viên nén bao phim</w:t>
      </w:r>
    </w:p>
    <w:p>
      <w:r>
        <w:t>Hộp 3 vỉ x 10 viên, Nhôm - Nhôm; Hộp 6 vỉ x 10 viên, PVC - Nhôm</w:t>
      </w:r>
    </w:p>
    <w:p>
      <w:r>
        <w:t>NSX</w:t>
      </w:r>
    </w:p>
    <w:p>
      <w:r>
        <w:t>36</w:t>
      </w:r>
    </w:p>
    <w:p>
      <w:r>
        <w:t>893110659724 (VD-30337-18)</w:t>
      </w:r>
    </w:p>
    <w:p>
      <w:r>
        <w:t>1</w:t>
      </w:r>
    </w:p>
    <w:p>
      <w:r>
        <w:t>73</w:t>
      </w:r>
    </w:p>
    <w:p>
      <w:r>
        <w:t>Dembele</w:t>
      </w:r>
    </w:p>
    <w:p>
      <w:r>
        <w:t>Hydroclorothiazid 12,5mg; Valsartan 80mg</w:t>
      </w:r>
    </w:p>
    <w:p>
      <w:r>
        <w:t>Viên nén bao phim</w:t>
      </w:r>
    </w:p>
    <w:p>
      <w:r>
        <w:t>Hộp 3 vỉ x 10 viên</w:t>
      </w:r>
    </w:p>
    <w:p>
      <w:r>
        <w:t>NSX</w:t>
      </w:r>
    </w:p>
    <w:p>
      <w:r>
        <w:t>36</w:t>
      </w:r>
    </w:p>
    <w:p>
      <w:r>
        <w:t>893110659824 (VD-21051-14)</w:t>
      </w:r>
    </w:p>
    <w:p>
      <w:r>
        <w:t>1</w:t>
      </w:r>
    </w:p>
    <w:p>
      <w:r>
        <w:t>74</w:t>
      </w:r>
    </w:p>
    <w:p>
      <w:r>
        <w:t>Dembele-HCTZ</w:t>
      </w:r>
    </w:p>
    <w:p>
      <w:r>
        <w:t>Hydroclorothiazid 25mg; Valsartan 160mg</w:t>
      </w:r>
    </w:p>
    <w:p>
      <w:r>
        <w:t>Viên nén bao phim</w:t>
      </w:r>
    </w:p>
    <w:p>
      <w:r>
        <w:t>Hộp 3 vỉ x 10 viên</w:t>
      </w:r>
    </w:p>
    <w:p>
      <w:r>
        <w:t>NSX</w:t>
      </w:r>
    </w:p>
    <w:p>
      <w:r>
        <w:t>36</w:t>
      </w:r>
    </w:p>
    <w:p>
      <w:r>
        <w:t>893110659924 (VD-29716-18)</w:t>
      </w:r>
    </w:p>
    <w:p>
      <w:r>
        <w:t>1</w:t>
      </w:r>
    </w:p>
    <w:p>
      <w:r>
        <w:t>75</w:t>
      </w:r>
    </w:p>
    <w:p>
      <w:r>
        <w:t>Deruff</w:t>
      </w:r>
    </w:p>
    <w:p>
      <w:r>
        <w:t>Galantamin (dưới dạng Galantamin hydrobromid) 8mg</w:t>
      </w:r>
    </w:p>
    <w:p>
      <w:r>
        <w:t>Viên nén bao phim</w:t>
      </w:r>
    </w:p>
    <w:p>
      <w:r>
        <w:t>Hộp 4 vỉ x 7 viên</w:t>
      </w:r>
    </w:p>
    <w:p>
      <w:r>
        <w:t>NSX</w:t>
      </w:r>
    </w:p>
    <w:p>
      <w:r>
        <w:t>36</w:t>
      </w:r>
    </w:p>
    <w:p>
      <w:r>
        <w:t>893110660024 (VD-26496-17)</w:t>
      </w:r>
    </w:p>
    <w:p>
      <w:r>
        <w:t>1</w:t>
      </w:r>
    </w:p>
    <w:p>
      <w:r>
        <w:t>76</w:t>
      </w:r>
    </w:p>
    <w:p>
      <w:r>
        <w:t>Deruff-4</w:t>
      </w:r>
    </w:p>
    <w:p>
      <w:r>
        <w:t>Galantamin (dưới dạng Galantamin hydrobromid) 4mg</w:t>
      </w:r>
    </w:p>
    <w:p>
      <w:r>
        <w:t>Viên nén bao phim</w:t>
      </w:r>
    </w:p>
    <w:p>
      <w:r>
        <w:t>Hộp 3 vỉ x 10 viên</w:t>
      </w:r>
    </w:p>
    <w:p>
      <w:r>
        <w:t>NSX</w:t>
      </w:r>
    </w:p>
    <w:p>
      <w:r>
        <w:t>36</w:t>
      </w:r>
    </w:p>
    <w:p>
      <w:r>
        <w:t>893110660124 (VD-28903-18)</w:t>
      </w:r>
    </w:p>
    <w:p>
      <w:r>
        <w:t>1</w:t>
      </w:r>
    </w:p>
    <w:p>
      <w:r>
        <w:t>77</w:t>
      </w:r>
    </w:p>
    <w:p>
      <w:r>
        <w:t>Eryne</w:t>
      </w:r>
    </w:p>
    <w:p>
      <w:r>
        <w:t>Tuýp 10g chứa: Erythromycin 0,4g; Tretinoin 2,5mg</w:t>
      </w:r>
    </w:p>
    <w:p>
      <w:r>
        <w:t>Gel bôi ngoài da</w:t>
      </w:r>
    </w:p>
    <w:p>
      <w:r>
        <w:t>Hộp 1 tuýp x 10g</w:t>
      </w:r>
    </w:p>
    <w:p>
      <w:r>
        <w:t>NSX</w:t>
      </w:r>
    </w:p>
    <w:p>
      <w:r>
        <w:t>36</w:t>
      </w:r>
    </w:p>
    <w:p>
      <w:r>
        <w:t>893110660224 (VD-25949-16)</w:t>
      </w:r>
    </w:p>
    <w:p>
      <w:r>
        <w:t>1</w:t>
      </w:r>
    </w:p>
    <w:p>
      <w:r>
        <w:t>78</w:t>
      </w:r>
    </w:p>
    <w:p>
      <w:r>
        <w:t>Flodilan</w:t>
      </w:r>
    </w:p>
    <w:p>
      <w:r>
        <w:t>Glimepirid 4mg</w:t>
      </w:r>
    </w:p>
    <w:p>
      <w:r>
        <w:t>Viên nén</w:t>
      </w:r>
    </w:p>
    <w:p>
      <w:r>
        <w:t>Hộp 2 vỉ x 14 viên</w:t>
      </w:r>
    </w:p>
    <w:p>
      <w:r>
        <w:t>NSX</w:t>
      </w:r>
    </w:p>
    <w:p>
      <w:r>
        <w:t>36</w:t>
      </w:r>
    </w:p>
    <w:p>
      <w:r>
        <w:t>893110660324 (VD-28456-17)</w:t>
      </w:r>
    </w:p>
    <w:p>
      <w:r>
        <w:t>1</w:t>
      </w:r>
    </w:p>
    <w:p>
      <w:r>
        <w:t>79</w:t>
      </w:r>
    </w:p>
    <w:p>
      <w:r>
        <w:t>Gayax-50</w:t>
      </w:r>
    </w:p>
    <w:p>
      <w:r>
        <w:t>Amisulprid 50mg</w:t>
      </w:r>
    </w:p>
    <w:p>
      <w:r>
        <w:t>Viên nén</w:t>
      </w:r>
    </w:p>
    <w:p>
      <w:r>
        <w:t>Hộp 10 vỉ x 10 viên</w:t>
      </w:r>
    </w:p>
    <w:p>
      <w:r>
        <w:t>NSX</w:t>
      </w:r>
    </w:p>
    <w:p>
      <w:r>
        <w:t>36</w:t>
      </w:r>
    </w:p>
    <w:p>
      <w:r>
        <w:t>893110660424 (VD-28907-18)</w:t>
      </w:r>
    </w:p>
    <w:p>
      <w:r>
        <w:t>1</w:t>
      </w:r>
    </w:p>
    <w:p>
      <w:r>
        <w:t>80</w:t>
      </w:r>
    </w:p>
    <w:p>
      <w:r>
        <w:t>Gebhart</w:t>
      </w:r>
    </w:p>
    <w:p>
      <w:r>
        <w:t>Mỗi gói chứa: Dimethicon 3000mg; Guaiazulen 4mg</w:t>
      </w:r>
    </w:p>
    <w:p>
      <w:r>
        <w:t>Gel uống</w:t>
      </w:r>
    </w:p>
    <w:p>
      <w:r>
        <w:t>Hộp 30 gói x 10g</w:t>
      </w:r>
    </w:p>
    <w:p>
      <w:r>
        <w:t>NSX</w:t>
      </w:r>
    </w:p>
    <w:p>
      <w:r>
        <w:t>36</w:t>
      </w:r>
    </w:p>
    <w:p>
      <w:r>
        <w:t>893100660524 (VD-27437-17)</w:t>
      </w:r>
    </w:p>
    <w:p>
      <w:r>
        <w:t>1</w:t>
      </w:r>
    </w:p>
    <w:p>
      <w:r>
        <w:t>81</w:t>
      </w:r>
    </w:p>
    <w:p>
      <w:r>
        <w:t>Glockner-10</w:t>
      </w:r>
    </w:p>
    <w:p>
      <w:r>
        <w:t>Methimazol 10mg</w:t>
      </w:r>
    </w:p>
    <w:p>
      <w:r>
        <w:t>Viên nén</w:t>
      </w:r>
    </w:p>
    <w:p>
      <w:r>
        <w:t>Hộp 10 vỉ x 10 viên</w:t>
      </w:r>
    </w:p>
    <w:p>
      <w:r>
        <w:t>NSX</w:t>
      </w:r>
    </w:p>
    <w:p>
      <w:r>
        <w:t>36</w:t>
      </w:r>
    </w:p>
    <w:p>
      <w:r>
        <w:t>893110660624 (VD-23920-15)</w:t>
      </w:r>
    </w:p>
    <w:p>
      <w:r>
        <w:t>1</w:t>
      </w:r>
    </w:p>
    <w:p>
      <w:r>
        <w:t>82</w:t>
      </w:r>
    </w:p>
    <w:p>
      <w:r>
        <w:t>Gourcuff-2,5</w:t>
      </w:r>
    </w:p>
    <w:p>
      <w:r>
        <w:t>Alfuzosin HCl 2,5mg</w:t>
      </w:r>
    </w:p>
    <w:p>
      <w:r>
        <w:t>Viên nén bao phim</w:t>
      </w:r>
    </w:p>
    <w:p>
      <w:r>
        <w:t>Hộp 10 vỉ x 10 viên</w:t>
      </w:r>
    </w:p>
    <w:p>
      <w:r>
        <w:t>NSX</w:t>
      </w:r>
    </w:p>
    <w:p>
      <w:r>
        <w:t>36</w:t>
      </w:r>
    </w:p>
    <w:p>
      <w:r>
        <w:t>893110660724 (VD-28911-18)</w:t>
      </w:r>
    </w:p>
    <w:p>
      <w:r>
        <w:t>1</w:t>
      </w:r>
    </w:p>
    <w:p>
      <w:r>
        <w:t>83</w:t>
      </w:r>
    </w:p>
    <w:p>
      <w:r>
        <w:t>Giannia-5</w:t>
      </w:r>
    </w:p>
    <w:p>
      <w:r>
        <w:t>Solifenacin succinat 5mg</w:t>
      </w:r>
    </w:p>
    <w:p>
      <w:r>
        <w:t>Viên nén bao phim</w:t>
      </w:r>
    </w:p>
    <w:p>
      <w:r>
        <w:t>Hộp 6 vỉ x 10 viên</w:t>
      </w:r>
    </w:p>
    <w:p>
      <w:r>
        <w:t>NSX</w:t>
      </w:r>
    </w:p>
    <w:p>
      <w:r>
        <w:t>36</w:t>
      </w:r>
    </w:p>
    <w:p>
      <w:r>
        <w:t>893110660824 (QLĐB-702-18)</w:t>
      </w:r>
    </w:p>
    <w:p>
      <w:r>
        <w:t>1</w:t>
      </w:r>
    </w:p>
    <w:p>
      <w:r>
        <w:t>84</w:t>
      </w:r>
    </w:p>
    <w:p>
      <w:r>
        <w:t>Giannina-10</w:t>
      </w:r>
    </w:p>
    <w:p>
      <w:r>
        <w:t>Solifenacin succinat 10mg</w:t>
      </w:r>
    </w:p>
    <w:p>
      <w:r>
        <w:t>Viên nén bao phim</w:t>
      </w:r>
    </w:p>
    <w:p>
      <w:r>
        <w:t>Hộp 6 vỉ x 10 viên</w:t>
      </w:r>
    </w:p>
    <w:p>
      <w:r>
        <w:t>NSX</w:t>
      </w:r>
    </w:p>
    <w:p>
      <w:r>
        <w:t>36</w:t>
      </w:r>
    </w:p>
    <w:p>
      <w:r>
        <w:t>893110660924 (VD-33435-19)</w:t>
      </w:r>
    </w:p>
    <w:p>
      <w:r>
        <w:t>1</w:t>
      </w:r>
    </w:p>
    <w:p>
      <w:r>
        <w:t>85</w:t>
      </w:r>
    </w:p>
    <w:p>
      <w:r>
        <w:t>Jiracek</w:t>
      </w:r>
    </w:p>
    <w:p>
      <w:r>
        <w:t>Esomeprazol magnesi dihydrat tương đương Esomeprazol 40mg</w:t>
      </w:r>
    </w:p>
    <w:p>
      <w:r>
        <w:t>Viên nén bao phim tan trong ruột</w:t>
      </w:r>
    </w:p>
    <w:p>
      <w:r>
        <w:t>Hộp 4 vỉ x 7 viên</w:t>
      </w:r>
    </w:p>
    <w:p>
      <w:r>
        <w:t>NSX</w:t>
      </w:r>
    </w:p>
    <w:p>
      <w:r>
        <w:t>36</w:t>
      </w:r>
    </w:p>
    <w:p>
      <w:r>
        <w:t>893110661024 (VD-28467-17)</w:t>
      </w:r>
    </w:p>
    <w:p>
      <w:r>
        <w:t>1</w:t>
      </w:r>
    </w:p>
    <w:p>
      <w:r>
        <w:t>86</w:t>
      </w:r>
    </w:p>
    <w:p>
      <w:r>
        <w:t>Jiracek-20</w:t>
      </w:r>
    </w:p>
    <w:p>
      <w:r>
        <w:t>Esomeprazol magnesi dihydrat 20mg</w:t>
      </w:r>
    </w:p>
    <w:p>
      <w:r>
        <w:t>Viên nén bao phim tan trong ruột</w:t>
      </w:r>
    </w:p>
    <w:p>
      <w:r>
        <w:t>Hộp 3 vỉ x 10 viên</w:t>
      </w:r>
    </w:p>
    <w:p>
      <w:r>
        <w:t>NSX</w:t>
      </w:r>
    </w:p>
    <w:p>
      <w:r>
        <w:t>36</w:t>
      </w:r>
    </w:p>
    <w:p>
      <w:r>
        <w:t>893110661124 (VD-32619-19)</w:t>
      </w:r>
    </w:p>
    <w:p>
      <w:r>
        <w:t>1</w:t>
      </w:r>
    </w:p>
    <w:p>
      <w:r>
        <w:t>87</w:t>
      </w:r>
    </w:p>
    <w:p>
      <w:r>
        <w:t>Kagawas-150</w:t>
      </w:r>
    </w:p>
    <w:p>
      <w:r>
        <w:t>Nizatidin 150mg</w:t>
      </w:r>
    </w:p>
    <w:p>
      <w:r>
        <w:t>Viên nang cứng</w:t>
      </w:r>
    </w:p>
    <w:p>
      <w:r>
        <w:t>Hộp 6 vỉ x 10 viên</w:t>
      </w:r>
    </w:p>
    <w:p>
      <w:r>
        <w:t>NSX</w:t>
      </w:r>
    </w:p>
    <w:p>
      <w:r>
        <w:t>36</w:t>
      </w:r>
    </w:p>
    <w:p>
      <w:r>
        <w:t>893110661224 (VD-30342-18)</w:t>
      </w:r>
    </w:p>
    <w:p>
      <w:r>
        <w:t>1</w:t>
      </w:r>
    </w:p>
    <w:p>
      <w:r>
        <w:t>88</w:t>
      </w:r>
    </w:p>
    <w:p>
      <w:r>
        <w:t>Kagawas-300</w:t>
      </w:r>
    </w:p>
    <w:p>
      <w:r>
        <w:t>Nizatidin 300mg</w:t>
      </w:r>
    </w:p>
    <w:p>
      <w:r>
        <w:t>Viên nang cứng</w:t>
      </w:r>
    </w:p>
    <w:p>
      <w:r>
        <w:t>Hộp 3 vỉ x 10 viên</w:t>
      </w:r>
    </w:p>
    <w:p>
      <w:r>
        <w:t>NSX</w:t>
      </w:r>
    </w:p>
    <w:p>
      <w:r>
        <w:t>36</w:t>
      </w:r>
    </w:p>
    <w:p>
      <w:r>
        <w:t>893110661324 (VD-31085-18)</w:t>
      </w:r>
    </w:p>
    <w:p>
      <w:r>
        <w:t>1</w:t>
      </w:r>
    </w:p>
    <w:p>
      <w:r>
        <w:t>89</w:t>
      </w:r>
    </w:p>
    <w:p>
      <w:r>
        <w:t>Kauskas-100</w:t>
      </w:r>
    </w:p>
    <w:p>
      <w:r>
        <w:t>Lamotrigin 100mg</w:t>
      </w:r>
    </w:p>
    <w:p>
      <w:r>
        <w:t>Viên nén</w:t>
      </w:r>
    </w:p>
    <w:p>
      <w:r>
        <w:t>Hộp 3 vỉ x 10 viên</w:t>
      </w:r>
    </w:p>
    <w:p>
      <w:r>
        <w:t>NSX</w:t>
      </w:r>
    </w:p>
    <w:p>
      <w:r>
        <w:t>36</w:t>
      </w:r>
    </w:p>
    <w:p>
      <w:r>
        <w:t>893110661424 (VD-28468-17)</w:t>
      </w:r>
    </w:p>
    <w:p>
      <w:r>
        <w:t>1</w:t>
      </w:r>
    </w:p>
    <w:p>
      <w:r>
        <w:t>90</w:t>
      </w:r>
    </w:p>
    <w:p>
      <w:r>
        <w:t>Kauskas-200</w:t>
      </w:r>
    </w:p>
    <w:p>
      <w:r>
        <w:t>Lamotrigin 200mg</w:t>
      </w:r>
    </w:p>
    <w:p>
      <w:r>
        <w:t>Viên nén</w:t>
      </w:r>
    </w:p>
    <w:p>
      <w:r>
        <w:t>Hộp 3 vỉ x 10 viên</w:t>
      </w:r>
    </w:p>
    <w:p>
      <w:r>
        <w:t>NSX</w:t>
      </w:r>
    </w:p>
    <w:p>
      <w:r>
        <w:t>36</w:t>
      </w:r>
    </w:p>
    <w:p>
      <w:r>
        <w:t>893110661524 (VD-30343-18)</w:t>
      </w:r>
    </w:p>
    <w:p>
      <w:r>
        <w:t>1</w:t>
      </w:r>
    </w:p>
    <w:p>
      <w:r>
        <w:t>91</w:t>
      </w:r>
    </w:p>
    <w:p>
      <w:r>
        <w:t>Kauskas-50</w:t>
      </w:r>
    </w:p>
    <w:p>
      <w:r>
        <w:t>Lamotrigin 50mg</w:t>
      </w:r>
    </w:p>
    <w:p>
      <w:r>
        <w:t>Viên nén</w:t>
      </w:r>
    </w:p>
    <w:p>
      <w:r>
        <w:t>Hộp 3 vỉ x 10 viên</w:t>
      </w:r>
    </w:p>
    <w:p>
      <w:r>
        <w:t>NSX</w:t>
      </w:r>
    </w:p>
    <w:p>
      <w:r>
        <w:t>36</w:t>
      </w:r>
    </w:p>
    <w:p>
      <w:r>
        <w:t>893110661624 (VD-28914-18)</w:t>
      </w:r>
    </w:p>
    <w:p>
      <w:r>
        <w:t>1</w:t>
      </w:r>
    </w:p>
    <w:p>
      <w:r>
        <w:t>92</w:t>
      </w:r>
    </w:p>
    <w:p>
      <w:r>
        <w:t>Lampar</w:t>
      </w:r>
    </w:p>
    <w:p>
      <w:r>
        <w:t>Mosaprid citrat (dưới dạng Mosaprid citrat dihydrat) 5mg</w:t>
      </w:r>
    </w:p>
    <w:p>
      <w:r>
        <w:t>Viên nén bao phim</w:t>
      </w:r>
    </w:p>
    <w:p>
      <w:r>
        <w:t>Hộp 6 vỉ x 10 viên</w:t>
      </w:r>
    </w:p>
    <w:p>
      <w:r>
        <w:t>NSX</w:t>
      </w:r>
    </w:p>
    <w:p>
      <w:r>
        <w:t>36</w:t>
      </w:r>
    </w:p>
    <w:p>
      <w:r>
        <w:t>893110661724 (VD-31086-18)</w:t>
      </w:r>
    </w:p>
    <w:p>
      <w:r>
        <w:t>1</w:t>
      </w:r>
    </w:p>
    <w:p>
      <w:r>
        <w:t>93</w:t>
      </w:r>
    </w:p>
    <w:p>
      <w:r>
        <w:t>Larrivey</w:t>
      </w:r>
    </w:p>
    <w:p>
      <w:r>
        <w:t>Bicalutamid 50mg</w:t>
      </w:r>
    </w:p>
    <w:p>
      <w:r>
        <w:t>Viên nén</w:t>
      </w:r>
    </w:p>
    <w:p>
      <w:r>
        <w:t>Hộp 4 vỉ x 7 viên</w:t>
      </w:r>
    </w:p>
    <w:p>
      <w:r>
        <w:t>NSX</w:t>
      </w:r>
    </w:p>
    <w:p>
      <w:r>
        <w:t>36</w:t>
      </w:r>
    </w:p>
    <w:p>
      <w:r>
        <w:t>893114661824 (VD-31087-18)</w:t>
      </w:r>
    </w:p>
    <w:p>
      <w:r>
        <w:t>1</w:t>
      </w:r>
    </w:p>
    <w:p>
      <w:r>
        <w:t>94</w:t>
      </w:r>
    </w:p>
    <w:p>
      <w:r>
        <w:t>Lavezzi - 10</w:t>
      </w:r>
    </w:p>
    <w:p>
      <w:r>
        <w:t>Benazepril hydroclorid 10mg</w:t>
      </w:r>
    </w:p>
    <w:p>
      <w:r>
        <w:t>Viên nén bao phim</w:t>
      </w:r>
    </w:p>
    <w:p>
      <w:r>
        <w:t>Hộp 10 vỉ x 10 viên</w:t>
      </w:r>
    </w:p>
    <w:p>
      <w:r>
        <w:t>NSX</w:t>
      </w:r>
    </w:p>
    <w:p>
      <w:r>
        <w:t>36</w:t>
      </w:r>
    </w:p>
    <w:p>
      <w:r>
        <w:t>893110661924 (VD-29722-18)</w:t>
      </w:r>
    </w:p>
    <w:p>
      <w:r>
        <w:t>1</w:t>
      </w:r>
    </w:p>
    <w:p>
      <w:r>
        <w:t>95</w:t>
      </w:r>
    </w:p>
    <w:p>
      <w:r>
        <w:t>Lefvox-500</w:t>
      </w:r>
    </w:p>
    <w:p>
      <w:r>
        <w:t>Levofloxacin (dưới dạng Levofloxacin hemihydrat) 500mg</w:t>
      </w:r>
    </w:p>
    <w:p>
      <w:r>
        <w:t>Viên nén bao phim</w:t>
      </w:r>
    </w:p>
    <w:p>
      <w:r>
        <w:t>Hộp 2 vỉ x 7 viên, Hộp 10 vỉ x 10 viên</w:t>
      </w:r>
    </w:p>
    <w:p>
      <w:r>
        <w:t>NSX</w:t>
      </w:r>
    </w:p>
    <w:p>
      <w:r>
        <w:t>36</w:t>
      </w:r>
    </w:p>
    <w:p>
      <w:r>
        <w:t>893115662024 (VD-29723-18)</w:t>
      </w:r>
    </w:p>
    <w:p>
      <w:r>
        <w:t>1</w:t>
      </w:r>
    </w:p>
    <w:p>
      <w:r>
        <w:t>96</w:t>
      </w:r>
    </w:p>
    <w:p>
      <w:r>
        <w:t>Lefvox-750</w:t>
      </w:r>
    </w:p>
    <w:p>
      <w:r>
        <w:t>Levofloxacin (dưới dạng Levofloxacin hemihydrat) 750mg</w:t>
      </w:r>
    </w:p>
    <w:p>
      <w:r>
        <w:t>Viên nén bao phim</w:t>
      </w:r>
    </w:p>
    <w:p>
      <w:r>
        <w:t>Hộp 3 vỉ x 10 viên</w:t>
      </w:r>
    </w:p>
    <w:p>
      <w:r>
        <w:t>NSX</w:t>
      </w:r>
    </w:p>
    <w:p>
      <w:r>
        <w:t>36</w:t>
      </w:r>
    </w:p>
    <w:p>
      <w:r>
        <w:t>893115662124 (VD-31088-18)</w:t>
      </w:r>
    </w:p>
    <w:p>
      <w:r>
        <w:t>1</w:t>
      </w:r>
    </w:p>
    <w:p>
      <w:r>
        <w:t>97</w:t>
      </w:r>
    </w:p>
    <w:p>
      <w:r>
        <w:t>Martaz</w:t>
      </w:r>
    </w:p>
    <w:p>
      <w:r>
        <w:t>Rabeprazol natri 20mg</w:t>
      </w:r>
    </w:p>
    <w:p>
      <w:r>
        <w:t>Viên nén bao phim tan trong ruột</w:t>
      </w:r>
    </w:p>
    <w:p>
      <w:r>
        <w:t>Hộp 10 vỉ x 10 viên</w:t>
      </w:r>
    </w:p>
    <w:p>
      <w:r>
        <w:t>NSX</w:t>
      </w:r>
    </w:p>
    <w:p>
      <w:r>
        <w:t>36</w:t>
      </w:r>
    </w:p>
    <w:p>
      <w:r>
        <w:t>893110662224 (VD-26500-17)</w:t>
      </w:r>
    </w:p>
    <w:p>
      <w:r>
        <w:t>1</w:t>
      </w:r>
    </w:p>
    <w:p>
      <w:r>
        <w:t>98</w:t>
      </w:r>
    </w:p>
    <w:p>
      <w:r>
        <w:t>Masak</w:t>
      </w:r>
    </w:p>
    <w:p>
      <w:r>
        <w:t>Calcitriol 0,25µ g (mcg)</w:t>
      </w:r>
    </w:p>
    <w:p>
      <w:r>
        <w:t>Viên nang mềm</w:t>
      </w:r>
    </w:p>
    <w:p>
      <w:r>
        <w:t>Hộp 6 vỉ x 10 viên, Hộp 10 vỉ x 10 viên</w:t>
      </w:r>
    </w:p>
    <w:p>
      <w:r>
        <w:t>NSX</w:t>
      </w:r>
    </w:p>
    <w:p>
      <w:r>
        <w:t>36</w:t>
      </w:r>
    </w:p>
    <w:p>
      <w:r>
        <w:t>893110662324 (VD-30345-18)</w:t>
      </w:r>
    </w:p>
    <w:p>
      <w:r>
        <w:t>1</w:t>
      </w:r>
    </w:p>
    <w:p>
      <w:r>
        <w:t>99</w:t>
      </w:r>
    </w:p>
    <w:p>
      <w:r>
        <w:t>Mecob-500</w:t>
      </w:r>
    </w:p>
    <w:p>
      <w:r>
        <w:t>Mecobalamin 500µ g</w:t>
      </w:r>
    </w:p>
    <w:p>
      <w:r>
        <w:t>Viên nén bao phim</w:t>
      </w:r>
    </w:p>
    <w:p>
      <w:r>
        <w:t>Hộp 6 vỉ x 10 viên, Hộp 10 vỉ x 10 viên</w:t>
      </w:r>
    </w:p>
    <w:p>
      <w:r>
        <w:t>NSX</w:t>
      </w:r>
    </w:p>
    <w:p>
      <w:r>
        <w:t>36</w:t>
      </w:r>
    </w:p>
    <w:p>
      <w:r>
        <w:t>893110662424 (VD-28473-17)</w:t>
      </w:r>
    </w:p>
    <w:p>
      <w:r>
        <w:t>1</w:t>
      </w:r>
    </w:p>
    <w:p>
      <w:r>
        <w:t>100</w:t>
      </w:r>
    </w:p>
    <w:p>
      <w:r>
        <w:t>Meirara</w:t>
      </w:r>
    </w:p>
    <w:p>
      <w:r>
        <w:t>Letrozol 2,5mg</w:t>
      </w:r>
    </w:p>
    <w:p>
      <w:r>
        <w:t>Viên nén bao phim</w:t>
      </w:r>
    </w:p>
    <w:p>
      <w:r>
        <w:t>Hộp 4 vỉ x 7 viên</w:t>
      </w:r>
    </w:p>
    <w:p>
      <w:r>
        <w:t>NSX</w:t>
      </w:r>
    </w:p>
    <w:p>
      <w:r>
        <w:t>36</w:t>
      </w:r>
    </w:p>
    <w:p>
      <w:r>
        <w:t>893114662524 (VD-28918-18)</w:t>
      </w:r>
    </w:p>
    <w:p>
      <w:r>
        <w:t>1</w:t>
      </w:r>
    </w:p>
    <w:p>
      <w:r>
        <w:t>101</w:t>
      </w:r>
    </w:p>
    <w:p>
      <w:r>
        <w:t>Messi-10</w:t>
      </w:r>
    </w:p>
    <w:p>
      <w:r>
        <w:t>Alendronic acid (dưới dạng Alendronat natri) 10mg</w:t>
      </w:r>
    </w:p>
    <w:p>
      <w:r>
        <w:t>Viên nén bao phim</w:t>
      </w:r>
    </w:p>
    <w:p>
      <w:r>
        <w:t>Hộp 3 vỉ x 10 viên</w:t>
      </w:r>
    </w:p>
    <w:p>
      <w:r>
        <w:t>NSX</w:t>
      </w:r>
    </w:p>
    <w:p>
      <w:r>
        <w:t>36</w:t>
      </w:r>
    </w:p>
    <w:p>
      <w:r>
        <w:t>893110662624 (VD-27445-17)</w:t>
      </w:r>
    </w:p>
    <w:p>
      <w:r>
        <w:t>1</w:t>
      </w:r>
    </w:p>
    <w:p>
      <w:r>
        <w:t>102</w:t>
      </w:r>
    </w:p>
    <w:p>
      <w:r>
        <w:t>Neubatel-forte</w:t>
      </w:r>
    </w:p>
    <w:p>
      <w:r>
        <w:t>Gabapentin 600mg</w:t>
      </w:r>
    </w:p>
    <w:p>
      <w:r>
        <w:t>Viên nén bao phim</w:t>
      </w:r>
    </w:p>
    <w:p>
      <w:r>
        <w:t>Hộp 6 vỉ x 10 viên</w:t>
      </w:r>
    </w:p>
    <w:p>
      <w:r>
        <w:t>NSX</w:t>
      </w:r>
    </w:p>
    <w:p>
      <w:r>
        <w:t>36</w:t>
      </w:r>
    </w:p>
    <w:p>
      <w:r>
        <w:t>893110662724 (VD-25003-16)</w:t>
      </w:r>
    </w:p>
    <w:p>
      <w:r>
        <w:t>1</w:t>
      </w:r>
    </w:p>
    <w:p>
      <w:r>
        <w:t>103</w:t>
      </w:r>
    </w:p>
    <w:p>
      <w:r>
        <w:t>Orlitax</w:t>
      </w:r>
    </w:p>
    <w:p>
      <w:r>
        <w:t>Orlistat (dưới dạng pellet 50%) 120mg</w:t>
      </w:r>
    </w:p>
    <w:p>
      <w:r>
        <w:t>Viên nang cứng</w:t>
      </w:r>
    </w:p>
    <w:p>
      <w:r>
        <w:t>Hộp 6 vỉ x 10 viên</w:t>
      </w:r>
    </w:p>
    <w:p>
      <w:r>
        <w:t>NSX</w:t>
      </w:r>
    </w:p>
    <w:p>
      <w:r>
        <w:t>36</w:t>
      </w:r>
    </w:p>
    <w:p>
      <w:r>
        <w:t>893100662824 (VD-25454-16)</w:t>
      </w:r>
    </w:p>
    <w:p>
      <w:r>
        <w:t>1</w:t>
      </w:r>
    </w:p>
    <w:p>
      <w:r>
        <w:t>104</w:t>
      </w:r>
    </w:p>
    <w:p>
      <w:r>
        <w:t>Parokey</w:t>
      </w:r>
    </w:p>
    <w:p>
      <w:r>
        <w:t>Paroxetin (dưới dạng Paroxetin hydroclorid) 20mg</w:t>
      </w:r>
    </w:p>
    <w:p>
      <w:r>
        <w:t>Viên nén bao phim</w:t>
      </w:r>
    </w:p>
    <w:p>
      <w:r>
        <w:t>Hộp 6 vỉ x 10 viên, PVC - Nhôm; Hộp 3 vỉ x 10 viên, Nhôm- Nhôm</w:t>
      </w:r>
    </w:p>
    <w:p>
      <w:r>
        <w:t>NSX</w:t>
      </w:r>
    </w:p>
    <w:p>
      <w:r>
        <w:t>36</w:t>
      </w:r>
    </w:p>
    <w:p>
      <w:r>
        <w:t>893110662924 (VD-28478-17)</w:t>
      </w:r>
    </w:p>
    <w:p>
      <w:r>
        <w:t>1</w:t>
      </w:r>
    </w:p>
    <w:p>
      <w:r>
        <w:t>105</w:t>
      </w:r>
    </w:p>
    <w:p>
      <w:r>
        <w:t>Parokey-30</w:t>
      </w:r>
    </w:p>
    <w:p>
      <w:r>
        <w:t>Paroxetin hydroclorid tương đương Paroxetin 30mg</w:t>
      </w:r>
    </w:p>
    <w:p>
      <w:r>
        <w:t>Viên nén bao phim</w:t>
      </w:r>
    </w:p>
    <w:p>
      <w:r>
        <w:t>Hộp 6 vỉ x 10 viên</w:t>
      </w:r>
    </w:p>
    <w:p>
      <w:r>
        <w:t>NSX</w:t>
      </w:r>
    </w:p>
    <w:p>
      <w:r>
        <w:t>36</w:t>
      </w:r>
    </w:p>
    <w:p>
      <w:r>
        <w:t>893110663024 (VD-28479-17)</w:t>
      </w:r>
    </w:p>
    <w:p>
      <w:r>
        <w:t>1</w:t>
      </w:r>
    </w:p>
    <w:p>
      <w:r>
        <w:t>106</w:t>
      </w:r>
    </w:p>
    <w:p>
      <w:r>
        <w:t>Pasquale-50</w:t>
      </w:r>
    </w:p>
    <w:p>
      <w:r>
        <w:t>Cilostazol 50mg</w:t>
      </w:r>
    </w:p>
    <w:p>
      <w:r>
        <w:t>Viên nén</w:t>
      </w:r>
    </w:p>
    <w:p>
      <w:r>
        <w:t>Hộp 10 vỉ x 10 viên</w:t>
      </w:r>
    </w:p>
    <w:p>
      <w:r>
        <w:t>NSX</w:t>
      </w:r>
    </w:p>
    <w:p>
      <w:r>
        <w:t>36</w:t>
      </w:r>
    </w:p>
    <w:p>
      <w:r>
        <w:t>893110663124 (VD-28480-17)</w:t>
      </w:r>
    </w:p>
    <w:p>
      <w:r>
        <w:t>1</w:t>
      </w:r>
    </w:p>
    <w:p>
      <w:r>
        <w:t>107</w:t>
      </w:r>
    </w:p>
    <w:p>
      <w:r>
        <w:t>Peruzi 12,5</w:t>
      </w:r>
    </w:p>
    <w:p>
      <w:r>
        <w:t>Carvedilol 12,5mg</w:t>
      </w:r>
    </w:p>
    <w:p>
      <w:r>
        <w:t>Viên nén</w:t>
      </w:r>
    </w:p>
    <w:p>
      <w:r>
        <w:t>Hộp 3 vỉ x 10 viên, Nhôm - Nhôm; Hộp 10 vỉ x 10 viên, PVC - Nhôm</w:t>
      </w:r>
    </w:p>
    <w:p>
      <w:r>
        <w:t>NSX</w:t>
      </w:r>
    </w:p>
    <w:p>
      <w:r>
        <w:t>36</w:t>
      </w:r>
    </w:p>
    <w:p>
      <w:r>
        <w:t>893110663224 (VD-31090-18)</w:t>
      </w:r>
    </w:p>
    <w:p>
      <w:r>
        <w:t>1</w:t>
      </w:r>
    </w:p>
    <w:p>
      <w:r>
        <w:t>108</w:t>
      </w:r>
    </w:p>
    <w:p>
      <w:r>
        <w:t>Peruzi-6,25</w:t>
      </w:r>
    </w:p>
    <w:p>
      <w:r>
        <w:t>Carvedilol 6,25mg</w:t>
      </w:r>
    </w:p>
    <w:p>
      <w:r>
        <w:t>Viên nén tròn</w:t>
      </w:r>
    </w:p>
    <w:p>
      <w:r>
        <w:t>Hộp 3 vỉ x 10 viên, Nhôm-nhôm; Hộp 10 vỉ x 10 viên, PVC- Nhôm</w:t>
      </w:r>
    </w:p>
    <w:p>
      <w:r>
        <w:t>NSX</w:t>
      </w:r>
    </w:p>
    <w:p>
      <w:r>
        <w:t>36</w:t>
      </w:r>
    </w:p>
    <w:p>
      <w:r>
        <w:t>893110663324 (VD-18514-13)</w:t>
      </w:r>
    </w:p>
    <w:p>
      <w:r>
        <w:t>1</w:t>
      </w:r>
    </w:p>
    <w:p>
      <w:r>
        <w:t>109</w:t>
      </w:r>
    </w:p>
    <w:p>
      <w:r>
        <w:t>Ravenell-125</w:t>
      </w:r>
    </w:p>
    <w:p>
      <w:r>
        <w:t>Bosentan (dưới dạng Bosentan monohydrat) 125mg</w:t>
      </w:r>
    </w:p>
    <w:p>
      <w:r>
        <w:t>Viên nén bao phim</w:t>
      </w:r>
    </w:p>
    <w:p>
      <w:r>
        <w:t>Hộp 4 vỉ x 14 viên</w:t>
      </w:r>
    </w:p>
    <w:p>
      <w:r>
        <w:t>NSX</w:t>
      </w:r>
    </w:p>
    <w:p>
      <w:r>
        <w:t>36</w:t>
      </w:r>
    </w:p>
    <w:p>
      <w:r>
        <w:t>893110663424 (VD-31091-18)</w:t>
      </w:r>
    </w:p>
    <w:p>
      <w:r>
        <w:t>1</w:t>
      </w:r>
    </w:p>
    <w:p>
      <w:r>
        <w:t>110</w:t>
      </w:r>
    </w:p>
    <w:p>
      <w:r>
        <w:t>Ravenell-62,5</w:t>
      </w:r>
    </w:p>
    <w:p>
      <w:r>
        <w:t>Bosentan (dưới dạng Bosentan monohydrat) 62,5mg</w:t>
      </w:r>
    </w:p>
    <w:p>
      <w:r>
        <w:t>Viên nén bao phim</w:t>
      </w:r>
    </w:p>
    <w:p>
      <w:r>
        <w:t>Hộp 4 vỉ x 14 viên</w:t>
      </w:r>
    </w:p>
    <w:p>
      <w:r>
        <w:t>NSX</w:t>
      </w:r>
    </w:p>
    <w:p>
      <w:r>
        <w:t>36</w:t>
      </w:r>
    </w:p>
    <w:p>
      <w:r>
        <w:t>893110663524 (VD-31092-18)</w:t>
      </w:r>
    </w:p>
    <w:p>
      <w:r>
        <w:t>1</w:t>
      </w:r>
    </w:p>
    <w:p>
      <w:r>
        <w:t>111</w:t>
      </w:r>
    </w:p>
    <w:p>
      <w:r>
        <w:t>Rizax</w:t>
      </w:r>
    </w:p>
    <w:p>
      <w:r>
        <w:t>Donepezil HCl 5mg</w:t>
      </w:r>
    </w:p>
    <w:p>
      <w:r>
        <w:t>Viên nén</w:t>
      </w:r>
    </w:p>
    <w:p>
      <w:r>
        <w:t>Hộp 4 vỉ x 7 viên</w:t>
      </w:r>
    </w:p>
    <w:p>
      <w:r>
        <w:t>NSX</w:t>
      </w:r>
    </w:p>
    <w:p>
      <w:r>
        <w:t>36</w:t>
      </w:r>
    </w:p>
    <w:p>
      <w:r>
        <w:t>893110663624 (VD-30347-18)</w:t>
      </w:r>
    </w:p>
    <w:p>
      <w:r>
        <w:t>1</w:t>
      </w:r>
    </w:p>
    <w:p>
      <w:r>
        <w:t>112</w:t>
      </w:r>
    </w:p>
    <w:p>
      <w:r>
        <w:t>Ryzonal</w:t>
      </w:r>
    </w:p>
    <w:p>
      <w:r>
        <w:t>Eperison HCl 50mg</w:t>
      </w:r>
    </w:p>
    <w:p>
      <w:r>
        <w:t>Viên nén bao phim</w:t>
      </w:r>
    </w:p>
    <w:p>
      <w:r>
        <w:t>Hộp 6 vỉ x 10 viên, nhôm-nhôm; Hộp 10 vỉ x 10 viên, PVC/nhôm</w:t>
      </w:r>
    </w:p>
    <w:p>
      <w:r>
        <w:t>NSX</w:t>
      </w:r>
    </w:p>
    <w:p>
      <w:r>
        <w:t>36</w:t>
      </w:r>
    </w:p>
    <w:p>
      <w:r>
        <w:t>893110663724 (VD-27451-17)</w:t>
      </w:r>
    </w:p>
    <w:p>
      <w:r>
        <w:t>1</w:t>
      </w:r>
    </w:p>
    <w:p>
      <w:r>
        <w:t>113</w:t>
      </w:r>
    </w:p>
    <w:p>
      <w:r>
        <w:t>Schaaf</w:t>
      </w:r>
    </w:p>
    <w:p>
      <w:r>
        <w:t>Doxazosin (dưới dạng Doxazosin mesylat) 2mg</w:t>
      </w:r>
    </w:p>
    <w:p>
      <w:r>
        <w:t>Viên nén bao phim</w:t>
      </w:r>
    </w:p>
    <w:p>
      <w:r>
        <w:t>Hộp 10 vỉ x 10 viên</w:t>
      </w:r>
    </w:p>
    <w:p>
      <w:r>
        <w:t>NSX</w:t>
      </w:r>
    </w:p>
    <w:p>
      <w:r>
        <w:t>36</w:t>
      </w:r>
    </w:p>
    <w:p>
      <w:r>
        <w:t>893110663824 (VD-30348-18)</w:t>
      </w:r>
    </w:p>
    <w:p>
      <w:r>
        <w:t>1</w:t>
      </w:r>
    </w:p>
    <w:p>
      <w:r>
        <w:t>114</w:t>
      </w:r>
    </w:p>
    <w:p>
      <w:r>
        <w:t>Schuster</w:t>
      </w:r>
    </w:p>
    <w:p>
      <w:r>
        <w:t>Leflunomid 20mg</w:t>
      </w:r>
    </w:p>
    <w:p>
      <w:r>
        <w:t>Viên nén bao phim</w:t>
      </w:r>
    </w:p>
    <w:p>
      <w:r>
        <w:t>Hộp 6 vỉ x 10 viên</w:t>
      </w:r>
    </w:p>
    <w:p>
      <w:r>
        <w:t>NSX</w:t>
      </w:r>
    </w:p>
    <w:p>
      <w:r>
        <w:t>36</w:t>
      </w:r>
    </w:p>
    <w:p>
      <w:r>
        <w:t>893110663924 (VD-30349-18)</w:t>
      </w:r>
    </w:p>
    <w:p>
      <w:r>
        <w:t>1</w:t>
      </w:r>
    </w:p>
    <w:p>
      <w:r>
        <w:t>115</w:t>
      </w:r>
    </w:p>
    <w:p>
      <w:r>
        <w:t>Schuster-10</w:t>
      </w:r>
    </w:p>
    <w:p>
      <w:r>
        <w:t>Leflunomid 10mg</w:t>
      </w:r>
    </w:p>
    <w:p>
      <w:r>
        <w:t>Viên nén bao phim</w:t>
      </w:r>
    </w:p>
    <w:p>
      <w:r>
        <w:t>Hộp 6 vỉ x 10 viên</w:t>
      </w:r>
    </w:p>
    <w:p>
      <w:r>
        <w:t>NSX</w:t>
      </w:r>
    </w:p>
    <w:p>
      <w:r>
        <w:t>36</w:t>
      </w:r>
    </w:p>
    <w:p>
      <w:r>
        <w:t>893110664024 (VD-30350-18)</w:t>
      </w:r>
    </w:p>
    <w:p>
      <w:r>
        <w:t>1</w:t>
      </w:r>
    </w:p>
    <w:p>
      <w:r>
        <w:t>116</w:t>
      </w:r>
    </w:p>
    <w:p>
      <w:r>
        <w:t>Stogurad</w:t>
      </w:r>
    </w:p>
    <w:p>
      <w:r>
        <w:t>Sulpirid 50mg</w:t>
      </w:r>
    </w:p>
    <w:p>
      <w:r>
        <w:t>Viên nang cứng</w:t>
      </w:r>
    </w:p>
    <w:p>
      <w:r>
        <w:t>Hộp 10 vỉ x 10 viên</w:t>
      </w:r>
    </w:p>
    <w:p>
      <w:r>
        <w:t>NSX</w:t>
      </w:r>
    </w:p>
    <w:p>
      <w:r>
        <w:t>36</w:t>
      </w:r>
    </w:p>
    <w:p>
      <w:r>
        <w:t>893110664124 (VD-27452-17)</w:t>
      </w:r>
    </w:p>
    <w:p>
      <w:r>
        <w:t>1</w:t>
      </w:r>
    </w:p>
    <w:p>
      <w:r>
        <w:t>117</w:t>
      </w:r>
    </w:p>
    <w:p>
      <w:r>
        <w:t>Tegrucil-4</w:t>
      </w:r>
    </w:p>
    <w:p>
      <w:r>
        <w:t>Acenocoumarol 4mg</w:t>
      </w:r>
    </w:p>
    <w:p>
      <w:r>
        <w:t>Viên nén</w:t>
      </w:r>
    </w:p>
    <w:p>
      <w:r>
        <w:t>Hộp 6 vỉ x 10 viên</w:t>
      </w:r>
    </w:p>
    <w:p>
      <w:r>
        <w:t>NSX</w:t>
      </w:r>
    </w:p>
    <w:p>
      <w:r>
        <w:t>36</w:t>
      </w:r>
    </w:p>
    <w:p>
      <w:r>
        <w:t>893110664224 (VD-25455-16)</w:t>
      </w:r>
    </w:p>
    <w:p>
      <w:r>
        <w:t>1</w:t>
      </w:r>
    </w:p>
    <w:p>
      <w:r>
        <w:t>118</w:t>
      </w:r>
    </w:p>
    <w:p>
      <w:r>
        <w:t>Tepirace</w:t>
      </w:r>
    </w:p>
    <w:p>
      <w:r>
        <w:t>Clonidin hydroclorid 0,15mg</w:t>
      </w:r>
    </w:p>
    <w:p>
      <w:r>
        <w:t>Viên nén</w:t>
      </w:r>
    </w:p>
    <w:p>
      <w:r>
        <w:t>Hộp 3 vỉ x 10 viên, Hộp 10 vỉ x 10 viên</w:t>
      </w:r>
    </w:p>
    <w:p>
      <w:r>
        <w:t>NSX</w:t>
      </w:r>
    </w:p>
    <w:p>
      <w:r>
        <w:t>36</w:t>
      </w:r>
    </w:p>
    <w:p>
      <w:r>
        <w:t>893110664324 (VD-30352-18)</w:t>
      </w:r>
    </w:p>
    <w:p>
      <w:r>
        <w:t>1</w:t>
      </w:r>
    </w:p>
    <w:p>
      <w:r>
        <w:t>119</w:t>
      </w:r>
    </w:p>
    <w:p>
      <w:r>
        <w:t>Tivogg-1</w:t>
      </w:r>
    </w:p>
    <w:p>
      <w:r>
        <w:t>Warfarin natri 1mg</w:t>
      </w:r>
    </w:p>
    <w:p>
      <w:r>
        <w:t>Viên nén</w:t>
      </w:r>
    </w:p>
    <w:p>
      <w:r>
        <w:t>Hộp 10 vỉ x 10 viên</w:t>
      </w:r>
    </w:p>
    <w:p>
      <w:r>
        <w:t>NSX</w:t>
      </w:r>
    </w:p>
    <w:p>
      <w:r>
        <w:t>36</w:t>
      </w:r>
    </w:p>
    <w:p>
      <w:r>
        <w:t>893110664424 (VD-30353-18)</w:t>
      </w:r>
    </w:p>
    <w:p>
      <w:r>
        <w:t>1</w:t>
      </w:r>
    </w:p>
    <w:p>
      <w:r>
        <w:t>120</w:t>
      </w:r>
    </w:p>
    <w:p>
      <w:r>
        <w:t>Tivogg-2</w:t>
      </w:r>
    </w:p>
    <w:p>
      <w:r>
        <w:t>Warfarin natri 2mg</w:t>
      </w:r>
    </w:p>
    <w:p>
      <w:r>
        <w:t>Viên nén</w:t>
      </w:r>
    </w:p>
    <w:p>
      <w:r>
        <w:t>Hộp 6 vỉ x 10 viên</w:t>
      </w:r>
    </w:p>
    <w:p>
      <w:r>
        <w:t>NSX</w:t>
      </w:r>
    </w:p>
    <w:p>
      <w:r>
        <w:t>36</w:t>
      </w:r>
    </w:p>
    <w:p>
      <w:r>
        <w:t>893110664524 (VD-30354-18)</w:t>
      </w:r>
    </w:p>
    <w:p>
      <w:r>
        <w:t>1</w:t>
      </w:r>
    </w:p>
    <w:p>
      <w:r>
        <w:t>121</w:t>
      </w:r>
    </w:p>
    <w:p>
      <w:r>
        <w:t>Tivogg-5</w:t>
      </w:r>
    </w:p>
    <w:p>
      <w:r>
        <w:t>Warfarin natri 5mg</w:t>
      </w:r>
    </w:p>
    <w:p>
      <w:r>
        <w:t>Viên nén</w:t>
      </w:r>
    </w:p>
    <w:p>
      <w:r>
        <w:t>Hộp 6 vỉ x 10 viên</w:t>
      </w:r>
    </w:p>
    <w:p>
      <w:r>
        <w:t>NSX</w:t>
      </w:r>
    </w:p>
    <w:p>
      <w:r>
        <w:t>36</w:t>
      </w:r>
    </w:p>
    <w:p>
      <w:r>
        <w:t>893110664624 (VD-30355-18)</w:t>
      </w:r>
    </w:p>
    <w:p>
      <w:r>
        <w:t>1</w:t>
      </w:r>
    </w:p>
    <w:p>
      <w:r>
        <w:t>122</w:t>
      </w:r>
    </w:p>
    <w:p>
      <w:r>
        <w:t>Tropeal</w:t>
      </w:r>
    </w:p>
    <w:p>
      <w:r>
        <w:t>Mupirocin 2 % (w/w)</w:t>
      </w:r>
    </w:p>
    <w:p>
      <w:r>
        <w:t>Thuốc mỡ bôi ngoài da</w:t>
      </w:r>
    </w:p>
    <w:p>
      <w:r>
        <w:t>Hộp 1 tuýp 5g; Hộp 1 tuýp 10g; Hộp 1 tuýp 15g</w:t>
      </w:r>
    </w:p>
    <w:p>
      <w:r>
        <w:t>NSX</w:t>
      </w:r>
    </w:p>
    <w:p>
      <w:r>
        <w:t>36</w:t>
      </w:r>
    </w:p>
    <w:p>
      <w:r>
        <w:t>893100664724 (VD-28485-17)</w:t>
      </w:r>
    </w:p>
    <w:p>
      <w:r>
        <w:t>1</w:t>
      </w:r>
    </w:p>
    <w:p>
      <w:r>
        <w:t>123</w:t>
      </w:r>
    </w:p>
    <w:p>
      <w:r>
        <w:t>Wright-F</w:t>
      </w:r>
    </w:p>
    <w:p>
      <w:r>
        <w:t>Imidapril hydroclorid 10mg</w:t>
      </w:r>
    </w:p>
    <w:p>
      <w:r>
        <w:t>Viên nén</w:t>
      </w:r>
    </w:p>
    <w:p>
      <w:r>
        <w:t>Hộp 3 vỉ x 10 viên</w:t>
      </w:r>
    </w:p>
    <w:p>
      <w:r>
        <w:t>NSX</w:t>
      </w:r>
    </w:p>
    <w:p>
      <w:r>
        <w:t>36</w:t>
      </w:r>
    </w:p>
    <w:p>
      <w:r>
        <w:t>893110664824 (VD-28488-17)</w:t>
      </w:r>
    </w:p>
    <w:p>
      <w:r>
        <w:t>1</w:t>
      </w:r>
    </w:p>
    <w:p>
      <w:r>
        <w:t>124</w:t>
      </w:r>
    </w:p>
    <w:p>
      <w:r>
        <w:t>Zabavnik</w:t>
      </w:r>
    </w:p>
    <w:p>
      <w:r>
        <w:t>Baclofen 10mg</w:t>
      </w:r>
    </w:p>
    <w:p>
      <w:r>
        <w:t>Viên nén bao phim</w:t>
      </w:r>
    </w:p>
    <w:p>
      <w:r>
        <w:t>Hộp 10 vỉ x 10 viên</w:t>
      </w:r>
    </w:p>
    <w:p>
      <w:r>
        <w:t>NSX</w:t>
      </w:r>
    </w:p>
    <w:p>
      <w:r>
        <w:t>36</w:t>
      </w:r>
    </w:p>
    <w:p>
      <w:r>
        <w:t>893110664924 (VD-29727-18)</w:t>
      </w:r>
    </w:p>
    <w:p>
      <w:r>
        <w:t>1</w:t>
      </w:r>
    </w:p>
    <w:p>
      <w:r>
        <w:t>125</w:t>
      </w:r>
    </w:p>
    <w:p>
      <w:r>
        <w:t>Zoacnel-10</w:t>
      </w:r>
    </w:p>
    <w:p>
      <w:r>
        <w:t>Isotretinoin 10mg</w:t>
      </w:r>
    </w:p>
    <w:p>
      <w:r>
        <w:t>Viên nang mềm</w:t>
      </w:r>
    </w:p>
    <w:p>
      <w:r>
        <w:t>Hộp 3 vỉ x 10 viên, Hộp 6 vỉ x 10 viên</w:t>
      </w:r>
    </w:p>
    <w:p>
      <w:r>
        <w:t>NSX</w:t>
      </w:r>
    </w:p>
    <w:p>
      <w:r>
        <w:t>36</w:t>
      </w:r>
    </w:p>
    <w:p>
      <w:r>
        <w:t>893110665024 (VD-19675-13)</w:t>
      </w:r>
    </w:p>
    <w:p>
      <w:r>
        <w:t>1</w:t>
      </w:r>
    </w:p>
    <w:p>
      <w:r>
        <w:t>126</w:t>
      </w:r>
    </w:p>
    <w:p>
      <w:r>
        <w:t>Zoacnel-5</w:t>
      </w:r>
    </w:p>
    <w:p>
      <w:r>
        <w:t>Isotretinoin 5mg</w:t>
      </w:r>
    </w:p>
    <w:p>
      <w:r>
        <w:t>Viên nang mềm</w:t>
      </w:r>
    </w:p>
    <w:p>
      <w:r>
        <w:t>Hộp 6 vỉ x 10 viên, Hộp 3 vỉ x 10 viên</w:t>
      </w:r>
    </w:p>
    <w:p>
      <w:r>
        <w:t>NSX</w:t>
      </w:r>
    </w:p>
    <w:p>
      <w:r>
        <w:t>36</w:t>
      </w:r>
    </w:p>
    <w:p>
      <w:r>
        <w:t>893110665124 (VD-27460-17)</w:t>
      </w:r>
    </w:p>
    <w:p>
      <w:r>
        <w:t>1</w:t>
      </w:r>
    </w:p>
    <w:p>
      <w:r>
        <w:t>127</w:t>
      </w:r>
    </w:p>
    <w:p>
      <w:r>
        <w:t>Zokora-20</w:t>
      </w:r>
    </w:p>
    <w:p>
      <w:r>
        <w:t>Olmesartan medoxomil 20mg</w:t>
      </w:r>
    </w:p>
    <w:p>
      <w:r>
        <w:t>Viên nén bao phim</w:t>
      </w:r>
    </w:p>
    <w:p>
      <w:r>
        <w:t>Hộp 3 vỉ x 10 viên</w:t>
      </w:r>
    </w:p>
    <w:p>
      <w:r>
        <w:t>NSX</w:t>
      </w:r>
    </w:p>
    <w:p>
      <w:r>
        <w:t>36</w:t>
      </w:r>
    </w:p>
    <w:p>
      <w:r>
        <w:t>893110665224 (VD-31094-18)</w:t>
      </w:r>
    </w:p>
    <w:p>
      <w:r>
        <w:t>1</w:t>
      </w:r>
    </w:p>
    <w:p>
      <w:r>
        <w:t>128</w:t>
      </w:r>
    </w:p>
    <w:p>
      <w:r>
        <w:t>Zokora-HCTZ 20/12,5</w:t>
      </w:r>
    </w:p>
    <w:p>
      <w:r>
        <w:t>Hydroclorothiazid 12,5mg; Olmesartan medoxomil 20mg</w:t>
      </w:r>
    </w:p>
    <w:p>
      <w:r>
        <w:t>Viên nén bao phim</w:t>
      </w:r>
    </w:p>
    <w:p>
      <w:r>
        <w:t>Hộp 3 vỉ x 10 viên</w:t>
      </w:r>
    </w:p>
    <w:p>
      <w:r>
        <w:t>NSX</w:t>
      </w:r>
    </w:p>
    <w:p>
      <w:r>
        <w:t>36</w:t>
      </w:r>
    </w:p>
    <w:p>
      <w:r>
        <w:t>893110665324 (VD-30356-18)</w:t>
      </w:r>
    </w:p>
    <w:p>
      <w:r>
        <w:t>1</w:t>
      </w:r>
    </w:p>
    <w:p>
      <w:r>
        <w:t>21. Cơ sở đăng ký: Công ty cổ phần dược phẩm Hà Nội  (Địa chỉ: 170 Đường La Thành, phường Ô Chợ Dừa, quận Đống Đa, thành phố Hà Nội, Việt Nam)</w:t>
      </w:r>
    </w:p>
    <w:p>
      <w:r>
        <w:t>21.1. Cơ sở sản xuất: Công ty cổ phần dược phẩm Hà Nội  (Địa chỉ: Lô số 15, Khu công nghiệp Quang Minh, xã Quang Minh, huyện Mê Linh, thành phố Hà Nội, Việt Nam)</w:t>
      </w:r>
    </w:p>
    <w:p>
      <w:r>
        <w:t>129</w:t>
      </w:r>
    </w:p>
    <w:p>
      <w:r>
        <w:t>Bratorex</w:t>
      </w:r>
    </w:p>
    <w:p>
      <w:r>
        <w:t>Mỗi 5ml chứa: Tobramycin (dưới dạng Tobramycin sulfat) 15mg</w:t>
      </w:r>
    </w:p>
    <w:p>
      <w:r>
        <w:t>Dung dịch thuốc nhỏ mắt</w:t>
      </w:r>
    </w:p>
    <w:p>
      <w:r>
        <w:t>Hộp 01 lọ x 5ml</w:t>
      </w:r>
    </w:p>
    <w:p>
      <w:r>
        <w:t>NSX</w:t>
      </w:r>
    </w:p>
    <w:p>
      <w:r>
        <w:t>24</w:t>
      </w:r>
    </w:p>
    <w:p>
      <w:r>
        <w:t>893110665424 (VD-29741-18)</w:t>
      </w:r>
    </w:p>
    <w:p>
      <w:r>
        <w:t>1</w:t>
      </w:r>
    </w:p>
    <w:p>
      <w:r>
        <w:t>22. Cơ sở đăng ký: Công ty cổ phần dược phẩm Hà Tây  (Địa chỉ: Số 10A phố Quang Trung, phường Quang Trung, quận Hà Đông, thành phố Hà Nội, Việt Nam)</w:t>
      </w:r>
    </w:p>
    <w:p>
      <w:r>
        <w:t>22.1. Cơ sở sản xuất: Công ty cổ phần dược phẩm Hà Tây  (Địa chỉ: Tổ dân phố số 4, phường La Khê, quận Hà Đông, thành phố Hà Nội, Việt Nam)</w:t>
      </w:r>
    </w:p>
    <w:p>
      <w:r>
        <w:t>130</w:t>
      </w:r>
    </w:p>
    <w:p>
      <w:r>
        <w:t>Acytomaxi</w:t>
      </w:r>
    </w:p>
    <w:p>
      <w:r>
        <w:t>Tuýp 5g chứa: Aciclovir 250mg</w:t>
      </w:r>
    </w:p>
    <w:p>
      <w:r>
        <w:t>Kem bôi da</w:t>
      </w:r>
    </w:p>
    <w:p>
      <w:r>
        <w:t>Hộp 1 tuýp x 5g kem</w:t>
      </w:r>
    </w:p>
    <w:p>
      <w:r>
        <w:t>NSX</w:t>
      </w:r>
    </w:p>
    <w:p>
      <w:r>
        <w:t>24</w:t>
      </w:r>
    </w:p>
    <w:p>
      <w:r>
        <w:t>893110665524 (VD-22866-15)</w:t>
      </w:r>
    </w:p>
    <w:p>
      <w:r>
        <w:t>1</w:t>
      </w:r>
    </w:p>
    <w:p>
      <w:r>
        <w:t>131</w:t>
      </w:r>
    </w:p>
    <w:p>
      <w:r>
        <w:t>Sumatriptan</w:t>
      </w:r>
    </w:p>
    <w:p>
      <w:r>
        <w:t>Sumatriptan (dưới dạng Sumatriptan succinat) 50mg</w:t>
      </w:r>
    </w:p>
    <w:p>
      <w:r>
        <w:t>Viên nén</w:t>
      </w:r>
    </w:p>
    <w:p>
      <w:r>
        <w:t>Hộp 6 vỉ x 10 viên</w:t>
      </w:r>
    </w:p>
    <w:p>
      <w:r>
        <w:t>USP hiện hành</w:t>
      </w:r>
    </w:p>
    <w:p>
      <w:r>
        <w:t>24</w:t>
      </w:r>
    </w:p>
    <w:p>
      <w:r>
        <w:t>893110665624 (VD-23556-15)</w:t>
      </w:r>
    </w:p>
    <w:p>
      <w:r>
        <w:t>1</w:t>
      </w:r>
    </w:p>
    <w:p>
      <w:r>
        <w:t>132</w:t>
      </w:r>
    </w:p>
    <w:p>
      <w:r>
        <w:t>Vitamin D-TP</w:t>
      </w:r>
    </w:p>
    <w:p>
      <w:r>
        <w:t>Vitamin D3 (Colecalciferol) 800IU</w:t>
      </w:r>
    </w:p>
    <w:p>
      <w:r>
        <w:t>Viên nang mềm</w:t>
      </w:r>
    </w:p>
    <w:p>
      <w:r>
        <w:t>Hộp 10 vỉ x 10 viên</w:t>
      </w:r>
    </w:p>
    <w:p>
      <w:r>
        <w:t>NSX</w:t>
      </w:r>
    </w:p>
    <w:p>
      <w:r>
        <w:t>36</w:t>
      </w:r>
    </w:p>
    <w:p>
      <w:r>
        <w:t>893110665724 (VD-31112-18)</w:t>
      </w:r>
    </w:p>
    <w:p>
      <w:r>
        <w:t>1</w:t>
      </w:r>
    </w:p>
    <w:p>
      <w:r>
        <w:t>23. Cơ sở đăng ký: Công ty cổ phần dược phẩm Hải Phòng  (Địa chỉ: Số 71 Điện Biên Phủ, Phường Minh Khai, quận Hồng Bàng, thành phố Hải Phòng, Việt Nam)</w:t>
      </w:r>
    </w:p>
    <w:p>
      <w:r>
        <w:t>23.1. Cơ sở sản xuất: Công ty Cổ phần Dược phẩm Hải Phòng - HAIPHARCO  (Địa chỉ: Số 1 phố Tây Sơn, phường Trần Thành Ngọ, quận Kiến An, thành phố Hải Phòng, Việt Nam)</w:t>
      </w:r>
    </w:p>
    <w:p>
      <w:r>
        <w:t>133</w:t>
      </w:r>
    </w:p>
    <w:p>
      <w:r>
        <w:t>Natri clorid 0,9%</w:t>
      </w:r>
    </w:p>
    <w:p>
      <w:r>
        <w:t>Natri clorid 87,2mg/10ml</w:t>
      </w:r>
    </w:p>
    <w:p>
      <w:r>
        <w:t>Dung dịch thuốc nhỏ mắt</w:t>
      </w:r>
    </w:p>
    <w:p>
      <w:r>
        <w:t>Hộp 1 lọ x 10ml; Hộp 1 lọ x 8ml</w:t>
      </w:r>
    </w:p>
    <w:p>
      <w:r>
        <w:t>NSX</w:t>
      </w:r>
    </w:p>
    <w:p>
      <w:r>
        <w:t>24</w:t>
      </w:r>
    </w:p>
    <w:p>
      <w:r>
        <w:t>893100665824 (VD-20201-13)</w:t>
      </w:r>
    </w:p>
    <w:p>
      <w:r>
        <w:t>1</w:t>
      </w:r>
    </w:p>
    <w:p>
      <w:r>
        <w:t>134</w:t>
      </w:r>
    </w:p>
    <w:p>
      <w:r>
        <w:t>Ofloxacin 0,3%</w:t>
      </w:r>
    </w:p>
    <w:p>
      <w:r>
        <w:t>Ofloxacin 15mg/5ml</w:t>
      </w:r>
    </w:p>
    <w:p>
      <w:r>
        <w:t>Thuốc nhỏ mắt</w:t>
      </w:r>
    </w:p>
    <w:p>
      <w:r>
        <w:t>Hộp 1 lọ x 5ml</w:t>
      </w:r>
    </w:p>
    <w:p>
      <w:r>
        <w:t>DĐVN V</w:t>
      </w:r>
    </w:p>
    <w:p>
      <w:r>
        <w:t>24</w:t>
      </w:r>
    </w:p>
    <w:p>
      <w:r>
        <w:t>893115665924 (VD-24779-16)</w:t>
      </w:r>
    </w:p>
    <w:p>
      <w:r>
        <w:t>1</w:t>
      </w:r>
    </w:p>
    <w:p>
      <w:r>
        <w:t>24. Cơ sở đăng ký: Công ty Cổ phần Dược phẩm Imexpharm  (Địa chỉ: Số 4, Đường 30/4, Phường 1, thành phố Cao Lãnh, tỉnh Đồng Tháp, Việt Nam)</w:t>
      </w:r>
    </w:p>
    <w:p>
      <w:r>
        <w:t>24.1. Cơ sở sản xuất: Công ty Cổ phần Dược phẩm Imexpharm  (Địa chỉ: Số 4, Đường 30/4, Phường 1, thành phố Cao Lãnh, tỉnh Đồng Tháp, Việt Nam)</w:t>
      </w:r>
    </w:p>
    <w:p>
      <w:r>
        <w:t>135</w:t>
      </w:r>
    </w:p>
    <w:p>
      <w:r>
        <w:t>Sparenil</w:t>
      </w:r>
    </w:p>
    <w:p>
      <w:r>
        <w:t>Alverin (dưới dạng Alverin citrat 67,3mg) 40mg</w:t>
      </w:r>
    </w:p>
    <w:p>
      <w:r>
        <w:t>Viên nén</w:t>
      </w:r>
    </w:p>
    <w:p>
      <w:r>
        <w:t>Hộp 3 vỉ x 10 viên</w:t>
      </w:r>
    </w:p>
    <w:p>
      <w:r>
        <w:t>NSX</w:t>
      </w:r>
    </w:p>
    <w:p>
      <w:r>
        <w:t>24</w:t>
      </w:r>
    </w:p>
    <w:p>
      <w:r>
        <w:t>893110666024 (VD-25192-16)</w:t>
      </w:r>
    </w:p>
    <w:p>
      <w:r>
        <w:t>1</w:t>
      </w:r>
    </w:p>
    <w:p>
      <w:r>
        <w:t>24.2.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136</w:t>
      </w:r>
    </w:p>
    <w:p>
      <w:r>
        <w:t>Opxil 500</w:t>
      </w:r>
    </w:p>
    <w:p>
      <w:r>
        <w:t>Cephalexin (dưới dạng Cephalexin monohydrat) 500mg</w:t>
      </w:r>
    </w:p>
    <w:p>
      <w:r>
        <w:t>Viên nang cứng</w:t>
      </w:r>
    </w:p>
    <w:p>
      <w:r>
        <w:t>Chai 200 viên, Hộp 10 vỉ x 10 viên</w:t>
      </w:r>
    </w:p>
    <w:p>
      <w:r>
        <w:t>USP hiện hành</w:t>
      </w:r>
    </w:p>
    <w:p>
      <w:r>
        <w:t>36</w:t>
      </w:r>
    </w:p>
    <w:p>
      <w:r>
        <w:t>893110666124 (VD-22890-15)</w:t>
      </w:r>
    </w:p>
    <w:p>
      <w:r>
        <w:t>1</w:t>
      </w:r>
    </w:p>
    <w:p>
      <w:r>
        <w:t>24.3.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137</w:t>
      </w:r>
    </w:p>
    <w:p>
      <w:r>
        <w:t>Imefed DT 500 mg/ 125 mg</w:t>
      </w:r>
    </w:p>
    <w:p>
      <w:r>
        <w:t>Acid clavulanic (dưới dạng Clavulanat kali kết hợp với Avicel 1:1) 125mg; Amoxicilin (dưới dạng Amoxicilin trihydrat compacted) 500mg</w:t>
      </w:r>
    </w:p>
    <w:p>
      <w:r>
        <w:t>Viên nén phân tán</w:t>
      </w:r>
    </w:p>
    <w:p>
      <w:r>
        <w:t>Hộp 1 túi x 7 vỉ x 2 viên, Hộp 1 túi x 2 vỉ x 7 viên</w:t>
      </w:r>
    </w:p>
    <w:p>
      <w:r>
        <w:t>BP hiện hành</w:t>
      </w:r>
    </w:p>
    <w:p>
      <w:r>
        <w:t>24</w:t>
      </w:r>
    </w:p>
    <w:p>
      <w:r>
        <w:t>893110666224 (VD-31716-19)</w:t>
      </w:r>
    </w:p>
    <w:p>
      <w:r>
        <w:t>1</w:t>
      </w:r>
    </w:p>
    <w:p>
      <w:r>
        <w:t>25. Cơ sở đăng ký: Công ty cổ phần dược phẩm Khánh Hòa  (Địa chỉ: Số 74 Đường Thống Nhất, Phường Vạn Thắng, Thành phố Nha Trang, Tỉnh Khánh Hòa, Việt Nam)</w:t>
      </w:r>
    </w:p>
    <w:p>
      <w:r>
        <w:t>25.1. Cơ sở sản xuất: Công ty cổ phần dược phẩm Khánh Hòa  (Địa chỉ: Đường 2/4, Phường Vĩnh Hòa, Thành phố Nha Trang, Tỉnh Khánh Hòa, Việt Nam)</w:t>
      </w:r>
    </w:p>
    <w:p>
      <w:r>
        <w:t>138</w:t>
      </w:r>
    </w:p>
    <w:p>
      <w:r>
        <w:t>Losartan</w:t>
      </w:r>
    </w:p>
    <w:p>
      <w:r>
        <w:t>Losartan kali 50mg</w:t>
      </w:r>
    </w:p>
    <w:p>
      <w:r>
        <w:t>Viên nén bao phim</w:t>
      </w:r>
    </w:p>
    <w:p>
      <w:r>
        <w:t>Hộp 3 vỉ x 10 viên, Hộp 10 vỉ x 10 viên</w:t>
      </w:r>
    </w:p>
    <w:p>
      <w:r>
        <w:t>USP hiện hành</w:t>
      </w:r>
    </w:p>
    <w:p>
      <w:r>
        <w:t>36</w:t>
      </w:r>
    </w:p>
    <w:p>
      <w:r>
        <w:t>893110666324 (VD-22912-15)</w:t>
      </w:r>
    </w:p>
    <w:p>
      <w:r>
        <w:t>1</w:t>
      </w:r>
    </w:p>
    <w:p>
      <w:r>
        <w:t>26. Cơ sở đăng ký: Công ty cổ phần dược phẩm Me Di Sun  (Địa chỉ: Số 521, khu phố An Lợi, phường Hòa Lợi, thị xã Bến Cát, tỉnh Bình Dương, Việt Nam)</w:t>
      </w:r>
    </w:p>
    <w:p>
      <w:r>
        <w:t>26.1. Cơ sở sản xuất: Công ty cổ phần dược phẩm Me Di Sun  (Địa chỉ: Số 521, khu phố An Lợi, phường Hòa Lợi, thị xã Bến Cát, tỉnh Bình Dương, Việt Nam)</w:t>
      </w:r>
    </w:p>
    <w:p>
      <w:r>
        <w:t>139</w:t>
      </w:r>
    </w:p>
    <w:p>
      <w:r>
        <w:t>Bepromatol 2.5</w:t>
      </w:r>
    </w:p>
    <w:p>
      <w:r>
        <w:t>Bisoprolol fumarat 2,5mg</w:t>
      </w:r>
    </w:p>
    <w:p>
      <w:r>
        <w:t>Viên nén bao phim</w:t>
      </w:r>
    </w:p>
    <w:p>
      <w:r>
        <w:t>Hộp 03 vỉ x 10 viên, chai 50 viên, chai 100 viên, chai 200 viên</w:t>
      </w:r>
    </w:p>
    <w:p>
      <w:r>
        <w:t>NSX</w:t>
      </w:r>
    </w:p>
    <w:p>
      <w:r>
        <w:t>36</w:t>
      </w:r>
    </w:p>
    <w:p>
      <w:r>
        <w:t>893110666424 (VD-25710-16)</w:t>
      </w:r>
    </w:p>
    <w:p>
      <w:r>
        <w:t>1</w:t>
      </w:r>
    </w:p>
    <w:p>
      <w:r>
        <w:t>140</w:t>
      </w:r>
    </w:p>
    <w:p>
      <w:r>
        <w:t>Imoglid</w:t>
      </w:r>
    </w:p>
    <w:p>
      <w:r>
        <w:t>Repaglinid 1mg</w:t>
      </w:r>
    </w:p>
    <w:p>
      <w:r>
        <w:t>Viên nén</w:t>
      </w:r>
    </w:p>
    <w:p>
      <w:r>
        <w:t>Hộp 3 vỉ x 10 viên</w:t>
      </w:r>
    </w:p>
    <w:p>
      <w:r>
        <w:t>NSX</w:t>
      </w:r>
    </w:p>
    <w:p>
      <w:r>
        <w:t>36</w:t>
      </w:r>
    </w:p>
    <w:p>
      <w:r>
        <w:t>893110666524 (VD-26880-17)</w:t>
      </w:r>
    </w:p>
    <w:p>
      <w:r>
        <w:t>1</w:t>
      </w:r>
    </w:p>
    <w:p>
      <w:r>
        <w:t>141</w:t>
      </w:r>
    </w:p>
    <w:p>
      <w:r>
        <w:t>Thrombusal</w:t>
      </w:r>
    </w:p>
    <w:p>
      <w:r>
        <w:t>Triflusal 300mg</w:t>
      </w:r>
    </w:p>
    <w:p>
      <w:r>
        <w:t>Viên nang cứng</w:t>
      </w:r>
    </w:p>
    <w:p>
      <w:r>
        <w:t>Hộp 6 vỉ x 10 viên</w:t>
      </w:r>
    </w:p>
    <w:p>
      <w:r>
        <w:t>NSX</w:t>
      </w:r>
    </w:p>
    <w:p>
      <w:r>
        <w:t>36</w:t>
      </w:r>
    </w:p>
    <w:p>
      <w:r>
        <w:t>893110666624 (VD-22931-15)</w:t>
      </w:r>
    </w:p>
    <w:p>
      <w:r>
        <w:t>1</w:t>
      </w:r>
    </w:p>
    <w:p>
      <w:r>
        <w:t>27. Cơ sở đăng ký: Công ty cổ phần dược phẩm Medbolide  (Địa chỉ: Phòng 09, lầu 10, tòa nhà The Everrich 1, số 968 đường Ba Tháng Hai, phường 15, quận 11, Tp. Hồ Chí Minh, Việt Nam)</w:t>
      </w:r>
    </w:p>
    <w:p>
      <w:r>
        <w:t>27.1. Cơ sở sản xuất: Công ty cổ phần dược phẩm Me Di Sun  (Địa chỉ: Số 521, khu phố An Lợi, phường Hòa Lợi, thị xã Bến Cát, tỉnh Bình Dương, Việt Nam)</w:t>
      </w:r>
    </w:p>
    <w:p>
      <w:r>
        <w:t>142</w:t>
      </w:r>
    </w:p>
    <w:p>
      <w:r>
        <w:t>Vocfor</w:t>
      </w:r>
    </w:p>
    <w:p>
      <w:r>
        <w:t>Lornoxicam 8mg</w:t>
      </w:r>
    </w:p>
    <w:p>
      <w:r>
        <w:t>Viên nén bao phim</w:t>
      </w:r>
    </w:p>
    <w:p>
      <w:r>
        <w:t>Hộp 3 vỉ x 10 viên</w:t>
      </w:r>
    </w:p>
    <w:p>
      <w:r>
        <w:t>NSX</w:t>
      </w:r>
    </w:p>
    <w:p>
      <w:r>
        <w:t>36</w:t>
      </w:r>
    </w:p>
    <w:p>
      <w:r>
        <w:t>893110666724 (VD-29002-18)</w:t>
      </w:r>
    </w:p>
    <w:p>
      <w:r>
        <w:t>1</w:t>
      </w:r>
    </w:p>
    <w:p>
      <w:r>
        <w:t>28. Cơ sở đăng ký: Công ty cổ phần dược phẩm Minh Dân  (Địa chỉ: Lô E2, đường N4, KCN Hòa Xá, phường Lộc Hòa, thành phố Nam Định, tỉnh Nam Định, Việt Nam)</w:t>
      </w:r>
    </w:p>
    <w:p>
      <w:r>
        <w:t>28.1. Cơ sở sản xuất: Công ty cổ phần dược phẩm Minh Dân  (Địa chỉ: Lô N8 - Đường N5 - Khu công nghiệp Hòa Xá - Phường Mỹ Xá - Thành phố Nam Định - Tỉnh Nam Định - Việt Nam)</w:t>
      </w:r>
    </w:p>
    <w:p>
      <w:r>
        <w:t>143</w:t>
      </w:r>
    </w:p>
    <w:p>
      <w:r>
        <w:t>Acid tranexamic 500mg</w:t>
      </w:r>
    </w:p>
    <w:p>
      <w:r>
        <w:t>Acid tranexamic 500mg</w:t>
      </w:r>
    </w:p>
    <w:p>
      <w:r>
        <w:t>Viên nang cứng</w:t>
      </w:r>
    </w:p>
    <w:p>
      <w:r>
        <w:t>Hộp 10 vỉ x 10 viên</w:t>
      </w:r>
    </w:p>
    <w:p>
      <w:r>
        <w:t>NSX</w:t>
      </w:r>
    </w:p>
    <w:p>
      <w:r>
        <w:t>36</w:t>
      </w:r>
    </w:p>
    <w:p>
      <w:r>
        <w:t>893110666824 (VD-26894-17)</w:t>
      </w:r>
    </w:p>
    <w:p>
      <w:r>
        <w:t>1</w:t>
      </w:r>
    </w:p>
    <w:p>
      <w:r>
        <w:t>144</w:t>
      </w:r>
    </w:p>
    <w:p>
      <w:r>
        <w:t>Calci folinat 50mg/5ml</w:t>
      </w:r>
    </w:p>
    <w:p>
      <w:r>
        <w:t>Acid folinic (dưới dạng Calci folinat) 50mg/5ml</w:t>
      </w:r>
    </w:p>
    <w:p>
      <w:r>
        <w:t>Dung dịch tiêm</w:t>
      </w:r>
    </w:p>
    <w:p>
      <w:r>
        <w:t>Hộp 5 ống x 5ml</w:t>
      </w:r>
    </w:p>
    <w:p>
      <w:r>
        <w:t>NSX</w:t>
      </w:r>
    </w:p>
    <w:p>
      <w:r>
        <w:t>24</w:t>
      </w:r>
    </w:p>
    <w:p>
      <w:r>
        <w:t>893110666924 (VD-24226-16)</w:t>
      </w:r>
    </w:p>
    <w:p>
      <w:r>
        <w:t>1</w:t>
      </w:r>
    </w:p>
    <w:p>
      <w:r>
        <w:t>145</w:t>
      </w:r>
    </w:p>
    <w:p>
      <w:r>
        <w:t>Candesartan cilexetil 32 mg</w:t>
      </w:r>
    </w:p>
    <w:p>
      <w:r>
        <w:t>Candesartan cilexetil 32mg</w:t>
      </w:r>
    </w:p>
    <w:p>
      <w:r>
        <w:t>Viên nén</w:t>
      </w:r>
    </w:p>
    <w:p>
      <w:r>
        <w:t>Hộp 10 vỉ x 10 viên</w:t>
      </w:r>
    </w:p>
    <w:p>
      <w:r>
        <w:t>NSX</w:t>
      </w:r>
    </w:p>
    <w:p>
      <w:r>
        <w:t>36</w:t>
      </w:r>
    </w:p>
    <w:p>
      <w:r>
        <w:t>893110667024 (VD-26185-17)</w:t>
      </w:r>
    </w:p>
    <w:p>
      <w:r>
        <w:t>1</w:t>
      </w:r>
    </w:p>
    <w:p>
      <w:r>
        <w:t>146</w:t>
      </w:r>
    </w:p>
    <w:p>
      <w:r>
        <w:t>Cefazolin 1g</w:t>
      </w:r>
    </w:p>
    <w:p>
      <w:r>
        <w:t>Cefazolin (dưới dạng cefazolin natri) 1g</w:t>
      </w:r>
    </w:p>
    <w:p>
      <w:r>
        <w:t>Bột pha tiêm</w:t>
      </w:r>
    </w:p>
    <w:p>
      <w:r>
        <w:t>Hộp 10 lọ x 15ml</w:t>
      </w:r>
    </w:p>
    <w:p>
      <w:r>
        <w:t>NSX</w:t>
      </w:r>
    </w:p>
    <w:p>
      <w:r>
        <w:t>36</w:t>
      </w:r>
    </w:p>
    <w:p>
      <w:r>
        <w:t>893110667124 (VD-24227-16)</w:t>
      </w:r>
    </w:p>
    <w:p>
      <w:r>
        <w:t>1</w:t>
      </w:r>
    </w:p>
    <w:p>
      <w:r>
        <w:t>147</w:t>
      </w:r>
    </w:p>
    <w:p>
      <w:r>
        <w:t>Cefotiam 1g</w:t>
      </w:r>
    </w:p>
    <w:p>
      <w:r>
        <w:t>Cefotiam (dưới dạng hỗn hợp cefotiam hydroclorid và natri carbonat tỉ lệ 83:17) 1g</w:t>
      </w:r>
    </w:p>
    <w:p>
      <w:r>
        <w:t>Thuốc bột pha tiêm</w:t>
      </w:r>
    </w:p>
    <w:p>
      <w:r>
        <w:t>Hộp 01 lọ, lọ thủy tinh loại dung tích 20ml</w:t>
      </w:r>
    </w:p>
    <w:p>
      <w:r>
        <w:t>NSX</w:t>
      </w:r>
    </w:p>
    <w:p>
      <w:r>
        <w:t>36</w:t>
      </w:r>
    </w:p>
    <w:p>
      <w:r>
        <w:t>893110667224 (VD-26187-17)</w:t>
      </w:r>
    </w:p>
    <w:p>
      <w:r>
        <w:t>1</w:t>
      </w:r>
    </w:p>
    <w:p>
      <w:r>
        <w:t>148</w:t>
      </w:r>
    </w:p>
    <w:p>
      <w:r>
        <w:t>Midanefo 300/25</w:t>
      </w:r>
    </w:p>
    <w:p>
      <w:r>
        <w:t>Hydroclorothiazid 25mg; Irbesartan 300mg</w:t>
      </w:r>
    </w:p>
    <w:p>
      <w:r>
        <w:t>Viên nén bao phim</w:t>
      </w:r>
    </w:p>
    <w:p>
      <w:r>
        <w:t>Hộp 1 túi x 03 vỉ x 10 viên</w:t>
      </w:r>
    </w:p>
    <w:p>
      <w:r>
        <w:t>NSX</w:t>
      </w:r>
    </w:p>
    <w:p>
      <w:r>
        <w:t>24</w:t>
      </w:r>
    </w:p>
    <w:p>
      <w:r>
        <w:t>893110667324 (VD-25723-16)</w:t>
      </w:r>
    </w:p>
    <w:p>
      <w:r>
        <w:t>1</w:t>
      </w:r>
    </w:p>
    <w:p>
      <w:r>
        <w:t>149</w:t>
      </w:r>
    </w:p>
    <w:p>
      <w:r>
        <w:t>Citicoline 500mg/4ml</w:t>
      </w:r>
    </w:p>
    <w:p>
      <w:r>
        <w:t>Citicolin (dưới dạng Citicolin natri) 500mg/4ml</w:t>
      </w:r>
    </w:p>
    <w:p>
      <w:r>
        <w:t>Dung dịch tiêm</w:t>
      </w:r>
    </w:p>
    <w:p>
      <w:r>
        <w:t>Hộp 5 ống x 4ml</w:t>
      </w:r>
    </w:p>
    <w:p>
      <w:r>
        <w:t>NSX</w:t>
      </w:r>
    </w:p>
    <w:p>
      <w:r>
        <w:t>36</w:t>
      </w:r>
    </w:p>
    <w:p>
      <w:r>
        <w:t>893110667424 (VD-32526-19)</w:t>
      </w:r>
    </w:p>
    <w:p>
      <w:r>
        <w:t>1</w:t>
      </w:r>
    </w:p>
    <w:p>
      <w:r>
        <w:t>150</w:t>
      </w:r>
    </w:p>
    <w:p>
      <w:r>
        <w:t>Combikit 3,1 g</w:t>
      </w:r>
    </w:p>
    <w:p>
      <w:r>
        <w:t>Acid clavulanic (dưới dạng Clavulanat kali) 0,1g; Ticarcilin (dưới dạng Ticarcilin natri) 3g</w:t>
      </w:r>
    </w:p>
    <w:p>
      <w:r>
        <w:t>Thuốc bột pha tiêm</w:t>
      </w:r>
    </w:p>
    <w:p>
      <w:r>
        <w:t>Hộp 01 lọ x 20ml</w:t>
      </w:r>
    </w:p>
    <w:p>
      <w:r>
        <w:t>NSX</w:t>
      </w:r>
    </w:p>
    <w:p>
      <w:r>
        <w:t>36</w:t>
      </w:r>
    </w:p>
    <w:p>
      <w:r>
        <w:t>893110667524 (VD-26898-17)</w:t>
      </w:r>
    </w:p>
    <w:p>
      <w:r>
        <w:t>1</w:t>
      </w:r>
    </w:p>
    <w:p>
      <w:r>
        <w:t>151</w:t>
      </w:r>
    </w:p>
    <w:p>
      <w:r>
        <w:t>Combikit 3,2g</w:t>
      </w:r>
    </w:p>
    <w:p>
      <w:r>
        <w:t>Acid clavulanic (dưới dạng Kali clavulanat) 0,2g; Ticarcillin (dưới dạng Ticarcillin natri) 3g</w:t>
      </w:r>
    </w:p>
    <w:p>
      <w:r>
        <w:t>Thuốc bột pha tiêm</w:t>
      </w:r>
    </w:p>
    <w:p>
      <w:r>
        <w:t>Hộp 01 lọ</w:t>
      </w:r>
    </w:p>
    <w:p>
      <w:r>
        <w:t>NSX</w:t>
      </w:r>
    </w:p>
    <w:p>
      <w:r>
        <w:t>36</w:t>
      </w:r>
    </w:p>
    <w:p>
      <w:r>
        <w:t>893110667624 (VD-21866-14)</w:t>
      </w:r>
    </w:p>
    <w:p>
      <w:r>
        <w:t>1</w:t>
      </w:r>
    </w:p>
    <w:p>
      <w:r>
        <w:t>152</w:t>
      </w:r>
    </w:p>
    <w:p>
      <w:r>
        <w:t>Esomeprazol 20mg</w:t>
      </w:r>
    </w:p>
    <w:p>
      <w:r>
        <w:t>Esomeprazol (dưới dạng esomeprazol magnesi trihydrat pellet tan trong ruột 8,5%) 20mg</w:t>
      </w:r>
    </w:p>
    <w:p>
      <w:r>
        <w:t>Viên nang cứng</w:t>
      </w:r>
    </w:p>
    <w:p>
      <w:r>
        <w:t>Hộp 03 vỉ x 10 viên, Hộp 06 vỉ x 10 viên</w:t>
      </w:r>
    </w:p>
    <w:p>
      <w:r>
        <w:t>NSX</w:t>
      </w:r>
    </w:p>
    <w:p>
      <w:r>
        <w:t>36</w:t>
      </w:r>
    </w:p>
    <w:p>
      <w:r>
        <w:t>893110667724 (VD-29008-18)</w:t>
      </w:r>
    </w:p>
    <w:p>
      <w:r>
        <w:t>1</w:t>
      </w:r>
    </w:p>
    <w:p>
      <w:r>
        <w:t>153</w:t>
      </w:r>
    </w:p>
    <w:p>
      <w:r>
        <w:t>Methocarbamol 500 mg</w:t>
      </w:r>
    </w:p>
    <w:p>
      <w:r>
        <w:t>Methocarbamol 500mg</w:t>
      </w:r>
    </w:p>
    <w:p>
      <w:r>
        <w:t>Viên nén</w:t>
      </w:r>
    </w:p>
    <w:p>
      <w:r>
        <w:t>Hộp 03 vỉ x 10 viên, Hộp 10 vỉ x 10 viên</w:t>
      </w:r>
    </w:p>
    <w:p>
      <w:r>
        <w:t>NSX</w:t>
      </w:r>
    </w:p>
    <w:p>
      <w:r>
        <w:t>36</w:t>
      </w:r>
    </w:p>
    <w:p>
      <w:r>
        <w:t>893110667824 (VD-27949-17)</w:t>
      </w:r>
    </w:p>
    <w:p>
      <w:r>
        <w:t>1</w:t>
      </w:r>
    </w:p>
    <w:p>
      <w:r>
        <w:t>154</w:t>
      </w:r>
    </w:p>
    <w:p>
      <w:r>
        <w:t>Midatiam 0,5g</w:t>
      </w:r>
    </w:p>
    <w:p>
      <w:r>
        <w:t>Doripenem (dạng Doripenem monohydrat) 0,5g</w:t>
      </w:r>
    </w:p>
    <w:p>
      <w:r>
        <w:t>Thuốc bột pha tiêm</w:t>
      </w:r>
    </w:p>
    <w:p>
      <w:r>
        <w:t>Hộp 1 lọ x 20ml</w:t>
      </w:r>
    </w:p>
    <w:p>
      <w:r>
        <w:t>NSX</w:t>
      </w:r>
    </w:p>
    <w:p>
      <w:r>
        <w:t>36</w:t>
      </w:r>
    </w:p>
    <w:p>
      <w:r>
        <w:t>893110667924 (VD-25720-16)</w:t>
      </w:r>
    </w:p>
    <w:p>
      <w:r>
        <w:t>1</w:t>
      </w:r>
    </w:p>
    <w:p>
      <w:r>
        <w:t>155</w:t>
      </w:r>
    </w:p>
    <w:p>
      <w:r>
        <w:t>Netilmicin 300mg/3ml</w:t>
      </w:r>
    </w:p>
    <w:p>
      <w:r>
        <w:t>Netilmicin (dưới dạng netilmicin sulfat) 300mg/3ml</w:t>
      </w:r>
    </w:p>
    <w:p>
      <w:r>
        <w:t>Dung dịch tiêm</w:t>
      </w:r>
    </w:p>
    <w:p>
      <w:r>
        <w:t>Hộp 10 ống x 3ml</w:t>
      </w:r>
    </w:p>
    <w:p>
      <w:r>
        <w:t>NSX</w:t>
      </w:r>
    </w:p>
    <w:p>
      <w:r>
        <w:t>36</w:t>
      </w:r>
    </w:p>
    <w:p>
      <w:r>
        <w:t>893110668024 (VD-25727-16)</w:t>
      </w:r>
    </w:p>
    <w:p>
      <w:r>
        <w:t>1</w:t>
      </w:r>
    </w:p>
    <w:p>
      <w:r>
        <w:t>156</w:t>
      </w:r>
    </w:p>
    <w:p>
      <w:r>
        <w:t>Nước cất tiêm 5ml</w:t>
      </w:r>
    </w:p>
    <w:p>
      <w:r>
        <w:t>Nước để pha thuốc tiêm 5ml</w:t>
      </w:r>
    </w:p>
    <w:p>
      <w:r>
        <w:t>Dung môi pha tiêm</w:t>
      </w:r>
    </w:p>
    <w:p>
      <w:r>
        <w:t>Hộp 50 ống x 5ml</w:t>
      </w:r>
    </w:p>
    <w:p>
      <w:r>
        <w:t>DĐVN V</w:t>
      </w:r>
    </w:p>
    <w:p>
      <w:r>
        <w:t>48</w:t>
      </w:r>
    </w:p>
    <w:p>
      <w:r>
        <w:t>893110668124 (VD-22489-15)</w:t>
      </w:r>
    </w:p>
    <w:p>
      <w:r>
        <w:t>1</w:t>
      </w:r>
    </w:p>
    <w:p>
      <w:r>
        <w:t>157</w:t>
      </w:r>
    </w:p>
    <w:p>
      <w:r>
        <w:t>Ofloxacin 0,3%</w:t>
      </w:r>
    </w:p>
    <w:p>
      <w:r>
        <w:t>Ofloxacin 15mg/5ml</w:t>
      </w:r>
    </w:p>
    <w:p>
      <w:r>
        <w:t>Dung dịch nhỏ tai</w:t>
      </w:r>
    </w:p>
    <w:p>
      <w:r>
        <w:t>Hộp 1 lọ x 5ml</w:t>
      </w:r>
    </w:p>
    <w:p>
      <w:r>
        <w:t>NSX</w:t>
      </w:r>
    </w:p>
    <w:p>
      <w:r>
        <w:t>24</w:t>
      </w:r>
    </w:p>
    <w:p>
      <w:r>
        <w:t>893115668224 (VD-29800-18)</w:t>
      </w:r>
    </w:p>
    <w:p>
      <w:r>
        <w:t>1</w:t>
      </w:r>
    </w:p>
    <w:p>
      <w:r>
        <w:t>158</w:t>
      </w:r>
    </w:p>
    <w:p>
      <w:r>
        <w:t>Tobramycin 0,3%</w:t>
      </w:r>
    </w:p>
    <w:p>
      <w:r>
        <w:t>Tobramycin (dạng tobramycin sulfat) 15mg/5ml</w:t>
      </w:r>
    </w:p>
    <w:p>
      <w:r>
        <w:t>Thuốc nhỏ mắt</w:t>
      </w:r>
    </w:p>
    <w:p>
      <w:r>
        <w:t>Hộp 1 lọ x 5ml, Hộp 20 lọ x 5ml</w:t>
      </w:r>
    </w:p>
    <w:p>
      <w:r>
        <w:t>NSX</w:t>
      </w:r>
    </w:p>
    <w:p>
      <w:r>
        <w:t>24</w:t>
      </w:r>
    </w:p>
    <w:p>
      <w:r>
        <w:t>893110668324 (VD-27954-17)</w:t>
      </w:r>
    </w:p>
    <w:p>
      <w:r>
        <w:t>1</w:t>
      </w:r>
    </w:p>
    <w:p>
      <w:r>
        <w:t>28.2. Cơ sở sản xuất: Công ty cổ phần dược phẩm Minh Dân  (Địa chỉ: Lô E2, đường N4, khu công nghiệp Hòa Xá, phường Lộc Hòa, thành phố Nam Định, tỉnh Nam Định, Việt Nam)</w:t>
      </w:r>
    </w:p>
    <w:p>
      <w:r>
        <w:t>159</w:t>
      </w:r>
    </w:p>
    <w:p>
      <w:r>
        <w:t>Cephalexin 750mg</w:t>
      </w:r>
    </w:p>
    <w:p>
      <w:r>
        <w:t>Cephalexin (dùng dạng cephalexin monohydrat) 750mg</w:t>
      </w:r>
    </w:p>
    <w:p>
      <w:r>
        <w:t>Viên nang cứng</w:t>
      </w:r>
    </w:p>
    <w:p>
      <w:r>
        <w:t>Hộp 6 vỉ x 10 viên; Hộp 10 vỉ x 10 viên</w:t>
      </w:r>
    </w:p>
    <w:p>
      <w:r>
        <w:t>NSX</w:t>
      </w:r>
    </w:p>
    <w:p>
      <w:r>
        <w:t>36</w:t>
      </w:r>
    </w:p>
    <w:p>
      <w:r>
        <w:t>893110668424 (VD-31775-19)</w:t>
      </w:r>
    </w:p>
    <w:p>
      <w:r>
        <w:t>1</w:t>
      </w:r>
    </w:p>
    <w:p>
      <w:r>
        <w:t>160</w:t>
      </w:r>
    </w:p>
    <w:p>
      <w:r>
        <w:t>Midactam 750</w:t>
      </w:r>
    </w:p>
    <w:p>
      <w:r>
        <w:t>Sultamicilin (dạng sultamicilin tosilat dihydrat) 750mg</w:t>
      </w:r>
    </w:p>
    <w:p>
      <w:r>
        <w:t>Viên nén bao phim</w:t>
      </w:r>
    </w:p>
    <w:p>
      <w:r>
        <w:t>Hộp 1 túi x 1 vỉ x 10 viên</w:t>
      </w:r>
    </w:p>
    <w:p>
      <w:r>
        <w:t>NSX</w:t>
      </w:r>
    </w:p>
    <w:p>
      <w:r>
        <w:t>36</w:t>
      </w:r>
    </w:p>
    <w:p>
      <w:r>
        <w:t>893110668524 (VD-26190-17)</w:t>
      </w:r>
    </w:p>
    <w:p>
      <w:r>
        <w:t>1</w:t>
      </w:r>
    </w:p>
    <w:p>
      <w:r>
        <w:t>161</w:t>
      </w:r>
    </w:p>
    <w:p>
      <w:r>
        <w:t>Midamox 1000</w:t>
      </w:r>
    </w:p>
    <w:p>
      <w:r>
        <w:t>Amoxicilin (dạng dùng Amoxiciclin trihydrat) 1000mg</w:t>
      </w:r>
    </w:p>
    <w:p>
      <w:r>
        <w:t>Viên nén bao phim</w:t>
      </w:r>
    </w:p>
    <w:p>
      <w:r>
        <w:t>Hộp 2 vỉ x 7 viên</w:t>
      </w:r>
    </w:p>
    <w:p>
      <w:r>
        <w:t>NSX</w:t>
      </w:r>
    </w:p>
    <w:p>
      <w:r>
        <w:t>36</w:t>
      </w:r>
    </w:p>
    <w:p>
      <w:r>
        <w:t>893110668624 (VD-21867-14)</w:t>
      </w:r>
    </w:p>
    <w:p>
      <w:r>
        <w:t>1</w:t>
      </w:r>
    </w:p>
    <w:p>
      <w:r>
        <w:t>162</w:t>
      </w:r>
    </w:p>
    <w:p>
      <w:r>
        <w:t>Midancef 125</w:t>
      </w:r>
    </w:p>
    <w:p>
      <w:r>
        <w:t>Cefuroxim (dạng cefuroxim axetil) 125mg</w:t>
      </w:r>
    </w:p>
    <w:p>
      <w:r>
        <w:t>Viên nén bao phim</w:t>
      </w:r>
    </w:p>
    <w:p>
      <w:r>
        <w:t>Hộp 01 túi x 01 vỉ x 10 viên, Hộp 10 vỉ x 10 viên</w:t>
      </w:r>
    </w:p>
    <w:p>
      <w:r>
        <w:t>NSX</w:t>
      </w:r>
    </w:p>
    <w:p>
      <w:r>
        <w:t>36</w:t>
      </w:r>
    </w:p>
    <w:p>
      <w:r>
        <w:t>893110668724 (VD-21322-14)</w:t>
      </w:r>
    </w:p>
    <w:p>
      <w:r>
        <w:t>1</w:t>
      </w:r>
    </w:p>
    <w:p>
      <w:r>
        <w:t>163</w:t>
      </w:r>
    </w:p>
    <w:p>
      <w:r>
        <w:t>Midantin 500/62,5</w:t>
      </w:r>
    </w:p>
    <w:p>
      <w:r>
        <w:t>Acid clavulanic (dùng dạng kali clavulanat + cellulose vi tinh thể; tỉ lệ 1:1) 62,5mg; Amoxicilin (dùng dạng Amoxicilin trihydrat) 500mg</w:t>
      </w:r>
    </w:p>
    <w:p>
      <w:r>
        <w:t>Bột pha hỗn dịch uống</w:t>
      </w:r>
    </w:p>
    <w:p>
      <w:r>
        <w:t>Hộp 12 gói x 3g</w:t>
      </w:r>
    </w:p>
    <w:p>
      <w:r>
        <w:t>NSX</w:t>
      </w:r>
    </w:p>
    <w:p>
      <w:r>
        <w:t>24</w:t>
      </w:r>
    </w:p>
    <w:p>
      <w:r>
        <w:t>893110668824 (VD-26902-17)</w:t>
      </w:r>
    </w:p>
    <w:p>
      <w:r>
        <w:t>1</w:t>
      </w:r>
    </w:p>
    <w:p>
      <w:r>
        <w:t>29. Cơ sở đăng ký: Công ty cổ phần dược phẩm Nam Hà  (Địa chỉ: Số 415 đường Hàn Thuyên, phường Vị Xuyên,Thành phố Nam Định, Tỉnh Nam Định, Việt Nam)</w:t>
      </w:r>
    </w:p>
    <w:p>
      <w:r>
        <w:t>29.1. Cơ sở sản xuất: Công ty cổ phần dược phẩm Nam Hà  (Địa chỉ: Số 415 đường Hàn Thuyên, phường Vị Xuyên,Thành phố Nam Định, Tỉnh Nam Định, Việt Nam)</w:t>
      </w:r>
    </w:p>
    <w:p>
      <w:r>
        <w:t>164</w:t>
      </w:r>
    </w:p>
    <w:p>
      <w:r>
        <w:t>Beparotine</w:t>
      </w:r>
    </w:p>
    <w:p>
      <w:r>
        <w:t>Dexpanthenol 100mg</w:t>
      </w:r>
    </w:p>
    <w:p>
      <w:r>
        <w:t>Viên nén</w:t>
      </w:r>
    </w:p>
    <w:p>
      <w:r>
        <w:t>Hộp 2 vỉ x 10 viên</w:t>
      </w:r>
    </w:p>
    <w:p>
      <w:r>
        <w:t>NSX</w:t>
      </w:r>
    </w:p>
    <w:p>
      <w:r>
        <w:t>36</w:t>
      </w:r>
    </w:p>
    <w:p>
      <w:r>
        <w:t>893110668924 (VD-31786-19)</w:t>
      </w:r>
    </w:p>
    <w:p>
      <w:r>
        <w:t>1</w:t>
      </w:r>
    </w:p>
    <w:p>
      <w:r>
        <w:t>30. Cơ sở đăng ký: Công ty Cổ phần Dược phẩm OPC  (Địa chỉ: 1017 Hồng Bàng, Phường 12, Quận 6, TP. Hồ Chí Minh, Việt Nam)</w:t>
      </w:r>
    </w:p>
    <w:p>
      <w:r>
        <w:t>30.1. Cơ sở sản xuất: Chi nhánh công ty cổ phần dược phẩm OPC tại Bình Dương - Nhà máy dược phẩm OPC  (Địa chỉ: Số 09/ĐX04-TH, Tổ 7, Ấp Tân Hóa, Xã Tân Vĩnh Hiệp, Tân Uyên, Bình Dương, Việt Nam)</w:t>
      </w:r>
    </w:p>
    <w:p>
      <w:r>
        <w:t>165</w:t>
      </w:r>
    </w:p>
    <w:p>
      <w:r>
        <w:t>Picado</w:t>
      </w:r>
    </w:p>
    <w:p>
      <w:r>
        <w:t>Tuýp 10g chứa: Acid salicylic 100mg; Dịch chiết cồn Đại hoàng (tương đương với Đại hoàng 500mg) 3,8ml</w:t>
      </w:r>
    </w:p>
    <w:p>
      <w:r>
        <w:t>Gel dùng tại chỗ</w:t>
      </w:r>
    </w:p>
    <w:p>
      <w:r>
        <w:t>Hộp 1 tuýp x 10g</w:t>
      </w:r>
    </w:p>
    <w:p>
      <w:r>
        <w:t>NSX</w:t>
      </w:r>
    </w:p>
    <w:p>
      <w:r>
        <w:t>36</w:t>
      </w:r>
    </w:p>
    <w:p>
      <w:r>
        <w:t>893100669024 (VD-22190-15)</w:t>
      </w:r>
    </w:p>
    <w:p>
      <w:r>
        <w:t>1</w:t>
      </w:r>
    </w:p>
    <w:p>
      <w:r>
        <w:t>166</w:t>
      </w:r>
    </w:p>
    <w:p>
      <w:r>
        <w:t>Vitamin E 400 IU - OPC</w:t>
      </w:r>
    </w:p>
    <w:p>
      <w:r>
        <w:t>Vitamin E 400IU</w:t>
      </w:r>
    </w:p>
    <w:p>
      <w:r>
        <w:t>Viên nang mềm</w:t>
      </w:r>
    </w:p>
    <w:p>
      <w:r>
        <w:t>Hộp 4 vỉ x 10 viên; Chai 100 viên</w:t>
      </w:r>
    </w:p>
    <w:p>
      <w:r>
        <w:t>NSX</w:t>
      </w:r>
    </w:p>
    <w:p>
      <w:r>
        <w:t>36</w:t>
      </w:r>
    </w:p>
    <w:p>
      <w:r>
        <w:t>893110669124 (VD-23624-15)</w:t>
      </w:r>
    </w:p>
    <w:p>
      <w:r>
        <w:t>1</w:t>
      </w:r>
    </w:p>
    <w:p>
      <w:r>
        <w:t>31. Cơ sở đăng ký: Công ty cổ phần dược phẩm OPV  (Địa chỉ: Số 27, Đường 3A, Khu Công Nghiệp Biên Hòa II, Phường An Bình, Thành phố Biên Hòa, Tỉnh Đồng Nai, Việt Nam)</w:t>
      </w:r>
    </w:p>
    <w:p>
      <w:r>
        <w:t>31.1. Cơ sở sản xuất: Công ty cổ phần dược phẩm OPV  (Địa chỉ: Số 27, Đường 3A, Khu Công Nghiệp Biên Hòa II, Phường An Bình, Thành phố Biên Hòa, Tỉnh Đồng Nai, Việt Nam)</w:t>
      </w:r>
    </w:p>
    <w:p>
      <w:r>
        <w:t>167</w:t>
      </w:r>
    </w:p>
    <w:p>
      <w:r>
        <w:t>Acedexphen 25</w:t>
      </w:r>
    </w:p>
    <w:p>
      <w:r>
        <w:t>Diphenhydramine hydrochloride 25mg</w:t>
      </w:r>
    </w:p>
    <w:p>
      <w:r>
        <w:t>Viên nén bao phim</w:t>
      </w:r>
    </w:p>
    <w:p>
      <w:r>
        <w:t>Hộp 3 vỉ x 10 viên, Hộp 10 vỉ x 10 viên</w:t>
      </w:r>
    </w:p>
    <w:p>
      <w:r>
        <w:t>NSX</w:t>
      </w:r>
    </w:p>
    <w:p>
      <w:r>
        <w:t>36</w:t>
      </w:r>
    </w:p>
    <w:p>
      <w:r>
        <w:t>893100669224 (VD-26968-17)</w:t>
      </w:r>
    </w:p>
    <w:p>
      <w:r>
        <w:t>1</w:t>
      </w:r>
    </w:p>
    <w:p>
      <w:r>
        <w:t>168</w:t>
      </w:r>
    </w:p>
    <w:p>
      <w:r>
        <w:t>Acough</w:t>
      </w:r>
    </w:p>
    <w:p>
      <w:r>
        <w:t>Dextromethorphan hydrobromide 15mg</w:t>
      </w:r>
    </w:p>
    <w:p>
      <w:r>
        <w:t>Viên nén bao phim</w:t>
      </w:r>
    </w:p>
    <w:p>
      <w:r>
        <w:t>Hộp 10 vỉ x 10 viên, Chai 200 viên</w:t>
      </w:r>
    </w:p>
    <w:p>
      <w:r>
        <w:t>NSX</w:t>
      </w:r>
    </w:p>
    <w:p>
      <w:r>
        <w:t>36</w:t>
      </w:r>
    </w:p>
    <w:p>
      <w:r>
        <w:t>893110669324 (VD-21331-14)</w:t>
      </w:r>
    </w:p>
    <w:p>
      <w:r>
        <w:t>1</w:t>
      </w:r>
    </w:p>
    <w:p>
      <w:r>
        <w:t>169</w:t>
      </w:r>
    </w:p>
    <w:p>
      <w:r>
        <w:t>Actorisedron 75</w:t>
      </w:r>
    </w:p>
    <w:p>
      <w:r>
        <w:t>Risedronate sodium (dưới dạng Risedronate sodium hemi-pentahydrate 86,07mg) 75mg</w:t>
      </w:r>
    </w:p>
    <w:p>
      <w:r>
        <w:t>Viên nén bao phim</w:t>
      </w:r>
    </w:p>
    <w:p>
      <w:r>
        <w:t>Hộp 1 vỉ x 2 viên</w:t>
      </w:r>
    </w:p>
    <w:p>
      <w:r>
        <w:t>NSX</w:t>
      </w:r>
    </w:p>
    <w:p>
      <w:r>
        <w:t>36</w:t>
      </w:r>
    </w:p>
    <w:p>
      <w:r>
        <w:t>893110669424 (VD-24819-16)</w:t>
      </w:r>
    </w:p>
    <w:p>
      <w:r>
        <w:t>1</w:t>
      </w:r>
    </w:p>
    <w:p>
      <w:r>
        <w:t>170</w:t>
      </w:r>
    </w:p>
    <w:p>
      <w:r>
        <w:t>Allergex</w:t>
      </w:r>
    </w:p>
    <w:p>
      <w:r>
        <w:t>Acrivastine 8mg</w:t>
      </w:r>
    </w:p>
    <w:p>
      <w:r>
        <w:t>Viên nang cứng</w:t>
      </w:r>
    </w:p>
    <w:p>
      <w:r>
        <w:t>Hộp 5 vỉ x 10 viên</w:t>
      </w:r>
    </w:p>
    <w:p>
      <w:r>
        <w:t>NSX</w:t>
      </w:r>
    </w:p>
    <w:p>
      <w:r>
        <w:t>36</w:t>
      </w:r>
    </w:p>
    <w:p>
      <w:r>
        <w:t>893110669524 (VD-26969-17)</w:t>
      </w:r>
    </w:p>
    <w:p>
      <w:r>
        <w:t>1</w:t>
      </w:r>
    </w:p>
    <w:p>
      <w:r>
        <w:t>171</w:t>
      </w:r>
    </w:p>
    <w:p>
      <w:r>
        <w:t>Alzocalm 0,5</w:t>
      </w:r>
    </w:p>
    <w:p>
      <w:r>
        <w:t>Clonazepam 0,5mg</w:t>
      </w:r>
    </w:p>
    <w:p>
      <w:r>
        <w:t>Viên nén</w:t>
      </w:r>
    </w:p>
    <w:p>
      <w:r>
        <w:t>Hộp 10 vỉ x 10 viên, Hộp 1 chai x 100 viên</w:t>
      </w:r>
    </w:p>
    <w:p>
      <w:r>
        <w:t>NSX</w:t>
      </w:r>
    </w:p>
    <w:p>
      <w:r>
        <w:t>36</w:t>
      </w:r>
    </w:p>
    <w:p>
      <w:r>
        <w:t>893110669624 (VD-18326-13)</w:t>
      </w:r>
    </w:p>
    <w:p>
      <w:r>
        <w:t>1</w:t>
      </w:r>
    </w:p>
    <w:p>
      <w:r>
        <w:t>172</w:t>
      </w:r>
    </w:p>
    <w:p>
      <w:r>
        <w:t>Amebismo</w:t>
      </w:r>
    </w:p>
    <w:p>
      <w:r>
        <w:t>Bismuth subsalicylate 262mg</w:t>
      </w:r>
    </w:p>
    <w:p>
      <w:r>
        <w:t>Viên nén nhai</w:t>
      </w:r>
    </w:p>
    <w:p>
      <w:r>
        <w:t>Hộp 10 vỉ x 10 viên, Hộp 6 vỉ x 10 viên, Hộp 6 vỉ x 4 viên</w:t>
      </w:r>
    </w:p>
    <w:p>
      <w:r>
        <w:t>NSX</w:t>
      </w:r>
    </w:p>
    <w:p>
      <w:r>
        <w:t>36</w:t>
      </w:r>
    </w:p>
    <w:p>
      <w:r>
        <w:t>893110669724 (VD-26970-17)</w:t>
      </w:r>
    </w:p>
    <w:p>
      <w:r>
        <w:t>1</w:t>
      </w:r>
    </w:p>
    <w:p>
      <w:r>
        <w:t>173</w:t>
      </w:r>
    </w:p>
    <w:p>
      <w:r>
        <w:t>Amedolfen 100</w:t>
      </w:r>
    </w:p>
    <w:p>
      <w:r>
        <w:t>Flurbiprofen 100mg</w:t>
      </w:r>
    </w:p>
    <w:p>
      <w:r>
        <w:t>Viên nén bao phim</w:t>
      </w:r>
    </w:p>
    <w:p>
      <w:r>
        <w:t>Hộp 3 vỉ x 10 viên</w:t>
      </w:r>
    </w:p>
    <w:p>
      <w:r>
        <w:t>NSX</w:t>
      </w:r>
    </w:p>
    <w:p>
      <w:r>
        <w:t>24</w:t>
      </w:r>
    </w:p>
    <w:p>
      <w:r>
        <w:t>893110669824 (VD-29055-18)</w:t>
      </w:r>
    </w:p>
    <w:p>
      <w:r>
        <w:t>1</w:t>
      </w:r>
    </w:p>
    <w:p>
      <w:r>
        <w:t>174</w:t>
      </w:r>
    </w:p>
    <w:p>
      <w:r>
        <w:t>Amefibrex 300</w:t>
      </w:r>
    </w:p>
    <w:p>
      <w:r>
        <w:t>Fenofibrate vi tinh thể 300mg</w:t>
      </w:r>
    </w:p>
    <w:p>
      <w:r>
        <w:t>Viên nang cứng</w:t>
      </w:r>
    </w:p>
    <w:p>
      <w:r>
        <w:t>Hộp 5 vỉ x 4 viên, Hộp 5 vỉ x 6 viên, Hộp 4 vỉ x 7 viên</w:t>
      </w:r>
    </w:p>
    <w:p>
      <w:r>
        <w:t>NSX</w:t>
      </w:r>
    </w:p>
    <w:p>
      <w:r>
        <w:t>36</w:t>
      </w:r>
    </w:p>
    <w:p>
      <w:r>
        <w:t>893110669924 (VD-20455-14)</w:t>
      </w:r>
    </w:p>
    <w:p>
      <w:r>
        <w:t>1</w:t>
      </w:r>
    </w:p>
    <w:p>
      <w:r>
        <w:t>175</w:t>
      </w:r>
    </w:p>
    <w:p>
      <w:r>
        <w:t>Amesartil 300</w:t>
      </w:r>
    </w:p>
    <w:p>
      <w:r>
        <w:t>Irbesartan 300mg</w:t>
      </w:r>
    </w:p>
    <w:p>
      <w:r>
        <w:t>Viên nén</w:t>
      </w:r>
    </w:p>
    <w:p>
      <w:r>
        <w:t>Hộp 3 vỉ x 10 viên</w:t>
      </w:r>
    </w:p>
    <w:p>
      <w:r>
        <w:t>NSX</w:t>
      </w:r>
    </w:p>
    <w:p>
      <w:r>
        <w:t>36</w:t>
      </w:r>
    </w:p>
    <w:p>
      <w:r>
        <w:t>893110670024 (VD-25226-16)</w:t>
      </w:r>
    </w:p>
    <w:p>
      <w:r>
        <w:t>1</w:t>
      </w:r>
    </w:p>
    <w:p>
      <w:r>
        <w:t>176</w:t>
      </w:r>
    </w:p>
    <w:p>
      <w:r>
        <w:t>Apuric 100</w:t>
      </w:r>
    </w:p>
    <w:p>
      <w:r>
        <w:t>Allopurinol 100mg</w:t>
      </w:r>
    </w:p>
    <w:p>
      <w:r>
        <w:t>Viên nén</w:t>
      </w:r>
    </w:p>
    <w:p>
      <w:r>
        <w:t>Hộp 2 vỉ x 10 viên</w:t>
      </w:r>
    </w:p>
    <w:p>
      <w:r>
        <w:t>NSX</w:t>
      </w:r>
    </w:p>
    <w:p>
      <w:r>
        <w:t>36</w:t>
      </w:r>
    </w:p>
    <w:p>
      <w:r>
        <w:t>893110670124 (VD-26973-17)</w:t>
      </w:r>
    </w:p>
    <w:p>
      <w:r>
        <w:t>1</w:t>
      </w:r>
    </w:p>
    <w:p>
      <w:r>
        <w:t>177</w:t>
      </w:r>
    </w:p>
    <w:p>
      <w:r>
        <w:t>Apuric 200</w:t>
      </w:r>
    </w:p>
    <w:p>
      <w:r>
        <w:t>Allopurinol 200mg</w:t>
      </w:r>
    </w:p>
    <w:p>
      <w:r>
        <w:t>Viên nén</w:t>
      </w:r>
    </w:p>
    <w:p>
      <w:r>
        <w:t>Hộp 2 vỉ x 10 viên</w:t>
      </w:r>
    </w:p>
    <w:p>
      <w:r>
        <w:t>NSX</w:t>
      </w:r>
    </w:p>
    <w:p>
      <w:r>
        <w:t>36</w:t>
      </w:r>
    </w:p>
    <w:p>
      <w:r>
        <w:t>893110670224 (VD-26974-17)</w:t>
      </w:r>
    </w:p>
    <w:p>
      <w:r>
        <w:t>1</w:t>
      </w:r>
    </w:p>
    <w:p>
      <w:r>
        <w:t>178</w:t>
      </w:r>
    </w:p>
    <w:p>
      <w:r>
        <w:t>Broncemuc 100</w:t>
      </w:r>
    </w:p>
    <w:p>
      <w:r>
        <w:t>Acetylcysteine 100mg</w:t>
      </w:r>
    </w:p>
    <w:p>
      <w:r>
        <w:t>Thuốc bột pha dung dịch uống</w:t>
      </w:r>
    </w:p>
    <w:p>
      <w:r>
        <w:t>Hộp 20 gói x 1g</w:t>
      </w:r>
    </w:p>
    <w:p>
      <w:r>
        <w:t>NSX</w:t>
      </w:r>
    </w:p>
    <w:p>
      <w:r>
        <w:t>36</w:t>
      </w:r>
    </w:p>
    <w:p>
      <w:r>
        <w:t>893100670324 (VD-31144-18)</w:t>
      </w:r>
    </w:p>
    <w:p>
      <w:r>
        <w:t>1</w:t>
      </w:r>
    </w:p>
    <w:p>
      <w:r>
        <w:t>179</w:t>
      </w:r>
    </w:p>
    <w:p>
      <w:r>
        <w:t>Broncemuc 200</w:t>
      </w:r>
    </w:p>
    <w:p>
      <w:r>
        <w:t>Acetylcysteine 200mg</w:t>
      </w:r>
    </w:p>
    <w:p>
      <w:r>
        <w:t>Thuốc bột pha dung dịch uống</w:t>
      </w:r>
    </w:p>
    <w:p>
      <w:r>
        <w:t>Hộp 20 gói x 2g</w:t>
      </w:r>
    </w:p>
    <w:p>
      <w:r>
        <w:t>NSX</w:t>
      </w:r>
    </w:p>
    <w:p>
      <w:r>
        <w:t>36</w:t>
      </w:r>
    </w:p>
    <w:p>
      <w:r>
        <w:t>893100670424 (VD-30464-18)</w:t>
      </w:r>
    </w:p>
    <w:p>
      <w:r>
        <w:t>1</w:t>
      </w:r>
    </w:p>
    <w:p>
      <w:r>
        <w:t>180</w:t>
      </w:r>
    </w:p>
    <w:p>
      <w:r>
        <w:t>Bronsolvin 0,08%</w:t>
      </w:r>
    </w:p>
    <w:p>
      <w:r>
        <w:t>Bromhexin hydrochloride 48mg/60ml</w:t>
      </w:r>
    </w:p>
    <w:p>
      <w:r>
        <w:t>Sirô</w:t>
      </w:r>
    </w:p>
    <w:p>
      <w:r>
        <w:t>Hộp 1 chai x 60ml</w:t>
      </w:r>
    </w:p>
    <w:p>
      <w:r>
        <w:t>NSX</w:t>
      </w:r>
    </w:p>
    <w:p>
      <w:r>
        <w:t>36</w:t>
      </w:r>
    </w:p>
    <w:p>
      <w:r>
        <w:t>893100670524 (VD-30465-18)</w:t>
      </w:r>
    </w:p>
    <w:p>
      <w:r>
        <w:t>1</w:t>
      </w:r>
    </w:p>
    <w:p>
      <w:r>
        <w:t>181</w:t>
      </w:r>
    </w:p>
    <w:p>
      <w:r>
        <w:t>Bronsolvin 8</w:t>
      </w:r>
    </w:p>
    <w:p>
      <w:r>
        <w:t>Bromhexine hydrochloride 8mg</w:t>
      </w:r>
    </w:p>
    <w:p>
      <w:r>
        <w:t>Viên nén</w:t>
      </w:r>
    </w:p>
    <w:p>
      <w:r>
        <w:t>Hộp 3 vỉ x 10 viên</w:t>
      </w:r>
    </w:p>
    <w:p>
      <w:r>
        <w:t>DĐVN V</w:t>
      </w:r>
    </w:p>
    <w:p>
      <w:r>
        <w:t>36</w:t>
      </w:r>
    </w:p>
    <w:p>
      <w:r>
        <w:t>893100670624 (VD-26976-17)</w:t>
      </w:r>
    </w:p>
    <w:p>
      <w:r>
        <w:t>1</w:t>
      </w:r>
    </w:p>
    <w:p>
      <w:r>
        <w:t>182</w:t>
      </w:r>
    </w:p>
    <w:p>
      <w:r>
        <w:t>Calcical</w:t>
      </w:r>
    </w:p>
    <w:p>
      <w:r>
        <w:t>Mỗi 10ml chứa: Calcium glycerophosphate (dưới dạng Calcium glycerophosphate lỏng 50%) 456mg; Magnesium gluconate khan (dưới dạng Magnesium gluconate) 426mg</w:t>
      </w:r>
    </w:p>
    <w:p>
      <w:r>
        <w:t>Dung dịch uống</w:t>
      </w:r>
    </w:p>
    <w:p>
      <w:r>
        <w:t>Hộp 20 ống x 10ml</w:t>
      </w:r>
    </w:p>
    <w:p>
      <w:r>
        <w:t>NSX</w:t>
      </w:r>
    </w:p>
    <w:p>
      <w:r>
        <w:t>36</w:t>
      </w:r>
    </w:p>
    <w:p>
      <w:r>
        <w:t>893100670724 (VD-22961-15)</w:t>
      </w:r>
    </w:p>
    <w:p>
      <w:r>
        <w:t>1</w:t>
      </w:r>
    </w:p>
    <w:p>
      <w:r>
        <w:t>183</w:t>
      </w:r>
    </w:p>
    <w:p>
      <w:r>
        <w:t>Cardicare 5</w:t>
      </w:r>
    </w:p>
    <w:p>
      <w:r>
        <w:t>Enalapril maleate 5mg</w:t>
      </w:r>
    </w:p>
    <w:p>
      <w:r>
        <w:t>Viên nén</w:t>
      </w:r>
    </w:p>
    <w:p>
      <w:r>
        <w:t>Hộp 3 vỉ x 10 viên</w:t>
      </w:r>
    </w:p>
    <w:p>
      <w:r>
        <w:t>NSX</w:t>
      </w:r>
    </w:p>
    <w:p>
      <w:r>
        <w:t>36</w:t>
      </w:r>
    </w:p>
    <w:p>
      <w:r>
        <w:t>893110670824 (VD-25227-16)</w:t>
      </w:r>
    </w:p>
    <w:p>
      <w:r>
        <w:t>1</w:t>
      </w:r>
    </w:p>
    <w:p>
      <w:r>
        <w:t>184</w:t>
      </w:r>
    </w:p>
    <w:p>
      <w:r>
        <w:t>Cetigam 500</w:t>
      </w:r>
    </w:p>
    <w:p>
      <w:r>
        <w:t>Acid ascorbic (Vitamin C) (dưới dạng Acid ascorbic 95%) 500mg</w:t>
      </w:r>
    </w:p>
    <w:p>
      <w:r>
        <w:t>Viên nén bao phim</w:t>
      </w:r>
    </w:p>
    <w:p>
      <w:r>
        <w:t>Hộp 10 vỉ x 10 viên, Hộp 1 chai x 200 viên</w:t>
      </w:r>
    </w:p>
    <w:p>
      <w:r>
        <w:t>NSX</w:t>
      </w:r>
    </w:p>
    <w:p>
      <w:r>
        <w:t>36</w:t>
      </w:r>
    </w:p>
    <w:p>
      <w:r>
        <w:t>893100670924 (VD-23629-15)</w:t>
      </w:r>
    </w:p>
    <w:p>
      <w:r>
        <w:t>1</w:t>
      </w:r>
    </w:p>
    <w:p>
      <w:r>
        <w:t>185</w:t>
      </w:r>
    </w:p>
    <w:p>
      <w:r>
        <w:t>Codofril</w:t>
      </w:r>
    </w:p>
    <w:p>
      <w:r>
        <w:t>Chlorpheniramine maleate 4mg</w:t>
      </w:r>
    </w:p>
    <w:p>
      <w:r>
        <w:t>Viên nén</w:t>
      </w:r>
    </w:p>
    <w:p>
      <w:r>
        <w:t>Chai 1000 viên</w:t>
      </w:r>
    </w:p>
    <w:p>
      <w:r>
        <w:t>NSX</w:t>
      </w:r>
    </w:p>
    <w:p>
      <w:r>
        <w:t>36</w:t>
      </w:r>
    </w:p>
    <w:p>
      <w:r>
        <w:t>893100671024 (VD-22962-15)</w:t>
      </w:r>
    </w:p>
    <w:p>
      <w:r>
        <w:t>1</w:t>
      </w:r>
    </w:p>
    <w:p>
      <w:r>
        <w:t>186</w:t>
      </w:r>
    </w:p>
    <w:p>
      <w:r>
        <w:t>Conazonin</w:t>
      </w:r>
    </w:p>
    <w:p>
      <w:r>
        <w:t>Itraconazole (dưới dạng vi hạt chứa itraconazole 22%) 100mg</w:t>
      </w:r>
    </w:p>
    <w:p>
      <w:r>
        <w:t>Viên nang cứng</w:t>
      </w:r>
    </w:p>
    <w:p>
      <w:r>
        <w:t>Hộp 10 vỉ x 10 viên, Hộp 1 vỉ x 4 viên, Hộp 1 chai x 30 viên</w:t>
      </w:r>
    </w:p>
    <w:p>
      <w:r>
        <w:t>NSX</w:t>
      </w:r>
    </w:p>
    <w:p>
      <w:r>
        <w:t>36</w:t>
      </w:r>
    </w:p>
    <w:p>
      <w:r>
        <w:t>893110671124 (VD-26979-17)</w:t>
      </w:r>
    </w:p>
    <w:p>
      <w:r>
        <w:t>1</w:t>
      </w:r>
    </w:p>
    <w:p>
      <w:r>
        <w:t>187</w:t>
      </w:r>
    </w:p>
    <w:p>
      <w:r>
        <w:t>Deslotid</w:t>
      </w:r>
    </w:p>
    <w:p>
      <w:r>
        <w:t>Desloratadine 15mg/30ml</w:t>
      </w:r>
    </w:p>
    <w:p>
      <w:r>
        <w:t>Sirô</w:t>
      </w:r>
    </w:p>
    <w:p>
      <w:r>
        <w:t>Hộp 1 chai x 30ml, Hộp 1 chai x 60ml</w:t>
      </w:r>
    </w:p>
    <w:p>
      <w:r>
        <w:t>NSX</w:t>
      </w:r>
    </w:p>
    <w:p>
      <w:r>
        <w:t>36</w:t>
      </w:r>
    </w:p>
    <w:p>
      <w:r>
        <w:t>893100671224 (VD-21336-14)</w:t>
      </w:r>
    </w:p>
    <w:p>
      <w:r>
        <w:t>1</w:t>
      </w:r>
    </w:p>
    <w:p>
      <w:r>
        <w:t>188</w:t>
      </w:r>
    </w:p>
    <w:p>
      <w:r>
        <w:t>Dobutil argin 10</w:t>
      </w:r>
    </w:p>
    <w:p>
      <w:r>
        <w:t>Perindopril arginine 10mg</w:t>
      </w:r>
    </w:p>
    <w:p>
      <w:r>
        <w:t>Viên nén</w:t>
      </w:r>
    </w:p>
    <w:p>
      <w:r>
        <w:t>Hộp 3 vỉ x 10 viên</w:t>
      </w:r>
    </w:p>
    <w:p>
      <w:r>
        <w:t>NSX</w:t>
      </w:r>
    </w:p>
    <w:p>
      <w:r>
        <w:t>36</w:t>
      </w:r>
    </w:p>
    <w:p>
      <w:r>
        <w:t>893110671324 (VD-24825-16)</w:t>
      </w:r>
    </w:p>
    <w:p>
      <w:r>
        <w:t>1</w:t>
      </w:r>
    </w:p>
    <w:p>
      <w:r>
        <w:t>189</w:t>
      </w:r>
    </w:p>
    <w:p>
      <w:r>
        <w:t>Duotason</w:t>
      </w:r>
    </w:p>
    <w:p>
      <w:r>
        <w:t>Mosapride citrate (dưới dạng Mosapride citrate dihydrate) 5mg</w:t>
      </w:r>
    </w:p>
    <w:p>
      <w:r>
        <w:t>Viên nén bao phim</w:t>
      </w:r>
    </w:p>
    <w:p>
      <w:r>
        <w:t>Hộp 10 vỉ x 10 viên</w:t>
      </w:r>
    </w:p>
    <w:p>
      <w:r>
        <w:t>JP XVI</w:t>
      </w:r>
    </w:p>
    <w:p>
      <w:r>
        <w:t>36</w:t>
      </w:r>
    </w:p>
    <w:p>
      <w:r>
        <w:t>893110671424 (VD-25229-16)</w:t>
      </w:r>
    </w:p>
    <w:p>
      <w:r>
        <w:t>1</w:t>
      </w:r>
    </w:p>
    <w:p>
      <w:r>
        <w:t>190</w:t>
      </w:r>
    </w:p>
    <w:p>
      <w:r>
        <w:t>Fenidofex 0,6%</w:t>
      </w:r>
    </w:p>
    <w:p>
      <w:r>
        <w:t>Fexofenadine hydrochloride 180mg</w:t>
      </w:r>
    </w:p>
    <w:p>
      <w:r>
        <w:t>Hỗn dịch uống</w:t>
      </w:r>
    </w:p>
    <w:p>
      <w:r>
        <w:t>Hộp 1 chai x 30ml, Hộp 1 chai x 60ml</w:t>
      </w:r>
    </w:p>
    <w:p>
      <w:r>
        <w:t>NSX</w:t>
      </w:r>
    </w:p>
    <w:p>
      <w:r>
        <w:t>36</w:t>
      </w:r>
    </w:p>
    <w:p>
      <w:r>
        <w:t>893100671524 (VD-26983-17)</w:t>
      </w:r>
    </w:p>
    <w:p>
      <w:r>
        <w:t>1</w:t>
      </w:r>
    </w:p>
    <w:p>
      <w:r>
        <w:t>191</w:t>
      </w:r>
    </w:p>
    <w:p>
      <w:r>
        <w:t>Flunavertig</w:t>
      </w:r>
    </w:p>
    <w:p>
      <w:r>
        <w:t>Flunarizine (dưới dạng Flunarizine dihydrochloride) 5mg</w:t>
      </w:r>
    </w:p>
    <w:p>
      <w:r>
        <w:t>Viên nang cứng</w:t>
      </w:r>
    </w:p>
    <w:p>
      <w:r>
        <w:t>Hộp 5 vỉ x 10 viên, Hộp 10 vỉ x 10 viên</w:t>
      </w:r>
    </w:p>
    <w:p>
      <w:r>
        <w:t>NSX</w:t>
      </w:r>
    </w:p>
    <w:p>
      <w:r>
        <w:t>24</w:t>
      </w:r>
    </w:p>
    <w:p>
      <w:r>
        <w:t>893110671624 (VD-29058-18)</w:t>
      </w:r>
    </w:p>
    <w:p>
      <w:r>
        <w:t>1</w:t>
      </w:r>
    </w:p>
    <w:p>
      <w:r>
        <w:t>192</w:t>
      </w:r>
    </w:p>
    <w:p>
      <w:r>
        <w:t>Gastroprazon</w:t>
      </w:r>
    </w:p>
    <w:p>
      <w:r>
        <w:t>Omeprazole (dưới dạng hạt bao tan trong ruột chứa Omeprazole 8,5% kl/ kl) 20mg</w:t>
      </w:r>
    </w:p>
    <w:p>
      <w:r>
        <w:t>Viên nang cứng chứa hạt bao tan trong ruột</w:t>
      </w:r>
    </w:p>
    <w:p>
      <w:r>
        <w:t>Hộp 5 vỉ x 6 viên, Hộp 2 vỉ x 7 viên</w:t>
      </w:r>
    </w:p>
    <w:p>
      <w:r>
        <w:t>NSX</w:t>
      </w:r>
    </w:p>
    <w:p>
      <w:r>
        <w:t>36</w:t>
      </w:r>
    </w:p>
    <w:p>
      <w:r>
        <w:t>893110671724 (VD-29811-18)</w:t>
      </w:r>
    </w:p>
    <w:p>
      <w:r>
        <w:t>1</w:t>
      </w:r>
    </w:p>
    <w:p>
      <w:r>
        <w:t>193</w:t>
      </w:r>
    </w:p>
    <w:p>
      <w:r>
        <w:t>Glimid 2</w:t>
      </w:r>
    </w:p>
    <w:p>
      <w:r>
        <w:t>Glimepiride 2mg</w:t>
      </w:r>
    </w:p>
    <w:p>
      <w:r>
        <w:t>Viên nén</w:t>
      </w:r>
    </w:p>
    <w:p>
      <w:r>
        <w:t>Hộp 3 vỉ x 10 viên</w:t>
      </w:r>
    </w:p>
    <w:p>
      <w:r>
        <w:t>NSX</w:t>
      </w:r>
    </w:p>
    <w:p>
      <w:r>
        <w:t>36</w:t>
      </w:r>
    </w:p>
    <w:p>
      <w:r>
        <w:t>893110671824 (VD-19409-13)</w:t>
      </w:r>
    </w:p>
    <w:p>
      <w:r>
        <w:t>1</w:t>
      </w:r>
    </w:p>
    <w:p>
      <w:r>
        <w:t>194</w:t>
      </w:r>
    </w:p>
    <w:p>
      <w:r>
        <w:t>Hepeverex</w:t>
      </w:r>
    </w:p>
    <w:p>
      <w:r>
        <w:t>L-Ornithine-L-Aspartate 3g</w:t>
      </w:r>
    </w:p>
    <w:p>
      <w:r>
        <w:t>Thuốc bột để uống</w:t>
      </w:r>
    </w:p>
    <w:p>
      <w:r>
        <w:t>Hộp 10 gói x 5g</w:t>
      </w:r>
    </w:p>
    <w:p>
      <w:r>
        <w:t>NSX</w:t>
      </w:r>
    </w:p>
    <w:p>
      <w:r>
        <w:t>24</w:t>
      </w:r>
    </w:p>
    <w:p>
      <w:r>
        <w:t>893110671924 (VD-25231-16)</w:t>
      </w:r>
    </w:p>
    <w:p>
      <w:r>
        <w:t>1</w:t>
      </w:r>
    </w:p>
    <w:p>
      <w:r>
        <w:t>195</w:t>
      </w:r>
    </w:p>
    <w:p>
      <w:r>
        <w:t>Ibutop 50</w:t>
      </w:r>
    </w:p>
    <w:p>
      <w:r>
        <w:t>Itopride hydrochloride 50mg</w:t>
      </w:r>
    </w:p>
    <w:p>
      <w:r>
        <w:t>Viên nén bao phim</w:t>
      </w:r>
    </w:p>
    <w:p>
      <w:r>
        <w:t>Hộp 2 vỉ x 10 viên</w:t>
      </w:r>
    </w:p>
    <w:p>
      <w:r>
        <w:t>NSX</w:t>
      </w:r>
    </w:p>
    <w:p>
      <w:r>
        <w:t>36</w:t>
      </w:r>
    </w:p>
    <w:p>
      <w:r>
        <w:t>893110672024 (VD-25232-16)</w:t>
      </w:r>
    </w:p>
    <w:p>
      <w:r>
        <w:t>1</w:t>
      </w:r>
    </w:p>
    <w:p>
      <w:r>
        <w:t>196</w:t>
      </w:r>
    </w:p>
    <w:p>
      <w:r>
        <w:t>Infartan 75</w:t>
      </w:r>
    </w:p>
    <w:p>
      <w:r>
        <w:t>Clopidogrel (dưới dạng Clopidogrel bisulfate) 75mg</w:t>
      </w:r>
    </w:p>
    <w:p>
      <w:r>
        <w:t>Viên nén bao phim</w:t>
      </w:r>
    </w:p>
    <w:p>
      <w:r>
        <w:t>Hộp 3 vỉ x 10 viên, Hộp 4 vỉ x 7 viên, Hộp 10 vỉ x 10 viên, Hộp 20 vỉ x 10 viên</w:t>
      </w:r>
    </w:p>
    <w:p>
      <w:r>
        <w:t>NSX</w:t>
      </w:r>
    </w:p>
    <w:p>
      <w:r>
        <w:t>36</w:t>
      </w:r>
    </w:p>
    <w:p>
      <w:r>
        <w:t>893110672124 (VD-25233-16)</w:t>
      </w:r>
    </w:p>
    <w:p>
      <w:r>
        <w:t>1</w:t>
      </w:r>
    </w:p>
    <w:p>
      <w:r>
        <w:t>197</w:t>
      </w:r>
    </w:p>
    <w:p>
      <w:r>
        <w:t>Ketocrom 500</w:t>
      </w:r>
    </w:p>
    <w:p>
      <w:r>
        <w:t>Clarithromycin 500mg</w:t>
      </w:r>
    </w:p>
    <w:p>
      <w:r>
        <w:t>Viên nén bao phim</w:t>
      </w:r>
    </w:p>
    <w:p>
      <w:r>
        <w:t>Hộp 5 vỉ x 6 viên</w:t>
      </w:r>
    </w:p>
    <w:p>
      <w:r>
        <w:t>NSX</w:t>
      </w:r>
    </w:p>
    <w:p>
      <w:r>
        <w:t>36</w:t>
      </w:r>
    </w:p>
    <w:p>
      <w:r>
        <w:t>893110672224 (VD-21670-14)</w:t>
      </w:r>
    </w:p>
    <w:p>
      <w:r>
        <w:t>1</w:t>
      </w:r>
    </w:p>
    <w:p>
      <w:r>
        <w:t>198</w:t>
      </w:r>
    </w:p>
    <w:p>
      <w:r>
        <w:t>Lampine 4</w:t>
      </w:r>
    </w:p>
    <w:p>
      <w:r>
        <w:t>Lacidipine 4mg</w:t>
      </w:r>
    </w:p>
    <w:p>
      <w:r>
        <w:t>Viên nén bao phim</w:t>
      </w:r>
    </w:p>
    <w:p>
      <w:r>
        <w:t>Hộp 4 vỉ x 7 viên</w:t>
      </w:r>
    </w:p>
    <w:p>
      <w:r>
        <w:t>NSX</w:t>
      </w:r>
    </w:p>
    <w:p>
      <w:r>
        <w:t>36</w:t>
      </w:r>
    </w:p>
    <w:p>
      <w:r>
        <w:t>893110672324 (VD-26990-17)</w:t>
      </w:r>
    </w:p>
    <w:p>
      <w:r>
        <w:t>1</w:t>
      </w:r>
    </w:p>
    <w:p>
      <w:r>
        <w:t>199</w:t>
      </w:r>
    </w:p>
    <w:p>
      <w:r>
        <w:t>Lipidorox 10</w:t>
      </w:r>
    </w:p>
    <w:p>
      <w:r>
        <w:t>Rosuvastatin (dưới dạng Rosuvastatin calcium 10,4mg) 10mg</w:t>
      </w:r>
    </w:p>
    <w:p>
      <w:r>
        <w:t>Viên nén bao phim</w:t>
      </w:r>
    </w:p>
    <w:p>
      <w:r>
        <w:t>Hộp 1 vỉ x 10 viên</w:t>
      </w:r>
    </w:p>
    <w:p>
      <w:r>
        <w:t>NSX</w:t>
      </w:r>
    </w:p>
    <w:p>
      <w:r>
        <w:t>36</w:t>
      </w:r>
    </w:p>
    <w:p>
      <w:r>
        <w:t>893110672424 (VD-26222-17)</w:t>
      </w:r>
    </w:p>
    <w:p>
      <w:r>
        <w:t>1</w:t>
      </w:r>
    </w:p>
    <w:p>
      <w:r>
        <w:t>200</w:t>
      </w:r>
    </w:p>
    <w:p>
      <w:r>
        <w:t>Lisinopril 10mg</w:t>
      </w:r>
    </w:p>
    <w:p>
      <w:r>
        <w:t>Lisinopril (dưới dạng lisinopril dihydrate) 10mg</w:t>
      </w:r>
    </w:p>
    <w:p>
      <w:r>
        <w:t>Viên nén</w:t>
      </w:r>
    </w:p>
    <w:p>
      <w:r>
        <w:t>Hộp 2 vỉ x 10 viên, Hộp 3 vỉ x 10 viên, Hộp 10 vỉ x 10 viên</w:t>
      </w:r>
    </w:p>
    <w:p>
      <w:r>
        <w:t>USP 42</w:t>
      </w:r>
    </w:p>
    <w:p>
      <w:r>
        <w:t>36</w:t>
      </w:r>
    </w:p>
    <w:p>
      <w:r>
        <w:t>893110672524 (VD-22202-15)</w:t>
      </w:r>
    </w:p>
    <w:p>
      <w:r>
        <w:t>1</w:t>
      </w:r>
    </w:p>
    <w:p>
      <w:r>
        <w:t>201</w:t>
      </w:r>
    </w:p>
    <w:p>
      <w:r>
        <w:t>Lodimax 10</w:t>
      </w:r>
    </w:p>
    <w:p>
      <w:r>
        <w:t>Amlodipine (dưới dạng Amlodipine besilate) 10mg</w:t>
      </w:r>
    </w:p>
    <w:p>
      <w:r>
        <w:t>Viên nén bao phim</w:t>
      </w:r>
    </w:p>
    <w:p>
      <w:r>
        <w:t>Hộp 2 vỉ x 10 viên</w:t>
      </w:r>
    </w:p>
    <w:p>
      <w:r>
        <w:t>NSX</w:t>
      </w:r>
    </w:p>
    <w:p>
      <w:r>
        <w:t>36</w:t>
      </w:r>
    </w:p>
    <w:p>
      <w:r>
        <w:t>893110672624 (VD-24828-16)</w:t>
      </w:r>
    </w:p>
    <w:p>
      <w:r>
        <w:t>1</w:t>
      </w:r>
    </w:p>
    <w:p>
      <w:r>
        <w:t>202</w:t>
      </w:r>
    </w:p>
    <w:p>
      <w:r>
        <w:t>Mebufen 500</w:t>
      </w:r>
    </w:p>
    <w:p>
      <w:r>
        <w:t>Nabumetone 500mg</w:t>
      </w:r>
    </w:p>
    <w:p>
      <w:r>
        <w:t>Viên nén bao phim</w:t>
      </w:r>
    </w:p>
    <w:p>
      <w:r>
        <w:t>Hộp 1 vỉ x 10 viên, Hộp 3 vỉ x 10 viên</w:t>
      </w:r>
    </w:p>
    <w:p>
      <w:r>
        <w:t>NSX</w:t>
      </w:r>
    </w:p>
    <w:p>
      <w:r>
        <w:t>36</w:t>
      </w:r>
    </w:p>
    <w:p>
      <w:r>
        <w:t>893110672724 (VD-29059-18)</w:t>
      </w:r>
    </w:p>
    <w:p>
      <w:r>
        <w:t>1</w:t>
      </w:r>
    </w:p>
    <w:p>
      <w:r>
        <w:t>203</w:t>
      </w:r>
    </w:p>
    <w:p>
      <w:r>
        <w:t>Medifox 80</w:t>
      </w:r>
    </w:p>
    <w:p>
      <w:r>
        <w:t>Sotalol hydrochloride 80mg</w:t>
      </w:r>
    </w:p>
    <w:p>
      <w:r>
        <w:t>Viên nén</w:t>
      </w:r>
    </w:p>
    <w:p>
      <w:r>
        <w:t>Hộp 4 vỉ x 10 viên</w:t>
      </w:r>
    </w:p>
    <w:p>
      <w:r>
        <w:t>USP 43</w:t>
      </w:r>
    </w:p>
    <w:p>
      <w:r>
        <w:t>36</w:t>
      </w:r>
    </w:p>
    <w:p>
      <w:r>
        <w:t>893110672824 (VD-26223-17)</w:t>
      </w:r>
    </w:p>
    <w:p>
      <w:r>
        <w:t>1</w:t>
      </w:r>
    </w:p>
    <w:p>
      <w:r>
        <w:t>204</w:t>
      </w:r>
    </w:p>
    <w:p>
      <w:r>
        <w:t>Mepilori 40</w:t>
      </w:r>
    </w:p>
    <w:p>
      <w:r>
        <w:t>Esomeprazole (dưới dạng vi hạt tan trong ruột chứa Esomeprazole magnesium dihydrate (8,5% Esomeprazole)) 40mg</w:t>
      </w:r>
    </w:p>
    <w:p>
      <w:r>
        <w:t>Viên nang cứng chứa hạt bao tan trong ruột</w:t>
      </w:r>
    </w:p>
    <w:p>
      <w:r>
        <w:t>Hộp 5 vỉ x 6 viên, Hộp 10 vỉ x 6 viên, Hộp 2 vỉ x 7 viên, Hộp 4 vỉ x 7 viên</w:t>
      </w:r>
    </w:p>
    <w:p>
      <w:r>
        <w:t>NSX</w:t>
      </w:r>
    </w:p>
    <w:p>
      <w:r>
        <w:t>24</w:t>
      </w:r>
    </w:p>
    <w:p>
      <w:r>
        <w:t>893110672924 (VD-32629-19)</w:t>
      </w:r>
    </w:p>
    <w:p>
      <w:r>
        <w:t>1</w:t>
      </w:r>
    </w:p>
    <w:p>
      <w:r>
        <w:t>205</w:t>
      </w:r>
    </w:p>
    <w:p>
      <w:r>
        <w:t>Metof</w:t>
      </w:r>
    </w:p>
    <w:p>
      <w:r>
        <w:t>Metoclopramide hydrochloride (dưới dạng Metoclopramide hydrochloride monohydrate) 10mg</w:t>
      </w:r>
    </w:p>
    <w:p>
      <w:r>
        <w:t>Viên nén</w:t>
      </w:r>
    </w:p>
    <w:p>
      <w:r>
        <w:t>Hộp 2 vỉ x 20 viên</w:t>
      </w:r>
    </w:p>
    <w:p>
      <w:r>
        <w:t>NSX</w:t>
      </w:r>
    </w:p>
    <w:p>
      <w:r>
        <w:t>36</w:t>
      </w:r>
    </w:p>
    <w:p>
      <w:r>
        <w:t>893110673024 (VD-26992-17)</w:t>
      </w:r>
    </w:p>
    <w:p>
      <w:r>
        <w:t>1</w:t>
      </w:r>
    </w:p>
    <w:p>
      <w:r>
        <w:t>206</w:t>
      </w:r>
    </w:p>
    <w:p>
      <w:r>
        <w:t>Metronizol Neo</w:t>
      </w:r>
    </w:p>
    <w:p>
      <w:r>
        <w:t>Metronidazole 500mg; Neomycin sulfate 65000IU; Nystatin 100000IU</w:t>
      </w:r>
    </w:p>
    <w:p>
      <w:r>
        <w:t>Viên nén đặt âm đạo</w:t>
      </w:r>
    </w:p>
    <w:p>
      <w:r>
        <w:t>Hộp 1 vỉ x 10 viên</w:t>
      </w:r>
    </w:p>
    <w:p>
      <w:r>
        <w:t>NSX</w:t>
      </w:r>
    </w:p>
    <w:p>
      <w:r>
        <w:t>36</w:t>
      </w:r>
    </w:p>
    <w:p>
      <w:r>
        <w:t>893115673124 (VD-29812-18)</w:t>
      </w:r>
    </w:p>
    <w:p>
      <w:r>
        <w:t>1</w:t>
      </w:r>
    </w:p>
    <w:p>
      <w:r>
        <w:t>207</w:t>
      </w:r>
    </w:p>
    <w:p>
      <w:r>
        <w:t>Moflox</w:t>
      </w:r>
    </w:p>
    <w:p>
      <w:r>
        <w:t>Moxifloxacin (dưới dạng Moxifloxacin hydrochloride) 400mg</w:t>
      </w:r>
    </w:p>
    <w:p>
      <w:r>
        <w:t>Viên nén bao phim</w:t>
      </w:r>
    </w:p>
    <w:p>
      <w:r>
        <w:t>Hộp 1 vỉ x 5 viên</w:t>
      </w:r>
    </w:p>
    <w:p>
      <w:r>
        <w:t>NSX</w:t>
      </w:r>
    </w:p>
    <w:p>
      <w:r>
        <w:t>36</w:t>
      </w:r>
    </w:p>
    <w:p>
      <w:r>
        <w:t>893115673224 (VD-29813-18)</w:t>
      </w:r>
    </w:p>
    <w:p>
      <w:r>
        <w:t>1</w:t>
      </w:r>
    </w:p>
    <w:p>
      <w:r>
        <w:t>208</w:t>
      </w:r>
    </w:p>
    <w:p>
      <w:r>
        <w:t>Nidason Gyco</w:t>
      </w:r>
    </w:p>
    <w:p>
      <w:r>
        <w:t>Clotrimazole 100mg</w:t>
      </w:r>
    </w:p>
    <w:p>
      <w:r>
        <w:t>Viên nén đặt âm đạo</w:t>
      </w:r>
    </w:p>
    <w:p>
      <w:r>
        <w:t>Hộp 1 vỉ x 6 viên, và 1 ống đặt viên phụ khoa</w:t>
      </w:r>
    </w:p>
    <w:p>
      <w:r>
        <w:t>DĐVN IV</w:t>
      </w:r>
    </w:p>
    <w:p>
      <w:r>
        <w:t>36</w:t>
      </w:r>
    </w:p>
    <w:p>
      <w:r>
        <w:t>893100673324 (VD-31145-18)</w:t>
      </w:r>
    </w:p>
    <w:p>
      <w:r>
        <w:t>1</w:t>
      </w:r>
    </w:p>
    <w:p>
      <w:r>
        <w:t>209</w:t>
      </w:r>
    </w:p>
    <w:p>
      <w:r>
        <w:t>Numed</w:t>
      </w:r>
    </w:p>
    <w:p>
      <w:r>
        <w:t>Sulpiride 50mg</w:t>
      </w:r>
    </w:p>
    <w:p>
      <w:r>
        <w:t>Viên nang cứng</w:t>
      </w:r>
    </w:p>
    <w:p>
      <w:r>
        <w:t>Hộp 10 vỉ x 10 viên</w:t>
      </w:r>
    </w:p>
    <w:p>
      <w:r>
        <w:t>NSX</w:t>
      </w:r>
    </w:p>
    <w:p>
      <w:r>
        <w:t>36</w:t>
      </w:r>
    </w:p>
    <w:p>
      <w:r>
        <w:t>893110673424 (VD-30468-18)</w:t>
      </w:r>
    </w:p>
    <w:p>
      <w:r>
        <w:t>1</w:t>
      </w:r>
    </w:p>
    <w:p>
      <w:r>
        <w:t>210</w:t>
      </w:r>
    </w:p>
    <w:p>
      <w:r>
        <w:t>Numed 200</w:t>
      </w:r>
    </w:p>
    <w:p>
      <w:r>
        <w:t>Sulpiride 200mg</w:t>
      </w:r>
    </w:p>
    <w:p>
      <w:r>
        <w:t>Viên nén</w:t>
      </w:r>
    </w:p>
    <w:p>
      <w:r>
        <w:t>Hộp 3 vỉ x 10 viên, Hộp 10 vỉ x 10 viên</w:t>
      </w:r>
    </w:p>
    <w:p>
      <w:r>
        <w:t>BP 2021</w:t>
      </w:r>
    </w:p>
    <w:p>
      <w:r>
        <w:t>36</w:t>
      </w:r>
    </w:p>
    <w:p>
      <w:r>
        <w:t>893110673524 (VD-27973-17)</w:t>
      </w:r>
    </w:p>
    <w:p>
      <w:r>
        <w:t>1</w:t>
      </w:r>
    </w:p>
    <w:p>
      <w:r>
        <w:t>211</w:t>
      </w:r>
    </w:p>
    <w:p>
      <w:r>
        <w:t>Olmat 20</w:t>
      </w:r>
    </w:p>
    <w:p>
      <w:r>
        <w:t>Olmesartan medoxomil 20mg</w:t>
      </w:r>
    </w:p>
    <w:p>
      <w:r>
        <w:t>Viên nén bao phim</w:t>
      </w:r>
    </w:p>
    <w:p>
      <w:r>
        <w:t>Hộp 3 vỉ x 10 viên</w:t>
      </w:r>
    </w:p>
    <w:p>
      <w:r>
        <w:t>NSX</w:t>
      </w:r>
    </w:p>
    <w:p>
      <w:r>
        <w:t>36</w:t>
      </w:r>
    </w:p>
    <w:p>
      <w:r>
        <w:t>893110673624 (VD-29814-18)</w:t>
      </w:r>
    </w:p>
    <w:p>
      <w:r>
        <w:t>1</w:t>
      </w:r>
    </w:p>
    <w:p>
      <w:r>
        <w:t>212</w:t>
      </w:r>
    </w:p>
    <w:p>
      <w:r>
        <w:t>Opeaka</w:t>
      </w:r>
    </w:p>
    <w:p>
      <w:r>
        <w:t>Tuýp 10g chứa: Ketoconazole 0,2g</w:t>
      </w:r>
    </w:p>
    <w:p>
      <w:r>
        <w:t>Kem bôi da</w:t>
      </w:r>
    </w:p>
    <w:p>
      <w:r>
        <w:t>Hộp 1 tuýp x 10g</w:t>
      </w:r>
    </w:p>
    <w:p>
      <w:r>
        <w:t>NSX</w:t>
      </w:r>
    </w:p>
    <w:p>
      <w:r>
        <w:t>36</w:t>
      </w:r>
    </w:p>
    <w:p>
      <w:r>
        <w:t>893100673724 (VD-27974-17)</w:t>
      </w:r>
    </w:p>
    <w:p>
      <w:r>
        <w:t>1</w:t>
      </w:r>
    </w:p>
    <w:p>
      <w:r>
        <w:t>213</w:t>
      </w:r>
    </w:p>
    <w:p>
      <w:r>
        <w:t>Opeclari 500</w:t>
      </w:r>
    </w:p>
    <w:p>
      <w:r>
        <w:t>Clarithromycin 500mg</w:t>
      </w:r>
    </w:p>
    <w:p>
      <w:r>
        <w:t>Viên nén bao phim</w:t>
      </w:r>
    </w:p>
    <w:p>
      <w:r>
        <w:t>Hộp 2 vỉ x 7 viên, Hộp 5 vỉ x 6 viên</w:t>
      </w:r>
    </w:p>
    <w:p>
      <w:r>
        <w:t>NSX</w:t>
      </w:r>
    </w:p>
    <w:p>
      <w:r>
        <w:t>36</w:t>
      </w:r>
    </w:p>
    <w:p>
      <w:r>
        <w:t>893110673824 (VD-24830-16)</w:t>
      </w:r>
    </w:p>
    <w:p>
      <w:r>
        <w:t>1</w:t>
      </w:r>
    </w:p>
    <w:p>
      <w:r>
        <w:t>214</w:t>
      </w:r>
    </w:p>
    <w:p>
      <w:r>
        <w:t>Opelevox 500</w:t>
      </w:r>
    </w:p>
    <w:p>
      <w:r>
        <w:t>Levofloxacin (dưới dạng levofloxacin hemihydrate) 500mg</w:t>
      </w:r>
    </w:p>
    <w:p>
      <w:r>
        <w:t>Viên nén bao phim</w:t>
      </w:r>
    </w:p>
    <w:p>
      <w:r>
        <w:t>Hộp 2 vỉ x 7 viên</w:t>
      </w:r>
    </w:p>
    <w:p>
      <w:r>
        <w:t>NSX</w:t>
      </w:r>
    </w:p>
    <w:p>
      <w:r>
        <w:t>36</w:t>
      </w:r>
    </w:p>
    <w:p>
      <w:r>
        <w:t>893115673924 (VD-22969-15)</w:t>
      </w:r>
    </w:p>
    <w:p>
      <w:r>
        <w:t>1</w:t>
      </w:r>
    </w:p>
    <w:p>
      <w:r>
        <w:t>215</w:t>
      </w:r>
    </w:p>
    <w:p>
      <w:r>
        <w:t>Opelomin 6</w:t>
      </w:r>
    </w:p>
    <w:p>
      <w:r>
        <w:t>Ivermectin 6mg</w:t>
      </w:r>
    </w:p>
    <w:p>
      <w:r>
        <w:t>Viên nén</w:t>
      </w:r>
    </w:p>
    <w:p>
      <w:r>
        <w:t>Hộp 2 vỉ x 2 viên</w:t>
      </w:r>
    </w:p>
    <w:p>
      <w:r>
        <w:t>NSX</w:t>
      </w:r>
    </w:p>
    <w:p>
      <w:r>
        <w:t>36</w:t>
      </w:r>
    </w:p>
    <w:p>
      <w:r>
        <w:t>893110674024 (VD-31812-19)</w:t>
      </w:r>
    </w:p>
    <w:p>
      <w:r>
        <w:t>1</w:t>
      </w:r>
    </w:p>
    <w:p>
      <w:r>
        <w:t>216</w:t>
      </w:r>
    </w:p>
    <w:p>
      <w:r>
        <w:t>Opemirol 15</w:t>
      </w:r>
    </w:p>
    <w:p>
      <w:r>
        <w:t>Mirtazapine 15mg</w:t>
      </w:r>
    </w:p>
    <w:p>
      <w:r>
        <w:t>Viên nén bao phim</w:t>
      </w:r>
    </w:p>
    <w:p>
      <w:r>
        <w:t>Hộp 3 vỉ x 10 viên</w:t>
      </w:r>
    </w:p>
    <w:p>
      <w:r>
        <w:t>USP 2021</w:t>
      </w:r>
    </w:p>
    <w:p>
      <w:r>
        <w:t>36</w:t>
      </w:r>
    </w:p>
    <w:p>
      <w:r>
        <w:t>893110674124 (VD-27976-17)</w:t>
      </w:r>
    </w:p>
    <w:p>
      <w:r>
        <w:t>1</w:t>
      </w:r>
    </w:p>
    <w:p>
      <w:r>
        <w:t>217</w:t>
      </w:r>
    </w:p>
    <w:p>
      <w:r>
        <w:t>Opemirol 30</w:t>
      </w:r>
    </w:p>
    <w:p>
      <w:r>
        <w:t>Mirtazapine 30mg</w:t>
      </w:r>
    </w:p>
    <w:p>
      <w:r>
        <w:t>Viên nén bao phim</w:t>
      </w:r>
    </w:p>
    <w:p>
      <w:r>
        <w:t>Hộp 3 vỉ x 10 viên</w:t>
      </w:r>
    </w:p>
    <w:p>
      <w:r>
        <w:t>USP 2021</w:t>
      </w:r>
    </w:p>
    <w:p>
      <w:r>
        <w:t>36</w:t>
      </w:r>
    </w:p>
    <w:p>
      <w:r>
        <w:t>893110674224 (VD-27977-17)</w:t>
      </w:r>
    </w:p>
    <w:p>
      <w:r>
        <w:t>1</w:t>
      </w:r>
    </w:p>
    <w:p>
      <w:r>
        <w:t>218</w:t>
      </w:r>
    </w:p>
    <w:p>
      <w:r>
        <w:t>Opepril 10</w:t>
      </w:r>
    </w:p>
    <w:p>
      <w:r>
        <w:t>Enalapril maleate 10mg</w:t>
      </w:r>
    </w:p>
    <w:p>
      <w:r>
        <w:t>Viên nén</w:t>
      </w:r>
    </w:p>
    <w:p>
      <w:r>
        <w:t>Hộp 3 vỉ x 10 viên</w:t>
      </w:r>
    </w:p>
    <w:p>
      <w:r>
        <w:t>NSX</w:t>
      </w:r>
    </w:p>
    <w:p>
      <w:r>
        <w:t>36</w:t>
      </w:r>
    </w:p>
    <w:p>
      <w:r>
        <w:t>893110674324 (VD-21877-14)</w:t>
      </w:r>
    </w:p>
    <w:p>
      <w:r>
        <w:t>1</w:t>
      </w:r>
    </w:p>
    <w:p>
      <w:r>
        <w:t>219</w:t>
      </w:r>
    </w:p>
    <w:p>
      <w:r>
        <w:t>Opepril 20</w:t>
      </w:r>
    </w:p>
    <w:p>
      <w:r>
        <w:t>Enalapril maleate 20mg</w:t>
      </w:r>
    </w:p>
    <w:p>
      <w:r>
        <w:t>Viên nén</w:t>
      </w:r>
    </w:p>
    <w:p>
      <w:r>
        <w:t>Hộp 3 vỉ x 10 viên</w:t>
      </w:r>
    </w:p>
    <w:p>
      <w:r>
        <w:t>NSX</w:t>
      </w:r>
    </w:p>
    <w:p>
      <w:r>
        <w:t>36</w:t>
      </w:r>
    </w:p>
    <w:p>
      <w:r>
        <w:t>893110674424 (VD-21878-14)</w:t>
      </w:r>
    </w:p>
    <w:p>
      <w:r>
        <w:t>1</w:t>
      </w:r>
    </w:p>
    <w:p>
      <w:r>
        <w:t>220</w:t>
      </w:r>
    </w:p>
    <w:p>
      <w:r>
        <w:t>Opepril 5</w:t>
      </w:r>
    </w:p>
    <w:p>
      <w:r>
        <w:t>Enalapril maleate 5mg</w:t>
      </w:r>
    </w:p>
    <w:p>
      <w:r>
        <w:t>Viên nén</w:t>
      </w:r>
    </w:p>
    <w:p>
      <w:r>
        <w:t>Hộp 3 vỉ x 10 viên</w:t>
      </w:r>
    </w:p>
    <w:p>
      <w:r>
        <w:t>NSX</w:t>
      </w:r>
    </w:p>
    <w:p>
      <w:r>
        <w:t>36</w:t>
      </w:r>
    </w:p>
    <w:p>
      <w:r>
        <w:t>893110674524 (VD-21879-14)</w:t>
      </w:r>
    </w:p>
    <w:p>
      <w:r>
        <w:t>1</w:t>
      </w:r>
    </w:p>
    <w:p>
      <w:r>
        <w:t>221</w:t>
      </w:r>
    </w:p>
    <w:p>
      <w:r>
        <w:t>Operidone</w:t>
      </w:r>
    </w:p>
    <w:p>
      <w:r>
        <w:t>Domperidone (dưới dạng Domperidone maleate) 10mg</w:t>
      </w:r>
    </w:p>
    <w:p>
      <w:r>
        <w:t>Viên nén bao phim</w:t>
      </w:r>
    </w:p>
    <w:p>
      <w:r>
        <w:t>Hộp 2 vỉ x 10 viên, Hộp 10 vỉ x 10 viên</w:t>
      </w:r>
    </w:p>
    <w:p>
      <w:r>
        <w:t>NSX</w:t>
      </w:r>
    </w:p>
    <w:p>
      <w:r>
        <w:t>36</w:t>
      </w:r>
    </w:p>
    <w:p>
      <w:r>
        <w:t>893110674624 (VD-29815-18)</w:t>
      </w:r>
    </w:p>
    <w:p>
      <w:r>
        <w:t>1</w:t>
      </w:r>
    </w:p>
    <w:p>
      <w:r>
        <w:t>222</w:t>
      </w:r>
    </w:p>
    <w:p>
      <w:r>
        <w:t>Operidone</w:t>
      </w:r>
    </w:p>
    <w:p>
      <w:r>
        <w:t>Domperidone 30mg/30ml</w:t>
      </w:r>
    </w:p>
    <w:p>
      <w:r>
        <w:t>Hỗn dịch uống</w:t>
      </w:r>
    </w:p>
    <w:p>
      <w:r>
        <w:t>Hộp 1 chai x 30ml, Hộp 1 chai x 60ml</w:t>
      </w:r>
    </w:p>
    <w:p>
      <w:r>
        <w:t>NSX</w:t>
      </w:r>
    </w:p>
    <w:p>
      <w:r>
        <w:t>36</w:t>
      </w:r>
    </w:p>
    <w:p>
      <w:r>
        <w:t>893110674724 (VD-22970-15)</w:t>
      </w:r>
    </w:p>
    <w:p>
      <w:r>
        <w:t>1</w:t>
      </w:r>
    </w:p>
    <w:p>
      <w:r>
        <w:t>223</w:t>
      </w:r>
    </w:p>
    <w:p>
      <w:r>
        <w:t>Opesopril 5</w:t>
      </w:r>
    </w:p>
    <w:p>
      <w:r>
        <w:t>Bisoprolol fumarate 5mg</w:t>
      </w:r>
    </w:p>
    <w:p>
      <w:r>
        <w:t>Viên nén bao phim</w:t>
      </w:r>
    </w:p>
    <w:p>
      <w:r>
        <w:t>Hộp 3 vỉ x 10 viên</w:t>
      </w:r>
    </w:p>
    <w:p>
      <w:r>
        <w:t>USP 40</w:t>
      </w:r>
    </w:p>
    <w:p>
      <w:r>
        <w:t>36</w:t>
      </w:r>
    </w:p>
    <w:p>
      <w:r>
        <w:t>893110674824 (VD-30469-18)</w:t>
      </w:r>
    </w:p>
    <w:p>
      <w:r>
        <w:t>1</w:t>
      </w:r>
    </w:p>
    <w:p>
      <w:r>
        <w:t>224</w:t>
      </w:r>
    </w:p>
    <w:p>
      <w:r>
        <w:t>Opetelmi 80</w:t>
      </w:r>
    </w:p>
    <w:p>
      <w:r>
        <w:t>Telmisartan 80mg</w:t>
      </w:r>
    </w:p>
    <w:p>
      <w:r>
        <w:t>Viên nén</w:t>
      </w:r>
    </w:p>
    <w:p>
      <w:r>
        <w:t>Hộp 3 vỉ x 10 viên, Hộp 10 vỉ x 10 viên, Hộp 4 vỉ x 7 viên</w:t>
      </w:r>
    </w:p>
    <w:p>
      <w:r>
        <w:t>USP 40</w:t>
      </w:r>
    </w:p>
    <w:p>
      <w:r>
        <w:t>36</w:t>
      </w:r>
    </w:p>
    <w:p>
      <w:r>
        <w:t>893110674924 (VD-29062-18)</w:t>
      </w:r>
    </w:p>
    <w:p>
      <w:r>
        <w:t>1</w:t>
      </w:r>
    </w:p>
    <w:p>
      <w:r>
        <w:t>225</w:t>
      </w:r>
    </w:p>
    <w:p>
      <w:r>
        <w:t>Opetacid</w:t>
      </w:r>
    </w:p>
    <w:p>
      <w:r>
        <w:t>Magnesi hydroxyd 400mg; Nhôm hydroxyd (dưới dạng dried aluminium hydroxide gel) 400mg</w:t>
      </w:r>
    </w:p>
    <w:p>
      <w:r>
        <w:t>Viên nén nhai</w:t>
      </w:r>
    </w:p>
    <w:p>
      <w:r>
        <w:t>Hộp 6 vỉ x 4 viên</w:t>
      </w:r>
    </w:p>
    <w:p>
      <w:r>
        <w:t>DĐVN IV</w:t>
      </w:r>
    </w:p>
    <w:p>
      <w:r>
        <w:t>36</w:t>
      </w:r>
    </w:p>
    <w:p>
      <w:r>
        <w:t>893100675024 (VD-29816-18)</w:t>
      </w:r>
    </w:p>
    <w:p>
      <w:r>
        <w:t>1</w:t>
      </w:r>
    </w:p>
    <w:p>
      <w:r>
        <w:t>226</w:t>
      </w:r>
    </w:p>
    <w:p>
      <w:r>
        <w:t>Opetelmi 40</w:t>
      </w:r>
    </w:p>
    <w:p>
      <w:r>
        <w:t>Telmisartan 40mg</w:t>
      </w:r>
    </w:p>
    <w:p>
      <w:r>
        <w:t>Viên nén</w:t>
      </w:r>
    </w:p>
    <w:p>
      <w:r>
        <w:t>Hộp 3 vỉ x 10 viên, Hộp 10 vỉ x 10 viên</w:t>
      </w:r>
    </w:p>
    <w:p>
      <w:r>
        <w:t>USP 40</w:t>
      </w:r>
    </w:p>
    <w:p>
      <w:r>
        <w:t>36</w:t>
      </w:r>
    </w:p>
    <w:p>
      <w:r>
        <w:t>893110675124 (VD-29061-18)</w:t>
      </w:r>
    </w:p>
    <w:p>
      <w:r>
        <w:t>1</w:t>
      </w:r>
    </w:p>
    <w:p>
      <w:r>
        <w:t>227</w:t>
      </w:r>
    </w:p>
    <w:p>
      <w:r>
        <w:t>Opeverin</w:t>
      </w:r>
    </w:p>
    <w:p>
      <w:r>
        <w:t>Mebeverine hydrochloride 135mg</w:t>
      </w:r>
    </w:p>
    <w:p>
      <w:r>
        <w:t>Viên nén bao phim</w:t>
      </w:r>
    </w:p>
    <w:p>
      <w:r>
        <w:t>Hộp 5 vỉ x 10 viên</w:t>
      </w:r>
    </w:p>
    <w:p>
      <w:r>
        <w:t>NSX</w:t>
      </w:r>
    </w:p>
    <w:p>
      <w:r>
        <w:t>36</w:t>
      </w:r>
    </w:p>
    <w:p>
      <w:r>
        <w:t>893110675224 (VD-21678-14)</w:t>
      </w:r>
    </w:p>
    <w:p>
      <w:r>
        <w:t>1</w:t>
      </w:r>
    </w:p>
    <w:p>
      <w:r>
        <w:t>228</w:t>
      </w:r>
    </w:p>
    <w:p>
      <w:r>
        <w:t>Optoflox 500</w:t>
      </w:r>
    </w:p>
    <w:p>
      <w:r>
        <w:t>Levofloxacin (dưới dạng Levofloxacin hemihydrate) 500mg</w:t>
      </w:r>
    </w:p>
    <w:p>
      <w:r>
        <w:t>Viên nén bao phim</w:t>
      </w:r>
    </w:p>
    <w:p>
      <w:r>
        <w:t>Hộp 2 vỉ x 7 viên</w:t>
      </w:r>
    </w:p>
    <w:p>
      <w:r>
        <w:t>NSX</w:t>
      </w:r>
    </w:p>
    <w:p>
      <w:r>
        <w:t>36</w:t>
      </w:r>
    </w:p>
    <w:p>
      <w:r>
        <w:t>893115675324 (VD-22196-15)</w:t>
      </w:r>
    </w:p>
    <w:p>
      <w:r>
        <w:t>1</w:t>
      </w:r>
    </w:p>
    <w:p>
      <w:r>
        <w:t>229</w:t>
      </w:r>
    </w:p>
    <w:p>
      <w:r>
        <w:t>Ostebon 70</w:t>
      </w:r>
    </w:p>
    <w:p>
      <w:r>
        <w:t>Alendronic acid (dưới dạng alendronate sodium) 70mg</w:t>
      </w:r>
    </w:p>
    <w:p>
      <w:r>
        <w:t>Viên nén bao phim</w:t>
      </w:r>
    </w:p>
    <w:p>
      <w:r>
        <w:t>Hộp 1 vỉ x 2 viên, Hộp 2 vỉ x 2 viên</w:t>
      </w:r>
    </w:p>
    <w:p>
      <w:r>
        <w:t>USP 41</w:t>
      </w:r>
    </w:p>
    <w:p>
      <w:r>
        <w:t>36</w:t>
      </w:r>
    </w:p>
    <w:p>
      <w:r>
        <w:t>893110675424 (VD-20784-14)</w:t>
      </w:r>
    </w:p>
    <w:p>
      <w:r>
        <w:t>1</w:t>
      </w:r>
    </w:p>
    <w:p>
      <w:r>
        <w:t>230</w:t>
      </w:r>
    </w:p>
    <w:p>
      <w:r>
        <w:t>Ostebon plus</w:t>
      </w:r>
    </w:p>
    <w:p>
      <w:r>
        <w:t>Alendronic acid (dưới dạng Alendronate sodium) 70mg; Cholecalciferol 2800IU</w:t>
      </w:r>
    </w:p>
    <w:p>
      <w:r>
        <w:t>Viên nén bao phim</w:t>
      </w:r>
    </w:p>
    <w:p>
      <w:r>
        <w:t>Hộp 1 vỉ x 4 viên</w:t>
      </w:r>
    </w:p>
    <w:p>
      <w:r>
        <w:t>NSX</w:t>
      </w:r>
    </w:p>
    <w:p>
      <w:r>
        <w:t>24</w:t>
      </w:r>
    </w:p>
    <w:p>
      <w:r>
        <w:t>893110675524 (VD-29063-18)</w:t>
      </w:r>
    </w:p>
    <w:p>
      <w:r>
        <w:t>1</w:t>
      </w:r>
    </w:p>
    <w:p>
      <w:r>
        <w:t>231</w:t>
      </w:r>
    </w:p>
    <w:p>
      <w:r>
        <w:t>Ostovel 35</w:t>
      </w:r>
    </w:p>
    <w:p>
      <w:r>
        <w:t>Risedronate sodium (dưới dạng Risedronate sodium hemi-pentahydrate) 35mg</w:t>
      </w:r>
    </w:p>
    <w:p>
      <w:r>
        <w:t>Viên nén bao phim</w:t>
      </w:r>
    </w:p>
    <w:p>
      <w:r>
        <w:t>Hộp 1 vỉ x 4 viên</w:t>
      </w:r>
    </w:p>
    <w:p>
      <w:r>
        <w:t>NSX</w:t>
      </w:r>
    </w:p>
    <w:p>
      <w:r>
        <w:t>36</w:t>
      </w:r>
    </w:p>
    <w:p>
      <w:r>
        <w:t>893110675624 (VD-25242-16)</w:t>
      </w:r>
    </w:p>
    <w:p>
      <w:r>
        <w:t>1</w:t>
      </w:r>
    </w:p>
    <w:p>
      <w:r>
        <w:t>232</w:t>
      </w:r>
    </w:p>
    <w:p>
      <w:r>
        <w:t>Prazex 30</w:t>
      </w:r>
    </w:p>
    <w:p>
      <w:r>
        <w:t>Lansoprazole (dưới dạng hạt bao tan trong ruột chứa 8,5% (kl /kl) lansoprazole) 30mg</w:t>
      </w:r>
    </w:p>
    <w:p>
      <w:r>
        <w:t>Viên nang cứng chứa hạt bao tan trong ruột</w:t>
      </w:r>
    </w:p>
    <w:p>
      <w:r>
        <w:t>Hộp 2 vỉ x 7 viên, Hộp 5 vỉ x 6 viên</w:t>
      </w:r>
    </w:p>
    <w:p>
      <w:r>
        <w:t>NSX</w:t>
      </w:r>
    </w:p>
    <w:p>
      <w:r>
        <w:t>24</w:t>
      </w:r>
    </w:p>
    <w:p>
      <w:r>
        <w:t>893110675724 (VD-25245-16)</w:t>
      </w:r>
    </w:p>
    <w:p>
      <w:r>
        <w:t>1</w:t>
      </w:r>
    </w:p>
    <w:p>
      <w:r>
        <w:t>233</w:t>
      </w:r>
    </w:p>
    <w:p>
      <w:r>
        <w:t>Rabera 10</w:t>
      </w:r>
    </w:p>
    <w:p>
      <w:r>
        <w:t>Rabeprazole sodium (dưới dạng hạt bao tan trong ruột chứa Rabeprazole sodium 6,25% (kl/kl))10mg</w:t>
      </w:r>
    </w:p>
    <w:p>
      <w:r>
        <w:t>Viên nang cứng chứa hạt bao tan trong ruột</w:t>
      </w:r>
    </w:p>
    <w:p>
      <w:r>
        <w:t>Hộp 2 vỉ x 7 viên, Hộp 3 vỉ x 6 viên</w:t>
      </w:r>
    </w:p>
    <w:p>
      <w:r>
        <w:t>NSX</w:t>
      </w:r>
    </w:p>
    <w:p>
      <w:r>
        <w:t>24</w:t>
      </w:r>
    </w:p>
    <w:p>
      <w:r>
        <w:t>893110675824 (VD-27001-17)</w:t>
      </w:r>
    </w:p>
    <w:p>
      <w:r>
        <w:t>1</w:t>
      </w:r>
    </w:p>
    <w:p>
      <w:r>
        <w:t>234</w:t>
      </w:r>
    </w:p>
    <w:p>
      <w:r>
        <w:t>Rosulipid 10</w:t>
      </w:r>
    </w:p>
    <w:p>
      <w:r>
        <w:t>Rosuvastatin (tương ứng Rosuvastatin calcium 10,4mg) 10mg</w:t>
      </w:r>
    </w:p>
    <w:p>
      <w:r>
        <w:t>Viên nén bao phim</w:t>
      </w:r>
    </w:p>
    <w:p>
      <w:r>
        <w:t>Hộp 1 vỉ x 10 viên</w:t>
      </w:r>
    </w:p>
    <w:p>
      <w:r>
        <w:t>NSX</w:t>
      </w:r>
    </w:p>
    <w:p>
      <w:r>
        <w:t>36</w:t>
      </w:r>
    </w:p>
    <w:p>
      <w:r>
        <w:t>893110675924 (VD-20796-14)</w:t>
      </w:r>
    </w:p>
    <w:p>
      <w:r>
        <w:t>1</w:t>
      </w:r>
    </w:p>
    <w:p>
      <w:r>
        <w:t>235</w:t>
      </w:r>
    </w:p>
    <w:p>
      <w:r>
        <w:t>Sartanpo 25</w:t>
      </w:r>
    </w:p>
    <w:p>
      <w:r>
        <w:t>Losartan potassium 25mg</w:t>
      </w:r>
    </w:p>
    <w:p>
      <w:r>
        <w:t>Viên nén bao phim</w:t>
      </w:r>
    </w:p>
    <w:p>
      <w:r>
        <w:t>Hộp 3 vỉ x 10 viên</w:t>
      </w:r>
    </w:p>
    <w:p>
      <w:r>
        <w:t>USP 42</w:t>
      </w:r>
    </w:p>
    <w:p>
      <w:r>
        <w:t>36</w:t>
      </w:r>
    </w:p>
    <w:p>
      <w:r>
        <w:t>893110676024 (VD-22203-15)</w:t>
      </w:r>
    </w:p>
    <w:p>
      <w:r>
        <w:t>1</w:t>
      </w:r>
    </w:p>
    <w:p>
      <w:r>
        <w:t>236</w:t>
      </w:r>
    </w:p>
    <w:p>
      <w:r>
        <w:t>Sartanpo plus</w:t>
      </w:r>
    </w:p>
    <w:p>
      <w:r>
        <w:t>Hydrochlorothiazide 12,5mg; Losartan potassium 50mg</w:t>
      </w:r>
    </w:p>
    <w:p>
      <w:r>
        <w:t>Viên nén bao phim</w:t>
      </w:r>
    </w:p>
    <w:p>
      <w:r>
        <w:t>Hộp 3 vỉ x 10 viên</w:t>
      </w:r>
    </w:p>
    <w:p>
      <w:r>
        <w:t>USP 42</w:t>
      </w:r>
    </w:p>
    <w:p>
      <w:r>
        <w:t>36</w:t>
      </w:r>
    </w:p>
    <w:p>
      <w:r>
        <w:t>893110676124 (VD-25756-16)</w:t>
      </w:r>
    </w:p>
    <w:p>
      <w:r>
        <w:t>1</w:t>
      </w:r>
    </w:p>
    <w:p>
      <w:r>
        <w:t>237</w:t>
      </w:r>
    </w:p>
    <w:p>
      <w:r>
        <w:t>Soxicam 7.5</w:t>
      </w:r>
    </w:p>
    <w:p>
      <w:r>
        <w:t>Meloxicam 7,5mg</w:t>
      </w:r>
    </w:p>
    <w:p>
      <w:r>
        <w:t>Viên nén</w:t>
      </w:r>
    </w:p>
    <w:p>
      <w:r>
        <w:t>Hộp 2 vỉ x 10 viên, Hộp 10 vỉ x 10 viên</w:t>
      </w:r>
    </w:p>
    <w:p>
      <w:r>
        <w:t>NSX</w:t>
      </w:r>
    </w:p>
    <w:p>
      <w:r>
        <w:t>48</w:t>
      </w:r>
    </w:p>
    <w:p>
      <w:r>
        <w:t>893110676224 (VD-29066-18)</w:t>
      </w:r>
    </w:p>
    <w:p>
      <w:r>
        <w:t>1</w:t>
      </w:r>
    </w:p>
    <w:p>
      <w:r>
        <w:t>238</w:t>
      </w:r>
    </w:p>
    <w:p>
      <w:r>
        <w:t>Spiranisol forte</w:t>
      </w:r>
    </w:p>
    <w:p>
      <w:r>
        <w:t>Metronidazole 250mg; Spiramycin 1500000IU</w:t>
      </w:r>
    </w:p>
    <w:p>
      <w:r>
        <w:t>Viên nén bao phim</w:t>
      </w:r>
    </w:p>
    <w:p>
      <w:r>
        <w:t>Hộp 2 vỉ x 10 viên</w:t>
      </w:r>
    </w:p>
    <w:p>
      <w:r>
        <w:t>NSX</w:t>
      </w:r>
    </w:p>
    <w:p>
      <w:r>
        <w:t>36</w:t>
      </w:r>
    </w:p>
    <w:p>
      <w:r>
        <w:t>893115676324 (VD-24254-16)</w:t>
      </w:r>
    </w:p>
    <w:p>
      <w:r>
        <w:t>1</w:t>
      </w:r>
    </w:p>
    <w:p>
      <w:r>
        <w:t>239</w:t>
      </w:r>
    </w:p>
    <w:p>
      <w:r>
        <w:t>Stresnyl 400</w:t>
      </w:r>
    </w:p>
    <w:p>
      <w:r>
        <w:t>Amisulpride 400mg</w:t>
      </w:r>
    </w:p>
    <w:p>
      <w:r>
        <w:t>Viên nén bao phim</w:t>
      </w:r>
    </w:p>
    <w:p>
      <w:r>
        <w:t>Hộp 3 vỉ x 10 viên, Hộp 2 vỉ x 15 viên</w:t>
      </w:r>
    </w:p>
    <w:p>
      <w:r>
        <w:t>NSX</w:t>
      </w:r>
    </w:p>
    <w:p>
      <w:r>
        <w:t>36</w:t>
      </w:r>
    </w:p>
    <w:p>
      <w:r>
        <w:t>893110676424 (VD-19423-13)</w:t>
      </w:r>
    </w:p>
    <w:p>
      <w:r>
        <w:t>1</w:t>
      </w:r>
    </w:p>
    <w:p>
      <w:r>
        <w:t>240</w:t>
      </w:r>
    </w:p>
    <w:p>
      <w:r>
        <w:t>Tacalzem</w:t>
      </w:r>
    </w:p>
    <w:p>
      <w:r>
        <w:t>Diltiazem hydrochloride 60mg</w:t>
      </w:r>
    </w:p>
    <w:p>
      <w:r>
        <w:t>Viên nén bao phim</w:t>
      </w:r>
    </w:p>
    <w:p>
      <w:r>
        <w:t>Hộp 3 vỉ x 10 viên</w:t>
      </w:r>
    </w:p>
    <w:p>
      <w:r>
        <w:t>NSX</w:t>
      </w:r>
    </w:p>
    <w:p>
      <w:r>
        <w:t>36</w:t>
      </w:r>
    </w:p>
    <w:p>
      <w:r>
        <w:t>893110676524 (VD-27978-17)</w:t>
      </w:r>
    </w:p>
    <w:p>
      <w:r>
        <w:t>1</w:t>
      </w:r>
    </w:p>
    <w:p>
      <w:r>
        <w:t>241</w:t>
      </w:r>
    </w:p>
    <w:p>
      <w:r>
        <w:t>Tenolan 50</w:t>
      </w:r>
    </w:p>
    <w:p>
      <w:r>
        <w:t>Atenolol 50mg</w:t>
      </w:r>
    </w:p>
    <w:p>
      <w:r>
        <w:t>Viên nén bao phim</w:t>
      </w:r>
    </w:p>
    <w:p>
      <w:r>
        <w:t>Hộp 3 vỉ x 10 viên</w:t>
      </w:r>
    </w:p>
    <w:p>
      <w:r>
        <w:t>NSX</w:t>
      </w:r>
    </w:p>
    <w:p>
      <w:r>
        <w:t>36</w:t>
      </w:r>
    </w:p>
    <w:p>
      <w:r>
        <w:t>893110676624 (VD-22204-15)</w:t>
      </w:r>
    </w:p>
    <w:p>
      <w:r>
        <w:t>1</w:t>
      </w:r>
    </w:p>
    <w:p>
      <w:r>
        <w:t>242</w:t>
      </w:r>
    </w:p>
    <w:p>
      <w:r>
        <w:t>Tertobin</w:t>
      </w:r>
    </w:p>
    <w:p>
      <w:r>
        <w:t>Thiocolchicoside 4mg</w:t>
      </w:r>
    </w:p>
    <w:p>
      <w:r>
        <w:t>Viên nén</w:t>
      </w:r>
    </w:p>
    <w:p>
      <w:r>
        <w:t>Hộp 2 vỉ x 10 viên</w:t>
      </w:r>
    </w:p>
    <w:p>
      <w:r>
        <w:t>NSX</w:t>
      </w:r>
    </w:p>
    <w:p>
      <w:r>
        <w:t>36</w:t>
      </w:r>
    </w:p>
    <w:p>
      <w:r>
        <w:t>893110676724 (VD-27004-17)</w:t>
      </w:r>
    </w:p>
    <w:p>
      <w:r>
        <w:t>1</w:t>
      </w:r>
    </w:p>
    <w:p>
      <w:r>
        <w:t>243</w:t>
      </w:r>
    </w:p>
    <w:p>
      <w:r>
        <w:t>Tirizex Levo</w:t>
      </w:r>
    </w:p>
    <w:p>
      <w:r>
        <w:t>Levocetirizine dihydrochloride 5mg</w:t>
      </w:r>
    </w:p>
    <w:p>
      <w:r>
        <w:t>Viên nén bao phim</w:t>
      </w:r>
    </w:p>
    <w:p>
      <w:r>
        <w:t>Hộp 1 vỉ x 10 viên</w:t>
      </w:r>
    </w:p>
    <w:p>
      <w:r>
        <w:t>NSX</w:t>
      </w:r>
    </w:p>
    <w:p>
      <w:r>
        <w:t>36</w:t>
      </w:r>
    </w:p>
    <w:p>
      <w:r>
        <w:t>893100676824 (VD-29817-18)</w:t>
      </w:r>
    </w:p>
    <w:p>
      <w:r>
        <w:t>1</w:t>
      </w:r>
    </w:p>
    <w:p>
      <w:r>
        <w:t>244</w:t>
      </w:r>
    </w:p>
    <w:p>
      <w:r>
        <w:t>Tydol</w:t>
      </w:r>
    </w:p>
    <w:p>
      <w:r>
        <w:t>Acetaminophen 960mg/30ml</w:t>
      </w:r>
    </w:p>
    <w:p>
      <w:r>
        <w:t>Hỗn dịch uống</w:t>
      </w:r>
    </w:p>
    <w:p>
      <w:r>
        <w:t>Hộp 1 chai x 30ml, Hộp 1 chai x 60ml</w:t>
      </w:r>
    </w:p>
    <w:p>
      <w:r>
        <w:t>NSX</w:t>
      </w:r>
    </w:p>
    <w:p>
      <w:r>
        <w:t>36</w:t>
      </w:r>
    </w:p>
    <w:p>
      <w:r>
        <w:t>893100676924 (VD-27979-17)</w:t>
      </w:r>
    </w:p>
    <w:p>
      <w:r>
        <w:t>1</w:t>
      </w:r>
    </w:p>
    <w:p>
      <w:r>
        <w:t>245</w:t>
      </w:r>
    </w:p>
    <w:p>
      <w:r>
        <w:t>Tydol 325</w:t>
      </w:r>
    </w:p>
    <w:p>
      <w:r>
        <w:t>Acetaminophen 325mg</w:t>
      </w:r>
    </w:p>
    <w:p>
      <w:r>
        <w:t>Viên nén bao phim</w:t>
      </w:r>
    </w:p>
    <w:p>
      <w:r>
        <w:t>Hộp 1 vỉ x 10 viên, Hộp 10 vỉ x 10 viên</w:t>
      </w:r>
    </w:p>
    <w:p>
      <w:r>
        <w:t>NSX</w:t>
      </w:r>
    </w:p>
    <w:p>
      <w:r>
        <w:t>48</w:t>
      </w:r>
    </w:p>
    <w:p>
      <w:r>
        <w:t>893100677024 (VD-22976-15)</w:t>
      </w:r>
    </w:p>
    <w:p>
      <w:r>
        <w:t>1</w:t>
      </w:r>
    </w:p>
    <w:p>
      <w:r>
        <w:t>246</w:t>
      </w:r>
    </w:p>
    <w:p>
      <w:r>
        <w:t>Tydol 500</w:t>
      </w:r>
    </w:p>
    <w:p>
      <w:r>
        <w:t>Acetaminophen 500mg</w:t>
      </w:r>
    </w:p>
    <w:p>
      <w:r>
        <w:t>Viên nén bao phim</w:t>
      </w:r>
    </w:p>
    <w:p>
      <w:r>
        <w:t>Hộp 1 vỉ x 10 viên, Hộp 10 vỉ x 10 viên</w:t>
      </w:r>
    </w:p>
    <w:p>
      <w:r>
        <w:t>NSX</w:t>
      </w:r>
    </w:p>
    <w:p>
      <w:r>
        <w:t>48</w:t>
      </w:r>
    </w:p>
    <w:p>
      <w:r>
        <w:t>893100677124 (VD-22977-15)</w:t>
      </w:r>
    </w:p>
    <w:p>
      <w:r>
        <w:t>1</w:t>
      </w:r>
    </w:p>
    <w:p>
      <w:r>
        <w:t>247</w:t>
      </w:r>
    </w:p>
    <w:p>
      <w:r>
        <w:t>Trimespa 100</w:t>
      </w:r>
    </w:p>
    <w:p>
      <w:r>
        <w:t>Trimebutine Maleate 100mg</w:t>
      </w:r>
    </w:p>
    <w:p>
      <w:r>
        <w:t>Viên nén bao phim</w:t>
      </w:r>
    </w:p>
    <w:p>
      <w:r>
        <w:t>Hộp 2 vỉ x 10 viên</w:t>
      </w:r>
    </w:p>
    <w:p>
      <w:r>
        <w:t>NSX</w:t>
      </w:r>
    </w:p>
    <w:p>
      <w:r>
        <w:t>36</w:t>
      </w:r>
    </w:p>
    <w:p>
      <w:r>
        <w:t>893110677224 (VD-22975-15)</w:t>
      </w:r>
    </w:p>
    <w:p>
      <w:r>
        <w:t>1</w:t>
      </w:r>
    </w:p>
    <w:p>
      <w:r>
        <w:t>248</w:t>
      </w:r>
    </w:p>
    <w:p>
      <w:r>
        <w:t>Triptazidin 20</w:t>
      </w:r>
    </w:p>
    <w:p>
      <w:r>
        <w:t>Trimetazidine hydrochloride 20mg</w:t>
      </w:r>
    </w:p>
    <w:p>
      <w:r>
        <w:t>Viên nén bao phim</w:t>
      </w:r>
    </w:p>
    <w:p>
      <w:r>
        <w:t>Hộp 10 vỉ x 10 viên</w:t>
      </w:r>
    </w:p>
    <w:p>
      <w:r>
        <w:t>NSX</w:t>
      </w:r>
    </w:p>
    <w:p>
      <w:r>
        <w:t>36</w:t>
      </w:r>
    </w:p>
    <w:p>
      <w:r>
        <w:t>893110677324 (VD-19928-13)</w:t>
      </w:r>
    </w:p>
    <w:p>
      <w:r>
        <w:t>1</w:t>
      </w:r>
    </w:p>
    <w:p>
      <w:r>
        <w:t>249</w:t>
      </w:r>
    </w:p>
    <w:p>
      <w:r>
        <w:t>Ulcerlex 30</w:t>
      </w:r>
    </w:p>
    <w:p>
      <w:r>
        <w:t>Lansoprazole (dưới dạng hạt bao tan trong ruột chứa 8,5% (kl/kl) Lanzoprazole) 30mg</w:t>
      </w:r>
    </w:p>
    <w:p>
      <w:r>
        <w:t>Viên nang cứng chứa hạt bao tan trong ruột</w:t>
      </w:r>
    </w:p>
    <w:p>
      <w:r>
        <w:t>Hộp 5 vỉ x 6 viên</w:t>
      </w:r>
    </w:p>
    <w:p>
      <w:r>
        <w:t>NSX</w:t>
      </w:r>
    </w:p>
    <w:p>
      <w:r>
        <w:t>24</w:t>
      </w:r>
    </w:p>
    <w:p>
      <w:r>
        <w:t>893110677424 (VD-22505-15)</w:t>
      </w:r>
    </w:p>
    <w:p>
      <w:r>
        <w:t>1</w:t>
      </w:r>
    </w:p>
    <w:p>
      <w:r>
        <w:t>250</w:t>
      </w:r>
    </w:p>
    <w:p>
      <w:r>
        <w:t>Vedicard 3,125</w:t>
      </w:r>
    </w:p>
    <w:p>
      <w:r>
        <w:t>Carvedilol 3,125mg</w:t>
      </w:r>
    </w:p>
    <w:p>
      <w:r>
        <w:t>Viên nén bao phim</w:t>
      </w:r>
    </w:p>
    <w:p>
      <w:r>
        <w:t>Hộp 1 vỉ x 10 viên</w:t>
      </w:r>
    </w:p>
    <w:p>
      <w:r>
        <w:t>USP 42</w:t>
      </w:r>
    </w:p>
    <w:p>
      <w:r>
        <w:t>36</w:t>
      </w:r>
    </w:p>
    <w:p>
      <w:r>
        <w:t>893110677524 (VD-29819-18)</w:t>
      </w:r>
    </w:p>
    <w:p>
      <w:r>
        <w:t>1</w:t>
      </w:r>
    </w:p>
    <w:p>
      <w:r>
        <w:t>251</w:t>
      </w:r>
    </w:p>
    <w:p>
      <w:r>
        <w:t>Vedicard 6,25</w:t>
      </w:r>
    </w:p>
    <w:p>
      <w:r>
        <w:t>Carvedilol 6,25mg</w:t>
      </w:r>
    </w:p>
    <w:p>
      <w:r>
        <w:t>Viên nén bao phim</w:t>
      </w:r>
    </w:p>
    <w:p>
      <w:r>
        <w:t>Hộp 1 vỉ x 10 viên</w:t>
      </w:r>
    </w:p>
    <w:p>
      <w:r>
        <w:t>USP 42</w:t>
      </w:r>
    </w:p>
    <w:p>
      <w:r>
        <w:t>36</w:t>
      </w:r>
    </w:p>
    <w:p>
      <w:r>
        <w:t>893110677624 (VD-25250-16)</w:t>
      </w:r>
    </w:p>
    <w:p>
      <w:r>
        <w:t>1</w:t>
      </w:r>
    </w:p>
    <w:p>
      <w:r>
        <w:t>252</w:t>
      </w:r>
    </w:p>
    <w:p>
      <w:r>
        <w:t>Zivastin</w:t>
      </w:r>
    </w:p>
    <w:p>
      <w:r>
        <w:t>Betahistine dihydrochloride 16mg</w:t>
      </w:r>
    </w:p>
    <w:p>
      <w:r>
        <w:t>Viên nén</w:t>
      </w:r>
    </w:p>
    <w:p>
      <w:r>
        <w:t>Hộp 6 vỉ x 10 viên</w:t>
      </w:r>
    </w:p>
    <w:p>
      <w:r>
        <w:t>NSX</w:t>
      </w:r>
    </w:p>
    <w:p>
      <w:r>
        <w:t>36</w:t>
      </w:r>
    </w:p>
    <w:p>
      <w:r>
        <w:t>893110677724 (VD-27982-17)</w:t>
      </w:r>
    </w:p>
    <w:p>
      <w:r>
        <w:t>1</w:t>
      </w:r>
    </w:p>
    <w:p>
      <w:r>
        <w:t>32. Cơ sở đăng ký: Công ty cổ phần dược phẩm Phương Đông  (Địa chỉ: Lô số 07, đường số 2, Khu công nghiệp Tân Tạo, Phường Tân Tạo A, Quận Bình Tân, Thành phố Hồ Chí Minh, Việt Nam)</w:t>
      </w:r>
    </w:p>
    <w:p>
      <w:r>
        <w:t>32.1. Cơ sở sản xuất: Công ty cổ phần dược phẩm Phương Đông  (Địa chỉ: Lô số 07, đường số 2, Khu công nghiệp Tân Tạo, Phường Tân Tạo A, Quận Bình Tân, Thành phố Hồ Chí Minh, Việt Nam)</w:t>
      </w:r>
    </w:p>
    <w:p>
      <w:r>
        <w:t>253</w:t>
      </w:r>
    </w:p>
    <w:p>
      <w:r>
        <w:t>Edxor</w:t>
      </w:r>
    </w:p>
    <w:p>
      <w:r>
        <w:t>Venlafaxin (dưới dạng Venlafaxin HCl) 37,5mg</w:t>
      </w:r>
    </w:p>
    <w:p>
      <w:r>
        <w:t>Viên nén</w:t>
      </w:r>
    </w:p>
    <w:p>
      <w:r>
        <w:t>Hộp 1 vỉ x 10 viên, Hộp 2 vỉ x 10 viên, Hộp 3 vỉ x 10 viên, Hộp 6 vỉ x 10 viên, Hộp 10 vỉ x 10 viên, Chai 30 viên, Chai 60 viên, Chai 100 viên</w:t>
      </w:r>
    </w:p>
    <w:p>
      <w:r>
        <w:t>USP 38</w:t>
      </w:r>
    </w:p>
    <w:p>
      <w:r>
        <w:t>36</w:t>
      </w:r>
    </w:p>
    <w:p>
      <w:r>
        <w:t>893110677824 (VD-30476-18)</w:t>
      </w:r>
    </w:p>
    <w:p>
      <w:r>
        <w:t>1</w:t>
      </w:r>
    </w:p>
    <w:p>
      <w:r>
        <w:t>254</w:t>
      </w:r>
    </w:p>
    <w:p>
      <w:r>
        <w:t>Melygra 1h</w:t>
      </w:r>
    </w:p>
    <w:p>
      <w:r>
        <w:t>Vardenafil Dưới dạng Vardenafil hydroclorid trihydrat 20mg</w:t>
      </w:r>
    </w:p>
    <w:p>
      <w:r>
        <w:t>Viên nén bao phim</w:t>
      </w:r>
    </w:p>
    <w:p>
      <w:r>
        <w:t>Hộp 1 vỉ x 1 viên, Hộp 2 vỉ x 1 viên, Hộp 1 vỉ x 2 viên, Hộp 2 vỉ x 2 viên</w:t>
      </w:r>
    </w:p>
    <w:p>
      <w:r>
        <w:t>NSX</w:t>
      </w:r>
    </w:p>
    <w:p>
      <w:r>
        <w:t>36</w:t>
      </w:r>
    </w:p>
    <w:p>
      <w:r>
        <w:t>893110677924 (VD-31832-19)</w:t>
      </w:r>
    </w:p>
    <w:p>
      <w:r>
        <w:t>1</w:t>
      </w:r>
    </w:p>
    <w:p>
      <w:r>
        <w:t>33. Cơ sở đăng ký: Công ty Cổ phần Dược phẩm Sao Kim  (Địa chỉ: KCN Quang Minh, thị trấn Quang Minh, huyện Mê Linh, TP. Hà Nội, Việt Nam)</w:t>
      </w:r>
    </w:p>
    <w:p>
      <w:r>
        <w:t>33.1. Cơ sở sản xuất: Công ty cổ phần dược phẩm Sao Kim  (Địa chỉ: Khu công nghiệp Quang Minh, thị trấn Quang Minh, huyện Mê Linh, thành phố Hà Nội, Việt Nam)</w:t>
      </w:r>
    </w:p>
    <w:p>
      <w:r>
        <w:t>255</w:t>
      </w:r>
    </w:p>
    <w:p>
      <w:r>
        <w:t>Magnesi B6</w:t>
      </w:r>
    </w:p>
    <w:p>
      <w:r>
        <w:t>Magnesi lactat dihydrat (Magnesium lactate dihydrate) 470mg; Pyridoxin hydroclorid (Pyridoxine hydroclorid) 5mg</w:t>
      </w:r>
    </w:p>
    <w:p>
      <w:r>
        <w:t>Viên nén bao phim</w:t>
      </w:r>
    </w:p>
    <w:p>
      <w:r>
        <w:t>Hộp 10 vỉ x 10 viên; Hộp 5 vỉ x 10 viên; Hộp 3 vỉ x 10 viên</w:t>
      </w:r>
    </w:p>
    <w:p>
      <w:r>
        <w:t>NSX</w:t>
      </w:r>
    </w:p>
    <w:p>
      <w:r>
        <w:t>24</w:t>
      </w:r>
    </w:p>
    <w:p>
      <w:r>
        <w:t>893100678024 (VD-28011-17)</w:t>
      </w:r>
    </w:p>
    <w:p>
      <w:r>
        <w:t>1</w:t>
      </w:r>
    </w:p>
    <w:p>
      <w:r>
        <w:t>34. Cơ sở đăng ký: Công ty cổ phần dược phẩm Savi (Savipharm J.S.C)  (Địa chỉ: Lô Z01-02-03A, Khu Công Nghiệp trong Khu Chế Xuất Tân Thuận, Phường Tân Thuận Đông, Quận 7, thành phố Hồ Chí Minh, Việt Nam)</w:t>
      </w:r>
    </w:p>
    <w:p>
      <w:r>
        <w:t>34.1. Cơ sở sản xuất: Công ty cổ phần dược phẩm Savi (Savipharm J.S.C)  (Địa chỉ: Lô Z01-02-03a, Khu Công nghiệp trong Khu Chế xuất Tân Thuận, Phường Tân Thuận Đông, Quận 7, Thành phố Hồ Chí Minh, Việt Nam)</w:t>
      </w:r>
    </w:p>
    <w:p>
      <w:r>
        <w:t>256</w:t>
      </w:r>
    </w:p>
    <w:p>
      <w:r>
        <w:t>Ramifix 2,5</w:t>
      </w:r>
    </w:p>
    <w:p>
      <w:r>
        <w:t>Ramipril 2,5mg</w:t>
      </w:r>
    </w:p>
    <w:p>
      <w:r>
        <w:t>Viên nén</w:t>
      </w:r>
    </w:p>
    <w:p>
      <w:r>
        <w:t>Hộp 3 vỉ x 10 viên</w:t>
      </w:r>
    </w:p>
    <w:p>
      <w:r>
        <w:t>BP 2018</w:t>
      </w:r>
    </w:p>
    <w:p>
      <w:r>
        <w:t>36</w:t>
      </w:r>
    </w:p>
    <w:p>
      <w:r>
        <w:t>893110678124 (VD-26253-17)</w:t>
      </w:r>
    </w:p>
    <w:p>
      <w:r>
        <w:t>1</w:t>
      </w:r>
    </w:p>
    <w:p>
      <w:r>
        <w:t>257</w:t>
      </w:r>
    </w:p>
    <w:p>
      <w:r>
        <w:t>Ramifix 5</w:t>
      </w:r>
    </w:p>
    <w:p>
      <w:r>
        <w:t>Ramipril 5mg</w:t>
      </w:r>
    </w:p>
    <w:p>
      <w:r>
        <w:t>Viên nén</w:t>
      </w:r>
    </w:p>
    <w:p>
      <w:r>
        <w:t>Hộp 3 vỉ x 10 viên</w:t>
      </w:r>
    </w:p>
    <w:p>
      <w:r>
        <w:t>BP 2013</w:t>
      </w:r>
    </w:p>
    <w:p>
      <w:r>
        <w:t>36</w:t>
      </w:r>
    </w:p>
    <w:p>
      <w:r>
        <w:t>893110678224 (VD-26254-17)</w:t>
      </w:r>
    </w:p>
    <w:p>
      <w:r>
        <w:t>1</w:t>
      </w:r>
    </w:p>
    <w:p>
      <w:r>
        <w:t>258</w:t>
      </w:r>
    </w:p>
    <w:p>
      <w:r>
        <w:t>Saglip 100</w:t>
      </w:r>
    </w:p>
    <w:p>
      <w:r>
        <w:t>Sitagliptin (dưới dạng Sitagliptin phosphat monohydrat) 100mg</w:t>
      </w:r>
    </w:p>
    <w:p>
      <w:r>
        <w:t>Viên nén bao phim</w:t>
      </w:r>
    </w:p>
    <w:p>
      <w:r>
        <w:t>Hộp 03 vỉ x 10 viên</w:t>
      </w:r>
    </w:p>
    <w:p>
      <w:r>
        <w:t>EP 10.3</w:t>
      </w:r>
    </w:p>
    <w:p>
      <w:r>
        <w:t>36</w:t>
      </w:r>
    </w:p>
    <w:p>
      <w:r>
        <w:t>893110678324 (VD-29833-18)</w:t>
      </w:r>
    </w:p>
    <w:p>
      <w:r>
        <w:t>1</w:t>
      </w:r>
    </w:p>
    <w:p>
      <w:r>
        <w:t>259</w:t>
      </w:r>
    </w:p>
    <w:p>
      <w:r>
        <w:t>Saglip 50</w:t>
      </w:r>
    </w:p>
    <w:p>
      <w:r>
        <w:t>Sitagliptin (dưới dạng Sitagliptin phosphat monohydrat) 50mg</w:t>
      </w:r>
    </w:p>
    <w:p>
      <w:r>
        <w:t>Viên nén bao phim</w:t>
      </w:r>
    </w:p>
    <w:p>
      <w:r>
        <w:t>Hộp 03 vỉ x 10 viên</w:t>
      </w:r>
    </w:p>
    <w:p>
      <w:r>
        <w:t>EP 10.3</w:t>
      </w:r>
    </w:p>
    <w:p>
      <w:r>
        <w:t>36</w:t>
      </w:r>
    </w:p>
    <w:p>
      <w:r>
        <w:t>893110678424 (VD-29834-18)</w:t>
      </w:r>
    </w:p>
    <w:p>
      <w:r>
        <w:t>1</w:t>
      </w:r>
    </w:p>
    <w:p>
      <w:r>
        <w:t>260</w:t>
      </w:r>
    </w:p>
    <w:p>
      <w:r>
        <w:t>SaVi Alendronate Forte</w:t>
      </w:r>
    </w:p>
    <w:p>
      <w:r>
        <w:t>Acid alendronic (dưới dạng alendronat natri) 70mg</w:t>
      </w:r>
    </w:p>
    <w:p>
      <w:r>
        <w:t>Viên nén sủi bọt</w:t>
      </w:r>
    </w:p>
    <w:p>
      <w:r>
        <w:t>Hộp 1 vỉ x 4 viên; Hộp 3 vỉ x 4 viên</w:t>
      </w:r>
    </w:p>
    <w:p>
      <w:r>
        <w:t>NSX</w:t>
      </w:r>
    </w:p>
    <w:p>
      <w:r>
        <w:t>36</w:t>
      </w:r>
    </w:p>
    <w:p>
      <w:r>
        <w:t>893110678524 (VD-26255-17)</w:t>
      </w:r>
    </w:p>
    <w:p>
      <w:r>
        <w:t>1</w:t>
      </w:r>
    </w:p>
    <w:p>
      <w:r>
        <w:t>261</w:t>
      </w:r>
    </w:p>
    <w:p>
      <w:r>
        <w:t>SaVi Celecoxib</w:t>
      </w:r>
    </w:p>
    <w:p>
      <w:r>
        <w:t>Celecoxib 200mg</w:t>
      </w:r>
    </w:p>
    <w:p>
      <w:r>
        <w:t>Viên nang cứng</w:t>
      </w:r>
    </w:p>
    <w:p>
      <w:r>
        <w:t>Hộp 2 vỉ x 10 viên</w:t>
      </w:r>
    </w:p>
    <w:p>
      <w:r>
        <w:t>NSX</w:t>
      </w:r>
    </w:p>
    <w:p>
      <w:r>
        <w:t>36</w:t>
      </w:r>
    </w:p>
    <w:p>
      <w:r>
        <w:t>893110678624 (VD-26257-17)</w:t>
      </w:r>
    </w:p>
    <w:p>
      <w:r>
        <w:t>1</w:t>
      </w:r>
    </w:p>
    <w:p>
      <w:r>
        <w:t>262</w:t>
      </w:r>
    </w:p>
    <w:p>
      <w:r>
        <w:t>SaVi Telmisartan 80</w:t>
      </w:r>
    </w:p>
    <w:p>
      <w:r>
        <w:t>Telmisartan 80mg</w:t>
      </w:r>
    </w:p>
    <w:p>
      <w:r>
        <w:t>Viên nén</w:t>
      </w:r>
    </w:p>
    <w:p>
      <w:r>
        <w:t>Hộp 3 vỉ x 10 viên</w:t>
      </w:r>
    </w:p>
    <w:p>
      <w:r>
        <w:t>NSX</w:t>
      </w:r>
    </w:p>
    <w:p>
      <w:r>
        <w:t>36</w:t>
      </w:r>
    </w:p>
    <w:p>
      <w:r>
        <w:t>893110678724 (VD-26258-17)</w:t>
      </w:r>
    </w:p>
    <w:p>
      <w:r>
        <w:t>1</w:t>
      </w:r>
    </w:p>
    <w:p>
      <w:r>
        <w:t>263</w:t>
      </w:r>
    </w:p>
    <w:p>
      <w:r>
        <w:t>SaViLeucin</w:t>
      </w:r>
    </w:p>
    <w:p>
      <w:r>
        <w:t>N-Acetyl DL-Leucin 500mg</w:t>
      </w:r>
    </w:p>
    <w:p>
      <w:r>
        <w:t>Viên nén</w:t>
      </w:r>
    </w:p>
    <w:p>
      <w:r>
        <w:t>Hộp 3 vỉ x 10 viên</w:t>
      </w:r>
    </w:p>
    <w:p>
      <w:r>
        <w:t>NSX</w:t>
      </w:r>
    </w:p>
    <w:p>
      <w:r>
        <w:t>36</w:t>
      </w:r>
    </w:p>
    <w:p>
      <w:r>
        <w:t>893100678824 (VD-29126-18)</w:t>
      </w:r>
    </w:p>
    <w:p>
      <w:r>
        <w:t>1</w:t>
      </w:r>
    </w:p>
    <w:p>
      <w:r>
        <w:t>35. Cơ sở đăng ký: Công ty cổ phần Dược phẩm Tenamyd  (Địa chỉ: Lô Y01-02A đường Tân Thuận, khu công nghiệp/khu chế xuất Tân Thuận, phường Tân Thuận Đông, quận 7, thành phố Hồ Chí Minh, Việt Nam)</w:t>
      </w:r>
    </w:p>
    <w:p>
      <w:r>
        <w:t>35.1. Cơ sở sản xuất: Công ty cổ phần Dược phẩm Tenamyd  (Địa chỉ: Lô Y01-02A đường Tân Thuận, khu công nghiệp/khu chế xuất Tân Thuận, phường Tân Thuận Đông, quận 7, thành phố Hồ Chí Minh, Việt Nam)</w:t>
      </w:r>
    </w:p>
    <w:p>
      <w:r>
        <w:t>264</w:t>
      </w:r>
    </w:p>
    <w:p>
      <w:r>
        <w:t>Ceftazidime 500</w:t>
      </w:r>
    </w:p>
    <w:p>
      <w:r>
        <w:t>Ceftazidim (dưới dạng Ceftazidim pentahydrat) 500mg</w:t>
      </w:r>
    </w:p>
    <w:p>
      <w:r>
        <w:t>Thuốc bột pha tiêm</w:t>
      </w:r>
    </w:p>
    <w:p>
      <w:r>
        <w:t>Hộp 1 lọ + 1 ống nước cất pha tiêm 5ml, Hộp 10 lọ, Hộp 1 lọ thuốc bột pha tiêm</w:t>
      </w:r>
    </w:p>
    <w:p>
      <w:r>
        <w:t>USP 2022</w:t>
      </w:r>
    </w:p>
    <w:p>
      <w:r>
        <w:t>36</w:t>
      </w:r>
    </w:p>
    <w:p>
      <w:r>
        <w:t>893110678924 (VD-19937-13)</w:t>
      </w:r>
    </w:p>
    <w:p>
      <w:r>
        <w:t>1</w:t>
      </w:r>
    </w:p>
    <w:p>
      <w:r>
        <w:t>265</w:t>
      </w:r>
    </w:p>
    <w:p>
      <w:r>
        <w:t>Tenamyd-Ceftriaxone 500</w:t>
      </w:r>
    </w:p>
    <w:p>
      <w:r>
        <w:t>Ceftriaxone sodium tương ứng với Ceftriaxone 500mg</w:t>
      </w:r>
    </w:p>
    <w:p>
      <w:r>
        <w:t>Thuốc bột pha tiêm</w:t>
      </w:r>
    </w:p>
    <w:p>
      <w:r>
        <w:t>Hộp 10 lọ; Hộp 1 lọ x 1 ống</w:t>
      </w:r>
    </w:p>
    <w:p>
      <w:r>
        <w:t>NSX</w:t>
      </w:r>
    </w:p>
    <w:p>
      <w:r>
        <w:t>24</w:t>
      </w:r>
    </w:p>
    <w:p>
      <w:r>
        <w:t>893110679024 (VD-19451-13)</w:t>
      </w:r>
    </w:p>
    <w:p>
      <w:r>
        <w:t>1</w:t>
      </w:r>
    </w:p>
    <w:p>
      <w:r>
        <w:t>36. Cơ sở đăng ký: Công ty cổ phần dược phẩm Tipharco  (Địa chỉ: 15 Đốc Binh Kiều, Phường 2, TP. Mỹ Tho, Tỉnh Tiền Giang, Việt Nam)</w:t>
      </w:r>
    </w:p>
    <w:p>
      <w:r>
        <w:t>36.1. Cơ sở sản xuất: Công ty cổ phần dược phẩm Tipharco  (Địa chỉ: 15 Đốc Binh Kiều, Phường 2, TP. Mỹ Tho, Tỉnh Tiền Giang, Việt Nam)</w:t>
      </w:r>
    </w:p>
    <w:p>
      <w:r>
        <w:t>266</w:t>
      </w:r>
    </w:p>
    <w:p>
      <w:r>
        <w:t>Auclanityl 562,5mg</w:t>
      </w:r>
    </w:p>
    <w:p>
      <w:r>
        <w:t>Acid clavulanic (dưới dạng Potassium Clavulanate kết hợp với Avicel) 62,5mg; Amoxicilin (dưới dạng Amoxicilin trihydrat compacted) 500mg</w:t>
      </w:r>
    </w:p>
    <w:p>
      <w:r>
        <w:t>Viên nén bao phim</w:t>
      </w:r>
    </w:p>
    <w:p>
      <w:r>
        <w:t>Hộp 2 vỉ x 10 viên; Hộp 6 vỉ x 10 viên</w:t>
      </w:r>
    </w:p>
    <w:p>
      <w:r>
        <w:t>NSX</w:t>
      </w:r>
    </w:p>
    <w:p>
      <w:r>
        <w:t>36</w:t>
      </w:r>
    </w:p>
    <w:p>
      <w:r>
        <w:t>893110679124 (VD-27057-17)</w:t>
      </w:r>
    </w:p>
    <w:p>
      <w:r>
        <w:t>1</w:t>
      </w:r>
    </w:p>
    <w:p>
      <w:r>
        <w:t>267</w:t>
      </w:r>
    </w:p>
    <w:p>
      <w:r>
        <w:t>Tiamoxicilin 250</w:t>
      </w:r>
    </w:p>
    <w:p>
      <w:r>
        <w:t>Amoxicilin (dưới dạng Amoxicilin trihydrat compacted 287mg) 250mg</w:t>
      </w:r>
    </w:p>
    <w:p>
      <w:r>
        <w:t>Thuốc bột pha hỗn dịch uống</w:t>
      </w:r>
    </w:p>
    <w:p>
      <w:r>
        <w:t>Hộp 100 gói x 5g, Hộp 20 gói x 5g</w:t>
      </w:r>
    </w:p>
    <w:p>
      <w:r>
        <w:t>NSX</w:t>
      </w:r>
    </w:p>
    <w:p>
      <w:r>
        <w:t>36</w:t>
      </w:r>
    </w:p>
    <w:p>
      <w:r>
        <w:t>893110679224 (VD-25782-16)</w:t>
      </w:r>
    </w:p>
    <w:p>
      <w:r>
        <w:t>1</w:t>
      </w:r>
    </w:p>
    <w:p>
      <w:r>
        <w:t>37. Cơ sở đăng ký: Công ty cổ phần dược phẩm Thiên Đạt  (Địa chỉ: 16-Lô C.TT12, khu nhà ở liền kề Kiến Hưng Luxury- khuC-Khu đô thị mới Kiến Hưng, phường Kiến Hưng, quận Hà Đông, thành phố Hà Nội, Việt Nam)</w:t>
      </w:r>
    </w:p>
    <w:p>
      <w:r>
        <w:t>37.1. Cơ sở sản xuất: Công ty cổ phần Hóa Dược Việt Nam  (Địa chỉ: 192 Đức Giang, quận Long Biên, thành phố Hà Nội, Việt Nam)</w:t>
      </w:r>
    </w:p>
    <w:p>
      <w:r>
        <w:t>268</w:t>
      </w:r>
    </w:p>
    <w:p>
      <w:r>
        <w:t>TryminronB</w:t>
      </w:r>
    </w:p>
    <w:p>
      <w:r>
        <w:t>Cyanocobalamin 200µg (mcg); Pyridoxin hydrochlorid 200mg; Thiamin mononitrat 100mg</w:t>
      </w:r>
    </w:p>
    <w:p>
      <w:r>
        <w:t>Viên nén bao phim</w:t>
      </w:r>
    </w:p>
    <w:p>
      <w:r>
        <w:t>Hộp 10 vỉ x 10 viên</w:t>
      </w:r>
    </w:p>
    <w:p>
      <w:r>
        <w:t>NSX</w:t>
      </w:r>
    </w:p>
    <w:p>
      <w:r>
        <w:t>36</w:t>
      </w:r>
    </w:p>
    <w:p>
      <w:r>
        <w:t>893100679324 (VD-29388-18)</w:t>
      </w:r>
    </w:p>
    <w:p>
      <w:r>
        <w:t>1</w:t>
      </w:r>
    </w:p>
    <w:p>
      <w:r>
        <w:t>38. Cơ sở đăng ký: Công ty Cổ phần Dược phẩm Trung ương 2  (Địa chỉ: Số 9 Trần Thánh Tông, phường Bạch Đằng, quận Hai Bà Trưng, thành phố Hà Nội, Việt Nam)</w:t>
      </w:r>
    </w:p>
    <w:p>
      <w:r>
        <w:t>38.1. Cơ sở sản xuất: Công ty Cổ phần Dược phẩm Trung ương 2  (Địa chỉ: Lô 27, khu công nghiệp Quang Minh, thị trấn Quang Minh, huyện Mê Linh, thành phố Hà Nội, Việt Nam)</w:t>
      </w:r>
    </w:p>
    <w:p>
      <w:r>
        <w:t>269</w:t>
      </w:r>
    </w:p>
    <w:p>
      <w:r>
        <w:t>Alicopin</w:t>
      </w:r>
    </w:p>
    <w:p>
      <w:r>
        <w:t>Haloperidol 2mg</w:t>
      </w:r>
    </w:p>
    <w:p>
      <w:r>
        <w:t>Viên nén</w:t>
      </w:r>
    </w:p>
    <w:p>
      <w:r>
        <w:t>Hộp 6 vỉ x 10 viên</w:t>
      </w:r>
    </w:p>
    <w:p>
      <w:r>
        <w:t>NSX</w:t>
      </w:r>
    </w:p>
    <w:p>
      <w:r>
        <w:t>36</w:t>
      </w:r>
    </w:p>
    <w:p>
      <w:r>
        <w:t>893110679424 (VD-30548-18)</w:t>
      </w:r>
    </w:p>
    <w:p>
      <w:r>
        <w:t>1</w:t>
      </w:r>
    </w:p>
    <w:p>
      <w:r>
        <w:t>270</w:t>
      </w:r>
    </w:p>
    <w:p>
      <w:r>
        <w:t>Cefalotin 1g</w:t>
      </w:r>
    </w:p>
    <w:p>
      <w:r>
        <w:t>Cefalothin (dưới dạng cefalothin natri phối hợp với natri bicarbonat) 1g</w:t>
      </w:r>
    </w:p>
    <w:p>
      <w:r>
        <w:t>Thuốc bột pha tiêm</w:t>
      </w:r>
    </w:p>
    <w:p>
      <w:r>
        <w:t>Hộp 10 lọ</w:t>
      </w:r>
    </w:p>
    <w:p>
      <w:r>
        <w:t>NSX</w:t>
      </w:r>
    </w:p>
    <w:p>
      <w:r>
        <w:t>36</w:t>
      </w:r>
    </w:p>
    <w:p>
      <w:r>
        <w:t>893110679524 (VD-29170-18)</w:t>
      </w:r>
    </w:p>
    <w:p>
      <w:r>
        <w:t>1</w:t>
      </w:r>
    </w:p>
    <w:p>
      <w:r>
        <w:t>271</w:t>
      </w:r>
    </w:p>
    <w:p>
      <w:r>
        <w:t>D-Alkanew</w:t>
      </w:r>
    </w:p>
    <w:p>
      <w:r>
        <w:t>Digoxin 0,5mg/2ml</w:t>
      </w:r>
    </w:p>
    <w:p>
      <w:r>
        <w:t>Dung dịch tiêm</w:t>
      </w:r>
    </w:p>
    <w:p>
      <w:r>
        <w:t>Hộp 5 ống x 2ml; Hộp 10 ống x 2ml</w:t>
      </w:r>
    </w:p>
    <w:p>
      <w:r>
        <w:t>NSX</w:t>
      </w:r>
    </w:p>
    <w:p>
      <w:r>
        <w:t>24</w:t>
      </w:r>
    </w:p>
    <w:p>
      <w:r>
        <w:t>893110679624 (VD-29868-18)</w:t>
      </w:r>
    </w:p>
    <w:p>
      <w:r>
        <w:t>1</w:t>
      </w:r>
    </w:p>
    <w:p>
      <w:r>
        <w:t>272</w:t>
      </w:r>
    </w:p>
    <w:p>
      <w:r>
        <w:t>Potriolac Gel</w:t>
      </w:r>
    </w:p>
    <w:p>
      <w:r>
        <w:t>Mỗi tuýp 15g chứa: Betamethason (dưới dạng betamethason dipropionat) 7,5mg; Calcipotriol (dưới dạng Calcipotriol monohydrat) 0,75mg</w:t>
      </w:r>
    </w:p>
    <w:p>
      <w:r>
        <w:t>Gel bôi da</w:t>
      </w:r>
    </w:p>
    <w:p>
      <w:r>
        <w:t>Hộp 1 tuýp x 15g</w:t>
      </w:r>
    </w:p>
    <w:p>
      <w:r>
        <w:t>NSX</w:t>
      </w:r>
    </w:p>
    <w:p>
      <w:r>
        <w:t>24</w:t>
      </w:r>
    </w:p>
    <w:p>
      <w:r>
        <w:t>893110679724 (VD-28684-18)</w:t>
      </w:r>
    </w:p>
    <w:p>
      <w:r>
        <w:t>1</w:t>
      </w:r>
    </w:p>
    <w:p>
      <w:r>
        <w:t>39. Cơ sở đăng ký: Công ty cổ phần Dược phẩm Trung ương I - Pharbaco  (Địa chỉ: 160 Tôn Đức Thắng, phường Hàng Bột, quận Đống Đa, thành phố Hà Nội, Việt Nam)</w:t>
      </w:r>
    </w:p>
    <w:p>
      <w:r>
        <w:t>39.1. Cơ sở sản xuất: Công ty cổ phần Dược phẩm Trung ương I - Pharbaco  (Địa chỉ: Thôn Thạch Lỗi, xã Thanh Xuân, huyện Sóc Sơn, thành phố Hà Nội, Việt Nam)</w:t>
      </w:r>
    </w:p>
    <w:p>
      <w:r>
        <w:t>273</w:t>
      </w:r>
    </w:p>
    <w:p>
      <w:r>
        <w:t>Aceronko 1</w:t>
      </w:r>
    </w:p>
    <w:p>
      <w:r>
        <w:t>Acenocoumarol 1mg</w:t>
      </w:r>
    </w:p>
    <w:p>
      <w:r>
        <w:t>Viên nén</w:t>
      </w:r>
    </w:p>
    <w:p>
      <w:r>
        <w:t>Hộp 3 vỉ x 10 viên</w:t>
      </w:r>
    </w:p>
    <w:p>
      <w:r>
        <w:t>NSX</w:t>
      </w:r>
    </w:p>
    <w:p>
      <w:r>
        <w:t>48</w:t>
      </w:r>
    </w:p>
    <w:p>
      <w:r>
        <w:t>893110679824 (VD-20824-14)</w:t>
      </w:r>
    </w:p>
    <w:p>
      <w:r>
        <w:t>1</w:t>
      </w:r>
    </w:p>
    <w:p>
      <w:r>
        <w:t>274</w:t>
      </w:r>
    </w:p>
    <w:p>
      <w:r>
        <w:t>Bimesta</w:t>
      </w:r>
    </w:p>
    <w:p>
      <w:r>
        <w:t>Cilastatin (dưới dạng hỗn hợp vô khuẩn Imipenem; Cilastatin natri và Natri bicarbonat) 500mg; Imipenem (dưới dạng hỗn hợp vô khuẩn Imipenem; Cilastatin natri và Natri bicarbonat) 500mg</w:t>
      </w:r>
    </w:p>
    <w:p>
      <w:r>
        <w:t>Thuốc bột pha tiêm</w:t>
      </w:r>
    </w:p>
    <w:p>
      <w:r>
        <w:t>Hộp 1 lọ</w:t>
      </w:r>
    </w:p>
    <w:p>
      <w:r>
        <w:t>USP 30</w:t>
      </w:r>
    </w:p>
    <w:p>
      <w:r>
        <w:t>36</w:t>
      </w:r>
    </w:p>
    <w:p>
      <w:r>
        <w:t>893110679924 (VD-19019-13)</w:t>
      </w:r>
    </w:p>
    <w:p>
      <w:r>
        <w:t>1</w:t>
      </w:r>
    </w:p>
    <w:p>
      <w:r>
        <w:t>275</w:t>
      </w:r>
    </w:p>
    <w:p>
      <w:r>
        <w:t>Biviminal 1g</w:t>
      </w:r>
    </w:p>
    <w:p>
      <w:r>
        <w:t>Ceftizoxime (dưới dạng Ceftizoxime natri) 1000mg</w:t>
      </w:r>
    </w:p>
    <w:p>
      <w:r>
        <w:t>Bột pha tiêm</w:t>
      </w:r>
    </w:p>
    <w:p>
      <w:r>
        <w:t>Hộp 10 lọ</w:t>
      </w:r>
    </w:p>
    <w:p>
      <w:r>
        <w:t>USP 32</w:t>
      </w:r>
    </w:p>
    <w:p>
      <w:r>
        <w:t>24</w:t>
      </w:r>
    </w:p>
    <w:p>
      <w:r>
        <w:t>893110680024 (VD-19472-13)</w:t>
      </w:r>
    </w:p>
    <w:p>
      <w:r>
        <w:t>1</w:t>
      </w:r>
    </w:p>
    <w:p>
      <w:r>
        <w:t>276</w:t>
      </w:r>
    </w:p>
    <w:p>
      <w:r>
        <w:t>Ceftume 500</w:t>
      </w:r>
    </w:p>
    <w:p>
      <w:r>
        <w:t>Cefuroxim (dưới dạng Cefuroxim axetil) 500mg</w:t>
      </w:r>
    </w:p>
    <w:p>
      <w:r>
        <w:t>Viên nén bao phim</w:t>
      </w:r>
    </w:p>
    <w:p>
      <w:r>
        <w:t>Hộp 1 vỉ, 2 vỉ x 10 viên; Hộp 1 vỉ, 2 vỉ x 5 viên</w:t>
      </w:r>
    </w:p>
    <w:p>
      <w:r>
        <w:t>NSX</w:t>
      </w:r>
    </w:p>
    <w:p>
      <w:r>
        <w:t>36</w:t>
      </w:r>
    </w:p>
    <w:p>
      <w:r>
        <w:t>893110680124 (VD-31950-19)</w:t>
      </w:r>
    </w:p>
    <w:p>
      <w:r>
        <w:t>1</w:t>
      </w:r>
    </w:p>
    <w:p>
      <w:r>
        <w:t>277</w:t>
      </w:r>
    </w:p>
    <w:p>
      <w:r>
        <w:t>Cetachit 1g</w:t>
      </w:r>
    </w:p>
    <w:p>
      <w:r>
        <w:t>Ceftazidim (dưới dạng hỗn hợp trộn sẵn Ceftazidim pentahydrat với Natri carbonat) 1000mg</w:t>
      </w:r>
    </w:p>
    <w:p>
      <w:r>
        <w:t>Bột tiêm</w:t>
      </w:r>
    </w:p>
    <w:p>
      <w:r>
        <w:t>Hộp 10 lọ</w:t>
      </w:r>
    </w:p>
    <w:p>
      <w:r>
        <w:t>USP 32</w:t>
      </w:r>
    </w:p>
    <w:p>
      <w:r>
        <w:t>24</w:t>
      </w:r>
    </w:p>
    <w:p>
      <w:r>
        <w:t>893110680224 (VD-20829-14)</w:t>
      </w:r>
    </w:p>
    <w:p>
      <w:r>
        <w:t>1</w:t>
      </w:r>
    </w:p>
    <w:p>
      <w:r>
        <w:t>278</w:t>
      </w:r>
    </w:p>
    <w:p>
      <w:r>
        <w:t>Co-trimoxazole 480</w:t>
      </w:r>
    </w:p>
    <w:p>
      <w:r>
        <w:t>Sulfamethoxazol 400mg; Trimethoprim 80mg</w:t>
      </w:r>
    </w:p>
    <w:p>
      <w:r>
        <w:t>Viên nén</w:t>
      </w:r>
    </w:p>
    <w:p>
      <w:r>
        <w:t>Hộp 1 vỉ x 20 viên</w:t>
      </w:r>
    </w:p>
    <w:p>
      <w:r>
        <w:t>NSX</w:t>
      </w:r>
    </w:p>
    <w:p>
      <w:r>
        <w:t>60</w:t>
      </w:r>
    </w:p>
    <w:p>
      <w:r>
        <w:t>893110680324 (VD-19942-13)</w:t>
      </w:r>
    </w:p>
    <w:p>
      <w:r>
        <w:t>1</w:t>
      </w:r>
    </w:p>
    <w:p>
      <w:r>
        <w:t>279</w:t>
      </w:r>
    </w:p>
    <w:p>
      <w:r>
        <w:t>Delivir 2g</w:t>
      </w:r>
    </w:p>
    <w:p>
      <w:r>
        <w:t>Fosfomycin (dưới dạng Fosfomycin natri) 2000mg</w:t>
      </w:r>
    </w:p>
    <w:p>
      <w:r>
        <w:t>Bột pha tiêm</w:t>
      </w:r>
    </w:p>
    <w:p>
      <w:r>
        <w:t>Hộp 01 lọ, Hộp 10 lọ</w:t>
      </w:r>
    </w:p>
    <w:p>
      <w:r>
        <w:t>NSX</w:t>
      </w:r>
    </w:p>
    <w:p>
      <w:r>
        <w:t>36</w:t>
      </w:r>
    </w:p>
    <w:p>
      <w:r>
        <w:t>893110680424 (VD-17548-12)</w:t>
      </w:r>
    </w:p>
    <w:p>
      <w:r>
        <w:t>1</w:t>
      </w:r>
    </w:p>
    <w:p>
      <w:r>
        <w:t>280</w:t>
      </w:r>
    </w:p>
    <w:p>
      <w:r>
        <w:t>Gardenal 100mg</w:t>
      </w:r>
    </w:p>
    <w:p>
      <w:r>
        <w:t>Phenobarbital 100mg</w:t>
      </w:r>
    </w:p>
    <w:p>
      <w:r>
        <w:t>Viên nén</w:t>
      </w:r>
    </w:p>
    <w:p>
      <w:r>
        <w:t>Hộp 10 vỉ x 10 viên</w:t>
      </w:r>
    </w:p>
    <w:p>
      <w:r>
        <w:t>DĐVN IV</w:t>
      </w:r>
    </w:p>
    <w:p>
      <w:r>
        <w:t>36</w:t>
      </w:r>
    </w:p>
    <w:p>
      <w:r>
        <w:t>893112680524 (VD-29163-18)</w:t>
      </w:r>
    </w:p>
    <w:p>
      <w:r>
        <w:t>1</w:t>
      </w:r>
    </w:p>
    <w:p>
      <w:r>
        <w:t>281</w:t>
      </w:r>
    </w:p>
    <w:p>
      <w:r>
        <w:t>Gardenal 10mg</w:t>
      </w:r>
    </w:p>
    <w:p>
      <w:r>
        <w:t>Phenobarbital 10mg</w:t>
      </w:r>
    </w:p>
    <w:p>
      <w:r>
        <w:t>Viên nén</w:t>
      </w:r>
    </w:p>
    <w:p>
      <w:r>
        <w:t>Hộp 10 vỉ x 10 viên</w:t>
      </w:r>
    </w:p>
    <w:p>
      <w:r>
        <w:t>DĐVN V</w:t>
      </w:r>
    </w:p>
    <w:p>
      <w:r>
        <w:t>36</w:t>
      </w:r>
    </w:p>
    <w:p>
      <w:r>
        <w:t>893112680624 (VD-30531-18)</w:t>
      </w:r>
    </w:p>
    <w:p>
      <w:r>
        <w:t>1</w:t>
      </w:r>
    </w:p>
    <w:p>
      <w:r>
        <w:t>282</w:t>
      </w:r>
    </w:p>
    <w:p>
      <w:r>
        <w:t>Gentamicin 40</w:t>
      </w:r>
    </w:p>
    <w:p>
      <w:r>
        <w:t>Gentamicin (dưới dạng Gentamicin sulfat) 40mg/2ml</w:t>
      </w:r>
    </w:p>
    <w:p>
      <w:r>
        <w:t>Dung dịch tiêm</w:t>
      </w:r>
    </w:p>
    <w:p>
      <w:r>
        <w:t>Hộp 10 ống, 50 ống x 2ml</w:t>
      </w:r>
    </w:p>
    <w:p>
      <w:r>
        <w:t>BP 2013</w:t>
      </w:r>
    </w:p>
    <w:p>
      <w:r>
        <w:t>36</w:t>
      </w:r>
    </w:p>
    <w:p>
      <w:r>
        <w:t>893110680724 (VD-25803-16)</w:t>
      </w:r>
    </w:p>
    <w:p>
      <w:r>
        <w:t>1</w:t>
      </w:r>
    </w:p>
    <w:p>
      <w:r>
        <w:t>283</w:t>
      </w:r>
    </w:p>
    <w:p>
      <w:r>
        <w:t>Glumidtab 600</w:t>
      </w:r>
    </w:p>
    <w:p>
      <w:r>
        <w:t>Glutathion (dưới dạng bột đông khô Glutathion natri) 600mg</w:t>
      </w:r>
    </w:p>
    <w:p>
      <w:r>
        <w:t>Thuốc bột pha tiêm</w:t>
      </w:r>
    </w:p>
    <w:p>
      <w:r>
        <w:t>Hộp 10 lọ; Hộp 01 lọ; Hộp 01 lọ + 1 ống nước cất 10ml</w:t>
      </w:r>
    </w:p>
    <w:p>
      <w:r>
        <w:t>NSX</w:t>
      </w:r>
    </w:p>
    <w:p>
      <w:r>
        <w:t>24</w:t>
      </w:r>
    </w:p>
    <w:p>
      <w:r>
        <w:t>893110680824 (VD-30546-18)</w:t>
      </w:r>
    </w:p>
    <w:p>
      <w:r>
        <w:t>1</w:t>
      </w:r>
    </w:p>
    <w:p>
      <w:r>
        <w:t>284</w:t>
      </w:r>
    </w:p>
    <w:p>
      <w:r>
        <w:t>Melogesic</w:t>
      </w:r>
    </w:p>
    <w:p>
      <w:r>
        <w:t>Meloxicam 15mg/1,5ml</w:t>
      </w:r>
    </w:p>
    <w:p>
      <w:r>
        <w:t>Dung dịch tiêm</w:t>
      </w:r>
    </w:p>
    <w:p>
      <w:r>
        <w:t>Hộp 5 ống x 1,5ml</w:t>
      </w:r>
    </w:p>
    <w:p>
      <w:r>
        <w:t>NSX</w:t>
      </w:r>
    </w:p>
    <w:p>
      <w:r>
        <w:t>24</w:t>
      </w:r>
    </w:p>
    <w:p>
      <w:r>
        <w:t>893110680924 (VD-27082-17)</w:t>
      </w:r>
    </w:p>
    <w:p>
      <w:r>
        <w:t>1</w:t>
      </w:r>
    </w:p>
    <w:p>
      <w:r>
        <w:t>285</w:t>
      </w:r>
    </w:p>
    <w:p>
      <w:r>
        <w:t>Natri clorid 0,9%</w:t>
      </w:r>
    </w:p>
    <w:p>
      <w:r>
        <w:t>Natri clorid 45mg/5ml</w:t>
      </w:r>
    </w:p>
    <w:p>
      <w:r>
        <w:t>Dung dịch tiêm</w:t>
      </w:r>
    </w:p>
    <w:p>
      <w:r>
        <w:t>Hộp 5 ống, 50 ống, 100 ống x 5ml; Hộp 50 ống, 100 ống x 2ml</w:t>
      </w:r>
    </w:p>
    <w:p>
      <w:r>
        <w:t>DĐVN IV</w:t>
      </w:r>
    </w:p>
    <w:p>
      <w:r>
        <w:t>36</w:t>
      </w:r>
    </w:p>
    <w:p>
      <w:r>
        <w:t>893110681024 (VD-25295-16)</w:t>
      </w:r>
    </w:p>
    <w:p>
      <w:r>
        <w:t>1</w:t>
      </w:r>
    </w:p>
    <w:p>
      <w:r>
        <w:t>286</w:t>
      </w:r>
    </w:p>
    <w:p>
      <w:r>
        <w:t>Newgala</w:t>
      </w:r>
    </w:p>
    <w:p>
      <w:r>
        <w:t>Galantamin (dưới dạng galantamin hydrobromid) 8mg</w:t>
      </w:r>
    </w:p>
    <w:p>
      <w:r>
        <w:t>Viên nén bao phim</w:t>
      </w:r>
    </w:p>
    <w:p>
      <w:r>
        <w:t>Hộp 1 vỉ x 10 viên</w:t>
      </w:r>
    </w:p>
    <w:p>
      <w:r>
        <w:t>NSX</w:t>
      </w:r>
    </w:p>
    <w:p>
      <w:r>
        <w:t>24</w:t>
      </w:r>
    </w:p>
    <w:p>
      <w:r>
        <w:t>893110681124 (VD-31960-19)</w:t>
      </w:r>
    </w:p>
    <w:p>
      <w:r>
        <w:t>1</w:t>
      </w:r>
    </w:p>
    <w:p>
      <w:r>
        <w:t>287</w:t>
      </w:r>
    </w:p>
    <w:p>
      <w:r>
        <w:t>Nước cất tiêm 4ml</w:t>
      </w:r>
    </w:p>
    <w:p>
      <w:r>
        <w:t>Nước cất pha tiêm 4ml</w:t>
      </w:r>
    </w:p>
    <w:p>
      <w:r>
        <w:t>Dung môi pha tiêm</w:t>
      </w:r>
    </w:p>
    <w:p>
      <w:r>
        <w:t>Hộp 50 ống x 4ml</w:t>
      </w:r>
    </w:p>
    <w:p>
      <w:r>
        <w:t>BP 2016</w:t>
      </w:r>
    </w:p>
    <w:p>
      <w:r>
        <w:t>48</w:t>
      </w:r>
    </w:p>
    <w:p>
      <w:r>
        <w:t>893110681224 (VD-29164-18)</w:t>
      </w:r>
    </w:p>
    <w:p>
      <w:r>
        <w:t>1</w:t>
      </w:r>
    </w:p>
    <w:p>
      <w:r>
        <w:t>288</w:t>
      </w:r>
    </w:p>
    <w:p>
      <w:r>
        <w:t>Vitamin B12 1000 mcg/1ml</w:t>
      </w:r>
    </w:p>
    <w:p>
      <w:r>
        <w:t>Cyanocobalamin 1000 µ g (mcg)/1ml</w:t>
      </w:r>
    </w:p>
    <w:p>
      <w:r>
        <w:t>Dung dịch tiêm</w:t>
      </w:r>
    </w:p>
    <w:p>
      <w:r>
        <w:t>Hộp 10 ống x 1ml, Hộp 100 ống x 1ml</w:t>
      </w:r>
    </w:p>
    <w:p>
      <w:r>
        <w:t>DĐVN IV</w:t>
      </w:r>
    </w:p>
    <w:p>
      <w:r>
        <w:t>36</w:t>
      </w:r>
    </w:p>
    <w:p>
      <w:r>
        <w:t>893110681324 (VD-28096-17)</w:t>
      </w:r>
    </w:p>
    <w:p>
      <w:r>
        <w:t>1</w:t>
      </w:r>
    </w:p>
    <w:p>
      <w:r>
        <w:t>289</w:t>
      </w:r>
    </w:p>
    <w:p>
      <w:r>
        <w:t>Rexoven 25</w:t>
      </w:r>
    </w:p>
    <w:p>
      <w:r>
        <w:t>Rocuronium bromide 25mg/2,5ml</w:t>
      </w:r>
    </w:p>
    <w:p>
      <w:r>
        <w:t>Dung dịch tiêm</w:t>
      </w:r>
    </w:p>
    <w:p>
      <w:r>
        <w:t>Hộp 1 lọ</w:t>
      </w:r>
    </w:p>
    <w:p>
      <w:r>
        <w:t>NSX</w:t>
      </w:r>
    </w:p>
    <w:p>
      <w:r>
        <w:t>24</w:t>
      </w:r>
    </w:p>
    <w:p>
      <w:r>
        <w:t>893114681424 (VD-22519-15)</w:t>
      </w:r>
    </w:p>
    <w:p>
      <w:r>
        <w:t>1</w:t>
      </w:r>
    </w:p>
    <w:p>
      <w:r>
        <w:t>290</w:t>
      </w:r>
    </w:p>
    <w:p>
      <w:r>
        <w:t>Spiramycin 3 M.I.U</w:t>
      </w:r>
    </w:p>
    <w:p>
      <w:r>
        <w:t>Spiramycin 3.000.000IU</w:t>
      </w:r>
    </w:p>
    <w:p>
      <w:r>
        <w:t>Viên nén bao phim</w:t>
      </w:r>
    </w:p>
    <w:p>
      <w:r>
        <w:t>Hộp 2 vỉ x 5 viên; Hộp 100 vỉ x 5 viên</w:t>
      </w:r>
    </w:p>
    <w:p>
      <w:r>
        <w:t>DĐVN V</w:t>
      </w:r>
    </w:p>
    <w:p>
      <w:r>
        <w:t>36</w:t>
      </w:r>
    </w:p>
    <w:p>
      <w:r>
        <w:t>893110681524 (VD-31967-19)</w:t>
      </w:r>
    </w:p>
    <w:p>
      <w:r>
        <w:t>1</w:t>
      </w:r>
    </w:p>
    <w:p>
      <w:r>
        <w:t>291</w:t>
      </w:r>
    </w:p>
    <w:p>
      <w:r>
        <w:t>Tilmizin 300</w:t>
      </w:r>
    </w:p>
    <w:p>
      <w:r>
        <w:t>Netilmicin (dưới dạng Netilmicin sulfat) 300mg/3ml</w:t>
      </w:r>
    </w:p>
    <w:p>
      <w:r>
        <w:t>Dung dịch tiêm</w:t>
      </w:r>
    </w:p>
    <w:p>
      <w:r>
        <w:t>Hộp 10 ống 3ml</w:t>
      </w:r>
    </w:p>
    <w:p>
      <w:r>
        <w:t>NSX</w:t>
      </w:r>
    </w:p>
    <w:p>
      <w:r>
        <w:t>36</w:t>
      </w:r>
    </w:p>
    <w:p>
      <w:r>
        <w:t>893110681624 (VD-30542-18)</w:t>
      </w:r>
    </w:p>
    <w:p>
      <w:r>
        <w:t>1</w:t>
      </w:r>
    </w:p>
    <w:p>
      <w:r>
        <w:t>292</w:t>
      </w:r>
    </w:p>
    <w:p>
      <w:r>
        <w:t>Trepmycin</w:t>
      </w:r>
    </w:p>
    <w:p>
      <w:r>
        <w:t>Streptomycin (dưới dạng Streptomycin sulfat) 1g</w:t>
      </w:r>
    </w:p>
    <w:p>
      <w:r>
        <w:t>Thuốc bột pha tiêm</w:t>
      </w:r>
    </w:p>
    <w:p>
      <w:r>
        <w:t>Hộp 50 lọ 10ml, Hộp 50 lọ 7ml</w:t>
      </w:r>
    </w:p>
    <w:p>
      <w:r>
        <w:t>USP 32</w:t>
      </w:r>
    </w:p>
    <w:p>
      <w:r>
        <w:t>48</w:t>
      </w:r>
    </w:p>
    <w:p>
      <w:r>
        <w:t>893110681724 (VD-18364-13)</w:t>
      </w:r>
    </w:p>
    <w:p>
      <w:r>
        <w:t>1</w:t>
      </w:r>
    </w:p>
    <w:p>
      <w:r>
        <w:t>39.2. Cơ sở sản xuất: Công ty cổ phần Dược phẩm Trung ương I - Pharbaco  (Địa chỉ: 160 Tôn Đức Thắng, phường Hàng Bột, quận Đống Đa, thành phố Hà Nội, Việt Nam)</w:t>
      </w:r>
    </w:p>
    <w:p>
      <w:r>
        <w:t>293</w:t>
      </w:r>
    </w:p>
    <w:p>
      <w:r>
        <w:t>Vigentin 875/125 DT.</w:t>
      </w:r>
    </w:p>
    <w:p>
      <w:r>
        <w:t>Amoxicilin (dưới dạng Amoxicilin trihydrat) 500mg; Acid Clavulanic (dưới dạng Kali clavulanat + cellulose vi tinh thể tỷ lệ 1:1) 125mg</w:t>
      </w:r>
    </w:p>
    <w:p>
      <w:r>
        <w:t>Viên nén phân tán</w:t>
      </w:r>
    </w:p>
    <w:p>
      <w:r>
        <w:t>Hộp 2 vỉ x 7 viên</w:t>
      </w:r>
    </w:p>
    <w:p>
      <w:r>
        <w:t>NSX</w:t>
      </w:r>
    </w:p>
    <w:p>
      <w:r>
        <w:t>24</w:t>
      </w:r>
    </w:p>
    <w:p>
      <w:r>
        <w:t>893110681824 (VD-29862-18)</w:t>
      </w:r>
    </w:p>
    <w:p>
      <w:r>
        <w:t>1</w:t>
      </w:r>
    </w:p>
    <w:p>
      <w:r>
        <w:t>294</w:t>
      </w:r>
    </w:p>
    <w:p>
      <w:r>
        <w:t>Penicilin V Kali 1.000.000 đ.v.q.t.</w:t>
      </w:r>
    </w:p>
    <w:p>
      <w:r>
        <w:t>Phenoxymethylpenici lin Kali 1.000.000IU</w:t>
      </w:r>
    </w:p>
    <w:p>
      <w:r>
        <w:t>Viên nén</w:t>
      </w:r>
    </w:p>
    <w:p>
      <w:r>
        <w:t>Hộp 10 vỉ x 10 viên; Lọ 500 viên; Lọ 1000 viên</w:t>
      </w:r>
    </w:p>
    <w:p>
      <w:r>
        <w:t>DĐVN IV</w:t>
      </w:r>
    </w:p>
    <w:p>
      <w:r>
        <w:t>36</w:t>
      </w:r>
    </w:p>
    <w:p>
      <w:r>
        <w:t>893110681924 (VD-31962-19)</w:t>
      </w:r>
    </w:p>
    <w:p>
      <w:r>
        <w:t>1</w:t>
      </w:r>
    </w:p>
    <w:p>
      <w:r>
        <w:t>40. Cơ sở đăng ký: Công ty cổ phần dược phẩm Trung ương Vidipha  (Địa chỉ: 184/2 Lê Văn Sỹ, Phường 10, Quận Phú Nhuận, Thành phố Hồ Chí Minh, Việt Nam)</w:t>
      </w:r>
    </w:p>
    <w:p>
      <w:r>
        <w:t>40.1. Cơ sở sản xuất: Chi nhánh công ty cổ phần dược phẩm Trung ương Vidipha Bình Dương  (Địa chỉ: Khu phố Tân Bình, Phường Tân Hiệp, Thị xã Tân Uyên, Tỉnh Bình Dương, Việt Nam)</w:t>
      </w:r>
    </w:p>
    <w:p>
      <w:r>
        <w:t>295</w:t>
      </w:r>
    </w:p>
    <w:p>
      <w:r>
        <w:t>Aceblue 100</w:t>
      </w:r>
    </w:p>
    <w:p>
      <w:r>
        <w:t>Acetylcysteine 100mg</w:t>
      </w:r>
    </w:p>
    <w:p>
      <w:r>
        <w:t>Thuốc bột pha dung dịch uống</w:t>
      </w:r>
    </w:p>
    <w:p>
      <w:r>
        <w:t>Hộp 10 gói x 1g</w:t>
      </w:r>
    </w:p>
    <w:p>
      <w:r>
        <w:t>NSX</w:t>
      </w:r>
    </w:p>
    <w:p>
      <w:r>
        <w:t>36</w:t>
      </w:r>
    </w:p>
    <w:p>
      <w:r>
        <w:t>893100682024 (VD-28112-17)</w:t>
      </w:r>
    </w:p>
    <w:p>
      <w:r>
        <w:t>1</w:t>
      </w:r>
    </w:p>
    <w:p>
      <w:r>
        <w:t>296</w:t>
      </w:r>
    </w:p>
    <w:p>
      <w:r>
        <w:t>Acetylcystein 200mg</w:t>
      </w:r>
    </w:p>
    <w:p>
      <w:r>
        <w:t>Acetylcysteine 200mg</w:t>
      </w:r>
    </w:p>
    <w:p>
      <w:r>
        <w:t>Viên nang cứng</w:t>
      </w:r>
    </w:p>
    <w:p>
      <w:r>
        <w:t>Hộp 10 vỉ x 10 viên, Hộp 20 vỉ x 10 viên, Hộp 50 vỉ x 10 viên, Chai 100 viên</w:t>
      </w:r>
    </w:p>
    <w:p>
      <w:r>
        <w:t>DĐVN V</w:t>
      </w:r>
    </w:p>
    <w:p>
      <w:r>
        <w:t>36</w:t>
      </w:r>
    </w:p>
    <w:p>
      <w:r>
        <w:t>893100682124 (VD-21910-14)</w:t>
      </w:r>
    </w:p>
    <w:p>
      <w:r>
        <w:t>1</w:t>
      </w:r>
    </w:p>
    <w:p>
      <w:r>
        <w:t>297</w:t>
      </w:r>
    </w:p>
    <w:p>
      <w:r>
        <w:t>Aluminium Phosphat gel</w:t>
      </w:r>
    </w:p>
    <w:p>
      <w:r>
        <w:t>Nhôm phosphat gel (chứa 20% Nhôm phosphat) 12,38g</w:t>
      </w:r>
    </w:p>
    <w:p>
      <w:r>
        <w:t>Hỗn dịch uống</w:t>
      </w:r>
    </w:p>
    <w:p>
      <w:r>
        <w:t>Hộp 20 gói, 26 gói x 20g</w:t>
      </w:r>
    </w:p>
    <w:p>
      <w:r>
        <w:t>NSX</w:t>
      </w:r>
    </w:p>
    <w:p>
      <w:r>
        <w:t>36</w:t>
      </w:r>
    </w:p>
    <w:p>
      <w:r>
        <w:t>893100682224 (VD-31973-19)</w:t>
      </w:r>
    </w:p>
    <w:p>
      <w:r>
        <w:t>1</w:t>
      </w:r>
    </w:p>
    <w:p>
      <w:r>
        <w:t>298</w:t>
      </w:r>
    </w:p>
    <w:p>
      <w:r>
        <w:t>Bezati 150</w:t>
      </w:r>
    </w:p>
    <w:p>
      <w:r>
        <w:t>Nizatidine 150mg</w:t>
      </w:r>
    </w:p>
    <w:p>
      <w:r>
        <w:t>Viên nang cứng</w:t>
      </w:r>
    </w:p>
    <w:p>
      <w:r>
        <w:t>Hộp 3 vỉ x 10 viên, Hộp 10 vỉ x 10 viên</w:t>
      </w:r>
    </w:p>
    <w:p>
      <w:r>
        <w:t>NSX</w:t>
      </w:r>
    </w:p>
    <w:p>
      <w:r>
        <w:t>36</w:t>
      </w:r>
    </w:p>
    <w:p>
      <w:r>
        <w:t>893110682324 (VD-28114-17)</w:t>
      </w:r>
    </w:p>
    <w:p>
      <w:r>
        <w:t>1</w:t>
      </w:r>
    </w:p>
    <w:p>
      <w:r>
        <w:t>299</w:t>
      </w:r>
    </w:p>
    <w:p>
      <w:r>
        <w:t>Bisalaxyl</w:t>
      </w:r>
    </w:p>
    <w:p>
      <w:r>
        <w:t>Bisacodyl 5mg</w:t>
      </w:r>
    </w:p>
    <w:p>
      <w:r>
        <w:t>Viên nén bao đường tan trong ruột</w:t>
      </w:r>
    </w:p>
    <w:p>
      <w:r>
        <w:t>Hộp 5 vỉ x 10 viên, Chai 100 viên</w:t>
      </w:r>
    </w:p>
    <w:p>
      <w:r>
        <w:t>NSX</w:t>
      </w:r>
    </w:p>
    <w:p>
      <w:r>
        <w:t>36</w:t>
      </w:r>
    </w:p>
    <w:p>
      <w:r>
        <w:t>893100682424 (VD-24874-16)</w:t>
      </w:r>
    </w:p>
    <w:p>
      <w:r>
        <w:t>1</w:t>
      </w:r>
    </w:p>
    <w:p>
      <w:r>
        <w:t>300</w:t>
      </w:r>
    </w:p>
    <w:p>
      <w:r>
        <w:t>Bixovom 8</w:t>
      </w:r>
    </w:p>
    <w:p>
      <w:r>
        <w:t>Bromhexine hydrochloride 8mg</w:t>
      </w:r>
    </w:p>
    <w:p>
      <w:r>
        <w:t>Viên nén bao phim</w:t>
      </w:r>
    </w:p>
    <w:p>
      <w:r>
        <w:t>Hộp 3 vỉ x 10 viên, Hộp 10 vỉ x 10 viên, Hộp 1 chai x 100 viên</w:t>
      </w:r>
    </w:p>
    <w:p>
      <w:r>
        <w:t>NSX</w:t>
      </w:r>
    </w:p>
    <w:p>
      <w:r>
        <w:t>36</w:t>
      </w:r>
    </w:p>
    <w:p>
      <w:r>
        <w:t>893100682524 (VD-24875-16)</w:t>
      </w:r>
    </w:p>
    <w:p>
      <w:r>
        <w:t>1</w:t>
      </w:r>
    </w:p>
    <w:p>
      <w:r>
        <w:t>301</w:t>
      </w:r>
    </w:p>
    <w:p>
      <w:r>
        <w:t>Cefaclor 250mg</w:t>
      </w:r>
    </w:p>
    <w:p>
      <w:r>
        <w:t>Cefaclor (dưới dạng cefaclor monohydrate) 250mg</w:t>
      </w:r>
    </w:p>
    <w:p>
      <w:r>
        <w:t>Viên nang cứng</w:t>
      </w:r>
    </w:p>
    <w:p>
      <w:r>
        <w:t>Hộp 1 vỉ x 12 viên, Hộp 10 vỉ x 12 viên</w:t>
      </w:r>
    </w:p>
    <w:p>
      <w:r>
        <w:t>NSX</w:t>
      </w:r>
    </w:p>
    <w:p>
      <w:r>
        <w:t>36</w:t>
      </w:r>
    </w:p>
    <w:p>
      <w:r>
        <w:t>893110682624 (VD-20474-14)</w:t>
      </w:r>
    </w:p>
    <w:p>
      <w:r>
        <w:t>1</w:t>
      </w:r>
    </w:p>
    <w:p>
      <w:r>
        <w:t>302</w:t>
      </w:r>
    </w:p>
    <w:p>
      <w:r>
        <w:t>Cefaclorvid 250</w:t>
      </w:r>
    </w:p>
    <w:p>
      <w:r>
        <w:t>Cefaclor (dưới dạng cefaclor monohydrate) 250mg</w:t>
      </w:r>
    </w:p>
    <w:p>
      <w:r>
        <w:t>Viên nang cứng</w:t>
      </w:r>
    </w:p>
    <w:p>
      <w:r>
        <w:t>Hộp 1 vỉ x 12 viên, Hộp 10 vỉ x 12 viên</w:t>
      </w:r>
    </w:p>
    <w:p>
      <w:r>
        <w:t>NSX</w:t>
      </w:r>
    </w:p>
    <w:p>
      <w:r>
        <w:t>36</w:t>
      </w:r>
    </w:p>
    <w:p>
      <w:r>
        <w:t>893110682724 (VD-22233-15)</w:t>
      </w:r>
    </w:p>
    <w:p>
      <w:r>
        <w:t>1</w:t>
      </w:r>
    </w:p>
    <w:p>
      <w:r>
        <w:t>303</w:t>
      </w:r>
    </w:p>
    <w:p>
      <w:r>
        <w:t>Cefurovid 250</w:t>
      </w:r>
    </w:p>
    <w:p>
      <w:r>
        <w:t>Cefuroxim (dưới dạng cefuroxim axetil) 250mg</w:t>
      </w:r>
    </w:p>
    <w:p>
      <w:r>
        <w:t>Viên nén bao phim</w:t>
      </w:r>
    </w:p>
    <w:p>
      <w:r>
        <w:t>Hộp 2 vỉ x 5 viên, Hộp 10 vỉ x 10 viên</w:t>
      </w:r>
    </w:p>
    <w:p>
      <w:r>
        <w:t>NSX</w:t>
      </w:r>
    </w:p>
    <w:p>
      <w:r>
        <w:t>36</w:t>
      </w:r>
    </w:p>
    <w:p>
      <w:r>
        <w:t>893110682824 (VD-31977-19)</w:t>
      </w:r>
    </w:p>
    <w:p>
      <w:r>
        <w:t>1</w:t>
      </w:r>
    </w:p>
    <w:p>
      <w:r>
        <w:t>304</w:t>
      </w:r>
    </w:p>
    <w:p>
      <w:r>
        <w:t>Cefuroxim 500mg</w:t>
      </w:r>
    </w:p>
    <w:p>
      <w:r>
        <w:t>Cefuroxim (dưới dạng cefuroxim axetil) 500mg</w:t>
      </w:r>
    </w:p>
    <w:p>
      <w:r>
        <w:t>Viên nén bao phim</w:t>
      </w:r>
    </w:p>
    <w:p>
      <w:r>
        <w:t>Hộp 2 vỉ, 4 vỉ x 5 viên, Hộp 1 vỉ, 10 vỉ x 10 viên</w:t>
      </w:r>
    </w:p>
    <w:p>
      <w:r>
        <w:t>DĐVN V</w:t>
      </w:r>
    </w:p>
    <w:p>
      <w:r>
        <w:t>36</w:t>
      </w:r>
    </w:p>
    <w:p>
      <w:r>
        <w:t>893110682924 (VD-31978-19)</w:t>
      </w:r>
    </w:p>
    <w:p>
      <w:r>
        <w:t>1</w:t>
      </w:r>
    </w:p>
    <w:p>
      <w:r>
        <w:t>305</w:t>
      </w:r>
    </w:p>
    <w:p>
      <w:r>
        <w:t>Celecoxib 100mg</w:t>
      </w:r>
    </w:p>
    <w:p>
      <w:r>
        <w:t>Celecoxib 100mg</w:t>
      </w:r>
    </w:p>
    <w:p>
      <w:r>
        <w:t>Viên nang cứng</w:t>
      </w:r>
    </w:p>
    <w:p>
      <w:r>
        <w:t>Hộp 3 vỉ x 10 viên</w:t>
      </w:r>
    </w:p>
    <w:p>
      <w:r>
        <w:t>NSX</w:t>
      </w:r>
    </w:p>
    <w:p>
      <w:r>
        <w:t>48</w:t>
      </w:r>
    </w:p>
    <w:p>
      <w:r>
        <w:t>893110683024 (VD-21911-14)</w:t>
      </w:r>
    </w:p>
    <w:p>
      <w:r>
        <w:t>1</w:t>
      </w:r>
    </w:p>
    <w:p>
      <w:r>
        <w:t>306</w:t>
      </w:r>
    </w:p>
    <w:p>
      <w:r>
        <w:t>Celecoxib 200mg</w:t>
      </w:r>
    </w:p>
    <w:p>
      <w:r>
        <w:t>Celecoxib 200mg</w:t>
      </w:r>
    </w:p>
    <w:p>
      <w:r>
        <w:t>Viên nang cứng</w:t>
      </w:r>
    </w:p>
    <w:p>
      <w:r>
        <w:t>Hộp 3 vỉ x 10 viên</w:t>
      </w:r>
    </w:p>
    <w:p>
      <w:r>
        <w:t>NSX</w:t>
      </w:r>
    </w:p>
    <w:p>
      <w:r>
        <w:t>48</w:t>
      </w:r>
    </w:p>
    <w:p>
      <w:r>
        <w:t>893110683124 (VD-21912-14)</w:t>
      </w:r>
    </w:p>
    <w:p>
      <w:r>
        <w:t>1</w:t>
      </w:r>
    </w:p>
    <w:p>
      <w:r>
        <w:t>307</w:t>
      </w:r>
    </w:p>
    <w:p>
      <w:r>
        <w:t>Cimetidin 300mg</w:t>
      </w:r>
    </w:p>
    <w:p>
      <w:r>
        <w:t>Cimetidine 300mg</w:t>
      </w:r>
    </w:p>
    <w:p>
      <w:r>
        <w:t>Viên nén bao phim</w:t>
      </w:r>
    </w:p>
    <w:p>
      <w:r>
        <w:t>Hộp 10 vỉ x 10 viên, Hộp 50 vỉ x 10 viên, Chai 100 viên</w:t>
      </w:r>
    </w:p>
    <w:p>
      <w:r>
        <w:t>DĐVN V</w:t>
      </w:r>
    </w:p>
    <w:p>
      <w:r>
        <w:t>36</w:t>
      </w:r>
    </w:p>
    <w:p>
      <w:r>
        <w:t>893110683224 (VD-17977-12)</w:t>
      </w:r>
    </w:p>
    <w:p>
      <w:r>
        <w:t>1</w:t>
      </w:r>
    </w:p>
    <w:p>
      <w:r>
        <w:t>308</w:t>
      </w:r>
    </w:p>
    <w:p>
      <w:r>
        <w:t>Ciprofloxacin 0.3%</w:t>
      </w:r>
    </w:p>
    <w:p>
      <w:r>
        <w:t>Ciprofloxacin (dưới dạng ciprofloxacin HCl) 15mg/5ml</w:t>
      </w:r>
    </w:p>
    <w:p>
      <w:r>
        <w:t>Dung dịch nhỏ mắt, tai</w:t>
      </w:r>
    </w:p>
    <w:p>
      <w:r>
        <w:t>Hộp 1 chai x 5ml</w:t>
      </w:r>
    </w:p>
    <w:p>
      <w:r>
        <w:t>DĐVN V</w:t>
      </w:r>
    </w:p>
    <w:p>
      <w:r>
        <w:t>24</w:t>
      </w:r>
    </w:p>
    <w:p>
      <w:r>
        <w:t>893115683324 (VD-29878-18)</w:t>
      </w:r>
    </w:p>
    <w:p>
      <w:r>
        <w:t>1</w:t>
      </w:r>
    </w:p>
    <w:p>
      <w:r>
        <w:t>309</w:t>
      </w:r>
    </w:p>
    <w:p>
      <w:r>
        <w:t>Ciprofloxacin 500mg</w:t>
      </w:r>
    </w:p>
    <w:p>
      <w:r>
        <w:t>Ciprofloxacin (dưới dạng ciprofloxacin HCl) 500mg</w:t>
      </w:r>
    </w:p>
    <w:p>
      <w:r>
        <w:t>Viên nén bao phim</w:t>
      </w:r>
    </w:p>
    <w:p>
      <w:r>
        <w:t>Hộp 10 vỉ, 50 vỉ x 10 viên</w:t>
      </w:r>
    </w:p>
    <w:p>
      <w:r>
        <w:t>DĐVN V</w:t>
      </w:r>
    </w:p>
    <w:p>
      <w:r>
        <w:t>36</w:t>
      </w:r>
    </w:p>
    <w:p>
      <w:r>
        <w:t>893115683424 (VD-29190-18)</w:t>
      </w:r>
    </w:p>
    <w:p>
      <w:r>
        <w:t>1</w:t>
      </w:r>
    </w:p>
    <w:p>
      <w:r>
        <w:t>310</w:t>
      </w:r>
    </w:p>
    <w:p>
      <w:r>
        <w:t>Clorpheniramin</w:t>
      </w:r>
    </w:p>
    <w:p>
      <w:r>
        <w:t>Clorpheniramin maleat 4mg</w:t>
      </w:r>
    </w:p>
    <w:p>
      <w:r>
        <w:t>Viên nén</w:t>
      </w:r>
    </w:p>
    <w:p>
      <w:r>
        <w:t>Hộp 10 vỉ x 20 viên, Chai 100, 400 viên</w:t>
      </w:r>
    </w:p>
    <w:p>
      <w:r>
        <w:t>DĐVN V</w:t>
      </w:r>
    </w:p>
    <w:p>
      <w:r>
        <w:t>36</w:t>
      </w:r>
    </w:p>
    <w:p>
      <w:r>
        <w:t>893100683524 (VD-29879-18)</w:t>
      </w:r>
    </w:p>
    <w:p>
      <w:r>
        <w:t>1</w:t>
      </w:r>
    </w:p>
    <w:p>
      <w:r>
        <w:t>311</w:t>
      </w:r>
    </w:p>
    <w:p>
      <w:r>
        <w:t>Diacerein 50mg</w:t>
      </w:r>
    </w:p>
    <w:p>
      <w:r>
        <w:t>Diacerein 50mg</w:t>
      </w:r>
    </w:p>
    <w:p>
      <w:r>
        <w:t>Viên nang cứng</w:t>
      </w:r>
    </w:p>
    <w:p>
      <w:r>
        <w:t>Hộp 3 vỉ x 10 viên, Hộp 10 vỉ x 10 viên, Hộp 20 vỉ x 10 viên, Hộp 1 chai x 100 viên</w:t>
      </w:r>
    </w:p>
    <w:p>
      <w:r>
        <w:t>NSX</w:t>
      </w:r>
    </w:p>
    <w:p>
      <w:r>
        <w:t>36</w:t>
      </w:r>
    </w:p>
    <w:p>
      <w:r>
        <w:t>893110683624 (VD-21915-14)</w:t>
      </w:r>
    </w:p>
    <w:p>
      <w:r>
        <w:t>1</w:t>
      </w:r>
    </w:p>
    <w:p>
      <w:r>
        <w:t>312</w:t>
      </w:r>
    </w:p>
    <w:p>
      <w:r>
        <w:t>Diazepam 10mg/2ml</w:t>
      </w:r>
    </w:p>
    <w:p>
      <w:r>
        <w:t>Diazepam 10mg/2ml</w:t>
      </w:r>
    </w:p>
    <w:p>
      <w:r>
        <w:t>Dung dịch tiêm</w:t>
      </w:r>
    </w:p>
    <w:p>
      <w:r>
        <w:t>Hộp 10 ống x 2ml</w:t>
      </w:r>
    </w:p>
    <w:p>
      <w:r>
        <w:t>NSX</w:t>
      </w:r>
    </w:p>
    <w:p>
      <w:r>
        <w:t>36</w:t>
      </w:r>
    </w:p>
    <w:p>
      <w:r>
        <w:t>893112683724 (VD-25308-16)</w:t>
      </w:r>
    </w:p>
    <w:p>
      <w:r>
        <w:t>1</w:t>
      </w:r>
    </w:p>
    <w:p>
      <w:r>
        <w:t>313</w:t>
      </w:r>
    </w:p>
    <w:p>
      <w:r>
        <w:t>Diazepam 5mg</w:t>
      </w:r>
    </w:p>
    <w:p>
      <w:r>
        <w:t>Diazepam 5mg</w:t>
      </w:r>
    </w:p>
    <w:p>
      <w:r>
        <w:t>Viên nén</w:t>
      </w:r>
    </w:p>
    <w:p>
      <w:r>
        <w:t>Hộp 10 vỉ x 10 viên</w:t>
      </w:r>
    </w:p>
    <w:p>
      <w:r>
        <w:t>DĐVN V</w:t>
      </w:r>
    </w:p>
    <w:p>
      <w:r>
        <w:t>36</w:t>
      </w:r>
    </w:p>
    <w:p>
      <w:r>
        <w:t>893112683824 (VD-24311-16)</w:t>
      </w:r>
    </w:p>
    <w:p>
      <w:r>
        <w:t>1</w:t>
      </w:r>
    </w:p>
    <w:p>
      <w:r>
        <w:t>314</w:t>
      </w:r>
    </w:p>
    <w:p>
      <w:r>
        <w:t>Doxycyclin 100 mg</w:t>
      </w:r>
    </w:p>
    <w:p>
      <w:r>
        <w:t>Doxycycline (dưới dạng doxycycline hyclate) 100mg</w:t>
      </w:r>
    </w:p>
    <w:p>
      <w:r>
        <w:t>Viên nang cứng</w:t>
      </w:r>
    </w:p>
    <w:p>
      <w:r>
        <w:t>Hộp 10 vỉ x 10 viên, Chai 100 viên</w:t>
      </w:r>
    </w:p>
    <w:p>
      <w:r>
        <w:t>NSX</w:t>
      </w:r>
    </w:p>
    <w:p>
      <w:r>
        <w:t>36</w:t>
      </w:r>
    </w:p>
    <w:p>
      <w:r>
        <w:t>893110683924 (VD-28119-17)</w:t>
      </w:r>
    </w:p>
    <w:p>
      <w:r>
        <w:t>1</w:t>
      </w:r>
    </w:p>
    <w:p>
      <w:r>
        <w:t>315</w:t>
      </w:r>
    </w:p>
    <w:p>
      <w:r>
        <w:t>Effetalvic 150</w:t>
      </w:r>
    </w:p>
    <w:p>
      <w:r>
        <w:t>Paracetamol 150mg</w:t>
      </w:r>
    </w:p>
    <w:p>
      <w:r>
        <w:t>Thuốc bột sủi bọt để uống</w:t>
      </w:r>
    </w:p>
    <w:p>
      <w:r>
        <w:t>Hộp 12, 18, 20, 22 gói x 610mg</w:t>
      </w:r>
    </w:p>
    <w:p>
      <w:r>
        <w:t>NSX</w:t>
      </w:r>
    </w:p>
    <w:p>
      <w:r>
        <w:t>36</w:t>
      </w:r>
    </w:p>
    <w:p>
      <w:r>
        <w:t>893100684024 (VD-29880-18)</w:t>
      </w:r>
    </w:p>
    <w:p>
      <w:r>
        <w:t>1</w:t>
      </w:r>
    </w:p>
    <w:p>
      <w:r>
        <w:t>316</w:t>
      </w:r>
    </w:p>
    <w:p>
      <w:r>
        <w:t>Effetalvic 250</w:t>
      </w:r>
    </w:p>
    <w:p>
      <w:r>
        <w:t>Paracetamol 250mg</w:t>
      </w:r>
    </w:p>
    <w:p>
      <w:r>
        <w:t>Thuốc bột sủi bọt để uống</w:t>
      </w:r>
    </w:p>
    <w:p>
      <w:r>
        <w:t>Hộp 12, 18, 20, 22 gói x 1g</w:t>
      </w:r>
    </w:p>
    <w:p>
      <w:r>
        <w:t>NSX</w:t>
      </w:r>
    </w:p>
    <w:p>
      <w:r>
        <w:t>36</w:t>
      </w:r>
    </w:p>
    <w:p>
      <w:r>
        <w:t>893100684124 (VD-31227-18)</w:t>
      </w:r>
    </w:p>
    <w:p>
      <w:r>
        <w:t>1</w:t>
      </w:r>
    </w:p>
    <w:p>
      <w:r>
        <w:t>317</w:t>
      </w:r>
    </w:p>
    <w:p>
      <w:r>
        <w:t>Gentamicin 80mg/2ml</w:t>
      </w:r>
    </w:p>
    <w:p>
      <w:r>
        <w:t>Gentamicin (dưới dạng gentamicin sulfate) 80mg/2ml</w:t>
      </w:r>
    </w:p>
    <w:p>
      <w:r>
        <w:t>Dung dịch tiêm</w:t>
      </w:r>
    </w:p>
    <w:p>
      <w:r>
        <w:t>Hộp 10 ống x 2ml, Hộp 50 ống x 2ml, Hộp 100 ống x 2ml</w:t>
      </w:r>
    </w:p>
    <w:p>
      <w:r>
        <w:t>NSX</w:t>
      </w:r>
    </w:p>
    <w:p>
      <w:r>
        <w:t>36</w:t>
      </w:r>
    </w:p>
    <w:p>
      <w:r>
        <w:t>893110684224 (VD-25310-16)</w:t>
      </w:r>
    </w:p>
    <w:p>
      <w:r>
        <w:t>1</w:t>
      </w:r>
    </w:p>
    <w:p>
      <w:r>
        <w:t>318</w:t>
      </w:r>
    </w:p>
    <w:p>
      <w:r>
        <w:t>Gludipha 850</w:t>
      </w:r>
    </w:p>
    <w:p>
      <w:r>
        <w:t>Metformin hydrochloride 850mg</w:t>
      </w:r>
    </w:p>
    <w:p>
      <w:r>
        <w:t>Viên nén bao phim</w:t>
      </w:r>
    </w:p>
    <w:p>
      <w:r>
        <w:t>Hộp 2 vỉ x 15 viên, Hộp 4 vỉ x 15 viên, Hộp 10 vỉ x 15 viên, Chai 30 viên</w:t>
      </w:r>
    </w:p>
    <w:p>
      <w:r>
        <w:t>DĐVN V</w:t>
      </w:r>
    </w:p>
    <w:p>
      <w:r>
        <w:t>36</w:t>
      </w:r>
    </w:p>
    <w:p>
      <w:r>
        <w:t>893110684324 (VD-25311-16)</w:t>
      </w:r>
    </w:p>
    <w:p>
      <w:r>
        <w:t>1</w:t>
      </w:r>
    </w:p>
    <w:p>
      <w:r>
        <w:t>319</w:t>
      </w:r>
    </w:p>
    <w:p>
      <w:r>
        <w:t>Hep-Uso 150</w:t>
      </w:r>
    </w:p>
    <w:p>
      <w:r>
        <w:t>Ursodeoxycholic acid 150mg</w:t>
      </w:r>
    </w:p>
    <w:p>
      <w:r>
        <w:t>Viên nén bao phim</w:t>
      </w:r>
    </w:p>
    <w:p>
      <w:r>
        <w:t>Hộp 3 vỉ x 10 viên, Hộp 10 vỉ x 10 viên</w:t>
      </w:r>
    </w:p>
    <w:p>
      <w:r>
        <w:t>NSX</w:t>
      </w:r>
    </w:p>
    <w:p>
      <w:r>
        <w:t>36</w:t>
      </w:r>
    </w:p>
    <w:p>
      <w:r>
        <w:t>893110684424 (VD-28121-17)</w:t>
      </w:r>
    </w:p>
    <w:p>
      <w:r>
        <w:t>1</w:t>
      </w:r>
    </w:p>
    <w:p>
      <w:r>
        <w:t>320</w:t>
      </w:r>
    </w:p>
    <w:p>
      <w:r>
        <w:t>Hep-Uso 250</w:t>
      </w:r>
    </w:p>
    <w:p>
      <w:r>
        <w:t>Ursodeoxycholic acid 250mg</w:t>
      </w:r>
    </w:p>
    <w:p>
      <w:r>
        <w:t>Viên nang cứng</w:t>
      </w:r>
    </w:p>
    <w:p>
      <w:r>
        <w:t>Hộp 6 vỉ, 10 vỉ x 10 viên</w:t>
      </w:r>
    </w:p>
    <w:p>
      <w:r>
        <w:t>NSX</w:t>
      </w:r>
    </w:p>
    <w:p>
      <w:r>
        <w:t>36</w:t>
      </w:r>
    </w:p>
    <w:p>
      <w:r>
        <w:t>893110684524 (VD-29881-18)</w:t>
      </w:r>
    </w:p>
    <w:p>
      <w:r>
        <w:t>1</w:t>
      </w:r>
    </w:p>
    <w:p>
      <w:r>
        <w:t>321</w:t>
      </w:r>
    </w:p>
    <w:p>
      <w:r>
        <w:t>Lamivudin 150mg</w:t>
      </w:r>
    </w:p>
    <w:p>
      <w:r>
        <w:t>Lamivudine 150mg</w:t>
      </w:r>
    </w:p>
    <w:p>
      <w:r>
        <w:t>Viên nén bao phim</w:t>
      </w:r>
    </w:p>
    <w:p>
      <w:r>
        <w:t>Hộp 3 vỉ x 10 viên, Hộp 10 vỉ x 10 viên</w:t>
      </w:r>
    </w:p>
    <w:p>
      <w:r>
        <w:t>NSX</w:t>
      </w:r>
    </w:p>
    <w:p>
      <w:r>
        <w:t>24</w:t>
      </w:r>
    </w:p>
    <w:p>
      <w:r>
        <w:t>893110684624 (VD-24876-16)</w:t>
      </w:r>
    </w:p>
    <w:p>
      <w:r>
        <w:t>1</w:t>
      </w:r>
    </w:p>
    <w:p>
      <w:r>
        <w:t>322</w:t>
      </w:r>
    </w:p>
    <w:p>
      <w:r>
        <w:t>Fexoviphat 60</w:t>
      </w:r>
    </w:p>
    <w:p>
      <w:r>
        <w:t>Fexofenadine hydrochloride 60mg</w:t>
      </w:r>
    </w:p>
    <w:p>
      <w:r>
        <w:t>Viên nén bao phim</w:t>
      </w:r>
    </w:p>
    <w:p>
      <w:r>
        <w:t>Hộp 1 vỉ x 10 viên, Hộp 2 vỉ x 10 viên</w:t>
      </w:r>
    </w:p>
    <w:p>
      <w:r>
        <w:t>NSX</w:t>
      </w:r>
    </w:p>
    <w:p>
      <w:r>
        <w:t>36</w:t>
      </w:r>
    </w:p>
    <w:p>
      <w:r>
        <w:t>893100684724 (VD-23050-15)</w:t>
      </w:r>
    </w:p>
    <w:p>
      <w:r>
        <w:t>1</w:t>
      </w:r>
    </w:p>
    <w:p>
      <w:r>
        <w:t>323</w:t>
      </w:r>
    </w:p>
    <w:p>
      <w:r>
        <w:t>Methadon</w:t>
      </w:r>
    </w:p>
    <w:p>
      <w:r>
        <w:t>Methadone hydrochloride 10mg/1ml</w:t>
      </w:r>
    </w:p>
    <w:p>
      <w:r>
        <w:t>Dung dịch uống</w:t>
      </w:r>
    </w:p>
    <w:p>
      <w:r>
        <w:t>Chai 1000ml, Chai 60ml</w:t>
      </w:r>
    </w:p>
    <w:p>
      <w:r>
        <w:t>USP 43</w:t>
      </w:r>
    </w:p>
    <w:p>
      <w:r>
        <w:t>36</w:t>
      </w:r>
    </w:p>
    <w:p>
      <w:r>
        <w:t>893111684824 (VD-29185-18)</w:t>
      </w:r>
    </w:p>
    <w:p>
      <w:r>
        <w:t>1</w:t>
      </w:r>
    </w:p>
    <w:p>
      <w:r>
        <w:t>324</w:t>
      </w:r>
    </w:p>
    <w:p>
      <w:r>
        <w:t>Noaztine</w:t>
      </w:r>
    </w:p>
    <w:p>
      <w:r>
        <w:t>Diphenhydramine hydrochloride 50mg</w:t>
      </w:r>
    </w:p>
    <w:p>
      <w:r>
        <w:t>Viên nén</w:t>
      </w:r>
    </w:p>
    <w:p>
      <w:r>
        <w:t>Hộp 1 vỉ x 20 viên, Hộp 20 vỉ x 4 viên</w:t>
      </w:r>
    </w:p>
    <w:p>
      <w:r>
        <w:t>NSX</w:t>
      </w:r>
    </w:p>
    <w:p>
      <w:r>
        <w:t>36</w:t>
      </w:r>
    </w:p>
    <w:p>
      <w:r>
        <w:t>893100684924 (VD-21375-14)</w:t>
      </w:r>
    </w:p>
    <w:p>
      <w:r>
        <w:t>1</w:t>
      </w:r>
    </w:p>
    <w:p>
      <w:r>
        <w:t>325</w:t>
      </w:r>
    </w:p>
    <w:p>
      <w:r>
        <w:t>Ofloxacin 200 mg</w:t>
      </w:r>
    </w:p>
    <w:p>
      <w:r>
        <w:t>Ofloxacin 200mg</w:t>
      </w:r>
    </w:p>
    <w:p>
      <w:r>
        <w:t>Viên nén bao phim</w:t>
      </w:r>
    </w:p>
    <w:p>
      <w:r>
        <w:t>Hộp 10 vỉ x 10 viên, Hộp 1 chai x 100 viên</w:t>
      </w:r>
    </w:p>
    <w:p>
      <w:r>
        <w:t>DĐVN V</w:t>
      </w:r>
    </w:p>
    <w:p>
      <w:r>
        <w:t>36</w:t>
      </w:r>
    </w:p>
    <w:p>
      <w:r>
        <w:t>893115685024 (VD-30560-18)</w:t>
      </w:r>
    </w:p>
    <w:p>
      <w:r>
        <w:t>1</w:t>
      </w:r>
    </w:p>
    <w:p>
      <w:r>
        <w:t>326</w:t>
      </w:r>
    </w:p>
    <w:p>
      <w:r>
        <w:t>Papaverin</w:t>
      </w:r>
    </w:p>
    <w:p>
      <w:r>
        <w:t>Papaverin hydrochloride 40mg</w:t>
      </w:r>
    </w:p>
    <w:p>
      <w:r>
        <w:t>Viên nén</w:t>
      </w:r>
    </w:p>
    <w:p>
      <w:r>
        <w:t>Hộp 3 vỉ x 10 viên, Hộp 10 vỉ x 10 viên, Chai 100 viên</w:t>
      </w:r>
    </w:p>
    <w:p>
      <w:r>
        <w:t>DĐVN V</w:t>
      </w:r>
    </w:p>
    <w:p>
      <w:r>
        <w:t>36</w:t>
      </w:r>
    </w:p>
    <w:p>
      <w:r>
        <w:t>893110685124 (VD-22537-15)</w:t>
      </w:r>
    </w:p>
    <w:p>
      <w:r>
        <w:t>1</w:t>
      </w:r>
    </w:p>
    <w:p>
      <w:r>
        <w:t>327</w:t>
      </w:r>
    </w:p>
    <w:p>
      <w:r>
        <w:t>Polarvi 2</w:t>
      </w:r>
    </w:p>
    <w:p>
      <w:r>
        <w:t>Dexchlorpheniramine maleate 2mg</w:t>
      </w:r>
    </w:p>
    <w:p>
      <w:r>
        <w:t>Viên nén</w:t>
      </w:r>
    </w:p>
    <w:p>
      <w:r>
        <w:t>Hộp 2 vỉ x 15 viên, Hộp 1 chai x 100 viên</w:t>
      </w:r>
    </w:p>
    <w:p>
      <w:r>
        <w:t>DĐVN V</w:t>
      </w:r>
    </w:p>
    <w:p>
      <w:r>
        <w:t>36</w:t>
      </w:r>
    </w:p>
    <w:p>
      <w:r>
        <w:t>893100685224 (VD-19965-13)</w:t>
      </w:r>
    </w:p>
    <w:p>
      <w:r>
        <w:t>1</w:t>
      </w:r>
    </w:p>
    <w:p>
      <w:r>
        <w:t>328</w:t>
      </w:r>
    </w:p>
    <w:p>
      <w:r>
        <w:t>Prednisolon 5mg</w:t>
      </w:r>
    </w:p>
    <w:p>
      <w:r>
        <w:t>Prednisolone 5mg</w:t>
      </w:r>
    </w:p>
    <w:p>
      <w:r>
        <w:t>Viên nén</w:t>
      </w:r>
    </w:p>
    <w:p>
      <w:r>
        <w:t>Hộp 20 vỉ x 20 viên, Hộp 100 vỉ x 20 viên, Chai 150 viên, Chai 500 viên</w:t>
      </w:r>
    </w:p>
    <w:p>
      <w:r>
        <w:t>NSX</w:t>
      </w:r>
    </w:p>
    <w:p>
      <w:r>
        <w:t>36</w:t>
      </w:r>
    </w:p>
    <w:p>
      <w:r>
        <w:t>893110685324 (VD-21916-14)</w:t>
      </w:r>
    </w:p>
    <w:p>
      <w:r>
        <w:t>1</w:t>
      </w:r>
    </w:p>
    <w:p>
      <w:r>
        <w:t>329</w:t>
      </w:r>
    </w:p>
    <w:p>
      <w:r>
        <w:t>Privagin</w:t>
      </w:r>
    </w:p>
    <w:p>
      <w:r>
        <w:t>Tramadol hydrochloride 100mg/2ml</w:t>
      </w:r>
    </w:p>
    <w:p>
      <w:r>
        <w:t>Dung dịch tiêm</w:t>
      </w:r>
    </w:p>
    <w:p>
      <w:r>
        <w:t>Hộp 5 ống x 2ml, Hộp 10 ống x 2ml, Hộp 25 ống x 2ml</w:t>
      </w:r>
    </w:p>
    <w:p>
      <w:r>
        <w:t>NSX</w:t>
      </w:r>
    </w:p>
    <w:p>
      <w:r>
        <w:t>36</w:t>
      </w:r>
    </w:p>
    <w:p>
      <w:r>
        <w:t>893111685424 (VD-19966-13)</w:t>
      </w:r>
    </w:p>
    <w:p>
      <w:r>
        <w:t>1</w:t>
      </w:r>
    </w:p>
    <w:p>
      <w:r>
        <w:t>330</w:t>
      </w:r>
    </w:p>
    <w:p>
      <w:r>
        <w:t>Phenobarbital 0,1 g</w:t>
      </w:r>
    </w:p>
    <w:p>
      <w:r>
        <w:t>Phenobarbital 100mg</w:t>
      </w:r>
    </w:p>
    <w:p>
      <w:r>
        <w:t>Viên nén</w:t>
      </w:r>
    </w:p>
    <w:p>
      <w:r>
        <w:t>Hộp 10 vỉ x 10 viên, Chai 100 viên</w:t>
      </w:r>
    </w:p>
    <w:p>
      <w:r>
        <w:t>NSX</w:t>
      </w:r>
    </w:p>
    <w:p>
      <w:r>
        <w:t>36</w:t>
      </w:r>
    </w:p>
    <w:p>
      <w:r>
        <w:t>893112685524 (VD-30561-18)</w:t>
      </w:r>
    </w:p>
    <w:p>
      <w:r>
        <w:t>1</w:t>
      </w:r>
    </w:p>
    <w:p>
      <w:r>
        <w:t>331</w:t>
      </w:r>
    </w:p>
    <w:p>
      <w:r>
        <w:t>Phezinak</w:t>
      </w:r>
    </w:p>
    <w:p>
      <w:r>
        <w:t>Cinnarizine 25mg; Piracetam 400mg</w:t>
      </w:r>
    </w:p>
    <w:p>
      <w:r>
        <w:t>Viên nang cứng</w:t>
      </w:r>
    </w:p>
    <w:p>
      <w:r>
        <w:t>Hộp 10 vỉ x 10 viên, Hộp 20 vỉ x 10 viên, Chai 100 viên</w:t>
      </w:r>
    </w:p>
    <w:p>
      <w:r>
        <w:t>NSX</w:t>
      </w:r>
    </w:p>
    <w:p>
      <w:r>
        <w:t>36</w:t>
      </w:r>
    </w:p>
    <w:p>
      <w:r>
        <w:t>893110685624 (VD-23694-15)</w:t>
      </w:r>
    </w:p>
    <w:p>
      <w:r>
        <w:t>1</w:t>
      </w:r>
    </w:p>
    <w:p>
      <w:r>
        <w:t>332</w:t>
      </w:r>
    </w:p>
    <w:p>
      <w:r>
        <w:t>Sorbitol 5g</w:t>
      </w:r>
    </w:p>
    <w:p>
      <w:r>
        <w:t>Sorbitol 5g</w:t>
      </w:r>
    </w:p>
    <w:p>
      <w:r>
        <w:t>Thuốc bột pha dung dịch uống</w:t>
      </w:r>
    </w:p>
    <w:p>
      <w:r>
        <w:t>Hộp 25 gói x 5g</w:t>
      </w:r>
    </w:p>
    <w:p>
      <w:r>
        <w:t>NSX</w:t>
      </w:r>
    </w:p>
    <w:p>
      <w:r>
        <w:t>36</w:t>
      </w:r>
    </w:p>
    <w:p>
      <w:r>
        <w:t>893100685724 (VD-21380-14)</w:t>
      </w:r>
    </w:p>
    <w:p>
      <w:r>
        <w:t>1</w:t>
      </w:r>
    </w:p>
    <w:p>
      <w:r>
        <w:t>333</w:t>
      </w:r>
    </w:p>
    <w:p>
      <w:r>
        <w:t>Spiramycin 3.000.000I.U</w:t>
      </w:r>
    </w:p>
    <w:p>
      <w:r>
        <w:t>Spiramycin 3.000.000I.U</w:t>
      </w:r>
    </w:p>
    <w:p>
      <w:r>
        <w:t>Viên nén bao phim</w:t>
      </w:r>
    </w:p>
    <w:p>
      <w:r>
        <w:t>Hộp 2 vỉ x 5 viên, Hộp 20 vỉ x 5 viên,</w:t>
      </w:r>
    </w:p>
    <w:p>
      <w:r>
        <w:t>DĐVN V</w:t>
      </w:r>
    </w:p>
    <w:p>
      <w:r>
        <w:t>36</w:t>
      </w:r>
    </w:p>
    <w:p>
      <w:r>
        <w:t>893110685824 (VD-23697-15)</w:t>
      </w:r>
    </w:p>
    <w:p>
      <w:r>
        <w:t>1</w:t>
      </w:r>
    </w:p>
    <w:p>
      <w:r>
        <w:t>334</w:t>
      </w:r>
    </w:p>
    <w:p>
      <w:r>
        <w:t>Vicometrim 480</w:t>
      </w:r>
    </w:p>
    <w:p>
      <w:r>
        <w:t>Sulfamethoxazol 400mg; Trimethoprim 80mg</w:t>
      </w:r>
    </w:p>
    <w:p>
      <w:r>
        <w:t>Viên nén bao phim</w:t>
      </w:r>
    </w:p>
    <w:p>
      <w:r>
        <w:t>Hộp 10 vỉ x 10 viên, Chai 100 viên</w:t>
      </w:r>
    </w:p>
    <w:p>
      <w:r>
        <w:t>NSX</w:t>
      </w:r>
    </w:p>
    <w:p>
      <w:r>
        <w:t>36</w:t>
      </w:r>
    </w:p>
    <w:p>
      <w:r>
        <w:t>893110685924 (VD-29188-18)</w:t>
      </w:r>
    </w:p>
    <w:p>
      <w:r>
        <w:t>1</w:t>
      </w:r>
    </w:p>
    <w:p>
      <w:r>
        <w:t>335</w:t>
      </w:r>
    </w:p>
    <w:p>
      <w:r>
        <w:t>Vidlox 200</w:t>
      </w:r>
    </w:p>
    <w:p>
      <w:r>
        <w:t>Cefpodoxim (dưới dạng cefpodoxim proxetil) 200mg</w:t>
      </w:r>
    </w:p>
    <w:p>
      <w:r>
        <w:t>Viên nén bao phim</w:t>
      </w:r>
    </w:p>
    <w:p>
      <w:r>
        <w:t>Hộp 2 vỉ x 5 viên</w:t>
      </w:r>
    </w:p>
    <w:p>
      <w:r>
        <w:t>NSX</w:t>
      </w:r>
    </w:p>
    <w:p>
      <w:r>
        <w:t>36</w:t>
      </w:r>
    </w:p>
    <w:p>
      <w:r>
        <w:t>893110686024 (VD-29883-18)</w:t>
      </w:r>
    </w:p>
    <w:p>
      <w:r>
        <w:t>1</w:t>
      </w:r>
    </w:p>
    <w:p>
      <w:r>
        <w:t>336</w:t>
      </w:r>
    </w:p>
    <w:p>
      <w:r>
        <w:t>Vikasfaren 20</w:t>
      </w:r>
    </w:p>
    <w:p>
      <w:r>
        <w:t>Trimetazidine hydrochloride 20mg</w:t>
      </w:r>
    </w:p>
    <w:p>
      <w:r>
        <w:t>Viên nén bao phim</w:t>
      </w:r>
    </w:p>
    <w:p>
      <w:r>
        <w:t>Hộp 2 vỉ x 30 viên, Hộp 10 vỉ x 30 viên</w:t>
      </w:r>
    </w:p>
    <w:p>
      <w:r>
        <w:t>NSX</w:t>
      </w:r>
    </w:p>
    <w:p>
      <w:r>
        <w:t>36</w:t>
      </w:r>
    </w:p>
    <w:p>
      <w:r>
        <w:t>893110686124 (VD-27117-17)</w:t>
      </w:r>
    </w:p>
    <w:p>
      <w:r>
        <w:t>1</w:t>
      </w:r>
    </w:p>
    <w:p>
      <w:r>
        <w:t>337</w:t>
      </w:r>
    </w:p>
    <w:p>
      <w:r>
        <w:t>Vitamin C 0,10g</w:t>
      </w:r>
    </w:p>
    <w:p>
      <w:r>
        <w:t>Ascorbic acid 100mg</w:t>
      </w:r>
    </w:p>
    <w:p>
      <w:r>
        <w:t>Viên nén</w:t>
      </w:r>
    </w:p>
    <w:p>
      <w:r>
        <w:t>Chai 200 viên</w:t>
      </w:r>
    </w:p>
    <w:p>
      <w:r>
        <w:t>NSX</w:t>
      </w:r>
    </w:p>
    <w:p>
      <w:r>
        <w:t>24</w:t>
      </w:r>
    </w:p>
    <w:p>
      <w:r>
        <w:t>893100686224 (VD-23055-15)</w:t>
      </w:r>
    </w:p>
    <w:p>
      <w:r>
        <w:t>1</w:t>
      </w:r>
    </w:p>
    <w:p>
      <w:r>
        <w:t>338</w:t>
      </w:r>
    </w:p>
    <w:p>
      <w:r>
        <w:t>Vitamin C 500mg</w:t>
      </w:r>
    </w:p>
    <w:p>
      <w:r>
        <w:t>Ascorbic acid 500mg</w:t>
      </w:r>
    </w:p>
    <w:p>
      <w:r>
        <w:t>Viên nén bao phim</w:t>
      </w:r>
    </w:p>
    <w:p>
      <w:r>
        <w:t>Hộp 2 vỉ x 10 viên, Hộp 10 vỉ x 10 viên, Hộp 50 vỉ x 10 viên, Chai 100 viên</w:t>
      </w:r>
    </w:p>
    <w:p>
      <w:r>
        <w:t>NSX</w:t>
      </w:r>
    </w:p>
    <w:p>
      <w:r>
        <w:t>24</w:t>
      </w:r>
    </w:p>
    <w:p>
      <w:r>
        <w:t>893110686324 (VD-17981-12)</w:t>
      </w:r>
    </w:p>
    <w:p>
      <w:r>
        <w:t>1</w:t>
      </w:r>
    </w:p>
    <w:p>
      <w:r>
        <w:t>41. Cơ sở đăng ký: Công ty cổ phần Dược phẩm và Sinh học y tế  (Địa chỉ: 31 Ngô Thời Nhiệm, Phường Võ Thị Sáu, Quận 3, TP.Hồ Chí Minh, Việt Nam)</w:t>
      </w:r>
    </w:p>
    <w:p>
      <w:r>
        <w:t>41.1. Cơ sở sản xuất: Công ty cổ phần Dược phẩm và Sinh học y tế  (Địa chỉ: Lô III-18, đường 13, KCN Tân Bình, Quận Tân Phú, TP. Hồ Chí Minh, Việt Nam)</w:t>
      </w:r>
    </w:p>
    <w:p>
      <w:r>
        <w:t>339</w:t>
      </w:r>
    </w:p>
    <w:p>
      <w:r>
        <w:t>Andonmuc</w:t>
      </w:r>
    </w:p>
    <w:p>
      <w:r>
        <w:t>Acetylcystein 200mg</w:t>
      </w:r>
    </w:p>
    <w:p>
      <w:r>
        <w:t>Thuốc bột pha dung dịch uống</w:t>
      </w:r>
    </w:p>
    <w:p>
      <w:r>
        <w:t>Hộp 20 gói x 1g</w:t>
      </w:r>
    </w:p>
    <w:p>
      <w:r>
        <w:t>DĐVN hiện hành</w:t>
      </w:r>
    </w:p>
    <w:p>
      <w:r>
        <w:t>48</w:t>
      </w:r>
    </w:p>
    <w:p>
      <w:r>
        <w:t>893100686424 (VD-17240-12)</w:t>
      </w:r>
    </w:p>
    <w:p>
      <w:r>
        <w:t>1</w:t>
      </w:r>
    </w:p>
    <w:p>
      <w:r>
        <w:t>41.2. Cơ sở sản xuất: Chi nhánh Công ty cổ phần Dược phẩm và Sinh học y tế  (Địa chỉ: Lô III-18, đường số 13, KCN Tân Bình, Quận Tân Phú, TP. Hồ Chí Minh, Việt Nam)</w:t>
      </w:r>
    </w:p>
    <w:p>
      <w:r>
        <w:t>340</w:t>
      </w:r>
    </w:p>
    <w:p>
      <w:r>
        <w:t>Idatril 10mg</w:t>
      </w:r>
    </w:p>
    <w:p>
      <w:r>
        <w:t>Imidapril hydroclorid 10mg</w:t>
      </w:r>
    </w:p>
    <w:p>
      <w:r>
        <w:t>Viên nén</w:t>
      </w:r>
    </w:p>
    <w:p>
      <w:r>
        <w:t>Hộp 03 vỉ x 10 viên</w:t>
      </w:r>
    </w:p>
    <w:p>
      <w:r>
        <w:t>NSX</w:t>
      </w:r>
    </w:p>
    <w:p>
      <w:r>
        <w:t>36</w:t>
      </w:r>
    </w:p>
    <w:p>
      <w:r>
        <w:t>893110686524 (VD-18549-13)</w:t>
      </w:r>
    </w:p>
    <w:p>
      <w:r>
        <w:t>1</w:t>
      </w:r>
    </w:p>
    <w:p>
      <w:r>
        <w:t>341</w:t>
      </w:r>
    </w:p>
    <w:p>
      <w:r>
        <w:t>Winfla</w:t>
      </w:r>
    </w:p>
    <w:p>
      <w:r>
        <w:t>Flavoxate hydroclorid 200mg</w:t>
      </w:r>
    </w:p>
    <w:p>
      <w:r>
        <w:t>Viên nén bao phim</w:t>
      </w:r>
    </w:p>
    <w:p>
      <w:r>
        <w:t>Hộp 03 vỉ x 10 viên</w:t>
      </w:r>
    </w:p>
    <w:p>
      <w:r>
        <w:t>NSX</w:t>
      </w:r>
    </w:p>
    <w:p>
      <w:r>
        <w:t>36</w:t>
      </w:r>
    </w:p>
    <w:p>
      <w:r>
        <w:t>893110686624 (VD-29899-18)</w:t>
      </w:r>
    </w:p>
    <w:p>
      <w:r>
        <w:t>1</w:t>
      </w:r>
    </w:p>
    <w:p>
      <w:r>
        <w:t>42. Cơ sở đăng ký: Công ty cổ phần dược phẩm VCP  (Địa chỉ: Thôn Thạch Lỗi, xã Thanh Xuân, huyện Sóc Sơn, thành phố Hà Nội, Việt Nam)</w:t>
      </w:r>
    </w:p>
    <w:p>
      <w:r>
        <w:t>42.1. Cơ sở sản xuất: Công ty cổ phần dược phẩm VCP  (Địa chỉ: Thôn Thạch Lỗi, xã Thanh Xuân, huyện Sóc Sơn, thành phố Hà Nội, Việt Nam)</w:t>
      </w:r>
    </w:p>
    <w:p>
      <w:r>
        <w:t>342</w:t>
      </w:r>
    </w:p>
    <w:p>
      <w:r>
        <w:t>Cefoperazon 1g</w:t>
      </w:r>
    </w:p>
    <w:p>
      <w:r>
        <w:t>Cefoperazon (dưới dạng Cefoperazon natri) 1g</w:t>
      </w:r>
    </w:p>
    <w:p>
      <w:r>
        <w:t>Thuốc bột pha tiêm</w:t>
      </w:r>
    </w:p>
    <w:p>
      <w:r>
        <w:t>Hộp 01 lọ; Hộp 10 lọ</w:t>
      </w:r>
    </w:p>
    <w:p>
      <w:r>
        <w:t>USP 41</w:t>
      </w:r>
    </w:p>
    <w:p>
      <w:r>
        <w:t>36</w:t>
      </w:r>
    </w:p>
    <w:p>
      <w:r>
        <w:t>893110686724 (VD-17996-12)</w:t>
      </w:r>
    </w:p>
    <w:p>
      <w:r>
        <w:t>1</w:t>
      </w:r>
    </w:p>
    <w:p>
      <w:r>
        <w:t>343</w:t>
      </w:r>
    </w:p>
    <w:p>
      <w:r>
        <w:t>Cefotiam 0,5g</w:t>
      </w:r>
    </w:p>
    <w:p>
      <w:r>
        <w:t>Cefotiam (dưới dạng hỗn hợp Cefotiam hydroclorid và Natri Carbonat tỉ lệ 1:0,242) 0,5g</w:t>
      </w:r>
    </w:p>
    <w:p>
      <w:r>
        <w:t>Thuốc bột pha tiêm</w:t>
      </w:r>
    </w:p>
    <w:p>
      <w:r>
        <w:t>Hộp 01 lọ; Hộp 10 lọ</w:t>
      </w:r>
    </w:p>
    <w:p>
      <w:r>
        <w:t>USP 43</w:t>
      </w:r>
    </w:p>
    <w:p>
      <w:r>
        <w:t>36</w:t>
      </w:r>
    </w:p>
    <w:p>
      <w:r>
        <w:t>893110686824 (VD-32005-19)</w:t>
      </w:r>
    </w:p>
    <w:p>
      <w:r>
        <w:t>1</w:t>
      </w:r>
    </w:p>
    <w:p>
      <w:r>
        <w:t>344</w:t>
      </w:r>
    </w:p>
    <w:p>
      <w:r>
        <w:t>Cefpirom 2g</w:t>
      </w:r>
    </w:p>
    <w:p>
      <w:r>
        <w:t>Cefpirom (dưới dạng Cefpirom sulfat phối hợp với Natri carbonat) 2g</w:t>
      </w:r>
    </w:p>
    <w:p>
      <w:r>
        <w:t>Thuốc bột pha tiêm</w:t>
      </w:r>
    </w:p>
    <w:p>
      <w:r>
        <w:t>Hộp 01 lọ; Hộp 10 lọ</w:t>
      </w:r>
    </w:p>
    <w:p>
      <w:r>
        <w:t>NSX</w:t>
      </w:r>
    </w:p>
    <w:p>
      <w:r>
        <w:t>36</w:t>
      </w:r>
    </w:p>
    <w:p>
      <w:r>
        <w:t>893110686924 (VD-30586-18)</w:t>
      </w:r>
    </w:p>
    <w:p>
      <w:r>
        <w:t>1</w:t>
      </w:r>
    </w:p>
    <w:p>
      <w:r>
        <w:t>345</w:t>
      </w:r>
    </w:p>
    <w:p>
      <w:r>
        <w:t>Ceftazidim 2g</w:t>
      </w:r>
    </w:p>
    <w:p>
      <w:r>
        <w:t>Ceftazidim (dưới dạng ceftazidim pentahydrat phối hợp với natri carbonat theo tỷ lệ 1:0,118) 2g</w:t>
      </w:r>
    </w:p>
    <w:p>
      <w:r>
        <w:t>Thuốc bột pha tiêm</w:t>
      </w:r>
    </w:p>
    <w:p>
      <w:r>
        <w:t>Hộp 01 lọ; Hộp 10 lọ ; Hộp 01 lọ + 2 ống nước cất pha tiêm 5ml (SĐK: VD- 18637-13 hoặc VD- 22389-15)</w:t>
      </w:r>
    </w:p>
    <w:p>
      <w:r>
        <w:t>USP 2021</w:t>
      </w:r>
    </w:p>
    <w:p>
      <w:r>
        <w:t>36</w:t>
      </w:r>
    </w:p>
    <w:p>
      <w:r>
        <w:t>893110687024 (VD-30587-18)</w:t>
      </w:r>
    </w:p>
    <w:p>
      <w:r>
        <w:t>1</w:t>
      </w:r>
    </w:p>
    <w:p>
      <w:r>
        <w:t>346</w:t>
      </w:r>
    </w:p>
    <w:p>
      <w:r>
        <w:t>Clobetasol 0.05%</w:t>
      </w:r>
    </w:p>
    <w:p>
      <w:r>
        <w:t>Clobetasol propionat 0,5mg/g</w:t>
      </w:r>
    </w:p>
    <w:p>
      <w:r>
        <w:t>Kem bôi ngoài da</w:t>
      </w:r>
    </w:p>
    <w:p>
      <w:r>
        <w:t>Hộp 01 tuýp 5 g; Hộp 01 tuýp 15 g; Hộp 01 tuýp 30 g</w:t>
      </w:r>
    </w:p>
    <w:p>
      <w:r>
        <w:t>NSX</w:t>
      </w:r>
    </w:p>
    <w:p>
      <w:r>
        <w:t>36</w:t>
      </w:r>
    </w:p>
    <w:p>
      <w:r>
        <w:t>893110687124 (VD-30588-18)</w:t>
      </w:r>
    </w:p>
    <w:p>
      <w:r>
        <w:t>1</w:t>
      </w:r>
    </w:p>
    <w:p>
      <w:r>
        <w:t>347</w:t>
      </w:r>
    </w:p>
    <w:p>
      <w:r>
        <w:t>Cloxacilin 1g</w:t>
      </w:r>
    </w:p>
    <w:p>
      <w:r>
        <w:t>Cloxacilin (dưới dạng Cloxacilin natri) 1g</w:t>
      </w:r>
    </w:p>
    <w:p>
      <w:r>
        <w:t>Thuốc bột pha tiêm</w:t>
      </w:r>
    </w:p>
    <w:p>
      <w:r>
        <w:t>Hộp 01 lọ; Hộp 10 lọ</w:t>
      </w:r>
    </w:p>
    <w:p>
      <w:r>
        <w:t>NSX</w:t>
      </w:r>
    </w:p>
    <w:p>
      <w:r>
        <w:t>36</w:t>
      </w:r>
    </w:p>
    <w:p>
      <w:r>
        <w:t>893110687224 (VD-30589-18)</w:t>
      </w:r>
    </w:p>
    <w:p>
      <w:r>
        <w:t>1</w:t>
      </w:r>
    </w:p>
    <w:p>
      <w:r>
        <w:t>348</w:t>
      </w:r>
    </w:p>
    <w:p>
      <w:r>
        <w:t>Cloxacilin 2g</w:t>
      </w:r>
    </w:p>
    <w:p>
      <w:r>
        <w:t>Cloxacilin (dưới dạng Cloxacilin natri) 2g</w:t>
      </w:r>
    </w:p>
    <w:p>
      <w:r>
        <w:t>Thuốc bột pha tiêm</w:t>
      </w:r>
    </w:p>
    <w:p>
      <w:r>
        <w:t>Hộp 01 lọ; Hộp 10 lọ</w:t>
      </w:r>
    </w:p>
    <w:p>
      <w:r>
        <w:t>USP 2021</w:t>
      </w:r>
    </w:p>
    <w:p>
      <w:r>
        <w:t>36</w:t>
      </w:r>
    </w:p>
    <w:p>
      <w:r>
        <w:t>893110687324 (VD-30590-18)</w:t>
      </w:r>
    </w:p>
    <w:p>
      <w:r>
        <w:t>1</w:t>
      </w:r>
    </w:p>
    <w:p>
      <w:r>
        <w:t>349</w:t>
      </w:r>
    </w:p>
    <w:p>
      <w:r>
        <w:t>Genprozol</w:t>
      </w:r>
    </w:p>
    <w:p>
      <w:r>
        <w:t>Tuýp 10g chứa: Betamethason (dưới dạng Betamethason dipropionat) 5mg; Clotrimazol 100mg; Gentamicin (dưới dạng Gentamicin sulfat) 10mg</w:t>
      </w:r>
    </w:p>
    <w:p>
      <w:r>
        <w:t>Kem bôi ngoài da</w:t>
      </w:r>
    </w:p>
    <w:p>
      <w:r>
        <w:t>Hộp 1 tuýp 10g</w:t>
      </w:r>
    </w:p>
    <w:p>
      <w:r>
        <w:t>NSX</w:t>
      </w:r>
    </w:p>
    <w:p>
      <w:r>
        <w:t>36</w:t>
      </w:r>
    </w:p>
    <w:p>
      <w:r>
        <w:t>893110687424 (VD-30593-18)</w:t>
      </w:r>
    </w:p>
    <w:p>
      <w:r>
        <w:t>1</w:t>
      </w:r>
    </w:p>
    <w:p>
      <w:r>
        <w:t>350</w:t>
      </w:r>
    </w:p>
    <w:p>
      <w:r>
        <w:t>Kem Tenafin 1%</w:t>
      </w:r>
    </w:p>
    <w:p>
      <w:r>
        <w:t>Terbinafin hydroclorid 10mg/1g</w:t>
      </w:r>
    </w:p>
    <w:p>
      <w:r>
        <w:t>Kem bôi da</w:t>
      </w:r>
    </w:p>
    <w:p>
      <w:r>
        <w:t>Hộp 1 tuýp 5g; 10g; 15g; 20g</w:t>
      </w:r>
    </w:p>
    <w:p>
      <w:r>
        <w:t>NSX</w:t>
      </w:r>
    </w:p>
    <w:p>
      <w:r>
        <w:t>36</w:t>
      </w:r>
    </w:p>
    <w:p>
      <w:r>
        <w:t>893100687524 (VD-32014-19)</w:t>
      </w:r>
    </w:p>
    <w:p>
      <w:r>
        <w:t>1</w:t>
      </w:r>
    </w:p>
    <w:p>
      <w:r>
        <w:t>351</w:t>
      </w:r>
    </w:p>
    <w:p>
      <w:r>
        <w:t>Naphazolin 0,05%</w:t>
      </w:r>
    </w:p>
    <w:p>
      <w:r>
        <w:t>Naphazolin hydroclorid 0,05% (kl/tt)</w:t>
      </w:r>
    </w:p>
    <w:p>
      <w:r>
        <w:t>Dung dịch nhỏ mũi</w:t>
      </w:r>
    </w:p>
    <w:p>
      <w:r>
        <w:t>Bọc màng co 50 lọ x 10ml</w:t>
      </w:r>
    </w:p>
    <w:p>
      <w:r>
        <w:t>NSX</w:t>
      </w:r>
    </w:p>
    <w:p>
      <w:r>
        <w:t>36</w:t>
      </w:r>
    </w:p>
    <w:p>
      <w:r>
        <w:t>893100687624 (VD-31239-18)</w:t>
      </w:r>
    </w:p>
    <w:p>
      <w:r>
        <w:t>1</w:t>
      </w:r>
    </w:p>
    <w:p>
      <w:r>
        <w:t>352</w:t>
      </w:r>
    </w:p>
    <w:p>
      <w:r>
        <w:t>Oxacilin 1g</w:t>
      </w:r>
    </w:p>
    <w:p>
      <w:r>
        <w:t>Oxacilin (dưới dạng Oxacilin natri) 1g</w:t>
      </w:r>
    </w:p>
    <w:p>
      <w:r>
        <w:t>Thuốc bột pha tiêm</w:t>
      </w:r>
    </w:p>
    <w:p>
      <w:r>
        <w:t>Hộp 10; Hộp 50 lọ</w:t>
      </w:r>
    </w:p>
    <w:p>
      <w:r>
        <w:t>USP 2023</w:t>
      </w:r>
    </w:p>
    <w:p>
      <w:r>
        <w:t>36</w:t>
      </w:r>
    </w:p>
    <w:p>
      <w:r>
        <w:t>893110687724 (VD-31240-18)</w:t>
      </w:r>
    </w:p>
    <w:p>
      <w:r>
        <w:t>1</w:t>
      </w:r>
    </w:p>
    <w:p>
      <w:r>
        <w:t>353</w:t>
      </w:r>
    </w:p>
    <w:p>
      <w:r>
        <w:t>Vibatazol 1g/0,5g</w:t>
      </w:r>
    </w:p>
    <w:p>
      <w:r>
        <w:t>Cefoperazon 1g; Sulbactam 0,5g; (dưới dạng Cefoperazon natri phối hợp với Sulbactam natri)</w:t>
      </w:r>
    </w:p>
    <w:p>
      <w:r>
        <w:t>Thuốc bột pha tiêm</w:t>
      </w:r>
    </w:p>
    <w:p>
      <w:r>
        <w:t>Hộp 01 lọ; Hộp 10 lọ</w:t>
      </w:r>
    </w:p>
    <w:p>
      <w:r>
        <w:t>NSX</w:t>
      </w:r>
    </w:p>
    <w:p>
      <w:r>
        <w:t>36</w:t>
      </w:r>
    </w:p>
    <w:p>
      <w:r>
        <w:t>893110687824 (VD-30594-18)</w:t>
      </w:r>
    </w:p>
    <w:p>
      <w:r>
        <w:t>1</w:t>
      </w:r>
    </w:p>
    <w:p>
      <w:r>
        <w:t>354</w:t>
      </w:r>
    </w:p>
    <w:p>
      <w:r>
        <w:t>Vicefmix</w:t>
      </w:r>
    </w:p>
    <w:p>
      <w:r>
        <w:t>Hỗn hợp Ticarcilin dinatri và kali clavulanat tương đương: Ticarcilin 3g; Acid clavulanic 0,1g</w:t>
      </w:r>
    </w:p>
    <w:p>
      <w:r>
        <w:t>Thuốc bột pha tiêm</w:t>
      </w:r>
    </w:p>
    <w:p>
      <w:r>
        <w:t>Hộp 1 lọ; Hộp 10 lọ</w:t>
      </w:r>
    </w:p>
    <w:p>
      <w:r>
        <w:t>USP 43</w:t>
      </w:r>
    </w:p>
    <w:p>
      <w:r>
        <w:t>36</w:t>
      </w:r>
    </w:p>
    <w:p>
      <w:r>
        <w:t>893110687924 (VD-27145-17)</w:t>
      </w:r>
    </w:p>
    <w:p>
      <w:r>
        <w:t>1</w:t>
      </w:r>
    </w:p>
    <w:p>
      <w:r>
        <w:t>355</w:t>
      </w:r>
    </w:p>
    <w:p>
      <w:r>
        <w:t>Viciaxon 0,25g</w:t>
      </w:r>
    </w:p>
    <w:p>
      <w:r>
        <w:t>Ceftriaxon (dưới dạng Ceftriaxon natri) 0,25g</w:t>
      </w:r>
    </w:p>
    <w:p>
      <w:r>
        <w:t>Thuốc bột pha tiêm</w:t>
      </w:r>
    </w:p>
    <w:p>
      <w:r>
        <w:t>Hộp 01 lọ; Hộp 10 lọ</w:t>
      </w:r>
    </w:p>
    <w:p>
      <w:r>
        <w:t>USP 2024</w:t>
      </w:r>
    </w:p>
    <w:p>
      <w:r>
        <w:t>36</w:t>
      </w:r>
    </w:p>
    <w:p>
      <w:r>
        <w:t>893110688024 (VD-30595-18)</w:t>
      </w:r>
    </w:p>
    <w:p>
      <w:r>
        <w:t>1</w:t>
      </w:r>
    </w:p>
    <w:p>
      <w:r>
        <w:t>356</w:t>
      </w:r>
    </w:p>
    <w:p>
      <w:r>
        <w:t>Viciaxon 0,5g</w:t>
      </w:r>
    </w:p>
    <w:p>
      <w:r>
        <w:t>Ceftriaxon (dưới dạng Ceftriaxon natri) 0,5g</w:t>
      </w:r>
    </w:p>
    <w:p>
      <w:r>
        <w:t>Thuốc bột pha tiêm</w:t>
      </w:r>
    </w:p>
    <w:p>
      <w:r>
        <w:t>Hộp 01 lọ; Hộp 10 lọ</w:t>
      </w:r>
    </w:p>
    <w:p>
      <w:r>
        <w:t>USP 2024</w:t>
      </w:r>
    </w:p>
    <w:p>
      <w:r>
        <w:t>36</w:t>
      </w:r>
    </w:p>
    <w:p>
      <w:r>
        <w:t>893110688124 (VD-30596-18)</w:t>
      </w:r>
    </w:p>
    <w:p>
      <w:r>
        <w:t>1</w:t>
      </w:r>
    </w:p>
    <w:p>
      <w:r>
        <w:t>357</w:t>
      </w:r>
    </w:p>
    <w:p>
      <w:r>
        <w:t>Vicimadol 2g</w:t>
      </w:r>
    </w:p>
    <w:p>
      <w:r>
        <w:t>Cefamandol (dưới dạng hỗn hợp Cefamandol nafat và natri carbonat với tỷ lệ 1:0,063) 2g</w:t>
      </w:r>
    </w:p>
    <w:p>
      <w:r>
        <w:t>Thuốc bột pha tiêm</w:t>
      </w:r>
    </w:p>
    <w:p>
      <w:r>
        <w:t>Hộp 01 lọ; Hộp 10 lọ</w:t>
      </w:r>
    </w:p>
    <w:p>
      <w:r>
        <w:t>USP 43</w:t>
      </w:r>
    </w:p>
    <w:p>
      <w:r>
        <w:t>36</w:t>
      </w:r>
    </w:p>
    <w:p>
      <w:r>
        <w:t>893110688224 (VD-32020-19)</w:t>
      </w:r>
    </w:p>
    <w:p>
      <w:r>
        <w:t>1</w:t>
      </w:r>
    </w:p>
    <w:p>
      <w:r>
        <w:t>358</w:t>
      </w:r>
    </w:p>
    <w:p>
      <w:r>
        <w:t>Vicizolin</w:t>
      </w:r>
    </w:p>
    <w:p>
      <w:r>
        <w:t>Cefazolin (dưới dạng cefazolin natri) 1g</w:t>
      </w:r>
    </w:p>
    <w:p>
      <w:r>
        <w:t>Thuốc bột pha tiêm</w:t>
      </w:r>
    </w:p>
    <w:p>
      <w:r>
        <w:t>Hộp 1 lọ; Hộp 10 lọ</w:t>
      </w:r>
    </w:p>
    <w:p>
      <w:r>
        <w:t>USP 2023</w:t>
      </w:r>
    </w:p>
    <w:p>
      <w:r>
        <w:t>36</w:t>
      </w:r>
    </w:p>
    <w:p>
      <w:r>
        <w:t>893110688324 (VD-28696-18)</w:t>
      </w:r>
    </w:p>
    <w:p>
      <w:r>
        <w:t>1</w:t>
      </w:r>
    </w:p>
    <w:p>
      <w:r>
        <w:t>359</w:t>
      </w:r>
    </w:p>
    <w:p>
      <w:r>
        <w:t>Vifortiam 1g</w:t>
      </w:r>
    </w:p>
    <w:p>
      <w:r>
        <w:t>Cefotiam (dưới dạng hỗn hợp Cefotiam hydroclorid và Natri Carbonat tỉ lệ 1:0,242) 1g</w:t>
      </w:r>
    </w:p>
    <w:p>
      <w:r>
        <w:t>Thuốc bột pha tiêm</w:t>
      </w:r>
    </w:p>
    <w:p>
      <w:r>
        <w:t>Hộp 1 lọ; Hộp 10 lọ</w:t>
      </w:r>
    </w:p>
    <w:p>
      <w:r>
        <w:t>USP 41</w:t>
      </w:r>
    </w:p>
    <w:p>
      <w:r>
        <w:t>36</w:t>
      </w:r>
    </w:p>
    <w:p>
      <w:r>
        <w:t>893110688424 (VD-29902-18)</w:t>
      </w:r>
    </w:p>
    <w:p>
      <w:r>
        <w:t>1</w:t>
      </w:r>
    </w:p>
    <w:p>
      <w:r>
        <w:t>360</w:t>
      </w:r>
    </w:p>
    <w:p>
      <w:r>
        <w:t>Vitafxim</w:t>
      </w:r>
    </w:p>
    <w:p>
      <w:r>
        <w:t>Cefotaxim (dưới dạng cefotaxim natri) 0,5g</w:t>
      </w:r>
    </w:p>
    <w:p>
      <w:r>
        <w:t>Thuốc bột pha tiêm</w:t>
      </w:r>
    </w:p>
    <w:p>
      <w:r>
        <w:t>Hộp 01 lọ; Hộp 10 lọ</w:t>
      </w:r>
    </w:p>
    <w:p>
      <w:r>
        <w:t>USP 2023</w:t>
      </w:r>
    </w:p>
    <w:p>
      <w:r>
        <w:t>36</w:t>
      </w:r>
    </w:p>
    <w:p>
      <w:r>
        <w:t>893110688524 (VD-32022-19)</w:t>
      </w:r>
    </w:p>
    <w:p>
      <w:r>
        <w:t>1</w:t>
      </w:r>
    </w:p>
    <w:p>
      <w:r>
        <w:t>361</w:t>
      </w:r>
    </w:p>
    <w:p>
      <w:r>
        <w:t>Vitafxim 1g</w:t>
      </w:r>
    </w:p>
    <w:p>
      <w:r>
        <w:t>Cefotaxim (dưới dạng Cefotaxim natri) 1g</w:t>
      </w:r>
    </w:p>
    <w:p>
      <w:r>
        <w:t>Thuốc bột pha tiêm</w:t>
      </w:r>
    </w:p>
    <w:p>
      <w:r>
        <w:t>Hộp 01 lọ; Hộp 10 lọ</w:t>
      </w:r>
    </w:p>
    <w:p>
      <w:r>
        <w:t>USP 2023</w:t>
      </w:r>
    </w:p>
    <w:p>
      <w:r>
        <w:t>36</w:t>
      </w:r>
    </w:p>
    <w:p>
      <w:r>
        <w:t>893110688624 (VD-30598-18)</w:t>
      </w:r>
    </w:p>
    <w:p>
      <w:r>
        <w:t>1</w:t>
      </w:r>
    </w:p>
    <w:p>
      <w:r>
        <w:t>43. Cơ sở đăng ký: Công ty cổ phần dược phẩm Vĩnh Phúc  (Địa chỉ: Số 777, đường Mê Linh, phường Khai Quang, thành phố Vĩnh Yên, tỉnh Vĩnh Phúc, Việt Nam)</w:t>
      </w:r>
    </w:p>
    <w:p>
      <w:r>
        <w:t>43.1. Cơ sở sản xuất: Công ty cổ phần dược phẩm Vĩnh Phúc  (Địa chỉ: Thôn Mậu Thông, phường Khai Quang, thành phố Vĩnh Yên, tỉnh Vĩnh Phúc, Việt Nam)</w:t>
      </w:r>
    </w:p>
    <w:p>
      <w:r>
        <w:t>362</w:t>
      </w:r>
    </w:p>
    <w:p>
      <w:r>
        <w:t>Adrenalin 1mg/10ml</w:t>
      </w:r>
    </w:p>
    <w:p>
      <w:r>
        <w:t>Adrenalin 1mg/10ml</w:t>
      </w:r>
    </w:p>
    <w:p>
      <w:r>
        <w:t>Dung dịch tiêm</w:t>
      </w:r>
    </w:p>
    <w:p>
      <w:r>
        <w:t>Hộp 2 vỉ x 5 ống x 10ml; Hộp 10 vỉ x 5 ống x 10ml</w:t>
      </w:r>
    </w:p>
    <w:p>
      <w:r>
        <w:t>NSX</w:t>
      </w:r>
    </w:p>
    <w:p>
      <w:r>
        <w:t>30</w:t>
      </w:r>
    </w:p>
    <w:p>
      <w:r>
        <w:t>893110688724 (VD-32031-19)</w:t>
      </w:r>
    </w:p>
    <w:p>
      <w:r>
        <w:t>1</w:t>
      </w:r>
    </w:p>
    <w:p>
      <w:r>
        <w:t>363</w:t>
      </w:r>
    </w:p>
    <w:p>
      <w:r>
        <w:t>Dimedrol</w:t>
      </w:r>
    </w:p>
    <w:p>
      <w:r>
        <w:t>Diphenhydramin hydroclorid 10mg/ml</w:t>
      </w:r>
    </w:p>
    <w:p>
      <w:r>
        <w:t>Dung dịch tiêm</w:t>
      </w:r>
    </w:p>
    <w:p>
      <w:r>
        <w:t>Hộp 100 ống x 1ml</w:t>
      </w:r>
    </w:p>
    <w:p>
      <w:r>
        <w:t>NSX</w:t>
      </w:r>
    </w:p>
    <w:p>
      <w:r>
        <w:t>36</w:t>
      </w:r>
    </w:p>
    <w:p>
      <w:r>
        <w:t>893110688824 (VD-24899-16)</w:t>
      </w:r>
    </w:p>
    <w:p>
      <w:r>
        <w:t>1</w:t>
      </w:r>
    </w:p>
    <w:p>
      <w:r>
        <w:t>364</w:t>
      </w:r>
    </w:p>
    <w:p>
      <w:r>
        <w:t>Lidocain</w:t>
      </w:r>
    </w:p>
    <w:p>
      <w:r>
        <w:t>Lidocain hydroclorid 40mg/2ml</w:t>
      </w:r>
    </w:p>
    <w:p>
      <w:r>
        <w:t>Dung dịch tiêm</w:t>
      </w:r>
    </w:p>
    <w:p>
      <w:r>
        <w:t>Hộp 100 ống x 2ml; Hộp 2 vỉ x 10 ống x 2ml,</w:t>
      </w:r>
    </w:p>
    <w:p>
      <w:r>
        <w:t>NSX</w:t>
      </w:r>
    </w:p>
    <w:p>
      <w:r>
        <w:t>36</w:t>
      </w:r>
    </w:p>
    <w:p>
      <w:r>
        <w:t>893110688924 (VD-24901-16)</w:t>
      </w:r>
    </w:p>
    <w:p>
      <w:r>
        <w:t>1</w:t>
      </w:r>
    </w:p>
    <w:p>
      <w:r>
        <w:t>365</w:t>
      </w:r>
    </w:p>
    <w:p>
      <w:r>
        <w:t>Lidonalin</w:t>
      </w:r>
    </w:p>
    <w:p>
      <w:r>
        <w:t>Mỗi 1,8ml chứa: Adrenalin 0,018mg; Lidocain hydroclorid 36mg</w:t>
      </w:r>
    </w:p>
    <w:p>
      <w:r>
        <w:t>Dung dịch tiêm</w:t>
      </w:r>
    </w:p>
    <w:p>
      <w:r>
        <w:t>Hộp 2 vỉ x 5 ống x 1,8ml</w:t>
      </w:r>
    </w:p>
    <w:p>
      <w:r>
        <w:t>NSX</w:t>
      </w:r>
    </w:p>
    <w:p>
      <w:r>
        <w:t>36</w:t>
      </w:r>
    </w:p>
    <w:p>
      <w:r>
        <w:t>893110689024 (VD-21404-14)</w:t>
      </w:r>
    </w:p>
    <w:p>
      <w:r>
        <w:t>1</w:t>
      </w:r>
    </w:p>
    <w:p>
      <w:r>
        <w:t>366</w:t>
      </w:r>
    </w:p>
    <w:p>
      <w:r>
        <w:t>Nước cất tiêm</w:t>
      </w:r>
    </w:p>
    <w:p>
      <w:r>
        <w:t>Nước cất pha tiêm 2ml</w:t>
      </w:r>
    </w:p>
    <w:p>
      <w:r>
        <w:t>Dung môi pha tiêm</w:t>
      </w:r>
    </w:p>
    <w:p>
      <w:r>
        <w:t>Hộp 100 ống x 2ml; Hộp 2 vỉ x 10 ống x 2ml</w:t>
      </w:r>
    </w:p>
    <w:p>
      <w:r>
        <w:t>NSX</w:t>
      </w:r>
    </w:p>
    <w:p>
      <w:r>
        <w:t>48</w:t>
      </w:r>
    </w:p>
    <w:p>
      <w:r>
        <w:t>893110689124 (VD-24903-16)</w:t>
      </w:r>
    </w:p>
    <w:p>
      <w:r>
        <w:t>1</w:t>
      </w:r>
    </w:p>
    <w:p>
      <w:r>
        <w:t>367</w:t>
      </w:r>
    </w:p>
    <w:p>
      <w:r>
        <w:t>Vincerol 4 mg</w:t>
      </w:r>
    </w:p>
    <w:p>
      <w:r>
        <w:t>Acenocoumarol 4mg</w:t>
      </w:r>
    </w:p>
    <w:p>
      <w:r>
        <w:t>Viên nén</w:t>
      </w:r>
    </w:p>
    <w:p>
      <w:r>
        <w:t>Hộp 3 vỉ x 10 viên; Hộp 10 vỉ x 10 viên</w:t>
      </w:r>
    </w:p>
    <w:p>
      <w:r>
        <w:t>NSX</w:t>
      </w:r>
    </w:p>
    <w:p>
      <w:r>
        <w:t>36</w:t>
      </w:r>
    </w:p>
    <w:p>
      <w:r>
        <w:t>893110689224 (VD-24906-16)</w:t>
      </w:r>
    </w:p>
    <w:p>
      <w:r>
        <w:t>1</w:t>
      </w:r>
    </w:p>
    <w:p>
      <w:r>
        <w:t>44. Cơ sở đăng ký: Công ty cổ phần Dược S.Pharm  (Địa chỉ: Đường D1 lô G, khu công nghiệp An Nghiệp, xã An Hiệp, huyện Châu Thành, tỉnh Sóc Trăng, Việt Nam)</w:t>
      </w:r>
    </w:p>
    <w:p>
      <w:r>
        <w:t>44.1. Cơ sở sản xuất: Công ty cổ phần Dược S.Pharm  (Địa chỉ: Đường D1 lô G, khu công nghiệp An Nghiệp, xã An Hiệp, huyện Châu Thành, tỉnh Sóc Trăng, Việt Nam)</w:t>
      </w:r>
    </w:p>
    <w:p>
      <w:r>
        <w:t>368</w:t>
      </w:r>
    </w:p>
    <w:p>
      <w:r>
        <w:t>Cefdinir 300 mg</w:t>
      </w:r>
    </w:p>
    <w:p>
      <w:r>
        <w:t>Cefdinir 300mg</w:t>
      </w:r>
    </w:p>
    <w:p>
      <w:r>
        <w:t>Viên nang cứng</w:t>
      </w:r>
    </w:p>
    <w:p>
      <w:r>
        <w:t>Hộp 2 vỉ, Hộp 10 vỉ, Hộp 50 vỉ x 10 viên; Chai 100 viên, Chai 200, Chai 500 viên</w:t>
      </w:r>
    </w:p>
    <w:p>
      <w:r>
        <w:t>NSX</w:t>
      </w:r>
    </w:p>
    <w:p>
      <w:r>
        <w:t>36</w:t>
      </w:r>
    </w:p>
    <w:p>
      <w:r>
        <w:t>893110689324 (VD-29926-18)</w:t>
      </w:r>
    </w:p>
    <w:p>
      <w:r>
        <w:t>1</w:t>
      </w:r>
    </w:p>
    <w:p>
      <w:r>
        <w:t>45. Cơ sở đăng ký: Công ty Cổ phần Dược Trung ương 3  (Địa chỉ: Số 115 Ngô Gia Tự, Phường Hải Châu 1, Quận Hải Châu, Thành phố Đà Nẵng, Việt Nam)</w:t>
      </w:r>
    </w:p>
    <w:p>
      <w:r>
        <w:t>45.1. Cơ sở sản xuất: Công ty Cổ phần Dược Trung ương 3  (Địa chỉ: Số 115 Ngô Gia Tự, Phường Hải Châu 1, Quận Hải Châu, Thành phố Đà Nẵng, Việt Nam)</w:t>
      </w:r>
    </w:p>
    <w:p>
      <w:r>
        <w:t>369</w:t>
      </w:r>
    </w:p>
    <w:p>
      <w:r>
        <w:t>Cendemuc</w:t>
      </w:r>
    </w:p>
    <w:p>
      <w:r>
        <w:t>Acetylcystein 200mg</w:t>
      </w:r>
    </w:p>
    <w:p>
      <w:r>
        <w:t>Thuốc bột</w:t>
      </w:r>
    </w:p>
    <w:p>
      <w:r>
        <w:t>Hộp 20, 50, 100 gói x 1,5g</w:t>
      </w:r>
    </w:p>
    <w:p>
      <w:r>
        <w:t>NSX</w:t>
      </w:r>
    </w:p>
    <w:p>
      <w:r>
        <w:t>36</w:t>
      </w:r>
    </w:p>
    <w:p>
      <w:r>
        <w:t>893100689424 (VD-21773-14)</w:t>
      </w:r>
    </w:p>
    <w:p>
      <w:r>
        <w:t>1</w:t>
      </w:r>
    </w:p>
    <w:p>
      <w:r>
        <w:t>370</w:t>
      </w:r>
    </w:p>
    <w:p>
      <w:r>
        <w:t>Cenrobaby</w:t>
      </w:r>
    </w:p>
    <w:p>
      <w:r>
        <w:t>Roxithromycin 50mg</w:t>
      </w:r>
    </w:p>
    <w:p>
      <w:r>
        <w:t>Thuốc bột uống</w:t>
      </w:r>
    </w:p>
    <w:p>
      <w:r>
        <w:t>Hộp 20 gói x 1,5g</w:t>
      </w:r>
    </w:p>
    <w:p>
      <w:r>
        <w:t>NSX</w:t>
      </w:r>
    </w:p>
    <w:p>
      <w:r>
        <w:t>36</w:t>
      </w:r>
    </w:p>
    <w:p>
      <w:r>
        <w:t>893110689524 (VD-29270-18)</w:t>
      </w:r>
    </w:p>
    <w:p>
      <w:r>
        <w:t>1</w:t>
      </w:r>
    </w:p>
    <w:p>
      <w:r>
        <w:t>371</w:t>
      </w:r>
    </w:p>
    <w:p>
      <w:r>
        <w:t>Cetecocenfast 120</w:t>
      </w:r>
    </w:p>
    <w:p>
      <w:r>
        <w:t>Fexofenadin hydroclorid 120mg</w:t>
      </w:r>
    </w:p>
    <w:p>
      <w:r>
        <w:t>Viên nén</w:t>
      </w:r>
    </w:p>
    <w:p>
      <w:r>
        <w:t>Hộp 3 vỉ, 10 vỉ x 10 viên; Lọ 100, 200 viên</w:t>
      </w:r>
    </w:p>
    <w:p>
      <w:r>
        <w:t>NSX</w:t>
      </w:r>
    </w:p>
    <w:p>
      <w:r>
        <w:t>36</w:t>
      </w:r>
    </w:p>
    <w:p>
      <w:r>
        <w:t>893100689624 (VD-28165-17)</w:t>
      </w:r>
    </w:p>
    <w:p>
      <w:r>
        <w:t>1</w:t>
      </w:r>
    </w:p>
    <w:p>
      <w:r>
        <w:t>372</w:t>
      </w:r>
    </w:p>
    <w:p>
      <w:r>
        <w:t>Lavgab</w:t>
      </w:r>
    </w:p>
    <w:p>
      <w:r>
        <w:t>Sulpirid 50mg</w:t>
      </w:r>
    </w:p>
    <w:p>
      <w:r>
        <w:t>Viên nang cứng</w:t>
      </w:r>
    </w:p>
    <w:p>
      <w:r>
        <w:t>Hộp 10 vỉ x 10 viên; Lọ 100, 200 viên</w:t>
      </w:r>
    </w:p>
    <w:p>
      <w:r>
        <w:t>NSX</w:t>
      </w:r>
    </w:p>
    <w:p>
      <w:r>
        <w:t>36</w:t>
      </w:r>
    </w:p>
    <w:p>
      <w:r>
        <w:t>893110689724 (VD-27175-17)</w:t>
      </w:r>
    </w:p>
    <w:p>
      <w:r>
        <w:t>1</w:t>
      </w:r>
    </w:p>
    <w:p>
      <w:r>
        <w:t>373</w:t>
      </w:r>
    </w:p>
    <w:p>
      <w:r>
        <w:t>Rethiodin</w:t>
      </w:r>
    </w:p>
    <w:p>
      <w:r>
        <w:t>Dextromethorphan HBr 15mg</w:t>
      </w:r>
    </w:p>
    <w:p>
      <w:r>
        <w:t>Viên nén</w:t>
      </w:r>
    </w:p>
    <w:p>
      <w:r>
        <w:t>Lọ 100, 300, 500 viên</w:t>
      </w:r>
    </w:p>
    <w:p>
      <w:r>
        <w:t>NSX</w:t>
      </w:r>
    </w:p>
    <w:p>
      <w:r>
        <w:t>36</w:t>
      </w:r>
    </w:p>
    <w:p>
      <w:r>
        <w:t>893110689824 (VD-22693-15)</w:t>
      </w:r>
    </w:p>
    <w:p>
      <w:r>
        <w:t>1</w:t>
      </w:r>
    </w:p>
    <w:p>
      <w:r>
        <w:t>46. Cơ sở đăng ký: Công ty cổ phần Dược Trung ương Mediplantex  (Địa chỉ: 358 đường Giải Phóng, phường Phương Liệt, quận Thanh Xuân, TP Hà Nội, Việt Nam)</w:t>
      </w:r>
    </w:p>
    <w:p>
      <w:r>
        <w:t>46.1. Cơ sở sản xuất: Công ty cổ phần Dược Trung ương Mediplantex  (Địa chỉ: Nhà máy dược phẩm số 2: Thôn Trung Hậu, xã Tiền Phong, huyện Mê Linh, thành phố Hà Nội, Việt Nam)</w:t>
      </w:r>
    </w:p>
    <w:p>
      <w:r>
        <w:t>374</w:t>
      </w:r>
    </w:p>
    <w:p>
      <w:r>
        <w:t>Acyclovir 200</w:t>
      </w:r>
    </w:p>
    <w:p>
      <w:r>
        <w:t>Acyclovir 200mg</w:t>
      </w:r>
    </w:p>
    <w:p>
      <w:r>
        <w:t>Viên nén</w:t>
      </w:r>
    </w:p>
    <w:p>
      <w:r>
        <w:t>Hộp 10 vỉ x 10 viên</w:t>
      </w:r>
    </w:p>
    <w:p>
      <w:r>
        <w:t>DĐVN V</w:t>
      </w:r>
    </w:p>
    <w:p>
      <w:r>
        <w:t>36</w:t>
      </w:r>
    </w:p>
    <w:p>
      <w:r>
        <w:t>893100689924 (VD-16621-12)</w:t>
      </w:r>
    </w:p>
    <w:p>
      <w:r>
        <w:t>1</w:t>
      </w:r>
    </w:p>
    <w:p>
      <w:r>
        <w:t>375</w:t>
      </w:r>
    </w:p>
    <w:p>
      <w:r>
        <w:t>Babysky gel</w:t>
      </w:r>
    </w:p>
    <w:p>
      <w:r>
        <w:t>Glycerol 2,25g/3g</w:t>
      </w:r>
    </w:p>
    <w:p>
      <w:r>
        <w:t>Gel thụt trực tràng</w:t>
      </w:r>
    </w:p>
    <w:p>
      <w:r>
        <w:t>Hộp 6 tuýp x 3g; Hộp 6 tuýp x 9g</w:t>
      </w:r>
    </w:p>
    <w:p>
      <w:r>
        <w:t>NSX</w:t>
      </w:r>
    </w:p>
    <w:p>
      <w:r>
        <w:t>36</w:t>
      </w:r>
    </w:p>
    <w:p>
      <w:r>
        <w:t>893100690024 (VD-28175-17)</w:t>
      </w:r>
    </w:p>
    <w:p>
      <w:r>
        <w:t>1</w:t>
      </w:r>
    </w:p>
    <w:p>
      <w:r>
        <w:t>376</w:t>
      </w:r>
    </w:p>
    <w:p>
      <w:r>
        <w:t>Epfepara Codeine</w:t>
      </w:r>
    </w:p>
    <w:p>
      <w:r>
        <w:t>Acetaminophen 500mg; Codein phosphat 15mg</w:t>
      </w:r>
    </w:p>
    <w:p>
      <w:r>
        <w:t>Viên nang cứng</w:t>
      </w:r>
    </w:p>
    <w:p>
      <w:r>
        <w:t>Hộp 2 vỉ x 10 viên</w:t>
      </w:r>
    </w:p>
    <w:p>
      <w:r>
        <w:t>NSX</w:t>
      </w:r>
    </w:p>
    <w:p>
      <w:r>
        <w:t>36</w:t>
      </w:r>
    </w:p>
    <w:p>
      <w:r>
        <w:t>893100690124 (VD-29935-18)</w:t>
      </w:r>
    </w:p>
    <w:p>
      <w:r>
        <w:t>1</w:t>
      </w:r>
    </w:p>
    <w:p>
      <w:r>
        <w:t>377</w:t>
      </w:r>
    </w:p>
    <w:p>
      <w:r>
        <w:t>Thylmedi 16 mg</w:t>
      </w:r>
    </w:p>
    <w:p>
      <w:r>
        <w:t>Methylprednisolon 16mg</w:t>
      </w:r>
    </w:p>
    <w:p>
      <w:r>
        <w:t>viên nén</w:t>
      </w:r>
    </w:p>
    <w:p>
      <w:r>
        <w:t>Hộp 3 vỉ x 10 viên, viên, Hộp 3 vỉ x 10 viên</w:t>
      </w:r>
    </w:p>
    <w:p>
      <w:r>
        <w:t>NSX</w:t>
      </w:r>
    </w:p>
    <w:p>
      <w:r>
        <w:t>48</w:t>
      </w:r>
    </w:p>
    <w:p>
      <w:r>
        <w:t>893110690224 (VD-18421-13)</w:t>
      </w:r>
    </w:p>
    <w:p>
      <w:r>
        <w:t>1</w:t>
      </w:r>
    </w:p>
    <w:p>
      <w:r>
        <w:t>378</w:t>
      </w:r>
    </w:p>
    <w:p>
      <w:r>
        <w:t>Uniferon Tablet</w:t>
      </w:r>
    </w:p>
    <w:p>
      <w:r>
        <w:t>Acid folic 350µ g (mcg); Sắt (II) fumarat (tương đương Sắt nguyên tố 100mg) 322mg</w:t>
      </w:r>
    </w:p>
    <w:p>
      <w:r>
        <w:t>Viên nén bao phim</w:t>
      </w:r>
    </w:p>
    <w:p>
      <w:r>
        <w:t>Hộp 3 vỉ x 10 viên</w:t>
      </w:r>
    </w:p>
    <w:p>
      <w:r>
        <w:t>DĐVN IV</w:t>
      </w:r>
    </w:p>
    <w:p>
      <w:r>
        <w:t>36</w:t>
      </w:r>
    </w:p>
    <w:p>
      <w:r>
        <w:t>893100690324 (VD-32076-19)</w:t>
      </w:r>
    </w:p>
    <w:p>
      <w:r>
        <w:t>1</w:t>
      </w:r>
    </w:p>
    <w:p>
      <w:r>
        <w:t>47. Cơ sở đăng ký: Công ty cổ phần dược và vật tư y tế Bình Thuận  (Địa chỉ: 192 Nguyễn Hội, Phường Phú Trinh, Tp.Phan Thiết, Tỉnh Bình Thuận, Việt Nam)</w:t>
      </w:r>
    </w:p>
    <w:p>
      <w:r>
        <w:t>47.1. Cơ sở sản xuất: Công ty cổ phần dược và vật tư y tế Bình Thuận  (Địa chỉ: 192 Nguyễn Hội, Phường Phú Trinh, Tp.Phan Thiết, Tỉnh Bình Thuận, Việt Nam)</w:t>
      </w:r>
    </w:p>
    <w:p>
      <w:r>
        <w:t>379</w:t>
      </w:r>
    </w:p>
    <w:p>
      <w:r>
        <w:t>Clindamycin 300mg</w:t>
      </w:r>
    </w:p>
    <w:p>
      <w:r>
        <w:t>Clindamycin (dưới dạng Clindamycin hydroclorid) 300mg</w:t>
      </w:r>
    </w:p>
    <w:p>
      <w:r>
        <w:t>Viên nang cứng</w:t>
      </w:r>
    </w:p>
    <w:p>
      <w:r>
        <w:t>Hộp 2 vỉ x 10 viên; Hộp 10 vỉ x 10 viên</w:t>
      </w:r>
    </w:p>
    <w:p>
      <w:r>
        <w:t>DĐVN V</w:t>
      </w:r>
    </w:p>
    <w:p>
      <w:r>
        <w:t>36</w:t>
      </w:r>
    </w:p>
    <w:p>
      <w:r>
        <w:t>893110690424 (VD-31280-18)</w:t>
      </w:r>
    </w:p>
    <w:p>
      <w:r>
        <w:t>1</w:t>
      </w:r>
    </w:p>
    <w:p>
      <w:r>
        <w:t>380</w:t>
      </w:r>
    </w:p>
    <w:p>
      <w:r>
        <w:t>Tuspi</w:t>
      </w:r>
    </w:p>
    <w:p>
      <w:r>
        <w:t>Paracetamol 500mg</w:t>
      </w:r>
    </w:p>
    <w:p>
      <w:r>
        <w:t>Viên nén sủi bọt</w:t>
      </w:r>
    </w:p>
    <w:p>
      <w:r>
        <w:t>Hộp 5 vỉ x 4 viên; Hộp 1 tuýp 10 viên</w:t>
      </w:r>
    </w:p>
    <w:p>
      <w:r>
        <w:t>DĐVN V</w:t>
      </w:r>
    </w:p>
    <w:p>
      <w:r>
        <w:t>36</w:t>
      </w:r>
    </w:p>
    <w:p>
      <w:r>
        <w:t>893100690524 (VD-30636-18)</w:t>
      </w:r>
    </w:p>
    <w:p>
      <w:r>
        <w:t>1</w:t>
      </w:r>
    </w:p>
    <w:p>
      <w:r>
        <w:t>48. Cơ sở đăng ký: Công ty cổ phần dược Vacopharm  (Địa chỉ: Số 59 Nguyễn Huệ, Phường 1, Thành phố Tân An, Tỉnh Long An, Việt Nam)</w:t>
      </w:r>
    </w:p>
    <w:p>
      <w:r>
        <w:t>48.1. Cơ sở sản xuất: Công ty cổ phần dược Vacopharm  (Địa chỉ: Km 1954, Quốc lộ 1A, Phường Tân Khánh, Thành phố Tân An, Tỉnh Long An, Việt Nam)</w:t>
      </w:r>
    </w:p>
    <w:p>
      <w:r>
        <w:t>381</w:t>
      </w:r>
    </w:p>
    <w:p>
      <w:r>
        <w:t>Vacolaren</w:t>
      </w:r>
    </w:p>
    <w:p>
      <w:r>
        <w:t>Trimetazidin dihydroclorid 20mg</w:t>
      </w:r>
    </w:p>
    <w:p>
      <w:r>
        <w:t>Viên nén bao phim</w:t>
      </w:r>
    </w:p>
    <w:p>
      <w:r>
        <w:t>Hộp 2 vỉ x 30 viên; Hộp 5 vỉ x 30 viên; Hộp 10 vỉ x 30 viên; Hộp 20 vỉ x 30 viên; Hộp 30 vỉ x 30 viên; Hộp 50 vỉ x 30 viên; Chai 100 viên; Chai 200 viên</w:t>
      </w:r>
    </w:p>
    <w:p>
      <w:r>
        <w:t>NSX</w:t>
      </w:r>
    </w:p>
    <w:p>
      <w:r>
        <w:t>36</w:t>
      </w:r>
    </w:p>
    <w:p>
      <w:r>
        <w:t>893110690624 (VD-23116-15)</w:t>
      </w:r>
    </w:p>
    <w:p>
      <w:r>
        <w:t>1</w:t>
      </w:r>
    </w:p>
    <w:p>
      <w:r>
        <w:t>382</w:t>
      </w:r>
    </w:p>
    <w:p>
      <w:r>
        <w:t>Vasomin 750</w:t>
      </w:r>
    </w:p>
    <w:p>
      <w:r>
        <w:t>Glucosamin hydroclorid (tương đương Glucosamin 623,4mg) 750mg</w:t>
      </w:r>
    </w:p>
    <w:p>
      <w:r>
        <w:t>Viên nén bao phim</w:t>
      </w:r>
    </w:p>
    <w:p>
      <w:r>
        <w:t>Hộp 10 vỉ x 10 viên; Hộp 20 vỉ x 10 viên; Hộp 50 vỉ x 10 viên; Hộp 100 vỉ x 10 viên; Hộp 5 vỉ x 20 viên; Hộp 10 vỉ x 20 viên; Hộp 25 vỉ x 20 viên; Hộp 50 vỉ x 20 viên; Chai 100 viên; Chai 200 viên; Chai 300 viên; Chai 500 viên; Chai 1000 viên</w:t>
      </w:r>
    </w:p>
    <w:p>
      <w:r>
        <w:t>NSX</w:t>
      </w:r>
    </w:p>
    <w:p>
      <w:r>
        <w:t>36</w:t>
      </w:r>
    </w:p>
    <w:p>
      <w:r>
        <w:t>893100690724 (VD-25342-16)</w:t>
      </w:r>
    </w:p>
    <w:p>
      <w:r>
        <w:t>1</w:t>
      </w:r>
    </w:p>
    <w:p>
      <w:r>
        <w:t>383</w:t>
      </w:r>
    </w:p>
    <w:p>
      <w:r>
        <w:t>Vacometa</w:t>
      </w:r>
    </w:p>
    <w:p>
      <w:r>
        <w:t>Diosmectit 3g</w:t>
      </w:r>
    </w:p>
    <w:p>
      <w:r>
        <w:t>Thuốc cốm</w:t>
      </w:r>
    </w:p>
    <w:p>
      <w:r>
        <w:t>Hộp 10 gói x 3,7g; Hộp 20 gói x 3,7g; Hộp 30 gói x 3,7g; Hộp 50 gói x 3,7g; Hộp 100 gói x 3,7g; Hộp 200 gói x 3,7g</w:t>
      </w:r>
    </w:p>
    <w:p>
      <w:r>
        <w:t>NSX</w:t>
      </w:r>
    </w:p>
    <w:p>
      <w:r>
        <w:t>24</w:t>
      </w:r>
    </w:p>
    <w:p>
      <w:r>
        <w:t>893100690824 (VD-32092-19)</w:t>
      </w:r>
    </w:p>
    <w:p>
      <w:r>
        <w:t>1</w:t>
      </w:r>
    </w:p>
    <w:p>
      <w:r>
        <w:t>384</w:t>
      </w:r>
    </w:p>
    <w:p>
      <w:r>
        <w:t>Vacoridex</w:t>
      </w:r>
    </w:p>
    <w:p>
      <w:r>
        <w:t>Clorpheniramin maleat 4mg; Dextromethorphan hydrobromid 30mg</w:t>
      </w:r>
    </w:p>
    <w:p>
      <w:r>
        <w:t>Viên nén bao phim</w:t>
      </w:r>
    </w:p>
    <w:p>
      <w:r>
        <w:t>Hộp 05 vỉ x 10 viên; Hộp 10 vỉ x 10 viên; Hộp 20 vỉ x 10 viên; Hộp 05 vỉ x 20 viên; Hộp 10 vỉ x 20 viên; Chai 50 viên; Chai 100 viên; Chai 200 viên</w:t>
      </w:r>
    </w:p>
    <w:p>
      <w:r>
        <w:t>NSX</w:t>
      </w:r>
    </w:p>
    <w:p>
      <w:r>
        <w:t>36</w:t>
      </w:r>
    </w:p>
    <w:p>
      <w:r>
        <w:t>893110690924 (VD-28205-17)</w:t>
      </w:r>
    </w:p>
    <w:p>
      <w:r>
        <w:t>1</w:t>
      </w:r>
    </w:p>
    <w:p>
      <w:r>
        <w:t>49. Cơ sở đăng ký: Công ty cổ phần Dược vật tư y tế Hải Dương  (Địa chỉ: 102 Chi lăng, phường Nguyễn Trãi, thành phố Hải Dương, tỉnh Hải Dương, Việt Nam)</w:t>
      </w:r>
    </w:p>
    <w:p>
      <w:r>
        <w:t>49.1. Cơ sở sản xuất: Công ty cổ phần Dược vật tư y tế Hải Dương  (Địa chỉ: 102 Chi lăng, phường Nguyễn Trãi, thành phố Hải Dương, tỉnh Hải Dương, Việt Nam)</w:t>
      </w:r>
    </w:p>
    <w:p>
      <w:r>
        <w:t>385</w:t>
      </w:r>
    </w:p>
    <w:p>
      <w:r>
        <w:t>Naphazolin 0,05%</w:t>
      </w:r>
    </w:p>
    <w:p>
      <w:r>
        <w:t>Naphazolin nitrat 2,5mg/5ml</w:t>
      </w:r>
    </w:p>
    <w:p>
      <w:r>
        <w:t>Dung dịch thuốc nhỏ mũi</w:t>
      </w:r>
    </w:p>
    <w:p>
      <w:r>
        <w:t>Hộp 01 lọ x 5ml; Hộp 50 lọ x 5ml</w:t>
      </w:r>
    </w:p>
    <w:p>
      <w:r>
        <w:t>NSX</w:t>
      </w:r>
    </w:p>
    <w:p>
      <w:r>
        <w:t>36</w:t>
      </w:r>
    </w:p>
    <w:p>
      <w:r>
        <w:t>893100691024 (VD-27240-17)</w:t>
      </w:r>
    </w:p>
    <w:p>
      <w:r>
        <w:t>1</w:t>
      </w:r>
    </w:p>
    <w:p>
      <w:r>
        <w:t>50. Cơ sở đăng ký: Công ty cổ phần Euvipharm  (Địa chỉ: Ấp Bình Tiền 2, xã Đức Hòa Hạ, huyện Đức Hòa, tỉnh Long An, Việt Nam)</w:t>
      </w:r>
    </w:p>
    <w:p>
      <w:r>
        <w:t>50.1. Cơ sở sản xuất: Công ty cổ phần Euvipharm  (Địa chỉ: Ấp Bình Tiền 2, xã Đức Hòa Hạ, huyện Đức Hòa, tỉnh Long An, Việt Nam)</w:t>
      </w:r>
    </w:p>
    <w:p>
      <w:r>
        <w:t>386</w:t>
      </w:r>
    </w:p>
    <w:p>
      <w:r>
        <w:t>Loratadin</w:t>
      </w:r>
    </w:p>
    <w:p>
      <w:r>
        <w:t>Loratadin 10mg</w:t>
      </w:r>
    </w:p>
    <w:p>
      <w:r>
        <w:t>Viên nén bao phim</w:t>
      </w:r>
    </w:p>
    <w:p>
      <w:r>
        <w:t>Hộp 2 vỉ x 10 viên</w:t>
      </w:r>
    </w:p>
    <w:p>
      <w:r>
        <w:t>USP</w:t>
      </w:r>
    </w:p>
    <w:p>
      <w:r>
        <w:t>36</w:t>
      </w:r>
    </w:p>
    <w:p>
      <w:r>
        <w:t>893100691124 (VD-31649-19)</w:t>
      </w:r>
    </w:p>
    <w:p>
      <w:r>
        <w:t>1</w:t>
      </w:r>
    </w:p>
    <w:p>
      <w:r>
        <w:t>387</w:t>
      </w:r>
    </w:p>
    <w:p>
      <w:r>
        <w:t>Panthenol</w:t>
      </w:r>
    </w:p>
    <w:p>
      <w:r>
        <w:t>Tuýp 10g chứa: D-Panthenol 500mg</w:t>
      </w:r>
    </w:p>
    <w:p>
      <w:r>
        <w:t>Kem bôi da</w:t>
      </w:r>
    </w:p>
    <w:p>
      <w:r>
        <w:t>Hộp 1 tuýp x 10g</w:t>
      </w:r>
    </w:p>
    <w:p>
      <w:r>
        <w:t>NSX</w:t>
      </w:r>
    </w:p>
    <w:p>
      <w:r>
        <w:t>24</w:t>
      </w:r>
    </w:p>
    <w:p>
      <w:r>
        <w:t>893100691224 (VD-30369-18)</w:t>
      </w:r>
    </w:p>
    <w:p>
      <w:r>
        <w:t>1</w:t>
      </w:r>
    </w:p>
    <w:p>
      <w:r>
        <w:t>388</w:t>
      </w:r>
    </w:p>
    <w:p>
      <w:r>
        <w:t>Simvastatin 10 mg</w:t>
      </w:r>
    </w:p>
    <w:p>
      <w:r>
        <w:t>Simvastatin 10mg</w:t>
      </w:r>
    </w:p>
    <w:p>
      <w:r>
        <w:t>Viên nén bao phim</w:t>
      </w:r>
    </w:p>
    <w:p>
      <w:r>
        <w:t>Hộp 1 vỉ x 10 viên; Hộp 2 vỉ x 10 viên; Hộp 3 vỉ x 10 viên; Hộp 5 vỉ x 10 viên; Hộp 10 vỉ x 10 viên</w:t>
      </w:r>
    </w:p>
    <w:p>
      <w:r>
        <w:t>USP 38</w:t>
      </w:r>
    </w:p>
    <w:p>
      <w:r>
        <w:t>36</w:t>
      </w:r>
    </w:p>
    <w:p>
      <w:r>
        <w:t>893110691324 (VD-29737-18)</w:t>
      </w:r>
    </w:p>
    <w:p>
      <w:r>
        <w:t>1</w:t>
      </w:r>
    </w:p>
    <w:p>
      <w:r>
        <w:t>51. Cơ sở đăng ký: Công ty Cổ phần Hóa dược Việt Nam  (Địa chỉ: Số 273 phố Tây Sơn, phường Ngã Tư Sở, quận Đống Đa,Thành phố Hà Nội, Việt Nam)</w:t>
      </w:r>
    </w:p>
    <w:p>
      <w:r>
        <w:t>51.1. Cơ sở sản xuất: Công ty Cổ phần Hóa dược Việt Nam  (Địa chỉ: Số 192 Đức Giang, phường Thượng Thanh, quận Long Biên,Thành phố Hà Nội, Việt Nam)</w:t>
      </w:r>
    </w:p>
    <w:p>
      <w:r>
        <w:t>389</w:t>
      </w:r>
    </w:p>
    <w:p>
      <w:r>
        <w:t>Colchicin 1</w:t>
      </w:r>
    </w:p>
    <w:p>
      <w:r>
        <w:t>Colchicin 1mg</w:t>
      </w:r>
    </w:p>
    <w:p>
      <w:r>
        <w:t>viên nén</w:t>
      </w:r>
    </w:p>
    <w:p>
      <w:r>
        <w:t>Hộp 1 vỉ x 10 viên</w:t>
      </w:r>
    </w:p>
    <w:p>
      <w:r>
        <w:t>NSX</w:t>
      </w:r>
    </w:p>
    <w:p>
      <w:r>
        <w:t>24</w:t>
      </w:r>
    </w:p>
    <w:p>
      <w:r>
        <w:t>893115691424 (VD-18456-13)</w:t>
      </w:r>
    </w:p>
    <w:p>
      <w:r>
        <w:t>1</w:t>
      </w:r>
    </w:p>
    <w:p>
      <w:r>
        <w:t>390</w:t>
      </w:r>
    </w:p>
    <w:p>
      <w:r>
        <w:t>Sorbitol 5</w:t>
      </w:r>
    </w:p>
    <w:p>
      <w:r>
        <w:t>Sorbitol 5g</w:t>
      </w:r>
    </w:p>
    <w:p>
      <w:r>
        <w:t>Thuốc bột</w:t>
      </w:r>
    </w:p>
    <w:p>
      <w:r>
        <w:t>Hộp 30 túi x 5g</w:t>
      </w:r>
    </w:p>
    <w:p>
      <w:r>
        <w:t>NSX</w:t>
      </w:r>
    </w:p>
    <w:p>
      <w:r>
        <w:t>24</w:t>
      </w:r>
    </w:p>
    <w:p>
      <w:r>
        <w:t>893100691524 (VD-18457-13)</w:t>
      </w:r>
    </w:p>
    <w:p>
      <w:r>
        <w:t>1</w:t>
      </w:r>
    </w:p>
    <w:p>
      <w:r>
        <w:t>391</w:t>
      </w:r>
    </w:p>
    <w:p>
      <w:r>
        <w:t>Xanh Methylen 1%</w:t>
      </w:r>
    </w:p>
    <w:p>
      <w:r>
        <w:t>Xanh methylen 0,1g/10ml</w:t>
      </w:r>
    </w:p>
    <w:p>
      <w:r>
        <w:t>Dung dịch dùng ngoài</w:t>
      </w:r>
    </w:p>
    <w:p>
      <w:r>
        <w:t>Lọ 10ml, 17ml, 20ml</w:t>
      </w:r>
    </w:p>
    <w:p>
      <w:r>
        <w:t>NSX</w:t>
      </w:r>
    </w:p>
    <w:p>
      <w:r>
        <w:t>24</w:t>
      </w:r>
    </w:p>
    <w:p>
      <w:r>
        <w:t>893100691624 (VS-4972-16)</w:t>
      </w:r>
    </w:p>
    <w:p>
      <w:r>
        <w:t>1</w:t>
      </w:r>
    </w:p>
    <w:p>
      <w:r>
        <w:t>52. Cơ sở đăng ký: Công ty cổ phần hóa-dược phẩm Mekophar  (Địa chỉ: 297/5 Lý Thường Kiệt, Phường 15, Quận 11, TP. Hồ Chí Minh, Việt Nam)</w:t>
      </w:r>
    </w:p>
    <w:p>
      <w:r>
        <w:t>52.1. Cơ sở sản xuất: Công ty cổ phần hóa-dược phẩm Mekophar  (Địa chỉ: 297/5 Lý Thường Kiệt, Phường 15, Quận 11, TP. Hồ Chí Minh, Việt Nam)</w:t>
      </w:r>
    </w:p>
    <w:p>
      <w:r>
        <w:t>392</w:t>
      </w:r>
    </w:p>
    <w:p>
      <w:r>
        <w:t>Augbactam 1g</w:t>
      </w:r>
    </w:p>
    <w:p>
      <w:r>
        <w:t>Amoxicillin trihydrate tương đương amoxicillin 875mg; Potassium clavulanate kết hợp với microcrystalline cellulose (1:1) tương đương acid clavulanic 125mg</w:t>
      </w:r>
    </w:p>
    <w:p>
      <w:r>
        <w:t>Viên nén bao phim</w:t>
      </w:r>
    </w:p>
    <w:p>
      <w:r>
        <w:t>Hộp 2 túi nhôm x 1 vỉ x 7 viên</w:t>
      </w:r>
    </w:p>
    <w:p>
      <w:r>
        <w:t>NSX</w:t>
      </w:r>
    </w:p>
    <w:p>
      <w:r>
        <w:t>30</w:t>
      </w:r>
    </w:p>
    <w:p>
      <w:r>
        <w:t>893110691724 (VD-23175-15)</w:t>
      </w:r>
    </w:p>
    <w:p>
      <w:r>
        <w:t>1</w:t>
      </w:r>
    </w:p>
    <w:p>
      <w:r>
        <w:t>393</w:t>
      </w:r>
    </w:p>
    <w:p>
      <w:r>
        <w:t>Augbactam 1g/200mg</w:t>
      </w:r>
    </w:p>
    <w:p>
      <w:r>
        <w:t>Amoxicilin natri tương đương amoxicilin 1g; Kali clavulanat tương đương acid clavulanic 200mg</w:t>
      </w:r>
    </w:p>
    <w:p>
      <w:r>
        <w:t>Thuốc bột pha tiêm</w:t>
      </w:r>
    </w:p>
    <w:p>
      <w:r>
        <w:t>Hộp 1 lọ; Hộp 10 lọ</w:t>
      </w:r>
    </w:p>
    <w:p>
      <w:r>
        <w:t>NSX</w:t>
      </w:r>
    </w:p>
    <w:p>
      <w:r>
        <w:t>24</w:t>
      </w:r>
    </w:p>
    <w:p>
      <w:r>
        <w:t>893110691824 (VD-29319-18)</w:t>
      </w:r>
    </w:p>
    <w:p>
      <w:r>
        <w:t>1</w:t>
      </w:r>
    </w:p>
    <w:p>
      <w:r>
        <w:t>394</w:t>
      </w:r>
    </w:p>
    <w:p>
      <w:r>
        <w:t>Doxycycline 100mg</w:t>
      </w:r>
    </w:p>
    <w:p>
      <w:r>
        <w:t>Doxycyclin hyclat tương đương doxycyclin 100mg</w:t>
      </w:r>
    </w:p>
    <w:p>
      <w:r>
        <w:t>Viên nang cứng</w:t>
      </w:r>
    </w:p>
    <w:p>
      <w:r>
        <w:t>Hộp 10 vỉ x 10 viên</w:t>
      </w:r>
    </w:p>
    <w:p>
      <w:r>
        <w:t>DĐVN V</w:t>
      </w:r>
    </w:p>
    <w:p>
      <w:r>
        <w:t>36</w:t>
      </w:r>
    </w:p>
    <w:p>
      <w:r>
        <w:t>893110691924 (VD-32134-19)</w:t>
      </w:r>
    </w:p>
    <w:p>
      <w:r>
        <w:t>1</w:t>
      </w:r>
    </w:p>
    <w:p>
      <w:r>
        <w:t>395</w:t>
      </w:r>
    </w:p>
    <w:p>
      <w:r>
        <w:t>Ibuprofen 600mg</w:t>
      </w:r>
    </w:p>
    <w:p>
      <w:r>
        <w:t>Ibuprofen 600mg</w:t>
      </w:r>
    </w:p>
    <w:p>
      <w:r>
        <w:t>Viên bao phim</w:t>
      </w:r>
    </w:p>
    <w:p>
      <w:r>
        <w:t>Hộp 10 vỉ x 10 viên; Hộp 01 vỉ x 10 viên</w:t>
      </w:r>
    </w:p>
    <w:p>
      <w:r>
        <w:t>DĐVN V</w:t>
      </w:r>
    </w:p>
    <w:p>
      <w:r>
        <w:t>36</w:t>
      </w:r>
    </w:p>
    <w:p>
      <w:r>
        <w:t>893110692024 (VD-18461-13)</w:t>
      </w:r>
    </w:p>
    <w:p>
      <w:r>
        <w:t>1</w:t>
      </w:r>
    </w:p>
    <w:p>
      <w:r>
        <w:t>396</w:t>
      </w:r>
    </w:p>
    <w:p>
      <w:r>
        <w:t>Lipisim 10</w:t>
      </w:r>
    </w:p>
    <w:p>
      <w:r>
        <w:t>Simvastatin 10mg</w:t>
      </w:r>
    </w:p>
    <w:p>
      <w:r>
        <w:t>Viên nén bao phim</w:t>
      </w:r>
    </w:p>
    <w:p>
      <w:r>
        <w:t>Hộp 3 vỉ x 10 viên</w:t>
      </w:r>
    </w:p>
    <w:p>
      <w:r>
        <w:t>NSX</w:t>
      </w:r>
    </w:p>
    <w:p>
      <w:r>
        <w:t>24</w:t>
      </w:r>
    </w:p>
    <w:p>
      <w:r>
        <w:t>893110692124 (VD-30679-18)</w:t>
      </w:r>
    </w:p>
    <w:p>
      <w:r>
        <w:t>1</w:t>
      </w:r>
    </w:p>
    <w:p>
      <w:r>
        <w:t>397</w:t>
      </w:r>
    </w:p>
    <w:p>
      <w:r>
        <w:t>Nước vô khuẩn MKP</w:t>
      </w:r>
    </w:p>
    <w:p>
      <w:r>
        <w:t>Mỗi chai 250ml chứa: Nước cất pha tiêm 250ml</w:t>
      </w:r>
    </w:p>
    <w:p>
      <w:r>
        <w:t>Dung môi pha tiêm</w:t>
      </w:r>
    </w:p>
    <w:p>
      <w:r>
        <w:t>Chai 250ml; Chai 500ml; Chai 1000ml</w:t>
      </w:r>
    </w:p>
    <w:p>
      <w:r>
        <w:t>DĐVN IV</w:t>
      </w:r>
    </w:p>
    <w:p>
      <w:r>
        <w:t>36</w:t>
      </w:r>
    </w:p>
    <w:p>
      <w:r>
        <w:t>893110692224 (VD-29329-18)</w:t>
      </w:r>
    </w:p>
    <w:p>
      <w:r>
        <w:t>1</w:t>
      </w:r>
    </w:p>
    <w:p>
      <w:r>
        <w:t>53. Cơ sở đăng ký: Công ty cổ phần Korea United Pharm Int'l  (Địa chỉ: Số 2A, Đại lộ Tự Do, Khu công nghiệp Việt Nam - Singapore, Phường Thuận Giao, Thành phố Thuận An, Tỉnh Bình Dương, Việt Nam)</w:t>
      </w:r>
    </w:p>
    <w:p>
      <w:r>
        <w:t>53.1. Cơ sở sản xuất: Công ty cổ phần Korea United Pharm Int'l  (Địa chỉ: Số 2A, Đại lộ Tự Do, Khu công nghiệp Việt Nam - Singapore, Phường Thuận Giao, Thành phố Thuận An, Tỉnh Bình Dương, Việt Nam)</w:t>
      </w:r>
    </w:p>
    <w:p>
      <w:r>
        <w:t>398</w:t>
      </w:r>
    </w:p>
    <w:p>
      <w:r>
        <w:t>Homan</w:t>
      </w:r>
    </w:p>
    <w:p>
      <w:r>
        <w:t>Acid ursodeoxycholic 300mg</w:t>
      </w:r>
    </w:p>
    <w:p>
      <w:r>
        <w:t>Viên nén</w:t>
      </w:r>
    </w:p>
    <w:p>
      <w:r>
        <w:t>Hộp 3 vỉ x 10 viên, Hộp 10 vỉ x 10 viên</w:t>
      </w:r>
    </w:p>
    <w:p>
      <w:r>
        <w:t>NSX</w:t>
      </w:r>
    </w:p>
    <w:p>
      <w:r>
        <w:t>36</w:t>
      </w:r>
    </w:p>
    <w:p>
      <w:r>
        <w:t>893110692324 (VD-25373-16)</w:t>
      </w:r>
    </w:p>
    <w:p>
      <w:r>
        <w:t>1</w:t>
      </w:r>
    </w:p>
    <w:p>
      <w:r>
        <w:t>399</w:t>
      </w:r>
    </w:p>
    <w:p>
      <w:r>
        <w:t>Kupfloxanal</w:t>
      </w:r>
    </w:p>
    <w:p>
      <w:r>
        <w:t>Ofloxacin 200mg</w:t>
      </w:r>
    </w:p>
    <w:p>
      <w:r>
        <w:t>Viên nén bao phim</w:t>
      </w:r>
    </w:p>
    <w:p>
      <w:r>
        <w:t>Hộp 10 vỉ x 10 viên</w:t>
      </w:r>
    </w:p>
    <w:p>
      <w:r>
        <w:t>NSX</w:t>
      </w:r>
    </w:p>
    <w:p>
      <w:r>
        <w:t>36</w:t>
      </w:r>
    </w:p>
    <w:p>
      <w:r>
        <w:t>893115692424 (VD-19779-13)</w:t>
      </w:r>
    </w:p>
    <w:p>
      <w:r>
        <w:t>1</w:t>
      </w:r>
    </w:p>
    <w:p>
      <w:r>
        <w:t>400</w:t>
      </w:r>
    </w:p>
    <w:p>
      <w:r>
        <w:t>Rhinaris</w:t>
      </w:r>
    </w:p>
    <w:p>
      <w:r>
        <w:t>Vitamin E (tương đương d-α tocopherol) 400IU</w:t>
      </w:r>
    </w:p>
    <w:p>
      <w:r>
        <w:t>Viên nang mềm</w:t>
      </w:r>
    </w:p>
    <w:p>
      <w:r>
        <w:t>Hộp 1 túi x 1 vỉ x 10 viên; Hộp 1 túi x 3 vỉ x 10 viên; Hộp 1 túi x 6 vỉ x 10 viên</w:t>
      </w:r>
    </w:p>
    <w:p>
      <w:r>
        <w:t>NSX</w:t>
      </w:r>
    </w:p>
    <w:p>
      <w:r>
        <w:t>36</w:t>
      </w:r>
    </w:p>
    <w:p>
      <w:r>
        <w:t>893100692524 (VD-28273-17)</w:t>
      </w:r>
    </w:p>
    <w:p>
      <w:r>
        <w:t>1</w:t>
      </w:r>
    </w:p>
    <w:p>
      <w:r>
        <w:t>54. Cơ sở đăng ký: Công ty cổ phần nghiên cứu và sản xuất dược phẩm Meracine  (Địa chỉ: Đường YP6, khu công nghiệp Yên Phong, xã Đông Phong, huyện Yên Phong, tỉnh Bắc Ninh, Việt Nam)</w:t>
      </w:r>
    </w:p>
    <w:p>
      <w:r>
        <w:t>54.1. Cơ sở sản xuất: Công ty cổ phần nghiên cứu và sản xuất dược phẩm Meracine  (Địa chỉ: Đường YP6, khu công nghiệp Yên Phong, xã Đông Phong, huyện Yên Phong, tỉnh Bắc Ninh, Việt Nam)</w:t>
      </w:r>
    </w:p>
    <w:p>
      <w:r>
        <w:t>401</w:t>
      </w:r>
    </w:p>
    <w:p>
      <w:r>
        <w:t>Urictab 300</w:t>
      </w:r>
    </w:p>
    <w:p>
      <w:r>
        <w:t>Alopurinol 300mg</w:t>
      </w:r>
    </w:p>
    <w:p>
      <w:r>
        <w:t>Viên nén</w:t>
      </w:r>
    </w:p>
    <w:p>
      <w:r>
        <w:t>Hộp 2 vỉ × 10 viên</w:t>
      </w:r>
    </w:p>
    <w:p>
      <w:r>
        <w:t>USP hiện hành (USP 43)</w:t>
      </w:r>
    </w:p>
    <w:p>
      <w:r>
        <w:t>36</w:t>
      </w:r>
    </w:p>
    <w:p>
      <w:r>
        <w:t>893110692624 (VD-26797-17)</w:t>
      </w:r>
    </w:p>
    <w:p>
      <w:r>
        <w:t>1</w:t>
      </w:r>
    </w:p>
    <w:p>
      <w:r>
        <w:t>55. Cơ sở đăng ký: Công ty cổ phần O2Pharm  (Địa chỉ: 39/39 Nguyễn Cửu Đàm, Phường Tân Sơn Nhì, Quận Tân Phú, TP. Hồ Chí Minh, Việt Nam)</w:t>
      </w:r>
    </w:p>
    <w:p>
      <w:r>
        <w:t>55.1. Cơ sở sản xuất: Công ty cổ phần Hóa Dược Việt Nam  (Địa chỉ: Số 192 phố Đức Giang, Phường Thượng Thanh, Quận Long Biên, Thành phố Hà Nội, Việt Nam)</w:t>
      </w:r>
    </w:p>
    <w:p>
      <w:r>
        <w:t>402</w:t>
      </w:r>
    </w:p>
    <w:p>
      <w:r>
        <w:t>Ocefelic</w:t>
      </w:r>
    </w:p>
    <w:p>
      <w:r>
        <w:t>Desloratadin 0,5mg/ml</w:t>
      </w:r>
    </w:p>
    <w:p>
      <w:r>
        <w:t>Dung dịch uống</w:t>
      </w:r>
    </w:p>
    <w:p>
      <w:r>
        <w:t>Hộp 1 lọ 60ml</w:t>
      </w:r>
    </w:p>
    <w:p>
      <w:r>
        <w:t>NSX</w:t>
      </w:r>
    </w:p>
    <w:p>
      <w:r>
        <w:t>36</w:t>
      </w:r>
    </w:p>
    <w:p>
      <w:r>
        <w:t>893100692724 (VD-30701-18)</w:t>
      </w:r>
    </w:p>
    <w:p>
      <w:r>
        <w:t>1</w:t>
      </w:r>
    </w:p>
    <w:p>
      <w:r>
        <w:t>403</w:t>
      </w:r>
    </w:p>
    <w:p>
      <w:r>
        <w:t>Ocehepa</w:t>
      </w:r>
    </w:p>
    <w:p>
      <w:r>
        <w:t>L-ornithin L-aspartat 3g</w:t>
      </w:r>
    </w:p>
    <w:p>
      <w:r>
        <w:t>Bột pha hỗn dịch uống</w:t>
      </w:r>
    </w:p>
    <w:p>
      <w:r>
        <w:t>Hộp 14 gói x 5g</w:t>
      </w:r>
    </w:p>
    <w:p>
      <w:r>
        <w:t>NSX</w:t>
      </w:r>
    </w:p>
    <w:p>
      <w:r>
        <w:t>24</w:t>
      </w:r>
    </w:p>
    <w:p>
      <w:r>
        <w:t>893110692824 (VD-28284-17)</w:t>
      </w:r>
    </w:p>
    <w:p>
      <w:r>
        <w:t>1</w:t>
      </w:r>
    </w:p>
    <w:p>
      <w:r>
        <w:t>56. Cơ sở đăng ký: Công ty cổ phần Pymepharco  (Địa chỉ: 166-170 Nguyễn Huệ, Phường 7, Tp. Tuy Hòa, tỉnh Phú Yên, Việt Nam)</w:t>
      </w:r>
    </w:p>
    <w:p>
      <w:r>
        <w:t>56.1. Cơ sở sản xuất: Công ty cổ phần Pymepharco  (Địa chỉ: 166 - 170 Nguyễn Huệ, Phường 7, Tp. Tuy Hòa, Tỉnh Phú Yên, Việt Nam)</w:t>
      </w:r>
    </w:p>
    <w:p>
      <w:r>
        <w:t>404</w:t>
      </w:r>
    </w:p>
    <w:p>
      <w:r>
        <w:t>Alorax</w:t>
      </w:r>
    </w:p>
    <w:p>
      <w:r>
        <w:t>Loratadine 10mg</w:t>
      </w:r>
    </w:p>
    <w:p>
      <w:r>
        <w:t>Viên nén</w:t>
      </w:r>
    </w:p>
    <w:p>
      <w:r>
        <w:t>Hộp 10 vỉ, vỉ 10 viên</w:t>
      </w:r>
    </w:p>
    <w:p>
      <w:r>
        <w:t>NSX</w:t>
      </w:r>
    </w:p>
    <w:p>
      <w:r>
        <w:t>36</w:t>
      </w:r>
    </w:p>
    <w:p>
      <w:r>
        <w:t>893100692924 (VD-19115-13)</w:t>
      </w:r>
    </w:p>
    <w:p>
      <w:r>
        <w:t>1</w:t>
      </w:r>
    </w:p>
    <w:p>
      <w:r>
        <w:t>405</w:t>
      </w:r>
    </w:p>
    <w:p>
      <w:r>
        <w:t>Biotinstad 5mg</w:t>
      </w:r>
    </w:p>
    <w:p>
      <w:r>
        <w:t>Biotin 5mg/ml</w:t>
      </w:r>
    </w:p>
    <w:p>
      <w:r>
        <w:t>Dung dịch tiêm</w:t>
      </w:r>
    </w:p>
    <w:p>
      <w:r>
        <w:t>Hộp 06 ống x 1ml</w:t>
      </w:r>
    </w:p>
    <w:p>
      <w:r>
        <w:t>NSX</w:t>
      </w:r>
    </w:p>
    <w:p>
      <w:r>
        <w:t>36</w:t>
      </w:r>
    </w:p>
    <w:p>
      <w:r>
        <w:t>893110693024 (VD-29345-18)</w:t>
      </w:r>
    </w:p>
    <w:p>
      <w:r>
        <w:t>1</w:t>
      </w:r>
    </w:p>
    <w:p>
      <w:r>
        <w:t>406</w:t>
      </w:r>
    </w:p>
    <w:p>
      <w:r>
        <w:t>Ceraapix</w:t>
      </w:r>
    </w:p>
    <w:p>
      <w:r>
        <w:t>Cefoperazone natri tương đương cefoperazone 1000mg</w:t>
      </w:r>
    </w:p>
    <w:p>
      <w:r>
        <w:t>Thuốc bột pha tiêm</w:t>
      </w:r>
    </w:p>
    <w:p>
      <w:r>
        <w:t>Hộp 01 lọ; Hộp 10 lọ; Hộp 01 lọ, kèm 1 ống nước cất pha tiêm 5ml; Hộp 10 lọ, kèm 10 ống nước cất pha tiêm 5ml; Hộp 01 lọ, kèm 1 ống nước cất pha tiêm 15ml; Hộp 10 lọ, kèm 10 ống nước cất pha tiêm 15ml</w:t>
      </w:r>
    </w:p>
    <w:p>
      <w:r>
        <w:t>NSX</w:t>
      </w:r>
    </w:p>
    <w:p>
      <w:r>
        <w:t>36</w:t>
      </w:r>
    </w:p>
    <w:p>
      <w:r>
        <w:t>893110693124 (VD-20038-13)</w:t>
      </w:r>
    </w:p>
    <w:p>
      <w:r>
        <w:t>1</w:t>
      </w:r>
    </w:p>
    <w:p>
      <w:r>
        <w:t>407</w:t>
      </w:r>
    </w:p>
    <w:p>
      <w:r>
        <w:t>Flodicar 5 mg MR</w:t>
      </w:r>
    </w:p>
    <w:p>
      <w:r>
        <w:t>Felodipine 5mg</w:t>
      </w:r>
    </w:p>
    <w:p>
      <w:r>
        <w:t>Viên nén bao phim phóng thích kéo dài</w:t>
      </w:r>
    </w:p>
    <w:p>
      <w:r>
        <w:t>Hộp 3 vỉ x 10 viên; Hộp 10 vỉ x 10 viên</w:t>
      </w:r>
    </w:p>
    <w:p>
      <w:r>
        <w:t>NSX</w:t>
      </w:r>
    </w:p>
    <w:p>
      <w:r>
        <w:t>36</w:t>
      </w:r>
    </w:p>
    <w:p>
      <w:r>
        <w:t>893110693224 (VD-26412-17)</w:t>
      </w:r>
    </w:p>
    <w:p>
      <w:r>
        <w:t>1</w:t>
      </w:r>
    </w:p>
    <w:p>
      <w:r>
        <w:t>408</w:t>
      </w:r>
    </w:p>
    <w:p>
      <w:r>
        <w:t>Funesten 100</w:t>
      </w:r>
    </w:p>
    <w:p>
      <w:r>
        <w:t>Clotrimazol 100mg</w:t>
      </w:r>
    </w:p>
    <w:p>
      <w:r>
        <w:t>Viên nén dài đặt âm đạo</w:t>
      </w:r>
    </w:p>
    <w:p>
      <w:r>
        <w:t>Hộp 1 vỉ x 6 viên</w:t>
      </w:r>
    </w:p>
    <w:p>
      <w:r>
        <w:t>NSX</w:t>
      </w:r>
    </w:p>
    <w:p>
      <w:r>
        <w:t>36</w:t>
      </w:r>
    </w:p>
    <w:p>
      <w:r>
        <w:t>893100693324 (VD-25892-16)</w:t>
      </w:r>
    </w:p>
    <w:p>
      <w:r>
        <w:t>1</w:t>
      </w:r>
    </w:p>
    <w:p>
      <w:r>
        <w:t>409</w:t>
      </w:r>
    </w:p>
    <w:p>
      <w:r>
        <w:t>Lizetric 5mg</w:t>
      </w:r>
    </w:p>
    <w:p>
      <w:r>
        <w:t>Lisinopril dihydrate tương đương lisinopril 5mg</w:t>
      </w:r>
    </w:p>
    <w:p>
      <w:r>
        <w:t>Viên nén</w:t>
      </w:r>
    </w:p>
    <w:p>
      <w:r>
        <w:t>Hộp 2 vỉ, vỉ 14 viên</w:t>
      </w:r>
    </w:p>
    <w:p>
      <w:r>
        <w:t>NSX</w:t>
      </w:r>
    </w:p>
    <w:p>
      <w:r>
        <w:t>36</w:t>
      </w:r>
    </w:p>
    <w:p>
      <w:r>
        <w:t>893110693424 (VD-26418-17)</w:t>
      </w:r>
    </w:p>
    <w:p>
      <w:r>
        <w:t>1</w:t>
      </w:r>
    </w:p>
    <w:p>
      <w:r>
        <w:t>410</w:t>
      </w:r>
    </w:p>
    <w:p>
      <w:r>
        <w:t>Lyrasil</w:t>
      </w:r>
    </w:p>
    <w:p>
      <w:r>
        <w:t>Tobramycin (dưới dạng Tobramycin sulfate) 80mg/2ml</w:t>
      </w:r>
    </w:p>
    <w:p>
      <w:r>
        <w:t>Dung dịch tiêm</w:t>
      </w:r>
    </w:p>
    <w:p>
      <w:r>
        <w:t>Hộp 10 lọ x 2ml</w:t>
      </w:r>
    </w:p>
    <w:p>
      <w:r>
        <w:t>NSX</w:t>
      </w:r>
    </w:p>
    <w:p>
      <w:r>
        <w:t>24</w:t>
      </w:r>
    </w:p>
    <w:p>
      <w:r>
        <w:t>893110693524 (VD-22602-15)</w:t>
      </w:r>
    </w:p>
    <w:p>
      <w:r>
        <w:t>1</w:t>
      </w:r>
    </w:p>
    <w:p>
      <w:r>
        <w:t>411</w:t>
      </w:r>
    </w:p>
    <w:p>
      <w:r>
        <w:t>Menison 4mg</w:t>
      </w:r>
    </w:p>
    <w:p>
      <w:r>
        <w:t>Methylprednisolone 4mg</w:t>
      </w:r>
    </w:p>
    <w:p>
      <w:r>
        <w:t>Viên nén</w:t>
      </w:r>
    </w:p>
    <w:p>
      <w:r>
        <w:t>Hộp 3 vỉ x 10 viên; Hộp 10 vỉ x 10 viên</w:t>
      </w:r>
    </w:p>
    <w:p>
      <w:r>
        <w:t>NSX</w:t>
      </w:r>
    </w:p>
    <w:p>
      <w:r>
        <w:t>36</w:t>
      </w:r>
    </w:p>
    <w:p>
      <w:r>
        <w:t>893110693624 (VD-23842-15)</w:t>
      </w:r>
    </w:p>
    <w:p>
      <w:r>
        <w:t>1</w:t>
      </w:r>
    </w:p>
    <w:p>
      <w:r>
        <w:t>412</w:t>
      </w:r>
    </w:p>
    <w:p>
      <w:r>
        <w:t>Mobimed inj.</w:t>
      </w:r>
    </w:p>
    <w:p>
      <w:r>
        <w:t>Meloxicam 15mg</w:t>
      </w:r>
    </w:p>
    <w:p>
      <w:r>
        <w:t>Dung dịch tiêm</w:t>
      </w:r>
    </w:p>
    <w:p>
      <w:r>
        <w:t>Hộp 05 ống, 1,5ml</w:t>
      </w:r>
    </w:p>
    <w:p>
      <w:r>
        <w:t>NSX</w:t>
      </w:r>
    </w:p>
    <w:p>
      <w:r>
        <w:t>36</w:t>
      </w:r>
    </w:p>
    <w:p>
      <w:r>
        <w:t>893110693724 (VD-19592-13)</w:t>
      </w:r>
    </w:p>
    <w:p>
      <w:r>
        <w:t>1</w:t>
      </w:r>
    </w:p>
    <w:p>
      <w:r>
        <w:t>413</w:t>
      </w:r>
    </w:p>
    <w:p>
      <w:r>
        <w:t>PymeAzi 250</w:t>
      </w:r>
    </w:p>
    <w:p>
      <w:r>
        <w:t>Azithromycin dihydrate tương đương Azithromycin 250mg</w:t>
      </w:r>
    </w:p>
    <w:p>
      <w:r>
        <w:t>Viên nang cứng</w:t>
      </w:r>
    </w:p>
    <w:p>
      <w:r>
        <w:t>Hộp 01 vỉ x 06 viên</w:t>
      </w:r>
    </w:p>
    <w:p>
      <w:r>
        <w:t>NSX</w:t>
      </w:r>
    </w:p>
    <w:p>
      <w:r>
        <w:t>36</w:t>
      </w:r>
    </w:p>
    <w:p>
      <w:r>
        <w:t>893110693824 (VD-24450-16)</w:t>
      </w:r>
    </w:p>
    <w:p>
      <w:r>
        <w:t>1</w:t>
      </w:r>
    </w:p>
    <w:p>
      <w:r>
        <w:t>414</w:t>
      </w:r>
    </w:p>
    <w:p>
      <w:r>
        <w:t>Pymeroxomil</w:t>
      </w:r>
    </w:p>
    <w:p>
      <w:r>
        <w:t>Bromazepam 6mg</w:t>
      </w:r>
    </w:p>
    <w:p>
      <w:r>
        <w:t>Viên nén</w:t>
      </w:r>
    </w:p>
    <w:p>
      <w:r>
        <w:t>Hộp 3 vỉ, vỉ 10 viên</w:t>
      </w:r>
    </w:p>
    <w:p>
      <w:r>
        <w:t>NSX</w:t>
      </w:r>
    </w:p>
    <w:p>
      <w:r>
        <w:t>36</w:t>
      </w:r>
    </w:p>
    <w:p>
      <w:r>
        <w:t>893112693924 (VD-22611-15)</w:t>
      </w:r>
    </w:p>
    <w:p>
      <w:r>
        <w:t>1</w:t>
      </w:r>
    </w:p>
    <w:p>
      <w:r>
        <w:t>415</w:t>
      </w:r>
    </w:p>
    <w:p>
      <w:r>
        <w:t>Tatanol plus</w:t>
      </w:r>
    </w:p>
    <w:p>
      <w:r>
        <w:t>Acetaminophen 500mg; Caffeine 65mg</w:t>
      </w:r>
    </w:p>
    <w:p>
      <w:r>
        <w:t>Viên nén</w:t>
      </w:r>
    </w:p>
    <w:p>
      <w:r>
        <w:t>Hộp 10 vỉ x 10 viên</w:t>
      </w:r>
    </w:p>
    <w:p>
      <w:r>
        <w:t>NSX</w:t>
      </w:r>
    </w:p>
    <w:p>
      <w:r>
        <w:t>36</w:t>
      </w:r>
    </w:p>
    <w:p>
      <w:r>
        <w:t>893100694024 (VD-22615-15)</w:t>
      </w:r>
    </w:p>
    <w:p>
      <w:r>
        <w:t>1</w:t>
      </w:r>
    </w:p>
    <w:p>
      <w:r>
        <w:t>416</w:t>
      </w:r>
    </w:p>
    <w:p>
      <w:r>
        <w:t>Zoamco 20mg</w:t>
      </w:r>
    </w:p>
    <w:p>
      <w:r>
        <w:t>Atorvastatin (dưới dạng atorvastatin calcium trihydrate) 20mg</w:t>
      </w:r>
    </w:p>
    <w:p>
      <w:r>
        <w:t>Viên nén bao phim</w:t>
      </w:r>
    </w:p>
    <w:p>
      <w:r>
        <w:t>Hộp 2 vỉ x 15 viên; Hộp 6 vỉ x 15 viên; Hộp 2 vỉ x 10 viên; Hộp 6 vỉ x 10 viên</w:t>
      </w:r>
    </w:p>
    <w:p>
      <w:r>
        <w:t>NSX</w:t>
      </w:r>
    </w:p>
    <w:p>
      <w:r>
        <w:t>36</w:t>
      </w:r>
    </w:p>
    <w:p>
      <w:r>
        <w:t>893110694124 (VD-22289-15)</w:t>
      </w:r>
    </w:p>
    <w:p>
      <w:r>
        <w:t>1</w:t>
      </w:r>
    </w:p>
    <w:p>
      <w:r>
        <w:t>57. Cơ sở đăng ký: Công ty cổ phần sản xuất - thương mại dược phẩm Đông Nam  (Địa chỉ: Lô 2A, Đường 1A, KCN Tân Tạo, Phường Tân Tạo A, Quận Bình Tân, Thành Phố Hồ Chí Minh, Việt Nam)</w:t>
      </w:r>
    </w:p>
    <w:p>
      <w:r>
        <w:t>57.1. Cơ sở sản xuất: Công ty cổ phần sản xuất - thương mại dược phẩm Đông Nam  (Địa chỉ: Lô 2A, Đường 1A, KCN Tân Tạo, Phường Tân Tạo A, Quận Bình Tân, Thành Phố Hồ Chí Minh, Việt Nam)</w:t>
      </w:r>
    </w:p>
    <w:p>
      <w:r>
        <w:t>417</w:t>
      </w:r>
    </w:p>
    <w:p>
      <w:r>
        <w:t>Doparexib 200</w:t>
      </w:r>
    </w:p>
    <w:p>
      <w:r>
        <w:t>Celecoxib 200mg</w:t>
      </w:r>
    </w:p>
    <w:p>
      <w:r>
        <w:t>Viên nang cứng</w:t>
      </w:r>
    </w:p>
    <w:p>
      <w:r>
        <w:t>Hộp 2 vỉ x 10 viên, Hộp 3 vỉ x 10 viên, Hộp 6 vỉ x 10 viên, Hộp 10 vỉ x 10 viên, Chai 30 viên, Chai 60 viên, Chai 100 viên</w:t>
      </w:r>
    </w:p>
    <w:p>
      <w:r>
        <w:t>NSX</w:t>
      </w:r>
    </w:p>
    <w:p>
      <w:r>
        <w:t>36</w:t>
      </w:r>
    </w:p>
    <w:p>
      <w:r>
        <w:t>893110694224 (VD-30716-18)</w:t>
      </w:r>
    </w:p>
    <w:p>
      <w:r>
        <w:t>1</w:t>
      </w:r>
    </w:p>
    <w:p>
      <w:r>
        <w:t>58. Cơ sở đăng ký: Công ty cổ phần tập đoàn Merap  (Địa chỉ: Thôn Bá Khê, Xã Tân Tiến, Huyện Văn Giang, Tỉnh Hưng Yên, Việt Nam)</w:t>
      </w:r>
    </w:p>
    <w:p>
      <w:r>
        <w:t>58.1. Cơ sở sản xuất: Công ty cổ phần tập đoàn Merap  (Địa chỉ: Thôn Bá Khê, Xã Tân Tiến, Huyện Văn Giang, Tỉnh Hưng Yên, Việt Nam)</w:t>
      </w:r>
    </w:p>
    <w:p>
      <w:r>
        <w:t>418</w:t>
      </w:r>
    </w:p>
    <w:p>
      <w:r>
        <w:t>Pemolip</w:t>
      </w:r>
    </w:p>
    <w:p>
      <w:r>
        <w:t>Cefditoren (dưới dạng Cefditoren pivoxil) 30mg</w:t>
      </w:r>
    </w:p>
    <w:p>
      <w:r>
        <w:t>Cốm pha hỗn dịch</w:t>
      </w:r>
    </w:p>
    <w:p>
      <w:r>
        <w:t>Hộp 20 gói x 1,2g</w:t>
      </w:r>
    </w:p>
    <w:p>
      <w:r>
        <w:t>NSX</w:t>
      </w:r>
    </w:p>
    <w:p>
      <w:r>
        <w:t>30</w:t>
      </w:r>
    </w:p>
    <w:p>
      <w:r>
        <w:t>893110694324 (VD-32233-19)</w:t>
      </w:r>
    </w:p>
    <w:p>
      <w:r>
        <w:t>1</w:t>
      </w:r>
    </w:p>
    <w:p>
      <w:r>
        <w:t>59. Cơ sở đăng ký: Công ty cổ phần thương mại Dược phẩm Quang Minh  (Địa chỉ: 4A Lò Lu, Phường Trường Thạnh, Quận 9, TP. Hồ Chí Minh, Việt Nam)</w:t>
      </w:r>
    </w:p>
    <w:p>
      <w:r>
        <w:t>59.1. Cơ sở sản xuất: Công ty cổ phần thương mại Dược phẩm Quang Minh  (Địa chỉ: 4A Lò Lu, Phường Trường Thạnh, Quận 9, TP. Hồ Chí Minh, Việt Nam)</w:t>
      </w:r>
    </w:p>
    <w:p>
      <w:r>
        <w:t>419</w:t>
      </w:r>
    </w:p>
    <w:p>
      <w:r>
        <w:t>Ambroxol</w:t>
      </w:r>
    </w:p>
    <w:p>
      <w:r>
        <w:t>Ambroxol hydroclorid 30mg</w:t>
      </w:r>
    </w:p>
    <w:p>
      <w:r>
        <w:t>Viên nén</w:t>
      </w:r>
    </w:p>
    <w:p>
      <w:r>
        <w:t>Hộp 5 vỉ x 10 viên</w:t>
      </w:r>
    </w:p>
    <w:p>
      <w:r>
        <w:t>NSX</w:t>
      </w:r>
    </w:p>
    <w:p>
      <w:r>
        <w:t>36</w:t>
      </w:r>
    </w:p>
    <w:p>
      <w:r>
        <w:t>893100694424 (VD-32698-19)</w:t>
      </w:r>
    </w:p>
    <w:p>
      <w:r>
        <w:t>1</w:t>
      </w:r>
    </w:p>
    <w:p>
      <w:r>
        <w:t>420</w:t>
      </w:r>
    </w:p>
    <w:p>
      <w:r>
        <w:t>Kedermfaa</w:t>
      </w:r>
    </w:p>
    <w:p>
      <w:r>
        <w:t>Ketoconazol 100mg/5g</w:t>
      </w:r>
    </w:p>
    <w:p>
      <w:r>
        <w:t>Kem bôi ngoài da</w:t>
      </w:r>
    </w:p>
    <w:p>
      <w:r>
        <w:t>Hộp 1 tuýp x 5g</w:t>
      </w:r>
    </w:p>
    <w:p>
      <w:r>
        <w:t>NSX</w:t>
      </w:r>
    </w:p>
    <w:p>
      <w:r>
        <w:t>24</w:t>
      </w:r>
    </w:p>
    <w:p>
      <w:r>
        <w:t>893100694524 (VD-32699-19)</w:t>
      </w:r>
    </w:p>
    <w:p>
      <w:r>
        <w:t>1</w:t>
      </w:r>
    </w:p>
    <w:p>
      <w:r>
        <w:t>421</w:t>
      </w:r>
    </w:p>
    <w:p>
      <w:r>
        <w:t>Naofaramin</w:t>
      </w:r>
    </w:p>
    <w:p>
      <w:r>
        <w:t>Diphenhydramin hydrochlorid 50mg</w:t>
      </w:r>
    </w:p>
    <w:p>
      <w:r>
        <w:t>Viên nén</w:t>
      </w:r>
    </w:p>
    <w:p>
      <w:r>
        <w:t>Hộp 1 vỉ x 20 viên</w:t>
      </w:r>
    </w:p>
    <w:p>
      <w:r>
        <w:t>NSX</w:t>
      </w:r>
    </w:p>
    <w:p>
      <w:r>
        <w:t>24</w:t>
      </w:r>
    </w:p>
    <w:p>
      <w:r>
        <w:t>893100694624 (VD-32700-19)</w:t>
      </w:r>
    </w:p>
    <w:p>
      <w:r>
        <w:t>1</w:t>
      </w:r>
    </w:p>
    <w:p>
      <w:r>
        <w:t>60. Cơ sở đăng ký: Công ty cổ phần Traphaco  (Địa chỉ: Số 75, phố Yên Ninh, phường Quán Thánh, quận Ba Đình, thành phố Hà Nội, Việt Nam)</w:t>
      </w:r>
    </w:p>
    <w:p>
      <w:r>
        <w:t>60.1. Cơ sở sản xuất: Công ty TNHH Traphaco Hưng Yên  (Địa chỉ: Thôn Bình Lương - Xã Tân Quang - Huyện Văn Lâm - Tỉnh Hưng Yên, Việt Nam)</w:t>
      </w:r>
    </w:p>
    <w:p>
      <w:r>
        <w:t>422</w:t>
      </w:r>
    </w:p>
    <w:p>
      <w:r>
        <w:t>Tiotrazole</w:t>
      </w:r>
    </w:p>
    <w:p>
      <w:r>
        <w:t>Tioconazole 0,1g/10g</w:t>
      </w:r>
    </w:p>
    <w:p>
      <w:r>
        <w:t>Kem bôi da</w:t>
      </w:r>
    </w:p>
    <w:p>
      <w:r>
        <w:t>Hộp 1 tuýp x 10g</w:t>
      </w:r>
    </w:p>
    <w:p>
      <w:r>
        <w:t>NSX</w:t>
      </w:r>
    </w:p>
    <w:p>
      <w:r>
        <w:t>24</w:t>
      </w:r>
    </w:p>
    <w:p>
      <w:r>
        <w:t>893100694724 (VD-25413-16)</w:t>
      </w:r>
    </w:p>
    <w:p>
      <w:r>
        <w:t>1</w:t>
      </w:r>
    </w:p>
    <w:p>
      <w:r>
        <w:t>61. Cơ sở đăng ký: Công ty Cổ phần Xuất nhập khẩu Y tế DOMESCO  (Địa chỉ: Số 66, Quốc lộ 30, Phường Mỹ Phú, Thành Phố Cao Lãnh, Tỉnh Đồng Tháp, Việt Nam)</w:t>
      </w:r>
    </w:p>
    <w:p>
      <w:r>
        <w:t>61.1. Cơ sở sản xuất: Công ty Cổ phần Xuất nhập khẩu Y tế DOMESCO  (Địa chỉ: Số 66, Quốc lộ 30, Phường Mỹ Phú, Thành Phố Cao Lãnh, Tỉnh Đồng Tháp, Việt Nam)</w:t>
      </w:r>
    </w:p>
    <w:p>
      <w:r>
        <w:t>423</w:t>
      </w:r>
    </w:p>
    <w:p>
      <w:r>
        <w:t>Dofluzol 5 mg</w:t>
      </w:r>
    </w:p>
    <w:p>
      <w:r>
        <w:t>Flunarizin (dưới dạng Flunarizin dihydroclorid) 5mg</w:t>
      </w:r>
    </w:p>
    <w:p>
      <w:r>
        <w:t>Viên nang cứng</w:t>
      </w:r>
    </w:p>
    <w:p>
      <w:r>
        <w:t>Hộp 1 vỉ x 10 viên, Hộp 10 vỉ x 10 viên</w:t>
      </w:r>
    </w:p>
    <w:p>
      <w:r>
        <w:t>NSX</w:t>
      </w:r>
    </w:p>
    <w:p>
      <w:r>
        <w:t>36</w:t>
      </w:r>
    </w:p>
    <w:p>
      <w:r>
        <w:t>893110694824 (VD-26460-17)</w:t>
      </w:r>
    </w:p>
    <w:p>
      <w:r>
        <w:t>1</w:t>
      </w:r>
    </w:p>
    <w:p>
      <w:r>
        <w:t>424</w:t>
      </w:r>
    </w:p>
    <w:p>
      <w:r>
        <w:t>Vitamin B6 250 mg</w:t>
      </w:r>
    </w:p>
    <w:p>
      <w:r>
        <w:t>Pyridoxin hydroclorid 250mg</w:t>
      </w:r>
    </w:p>
    <w:p>
      <w:r>
        <w:t>Viên nang cứng</w:t>
      </w:r>
    </w:p>
    <w:p>
      <w:r>
        <w:t>Hộp 20 vỉ x 10 viên, Chai 100 viên</w:t>
      </w:r>
    </w:p>
    <w:p>
      <w:r>
        <w:t>NSX</w:t>
      </w:r>
    </w:p>
    <w:p>
      <w:r>
        <w:t>36</w:t>
      </w:r>
    </w:p>
    <w:p>
      <w:r>
        <w:t>893110694924 (VD-27389-17)</w:t>
      </w:r>
    </w:p>
    <w:p>
      <w:r>
        <w:t>1</w:t>
      </w:r>
    </w:p>
    <w:p>
      <w:r>
        <w:t>62. Cơ sở đăng ký: Công ty liên doanh dược phẩm Mebiphar-Austrapharm  (Địa chỉ: Lô III-18, Đường số 13, Nhóm CN III, KCN Tân Bình, Q. Tân Phú, TP. Hồ Chí Minh, Việt Nam)</w:t>
      </w:r>
    </w:p>
    <w:p>
      <w:r>
        <w:t>62.1. Cơ sở sản xuất: Công ty liên doanh dược phẩm Mebiphar-Austrapharm  (Địa chỉ: Lô III-18, Đường số 13, Nhóm CN III, KCN Tân Bình, Q. Tân Phú, TP. Hồ Chí Minh, Việt Nam)</w:t>
      </w:r>
    </w:p>
    <w:p>
      <w:r>
        <w:t>425</w:t>
      </w:r>
    </w:p>
    <w:p>
      <w:r>
        <w:t>Austen-S</w:t>
      </w:r>
    </w:p>
    <w:p>
      <w:r>
        <w:t>Vitamin E (dl-alpha tocopheryl acetat) 400IU</w:t>
      </w:r>
    </w:p>
    <w:p>
      <w:r>
        <w:t>Viên nang mềm</w:t>
      </w:r>
    </w:p>
    <w:p>
      <w:r>
        <w:t>Hộp 3 vỉ x 10 viên; Hộp 6 vỉ x 10 viên</w:t>
      </w:r>
    </w:p>
    <w:p>
      <w:r>
        <w:t>NSX</w:t>
      </w:r>
    </w:p>
    <w:p>
      <w:r>
        <w:t>24</w:t>
      </w:r>
    </w:p>
    <w:p>
      <w:r>
        <w:t>893110695024 (VD-23264-15)</w:t>
      </w:r>
    </w:p>
    <w:p>
      <w:r>
        <w:t>1</w:t>
      </w:r>
    </w:p>
    <w:p>
      <w:r>
        <w:t>63. Cơ sở đăng ký: Công ty Liên doanh Meyer-BPC  (Địa chỉ: Số 6A3, quốc lộ 60, phường Phú Tân, thành phố Bến Tre, tỉnh Bến Tre, Việt Nam)</w:t>
      </w:r>
    </w:p>
    <w:p>
      <w:r>
        <w:t>63.1. Cơ sở sản xuất: Công ty Liên doanh Meyer - BPC  (Địa chỉ: 6A3, quốc lộ 60, phường Phú Tân, thành phố Bến Tre, tỉnh Bến Tre, Việt Nam)</w:t>
      </w:r>
    </w:p>
    <w:p>
      <w:r>
        <w:t>426</w:t>
      </w:r>
    </w:p>
    <w:p>
      <w:r>
        <w:t>Becovacine 1,5 MIU</w:t>
      </w:r>
    </w:p>
    <w:p>
      <w:r>
        <w:t>Spiramycin 1,5MIU tương đương 354,3mg</w:t>
      </w:r>
    </w:p>
    <w:p>
      <w:r>
        <w:t>Viên nén bao phim</w:t>
      </w:r>
    </w:p>
    <w:p>
      <w:r>
        <w:t>Hộp 02 vỉ x 08 viên</w:t>
      </w:r>
    </w:p>
    <w:p>
      <w:r>
        <w:t>NSX</w:t>
      </w:r>
    </w:p>
    <w:p>
      <w:r>
        <w:t>36</w:t>
      </w:r>
    </w:p>
    <w:p>
      <w:r>
        <w:t>893110695124 (VD-27403-17)</w:t>
      </w:r>
    </w:p>
    <w:p>
      <w:r>
        <w:t>1</w:t>
      </w:r>
    </w:p>
    <w:p>
      <w:r>
        <w:t>427</w:t>
      </w:r>
    </w:p>
    <w:p>
      <w:r>
        <w:t>Envix 6</w:t>
      </w:r>
    </w:p>
    <w:p>
      <w:r>
        <w:t>Ivermectin 6mg</w:t>
      </w:r>
    </w:p>
    <w:p>
      <w:r>
        <w:t>Viên nén</w:t>
      </w:r>
    </w:p>
    <w:p>
      <w:r>
        <w:t>Hộp 01 vỉ x 02 viên; Hộp 02 vỉ x 02 viên</w:t>
      </w:r>
    </w:p>
    <w:p>
      <w:r>
        <w:t>NSX</w:t>
      </w:r>
    </w:p>
    <w:p>
      <w:r>
        <w:t>36</w:t>
      </w:r>
    </w:p>
    <w:p>
      <w:r>
        <w:t>893110695224 (VD-32326-19)</w:t>
      </w:r>
    </w:p>
    <w:p>
      <w:r>
        <w:t>1</w:t>
      </w:r>
    </w:p>
    <w:p>
      <w:r>
        <w:t>428</w:t>
      </w:r>
    </w:p>
    <w:p>
      <w:r>
        <w:t>Fenofibrat 300 Meyer</w:t>
      </w:r>
    </w:p>
    <w:p>
      <w:r>
        <w:t>Fenofibrat 300mg</w:t>
      </w:r>
    </w:p>
    <w:p>
      <w:r>
        <w:t>Viên nang cứng</w:t>
      </w:r>
    </w:p>
    <w:p>
      <w:r>
        <w:t>Hộp 03 vỉ x 10 viên</w:t>
      </w:r>
    </w:p>
    <w:p>
      <w:r>
        <w:t>NSX</w:t>
      </w:r>
    </w:p>
    <w:p>
      <w:r>
        <w:t>36</w:t>
      </w:r>
    </w:p>
    <w:p>
      <w:r>
        <w:t>893110695324 (VD-24502-16)</w:t>
      </w:r>
    </w:p>
    <w:p>
      <w:r>
        <w:t>1</w:t>
      </w:r>
    </w:p>
    <w:p>
      <w:r>
        <w:t>429</w:t>
      </w:r>
    </w:p>
    <w:p>
      <w:r>
        <w:t>Forclamide</w:t>
      </w:r>
    </w:p>
    <w:p>
      <w:r>
        <w:t>Glimepirid 3mg</w:t>
      </w:r>
    </w:p>
    <w:p>
      <w:r>
        <w:t>Viên nén</w:t>
      </w:r>
    </w:p>
    <w:p>
      <w:r>
        <w:t>Hộp 03 vỉ x 10 viên</w:t>
      </w:r>
    </w:p>
    <w:p>
      <w:r>
        <w:t>NSX</w:t>
      </w:r>
    </w:p>
    <w:p>
      <w:r>
        <w:t>36</w:t>
      </w:r>
    </w:p>
    <w:p>
      <w:r>
        <w:t>893110695424 (VD-19157-13)</w:t>
      </w:r>
    </w:p>
    <w:p>
      <w:r>
        <w:t>1</w:t>
      </w:r>
    </w:p>
    <w:p>
      <w:r>
        <w:t>430</w:t>
      </w:r>
    </w:p>
    <w:p>
      <w:r>
        <w:t>Fostervita</w:t>
      </w:r>
    </w:p>
    <w:p>
      <w:r>
        <w:t>Cyanocobalamin 200µg (mcg); Pyridoxin hydroclorid 200mg; Thiamin mononitrat 100mg</w:t>
      </w:r>
    </w:p>
    <w:p>
      <w:r>
        <w:t>Viên nén bao phim</w:t>
      </w:r>
    </w:p>
    <w:p>
      <w:r>
        <w:t>Hộp 10 vỉ x 10 viên, Hộp 01 chai x 100 viên</w:t>
      </w:r>
    </w:p>
    <w:p>
      <w:r>
        <w:t>NSX</w:t>
      </w:r>
    </w:p>
    <w:p>
      <w:r>
        <w:t>36</w:t>
      </w:r>
    </w:p>
    <w:p>
      <w:r>
        <w:t>893110695524 (VD-19158-13)</w:t>
      </w:r>
    </w:p>
    <w:p>
      <w:r>
        <w:t>1</w:t>
      </w:r>
    </w:p>
    <w:p>
      <w:r>
        <w:t>431</w:t>
      </w:r>
    </w:p>
    <w:p>
      <w:r>
        <w:t>Mepred 4</w:t>
      </w:r>
    </w:p>
    <w:p>
      <w:r>
        <w:t>Methylprednisolon 4mg</w:t>
      </w:r>
    </w:p>
    <w:p>
      <w:r>
        <w:t>Viên nén</w:t>
      </w:r>
    </w:p>
    <w:p>
      <w:r>
        <w:t>Hộp 03 vỉ x 10 viên, Hộp 01 chai x 100 viên</w:t>
      </w:r>
    </w:p>
    <w:p>
      <w:r>
        <w:t>NSX</w:t>
      </w:r>
    </w:p>
    <w:p>
      <w:r>
        <w:t>36</w:t>
      </w:r>
    </w:p>
    <w:p>
      <w:r>
        <w:t>893110695624 (VD-19160-13)</w:t>
      </w:r>
    </w:p>
    <w:p>
      <w:r>
        <w:t>1</w:t>
      </w:r>
    </w:p>
    <w:p>
      <w:r>
        <w:t>432</w:t>
      </w:r>
    </w:p>
    <w:p>
      <w:r>
        <w:t>Meyerbroxol</w:t>
      </w:r>
    </w:p>
    <w:p>
      <w:r>
        <w:t>Ambroxol hydroclorid 30mg</w:t>
      </w:r>
    </w:p>
    <w:p>
      <w:r>
        <w:t>Thuốc cốm pha hỗn dịch uống</w:t>
      </w:r>
    </w:p>
    <w:p>
      <w:r>
        <w:t>Hộp 30 gói x 1g</w:t>
      </w:r>
    </w:p>
    <w:p>
      <w:r>
        <w:t>NSX</w:t>
      </w:r>
    </w:p>
    <w:p>
      <w:r>
        <w:t>36</w:t>
      </w:r>
    </w:p>
    <w:p>
      <w:r>
        <w:t>893100695724 (VD-19162-13)</w:t>
      </w:r>
    </w:p>
    <w:p>
      <w:r>
        <w:t>1</w:t>
      </w:r>
    </w:p>
    <w:p>
      <w:r>
        <w:t>433</w:t>
      </w:r>
    </w:p>
    <w:p>
      <w:r>
        <w:t>Meyerdipin 5</w:t>
      </w:r>
    </w:p>
    <w:p>
      <w:r>
        <w:t>Amlodipin (dưới dạng Amlodipin besilat 6,94mg) 5mg</w:t>
      </w:r>
    </w:p>
    <w:p>
      <w:r>
        <w:t>Viên nén</w:t>
      </w:r>
    </w:p>
    <w:p>
      <w:r>
        <w:t>Hộp 05 vỉ x 10 viên</w:t>
      </w:r>
    </w:p>
    <w:p>
      <w:r>
        <w:t>NSX</w:t>
      </w:r>
    </w:p>
    <w:p>
      <w:r>
        <w:t>36</w:t>
      </w:r>
    </w:p>
    <w:p>
      <w:r>
        <w:t>893110695824 (VD-20350-13)</w:t>
      </w:r>
    </w:p>
    <w:p>
      <w:r>
        <w:t>1</w:t>
      </w:r>
    </w:p>
    <w:p>
      <w:r>
        <w:t>64. Cơ sở đăng ký: Công ty TNHH BRV Healthcare  (Địa chỉ: Khu A, Số 18, Đường số 09, Ấp 2A, Xã Tân Thạnh Tây, Huyện Củ Chi, Thành phố Hồ Chí Minh, Việt Nam)</w:t>
      </w:r>
    </w:p>
    <w:p>
      <w:r>
        <w:t>64.1. Cơ sở sản xuất: Công ty TNHH BRV Healthcare  (Địa chỉ: Khu A, Số 18, Đường số 09, Ấp 2A, Xã Tân Thạnh Tây, Huyện Củ Chi, Thành phố Hồ Chí Minh, Việt Nam)</w:t>
      </w:r>
    </w:p>
    <w:p>
      <w:r>
        <w:t>434</w:t>
      </w:r>
    </w:p>
    <w:p>
      <w:r>
        <w:t>Bivilizid</w:t>
      </w:r>
    </w:p>
    <w:p>
      <w:r>
        <w:t>Glipizid 5mg</w:t>
      </w:r>
    </w:p>
    <w:p>
      <w:r>
        <w:t>Viên nén</w:t>
      </w:r>
    </w:p>
    <w:p>
      <w:r>
        <w:t>Hộp 3 vỉ x 10 viên, Hộp 6 vỉ x 10 viên, Hộp 10 vỉ x 10 viên (vỉ nhôm - nhôm hoặc nhôm - PVC).; Hộp 1 chai x 100 viên</w:t>
      </w:r>
    </w:p>
    <w:p>
      <w:r>
        <w:t>NSX</w:t>
      </w:r>
    </w:p>
    <w:p>
      <w:r>
        <w:t>36</w:t>
      </w:r>
    </w:p>
    <w:p>
      <w:r>
        <w:t>893110695924 (VD-30210-18)</w:t>
      </w:r>
    </w:p>
    <w:p>
      <w:r>
        <w:t>1</w:t>
      </w:r>
    </w:p>
    <w:p>
      <w:r>
        <w:t>435</w:t>
      </w:r>
    </w:p>
    <w:p>
      <w:r>
        <w:t>Bixofen 60</w:t>
      </w:r>
    </w:p>
    <w:p>
      <w:r>
        <w:t>Fexofenadin hydroclorid 60mg</w:t>
      </w:r>
    </w:p>
    <w:p>
      <w:r>
        <w:t>Viên nén bao phim</w:t>
      </w:r>
    </w:p>
    <w:p>
      <w:r>
        <w:t>Hộp 1 vỉ x 10 viên, Hộp 2 vỉ x 10 viên, Hộp 5 vỉ x 10 viên (vỉ nhôm - nhôm hoặc nhôm - PVC); Hộp 1 chai x 50 viên</w:t>
      </w:r>
    </w:p>
    <w:p>
      <w:r>
        <w:t>NSX</w:t>
      </w:r>
    </w:p>
    <w:p>
      <w:r>
        <w:t>48</w:t>
      </w:r>
    </w:p>
    <w:p>
      <w:r>
        <w:t>893100696024 (VD-30211-18)</w:t>
      </w:r>
    </w:p>
    <w:p>
      <w:r>
        <w:t>1</w:t>
      </w:r>
    </w:p>
    <w:p>
      <w:r>
        <w:t>65. Cơ sở đăng ký: Công ty TNHH dược phẩm Detapham  (Địa chỉ: 29 Đường 3/2, Phường Hưng Lợi, Quận Ninh Kiều, Tp Cần Thơ, Việt Nam)</w:t>
      </w:r>
    </w:p>
    <w:p>
      <w:r>
        <w:t>65.1. Cơ sở sản xuất: Công ty TNHH dược phẩm Detapham  (Địa chỉ: 324F/10 Đường Hoàng Quốc Việt, Phường An Bình, Quận Ninh Kiều, TP Cần Thơ, Việt Nam)</w:t>
      </w:r>
    </w:p>
    <w:p>
      <w:r>
        <w:t>436</w:t>
      </w:r>
    </w:p>
    <w:p>
      <w:r>
        <w:t>Kentax</w:t>
      </w:r>
    </w:p>
    <w:p>
      <w:r>
        <w:t>Ketoconazol 0,1g/5g</w:t>
      </w:r>
    </w:p>
    <w:p>
      <w:r>
        <w:t>Kem bôi ngoài da</w:t>
      </w:r>
    </w:p>
    <w:p>
      <w:r>
        <w:t>Hộp 1 tuýp 5g</w:t>
      </w:r>
    </w:p>
    <w:p>
      <w:r>
        <w:t>NSX</w:t>
      </w:r>
    </w:p>
    <w:p>
      <w:r>
        <w:t>24</w:t>
      </w:r>
    </w:p>
    <w:p>
      <w:r>
        <w:t>893100696124 (VD-24521-16)</w:t>
      </w:r>
    </w:p>
    <w:p>
      <w:r>
        <w:t>1</w:t>
      </w:r>
    </w:p>
    <w:p>
      <w:r>
        <w:t>66. Cơ sở đăng ký: Công ty TNHH Dược phẩm HQ  (Địa chỉ: 229 C5 Khu Đô thị mới Đại Kim, phường Đại Kim, quận Hoàng Mai, Hà Nội, Việt Nam)</w:t>
      </w:r>
    </w:p>
    <w:p>
      <w:r>
        <w:t>66.1. Cơ sở sản xuất: Công ty Cổ phần Dược phẩm Trung ương 2  (Địa chỉ: Lô 27, khu công nghiệp Quang Minh, thị trấn Quang Minh, huyện Mê Linh, thành phố Hà Nội, Việt Nam)</w:t>
      </w:r>
    </w:p>
    <w:p>
      <w:r>
        <w:t>437</w:t>
      </w:r>
    </w:p>
    <w:p>
      <w:r>
        <w:t>Fiborize</w:t>
      </w:r>
    </w:p>
    <w:p>
      <w:r>
        <w:t>Acid tranexamic 650mg</w:t>
      </w:r>
    </w:p>
    <w:p>
      <w:r>
        <w:t>Viên nén bao phim</w:t>
      </w:r>
    </w:p>
    <w:p>
      <w:r>
        <w:t>Hộp 03 vỉ x 10 viên</w:t>
      </w:r>
    </w:p>
    <w:p>
      <w:r>
        <w:t>NSX</w:t>
      </w:r>
    </w:p>
    <w:p>
      <w:r>
        <w:t>36</w:t>
      </w:r>
    </w:p>
    <w:p>
      <w:r>
        <w:t>893110696224 (VD-28722-18)</w:t>
      </w:r>
    </w:p>
    <w:p>
      <w:r>
        <w:t>1</w:t>
      </w:r>
    </w:p>
    <w:p>
      <w:r>
        <w:t>67. Cơ sở đăng ký: Công ty TNHH dược phẩm USA - NIC  (Địa chỉ: Lô 11D, đường C, Khu công nghiệp Tân Tạo, Phường Tân Tạo A, Quận Bình Tân, TP. Hồ Chí Minh, Việt Nam)</w:t>
      </w:r>
    </w:p>
    <w:p>
      <w:r>
        <w:t>67.1. Cơ sở sản xuất: Công ty TNHH dược phẩm USA - NIC  (Địa chỉ: Lô 11D, đường C, Khu công nghiệp Tân Tạo, Phường Tân Tạo A, Quận Bình Tân, TP. Hồ Chí Minh, Việt Nam)</w:t>
      </w:r>
    </w:p>
    <w:p>
      <w:r>
        <w:t>438</w:t>
      </w:r>
    </w:p>
    <w:p>
      <w:r>
        <w:t>Effe-NIC 80</w:t>
      </w:r>
    </w:p>
    <w:p>
      <w:r>
        <w:t>Paracetamol 80mg</w:t>
      </w:r>
    </w:p>
    <w:p>
      <w:r>
        <w:t>Thuốc bột sủi bọt</w:t>
      </w:r>
    </w:p>
    <w:p>
      <w:r>
        <w:t>Hộp 12 gói x 1g</w:t>
      </w:r>
    </w:p>
    <w:p>
      <w:r>
        <w:t>NSX</w:t>
      </w:r>
    </w:p>
    <w:p>
      <w:r>
        <w:t>36</w:t>
      </w:r>
    </w:p>
    <w:p>
      <w:r>
        <w:t>893100696324 (VD-21998-14)</w:t>
      </w:r>
    </w:p>
    <w:p>
      <w:r>
        <w:t>1</w:t>
      </w:r>
    </w:p>
    <w:p>
      <w:r>
        <w:t>439</w:t>
      </w:r>
    </w:p>
    <w:p>
      <w:r>
        <w:t>Kanmens</w:t>
      </w:r>
    </w:p>
    <w:p>
      <w:r>
        <w:t>Magnesi hydroxyd 400mg; Nhôm hydroxyd (dưới dạng gel nhôm hydroxyd khô) 400mg</w:t>
      </w:r>
    </w:p>
    <w:p>
      <w:r>
        <w:t>Viên nén nhai</w:t>
      </w:r>
    </w:p>
    <w:p>
      <w:r>
        <w:t>Chai 50 viên, 100 viên; Hộp 4 vỉ x 12 viên</w:t>
      </w:r>
    </w:p>
    <w:p>
      <w:r>
        <w:t>NSX</w:t>
      </w:r>
    </w:p>
    <w:p>
      <w:r>
        <w:t>36</w:t>
      </w:r>
    </w:p>
    <w:p>
      <w:r>
        <w:t>893100696424 (VD-27490-17)</w:t>
      </w:r>
    </w:p>
    <w:p>
      <w:r>
        <w:t>1</w:t>
      </w:r>
    </w:p>
    <w:p>
      <w:r>
        <w:t>440</w:t>
      </w:r>
    </w:p>
    <w:p>
      <w:r>
        <w:t>Methylpred-Nic 4</w:t>
      </w:r>
    </w:p>
    <w:p>
      <w:r>
        <w:t>Methylprednisolon 4mg</w:t>
      </w:r>
    </w:p>
    <w:p>
      <w:r>
        <w:t>Viên nén</w:t>
      </w:r>
    </w:p>
    <w:p>
      <w:r>
        <w:t>Hộp 3 vỉ x 10 viên; Chai 100, 200, 300 viên</w:t>
      </w:r>
    </w:p>
    <w:p>
      <w:r>
        <w:t>NSX</w:t>
      </w:r>
    </w:p>
    <w:p>
      <w:r>
        <w:t>36</w:t>
      </w:r>
    </w:p>
    <w:p>
      <w:r>
        <w:t>893110696524 (VD-24543-16)</w:t>
      </w:r>
    </w:p>
    <w:p>
      <w:r>
        <w:t>1</w:t>
      </w:r>
    </w:p>
    <w:p>
      <w:r>
        <w:t>441</w:t>
      </w:r>
    </w:p>
    <w:p>
      <w:r>
        <w:t>Nystatin</w:t>
      </w:r>
    </w:p>
    <w:p>
      <w:r>
        <w:t>Nystatin 100.000IU</w:t>
      </w:r>
    </w:p>
    <w:p>
      <w:r>
        <w:t>Viên nén đặt âm đạo</w:t>
      </w:r>
    </w:p>
    <w:p>
      <w:r>
        <w:t>Hộp 1 vỉ x 10 viên</w:t>
      </w:r>
    </w:p>
    <w:p>
      <w:r>
        <w:t>NSX</w:t>
      </w:r>
    </w:p>
    <w:p>
      <w:r>
        <w:t>36</w:t>
      </w:r>
    </w:p>
    <w:p>
      <w:r>
        <w:t>893110696624 (VD-27493-17)</w:t>
      </w:r>
    </w:p>
    <w:p>
      <w:r>
        <w:t>1</w:t>
      </w:r>
    </w:p>
    <w:p>
      <w:r>
        <w:t>68. Cơ sở đăng ký: Công ty TNHH Liên doanh Hasan - Dermapharm  (Địa chỉ: Lô B, Đường số 2, KCN Đồng An, Bình Hòa, Thuận An, Bình Dương, Việt Nam)</w:t>
      </w:r>
    </w:p>
    <w:p>
      <w:r>
        <w:t>68.1. Cơ sở sản xuất: Công ty TNHH Liên doanh Hasan - Dermapharm  (Địa chỉ: Lô B, Đường số 2, KCN Đồng An, Bình Hòa, Thuận An, Bình Dương, Việt Nam)</w:t>
      </w:r>
    </w:p>
    <w:p>
      <w:r>
        <w:t>442</w:t>
      </w:r>
    </w:p>
    <w:p>
      <w:r>
        <w:t>Sucrahasan gel</w:t>
      </w:r>
    </w:p>
    <w:p>
      <w:r>
        <w:t>Sucralfat (dưới dạng Sucralfat hỗn dịch 30%) 1g/5ml</w:t>
      </w:r>
    </w:p>
    <w:p>
      <w:r>
        <w:t>Hỗn dịch uống</w:t>
      </w:r>
    </w:p>
    <w:p>
      <w:r>
        <w:t>Hộp 30 gói x 5ml</w:t>
      </w:r>
    </w:p>
    <w:p>
      <w:r>
        <w:t>NSX</w:t>
      </w:r>
    </w:p>
    <w:p>
      <w:r>
        <w:t>36</w:t>
      </w:r>
    </w:p>
    <w:p>
      <w:r>
        <w:t>893100696724 (VD-32420-19)</w:t>
      </w:r>
    </w:p>
    <w:p>
      <w:r>
        <w:t>1</w:t>
      </w:r>
    </w:p>
    <w:p>
      <w:r>
        <w:t>69. Cơ sở đăng ký: Công ty TNHH Liên Doanh Stellapharm  (Địa chỉ: K63/1 Nguyễn Thị Sóc, Ấp Mỹ Hòa 2, Xã Xuân Thới Đông, Huyện Hóc Môn, Tp. Hồ Chí Minh, Việt Nam)</w:t>
      </w:r>
    </w:p>
    <w:p>
      <w:r>
        <w:t>69.1. Cơ sở sản xuất: Công ty TNHH Liên doanh Stellapharm  (Địa chỉ: K63/1 Nguyễn Thị Sóc, Ấp Mỹ Hòa 2, Xã Xuân Thới Đông, Huyện Hóc Môn, Tp. Hồ Chí Minh, Việt Nam)</w:t>
      </w:r>
    </w:p>
    <w:p>
      <w:r>
        <w:t>443</w:t>
      </w:r>
    </w:p>
    <w:p>
      <w:r>
        <w:t>Zanastad</w:t>
      </w:r>
    </w:p>
    <w:p>
      <w:r>
        <w:t>Tizanidine (dưới dạng tizanidin hydroclorid) 2mg</w:t>
      </w:r>
    </w:p>
    <w:p>
      <w:r>
        <w:t>Viên nén</w:t>
      </w:r>
    </w:p>
    <w:p>
      <w:r>
        <w:t>Hộp 3 vỉ x 10 viên; Hộp 10 vỉ x 10 viên; Hộp 1 chai x 100 viên</w:t>
      </w:r>
    </w:p>
    <w:p>
      <w:r>
        <w:t>USP 43</w:t>
      </w:r>
    </w:p>
    <w:p>
      <w:r>
        <w:t>24</w:t>
      </w:r>
    </w:p>
    <w:p>
      <w:r>
        <w:t>893110696824 (VD-27544-17)</w:t>
      </w:r>
    </w:p>
    <w:p>
      <w:r>
        <w:t>1</w:t>
      </w:r>
    </w:p>
    <w:p>
      <w:r>
        <w:t>69.2. Cơ sở sản xuất: Công ty TNHH Liên Doanh Stellapharm - Chi nhánh 1  (Địa chỉ: Số 40 đại lộ Tự Do, Khu công nghiệp Việt Nam-Singapore, Phường An Phú, Thị xã Thuận An, Tỉnh Bình Dương, Việt Nam)</w:t>
      </w:r>
    </w:p>
    <w:p>
      <w:r>
        <w:t>444</w:t>
      </w:r>
    </w:p>
    <w:p>
      <w:r>
        <w:t>Albendazole STELLA 200 mg</w:t>
      </w:r>
    </w:p>
    <w:p>
      <w:r>
        <w:t>Albendazole 200mg</w:t>
      </w:r>
    </w:p>
    <w:p>
      <w:r>
        <w:t>Viên nén bao phim</w:t>
      </w:r>
    </w:p>
    <w:p>
      <w:r>
        <w:t>Hộp 1 vỉ x 2 viên, Hộp 5 vỉ x 2 viên, Hộp 10 vỉ x 2 viên</w:t>
      </w:r>
    </w:p>
    <w:p>
      <w:r>
        <w:t>DĐVN V</w:t>
      </w:r>
    </w:p>
    <w:p>
      <w:r>
        <w:t>24</w:t>
      </w:r>
    </w:p>
    <w:p>
      <w:r>
        <w:t>893100696924 (VD-26554-17)</w:t>
      </w:r>
    </w:p>
    <w:p>
      <w:r>
        <w:t>1</w:t>
      </w:r>
    </w:p>
    <w:p>
      <w:r>
        <w:t>445</w:t>
      </w:r>
    </w:p>
    <w:p>
      <w:r>
        <w:t>Asthmatin 5</w:t>
      </w:r>
    </w:p>
    <w:p>
      <w:r>
        <w:t>Montelukast (dưới dạng montelukast sodium 5,2mg) 5mg</w:t>
      </w:r>
    </w:p>
    <w:p>
      <w:r>
        <w:t>Viên nén nhai</w:t>
      </w:r>
    </w:p>
    <w:p>
      <w:r>
        <w:t>Hộp 3 vỉ x 10 viên</w:t>
      </w:r>
    </w:p>
    <w:p>
      <w:r>
        <w:t>NSX</w:t>
      </w:r>
    </w:p>
    <w:p>
      <w:r>
        <w:t>24</w:t>
      </w:r>
    </w:p>
    <w:p>
      <w:r>
        <w:t>893110697024 (VD-26557-17)</w:t>
      </w:r>
    </w:p>
    <w:p>
      <w:r>
        <w:t>1</w:t>
      </w:r>
    </w:p>
    <w:p>
      <w:r>
        <w:t>446</w:t>
      </w:r>
    </w:p>
    <w:p>
      <w:r>
        <w:t>Betahistine STELLA 16 mg</w:t>
      </w:r>
    </w:p>
    <w:p>
      <w:r>
        <w:t>Betahistine dihydrochloride 16mg</w:t>
      </w:r>
    </w:p>
    <w:p>
      <w:r>
        <w:t>Viên nén</w:t>
      </w:r>
    </w:p>
    <w:p>
      <w:r>
        <w:t>Hộp 3 vỉ x 10 viên; Hộp 5 vỉ x 10 viên; Hộp 10 vỉ x 10 viên</w:t>
      </w:r>
    </w:p>
    <w:p>
      <w:r>
        <w:t>BP 2020</w:t>
      </w:r>
    </w:p>
    <w:p>
      <w:r>
        <w:t>36</w:t>
      </w:r>
    </w:p>
    <w:p>
      <w:r>
        <w:t>893110697124 (VD-25487-16)</w:t>
      </w:r>
    </w:p>
    <w:p>
      <w:r>
        <w:t>1</w:t>
      </w:r>
    </w:p>
    <w:p>
      <w:r>
        <w:t>447</w:t>
      </w:r>
    </w:p>
    <w:p>
      <w:r>
        <w:t>Carvestad 12.5</w:t>
      </w:r>
    </w:p>
    <w:p>
      <w:r>
        <w:t>Carvedilol 12,5mg</w:t>
      </w:r>
    </w:p>
    <w:p>
      <w:r>
        <w:t>Viên nén</w:t>
      </w:r>
    </w:p>
    <w:p>
      <w:r>
        <w:t>Hộp 3 vỉ x 10 viên, Hộp 1 chai x 30 viên</w:t>
      </w:r>
    </w:p>
    <w:p>
      <w:r>
        <w:t>USP 43</w:t>
      </w:r>
    </w:p>
    <w:p>
      <w:r>
        <w:t>36</w:t>
      </w:r>
    </w:p>
    <w:p>
      <w:r>
        <w:t>893110697224 (VD-22669-15)</w:t>
      </w:r>
    </w:p>
    <w:p>
      <w:r>
        <w:t>1</w:t>
      </w:r>
    </w:p>
    <w:p>
      <w:r>
        <w:t>448</w:t>
      </w:r>
    </w:p>
    <w:p>
      <w:r>
        <w:t>Felodipine STELLA 5 mg retard</w:t>
      </w:r>
    </w:p>
    <w:p>
      <w:r>
        <w:t>Felodipine 5mg</w:t>
      </w:r>
    </w:p>
    <w:p>
      <w:r>
        <w:t>Viên nén bao phim phóng thích kéo dài</w:t>
      </w:r>
    </w:p>
    <w:p>
      <w:r>
        <w:t>Hộp 10 vỉ x 10 viên</w:t>
      </w:r>
    </w:p>
    <w:p>
      <w:r>
        <w:t>NSX</w:t>
      </w:r>
    </w:p>
    <w:p>
      <w:r>
        <w:t>36</w:t>
      </w:r>
    </w:p>
    <w:p>
      <w:r>
        <w:t>893110697324 (VD-26562-17)</w:t>
      </w:r>
    </w:p>
    <w:p>
      <w:r>
        <w:t>1</w:t>
      </w:r>
    </w:p>
    <w:p>
      <w:r>
        <w:t>449</w:t>
      </w:r>
    </w:p>
    <w:p>
      <w:r>
        <w:t>Indopril 5</w:t>
      </w:r>
    </w:p>
    <w:p>
      <w:r>
        <w:t>Imidapril hydrochloride 5mg</w:t>
      </w:r>
    </w:p>
    <w:p>
      <w:r>
        <w:t>Viên nén</w:t>
      </w:r>
    </w:p>
    <w:p>
      <w:r>
        <w:t>Hộp 3 vỉ x 10 viên</w:t>
      </w:r>
    </w:p>
    <w:p>
      <w:r>
        <w:t>NSX</w:t>
      </w:r>
    </w:p>
    <w:p>
      <w:r>
        <w:t>24</w:t>
      </w:r>
    </w:p>
    <w:p>
      <w:r>
        <w:t>893110697424 (VD-26574-17)</w:t>
      </w:r>
    </w:p>
    <w:p>
      <w:r>
        <w:t>1</w:t>
      </w:r>
    </w:p>
    <w:p>
      <w:r>
        <w:t>450</w:t>
      </w:r>
    </w:p>
    <w:p>
      <w:r>
        <w:t>Itranstad</w:t>
      </w:r>
    </w:p>
    <w:p>
      <w:r>
        <w:t>Itraconazole (dưới dạng itraconazole pellets 22%) 100mg</w:t>
      </w:r>
    </w:p>
    <w:p>
      <w:r>
        <w:t>Viên nang cứng</w:t>
      </w:r>
    </w:p>
    <w:p>
      <w:r>
        <w:t>Hộp 1 vỉ x 6 viên, Hộp 10 vỉ x 10 viên, Hộp 1 chai x 30 viên</w:t>
      </w:r>
    </w:p>
    <w:p>
      <w:r>
        <w:t>NSX</w:t>
      </w:r>
    </w:p>
    <w:p>
      <w:r>
        <w:t>36</w:t>
      </w:r>
    </w:p>
    <w:p>
      <w:r>
        <w:t>893110697524 (VD-22671-15)</w:t>
      </w:r>
    </w:p>
    <w:p>
      <w:r>
        <w:t>1</w:t>
      </w:r>
    </w:p>
    <w:p>
      <w:r>
        <w:t>451</w:t>
      </w:r>
    </w:p>
    <w:p>
      <w:r>
        <w:t>Partamol C</w:t>
      </w:r>
    </w:p>
    <w:p>
      <w:r>
        <w:t>Paracetamol 330mg; Vitamin C 200mg</w:t>
      </w:r>
    </w:p>
    <w:p>
      <w:r>
        <w:t>Viên nén sủi bọt</w:t>
      </w:r>
    </w:p>
    <w:p>
      <w:r>
        <w:t>Hộp 4 vỉ xé x 4 viên, Hộp 10 vỉ xé x 2 viên</w:t>
      </w:r>
    </w:p>
    <w:p>
      <w:r>
        <w:t>NSX</w:t>
      </w:r>
    </w:p>
    <w:p>
      <w:r>
        <w:t>24</w:t>
      </w:r>
    </w:p>
    <w:p>
      <w:r>
        <w:t>893100697624 (VD-21112-14)</w:t>
      </w:r>
    </w:p>
    <w:p>
      <w:r>
        <w:t>1</w:t>
      </w:r>
    </w:p>
    <w:p>
      <w:r>
        <w:t>452</w:t>
      </w:r>
    </w:p>
    <w:p>
      <w:r>
        <w:t>Pracetam 800</w:t>
      </w:r>
    </w:p>
    <w:p>
      <w:r>
        <w:t>Piracetam 800mg</w:t>
      </w:r>
    </w:p>
    <w:p>
      <w:r>
        <w:t>Viên nén bao phim</w:t>
      </w:r>
    </w:p>
    <w:p>
      <w:r>
        <w:t>Hộp 9 vỉ x 10 viên; Hộp 6 vỉ x 15 viên; Hộp 1 chai x 100 viên</w:t>
      </w:r>
    </w:p>
    <w:p>
      <w:r>
        <w:t>NSX</w:t>
      </w:r>
    </w:p>
    <w:p>
      <w:r>
        <w:t>36</w:t>
      </w:r>
    </w:p>
    <w:p>
      <w:r>
        <w:t>893110697724 (VD-18538-13)</w:t>
      </w:r>
    </w:p>
    <w:p>
      <w:r>
        <w:t>1</w:t>
      </w:r>
    </w:p>
    <w:p>
      <w:r>
        <w:t>453</w:t>
      </w:r>
    </w:p>
    <w:p>
      <w:r>
        <w:t>Risperstad 2</w:t>
      </w:r>
    </w:p>
    <w:p>
      <w:r>
        <w:t>Risperidone 2mg</w:t>
      </w:r>
    </w:p>
    <w:p>
      <w:r>
        <w:t>Viên nén bao phim</w:t>
      </w:r>
    </w:p>
    <w:p>
      <w:r>
        <w:t>Hộp 2 vỉ x 10 viên, Hộp 4 vỉ x 10 viên, Hộp 6 vỉ x 10 viên, vỉ PVC/ PE/ Aclar/ Nhôm; Hộp 1 chai x 50 viên, Hộp 1 chai x 100 viên, chai HDPE</w:t>
      </w:r>
    </w:p>
    <w:p>
      <w:r>
        <w:t>NSX</w:t>
      </w:r>
    </w:p>
    <w:p>
      <w:r>
        <w:t>36</w:t>
      </w:r>
    </w:p>
    <w:p>
      <w:r>
        <w:t>893110697824 (VD-18854-13)</w:t>
      </w:r>
    </w:p>
    <w:p>
      <w:r>
        <w:t>1</w:t>
      </w:r>
    </w:p>
    <w:p>
      <w:r>
        <w:t>70. Cơ sở đăng ký: Công ty TNHH MTV dược phẩm 150 Cophavina  (Địa chỉ: 112 Trần Hưng Đạo, phường Phạm Ngũ Lão, Quận 1, Thành phố Hồ Chí Minh, Việt Nam)</w:t>
      </w:r>
    </w:p>
    <w:p>
      <w:r>
        <w:t>70.1. Cơ sở sản xuất: Công ty TNHH MTV dược phẩm 150 Cophavina  (Địa chỉ: 112 Trần Hưng Đạo, phường Phạm Ngũ Lão, quận 1, thành phố Hồ Chí Minh, Việt Nam)</w:t>
      </w:r>
    </w:p>
    <w:p>
      <w:r>
        <w:t>454</w:t>
      </w:r>
    </w:p>
    <w:p>
      <w:r>
        <w:t>Omlac 20</w:t>
      </w:r>
    </w:p>
    <w:p>
      <w:r>
        <w:t>Omeprazol (dưới dạng hạt bao tan trong ruột) 20mg</w:t>
      </w:r>
    </w:p>
    <w:p>
      <w:r>
        <w:t>Viên nang cứng</w:t>
      </w:r>
    </w:p>
    <w:p>
      <w:r>
        <w:t>Hộp 5 vỉ x 10 viên, (vỉ bấm, Alu-PVC); Hộp 10 vỉ x 10 viên, (vỉ xé, Alu - Alu); Hộp 1 chai x 14 viên; Chai 100 viên</w:t>
      </w:r>
    </w:p>
    <w:p>
      <w:r>
        <w:t>NSX</w:t>
      </w:r>
    </w:p>
    <w:p>
      <w:r>
        <w:t>36</w:t>
      </w:r>
    </w:p>
    <w:p>
      <w:r>
        <w:t>893110697924 (VD-24059-16)</w:t>
      </w:r>
    </w:p>
    <w:p>
      <w:r>
        <w:t>1</w:t>
      </w:r>
    </w:p>
    <w:p>
      <w:r>
        <w:t>455</w:t>
      </w:r>
    </w:p>
    <w:p>
      <w:r>
        <w:t>Pain-tavic</w:t>
      </w:r>
    </w:p>
    <w:p>
      <w:r>
        <w:t>Acetyl leucin 500mg</w:t>
      </w:r>
    </w:p>
    <w:p>
      <w:r>
        <w:t>Viên nén</w:t>
      </w:r>
    </w:p>
    <w:p>
      <w:r>
        <w:t>Hộp 2 vỉ x 10 viên</w:t>
      </w:r>
    </w:p>
    <w:p>
      <w:r>
        <w:t>NSX</w:t>
      </w:r>
    </w:p>
    <w:p>
      <w:r>
        <w:t>36</w:t>
      </w:r>
    </w:p>
    <w:p>
      <w:r>
        <w:t>893100698024 (VD-30195-18)</w:t>
      </w:r>
    </w:p>
    <w:p>
      <w:r>
        <w:t>1</w:t>
      </w:r>
    </w:p>
    <w:p>
      <w:r>
        <w:t>456</w:t>
      </w:r>
    </w:p>
    <w:p>
      <w:r>
        <w:t>Spasvina</w:t>
      </w:r>
    </w:p>
    <w:p>
      <w:r>
        <w:t>Alverin citrat 40mg</w:t>
      </w:r>
    </w:p>
    <w:p>
      <w:r>
        <w:t>Viên nén</w:t>
      </w:r>
    </w:p>
    <w:p>
      <w:r>
        <w:t>Hộp 10 vỉ x 10 viên, Hộp 10 vỉ x 15 viên, Chai 100 viên; Chai 200 viên</w:t>
      </w:r>
    </w:p>
    <w:p>
      <w:r>
        <w:t>NSX</w:t>
      </w:r>
    </w:p>
    <w:p>
      <w:r>
        <w:t>30</w:t>
      </w:r>
    </w:p>
    <w:p>
      <w:r>
        <w:t>893110698124 (VD-17317-12)</w:t>
      </w:r>
    </w:p>
    <w:p>
      <w:r>
        <w:t>1</w:t>
      </w:r>
    </w:p>
    <w:p>
      <w:r>
        <w:t>71. Cơ sở đăng ký: Công ty TNHH Phil Inter Pharma  (Địa chỉ: Số 20, đại lộ Hữu Nghị, KCN Việt Nam-Singapore, Thuận An, Bình Dương, Việt Nam)</w:t>
      </w:r>
    </w:p>
    <w:p>
      <w:r>
        <w:t>71.1. Cơ sở sản xuất: Công ty TNHH Phil Inter Pharma  (Địa chỉ: Số 25, đường số 8, KCN Việt Nam-Singapore, Thuận An, Bình Dương, Việt Nam)</w:t>
      </w:r>
    </w:p>
    <w:p>
      <w:r>
        <w:t>457</w:t>
      </w:r>
    </w:p>
    <w:p>
      <w:r>
        <w:t>Belesmin</w:t>
      </w:r>
    </w:p>
    <w:p>
      <w:r>
        <w:t>Clotrimazole 500mg</w:t>
      </w:r>
    </w:p>
    <w:p>
      <w:r>
        <w:t>Viên nang mềm đặt âm đạo</w:t>
      </w:r>
    </w:p>
    <w:p>
      <w:r>
        <w:t>Hộp 1 vỉ x 6 viên; Hộp 2 vỉ x 6 viên</w:t>
      </w:r>
    </w:p>
    <w:p>
      <w:r>
        <w:t>NSX</w:t>
      </w:r>
    </w:p>
    <w:p>
      <w:r>
        <w:t>36</w:t>
      </w:r>
    </w:p>
    <w:p>
      <w:r>
        <w:t>893100698224 (VD-30140-18)</w:t>
      </w:r>
    </w:p>
    <w:p>
      <w:r>
        <w:t>1</w:t>
      </w:r>
    </w:p>
    <w:p>
      <w:r>
        <w:t>71.2. Cơ sở sản xuất: Công ty TNHH Phil Inter Pharma  (Địa chỉ: Số 20, đại lộ Hữu Nghị, KCN Việt Nam-Singapore, Thuận An, Bình Dương, Việt Nam)</w:t>
      </w:r>
    </w:p>
    <w:p>
      <w:r>
        <w:t>458</w:t>
      </w:r>
    </w:p>
    <w:p>
      <w:r>
        <w:t>Neomycin sulfate + Nystatin + Polymyxin B sulfate</w:t>
      </w:r>
    </w:p>
    <w:p>
      <w:r>
        <w:t>Neomycin sulfate 35.000IU; Nystatin 100.000IU; Polymyxin B sulfate 35.000IU</w:t>
      </w:r>
    </w:p>
    <w:p>
      <w:r>
        <w:t>Viên nang mềm đặt âm đạo</w:t>
      </w:r>
    </w:p>
    <w:p>
      <w:r>
        <w:t>Hộp 2 vỉ x 6 viên</w:t>
      </w:r>
    </w:p>
    <w:p>
      <w:r>
        <w:t>NSX</w:t>
      </w:r>
    </w:p>
    <w:p>
      <w:r>
        <w:t>24</w:t>
      </w:r>
    </w:p>
    <w:p>
      <w:r>
        <w:t>893110698324 (VD-32596-19)</w:t>
      </w:r>
    </w:p>
    <w:p>
      <w:r>
        <w:t>1</w:t>
      </w:r>
    </w:p>
    <w:p>
      <w:r>
        <w:t>72. Cơ sở đăng ký: Công ty TNHH Reliv Pharma  (Địa chỉ: 410/9 Tân Phú, Khu Mỹ Gia 1, Phường Tân Phú, Quận 7, thành phố Hồ Chí Minh, Việt Nam)</w:t>
      </w:r>
    </w:p>
    <w:p>
      <w:r>
        <w:t>72.1. Cơ sở sản xuất: Công ty Cổ phần Dược phẩm Trung ương 2  (Địa chỉ: Lô 27 Khu công nghiệp Quang Minh, thị trấn Quang Minh, huyện Mê Linh, Thành phố Hà Nội, Việt Nam)</w:t>
      </w:r>
    </w:p>
    <w:p>
      <w:r>
        <w:t>459</w:t>
      </w:r>
    </w:p>
    <w:p>
      <w:r>
        <w:t>RV-Nevilol 2,5</w:t>
      </w:r>
    </w:p>
    <w:p>
      <w:r>
        <w:t>Nebivolol (dưới dạng Nebivolol hydrochloride 2,72mg) 2,5mg</w:t>
      </w:r>
    </w:p>
    <w:p>
      <w:r>
        <w:t>Viên nén</w:t>
      </w:r>
    </w:p>
    <w:p>
      <w:r>
        <w:t>Hộp 3 vỉ x 10 viên</w:t>
      </w:r>
    </w:p>
    <w:p>
      <w:r>
        <w:t>NSX</w:t>
      </w:r>
    </w:p>
    <w:p>
      <w:r>
        <w:t>24</w:t>
      </w:r>
    </w:p>
    <w:p>
      <w:r>
        <w:t>893110698424 (VD-26612-17)</w:t>
      </w:r>
    </w:p>
    <w:p>
      <w:r>
        <w:t>1</w:t>
      </w:r>
    </w:p>
    <w:p>
      <w:r>
        <w:t>73. Cơ sở đăng ký: Công ty TNHH Sinh Dược phẩm Hera  (Địa chỉ: Lô A17 Khu công nghiệp Tứ Hạ, thị xã Hương Trà, tỉnh Thừa Thiên Huế, Việt Nam)</w:t>
      </w:r>
    </w:p>
    <w:p>
      <w:r>
        <w:t>73.1. Cơ sở sản xuất: Công ty TNHH Sinh Dược phẩm Hera  (Địa chỉ: Lô A17 Khu công nghiệp Tứ Hạ, thị xã Hương Trà, tỉnh Thừa Thiên Huế, Việt Nam)</w:t>
      </w:r>
    </w:p>
    <w:p>
      <w:r>
        <w:t>460</w:t>
      </w:r>
    </w:p>
    <w:p>
      <w:r>
        <w:t>Heragaba</w:t>
      </w:r>
    </w:p>
    <w:p>
      <w:r>
        <w:t>Gabapentin 300mg</w:t>
      </w:r>
    </w:p>
    <w:p>
      <w:r>
        <w:t>Viên nang cứng</w:t>
      </w:r>
    </w:p>
    <w:p>
      <w:r>
        <w:t>Hộp 10 vỉ x 10 viên; Hộp 1 lọ x 100 viên</w:t>
      </w:r>
    </w:p>
    <w:p>
      <w:r>
        <w:t>NSX</w:t>
      </w:r>
    </w:p>
    <w:p>
      <w:r>
        <w:t>36</w:t>
      </w:r>
    </w:p>
    <w:p>
      <w:r>
        <w:t>893110698524 (VD-30150-18)</w:t>
      </w:r>
    </w:p>
    <w:p>
      <w:r>
        <w:t>1</w:t>
      </w:r>
    </w:p>
    <w:p>
      <w:r>
        <w:t>461</w:t>
      </w:r>
    </w:p>
    <w:p>
      <w:r>
        <w:t>Vardelena</w:t>
      </w:r>
    </w:p>
    <w:p>
      <w:r>
        <w:t>Vardenafil (dưới dạng Vardenafil hydrochloride trihydrate) 10mg</w:t>
      </w:r>
    </w:p>
    <w:p>
      <w:r>
        <w:t>Viên nén phân tán trong miệng</w:t>
      </w:r>
    </w:p>
    <w:p>
      <w:r>
        <w:t>Hộp 1 vỉ x 4 viên</w:t>
      </w:r>
    </w:p>
    <w:p>
      <w:r>
        <w:t>NSX</w:t>
      </w:r>
    </w:p>
    <w:p>
      <w:r>
        <w:t>36</w:t>
      </w:r>
    </w:p>
    <w:p>
      <w:r>
        <w:t>893110698624 (VD-30155-18)</w:t>
      </w:r>
    </w:p>
    <w:p>
      <w:r>
        <w:t>1</w:t>
      </w:r>
    </w:p>
    <w:p>
      <w:r>
        <w:t>74. Cơ sở đăng ký: Công ty TNHH Sunny Inter Pharma  (Địa chỉ: Số 39, ngách 82, ngõ 72, phố Tôn Thất Tùng, phường Khương Thượng, quận Đống Đa, thành phố Hà Nội, Việt Nam)</w:t>
      </w:r>
    </w:p>
    <w:p>
      <w:r>
        <w:t>74.1. Cơ sở sản xuất: Công ty TNHH MTV dược phẩm 150 Cophavina  (Địa chỉ: 112 Trần Hưng Đạo, phường Phạm Ngũ Lão, quận 1, thành phố Hồ Chí Minh, Việt Nam)</w:t>
      </w:r>
    </w:p>
    <w:p>
      <w:r>
        <w:t>462</w:t>
      </w:r>
    </w:p>
    <w:p>
      <w:r>
        <w:t>Esosunny</w:t>
      </w:r>
    </w:p>
    <w:p>
      <w:r>
        <w:t>Esomeprazol (dưới dạng Esomeprazol magnesi pellet tan trong ruột 8,5%) 40mg</w:t>
      </w:r>
    </w:p>
    <w:p>
      <w:r>
        <w:t>Viên nang cứng</w:t>
      </w:r>
    </w:p>
    <w:p>
      <w:r>
        <w:t>Hộp 3 vỉ x 10 viên</w:t>
      </w:r>
    </w:p>
    <w:p>
      <w:r>
        <w:t>NSX</w:t>
      </w:r>
    </w:p>
    <w:p>
      <w:r>
        <w:t>36</w:t>
      </w:r>
    </w:p>
    <w:p>
      <w:r>
        <w:t>893110698724 (VD-29548-18)</w:t>
      </w:r>
    </w:p>
    <w:p>
      <w:r>
        <w:t>1</w:t>
      </w:r>
    </w:p>
    <w:p>
      <w:r>
        <w:t>75. Cơ sở đăng ký: Công ty TNHH Thai Nakorn Patana Việt Nam  (Địa chỉ: 636 Nguyễn Tất Thành, Phường 9, Thành phố Tuy Hòa, Tỉnh Phú Yên, Việt Nam, Việt Nam)</w:t>
      </w:r>
    </w:p>
    <w:p>
      <w:r>
        <w:t>75.1. Cơ sở sản xuất: Công ty TNHH Thai Nakorn Patana Việt Nam  (Địa chỉ: 636 Nguyễn Tất Thành, Phường 9, Thành phố Tuy Hòa, Tỉnh Phú Yên, Việt Nam)</w:t>
      </w:r>
    </w:p>
    <w:p>
      <w:r>
        <w:t>463</w:t>
      </w:r>
    </w:p>
    <w:p>
      <w:r>
        <w:t>Cisteine 250</w:t>
      </w:r>
    </w:p>
    <w:p>
      <w:r>
        <w:t>Carbocistein 250mg/5ml</w:t>
      </w:r>
    </w:p>
    <w:p>
      <w:r>
        <w:t>Sirô</w:t>
      </w:r>
    </w:p>
    <w:p>
      <w:r>
        <w:t>Hộp 1 chai x 30ml; Hộp 1 chai x 60ml</w:t>
      </w:r>
    </w:p>
    <w:p>
      <w:r>
        <w:t>NSX</w:t>
      </w:r>
    </w:p>
    <w:p>
      <w:r>
        <w:t>36</w:t>
      </w:r>
    </w:p>
    <w:p>
      <w:r>
        <w:t>893100698824 (VD-26027-16)</w:t>
      </w:r>
    </w:p>
    <w:p>
      <w:r>
        <w:t>1</w:t>
      </w:r>
    </w:p>
    <w:p>
      <w:r>
        <w:t>464</w:t>
      </w:r>
    </w:p>
    <w:p>
      <w:r>
        <w:t>Izac syrup</w:t>
      </w:r>
    </w:p>
    <w:p>
      <w:r>
        <w:t>Ambroxol hydroclorid 15mg/5ml</w:t>
      </w:r>
    </w:p>
    <w:p>
      <w:r>
        <w:t>Sirô</w:t>
      </w:r>
    </w:p>
    <w:p>
      <w:r>
        <w:t>Hộp 01 chai x 30ml; Hộp 01 chai x 60ml</w:t>
      </w:r>
    </w:p>
    <w:p>
      <w:r>
        <w:t>NSX</w:t>
      </w:r>
    </w:p>
    <w:p>
      <w:r>
        <w:t>36</w:t>
      </w:r>
    </w:p>
    <w:p>
      <w:r>
        <w:t>893100698924 (VD-25064-16)</w:t>
      </w:r>
    </w:p>
    <w:p>
      <w:r>
        <w:t>1</w:t>
      </w:r>
    </w:p>
    <w:p>
      <w:r>
        <w:t>76.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76.1.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465</w:t>
      </w:r>
    </w:p>
    <w:p>
      <w:r>
        <w:t>Fordia MR</w:t>
      </w:r>
    </w:p>
    <w:p>
      <w:r>
        <w:t>Metformin HCl 750mg</w:t>
      </w:r>
    </w:p>
    <w:p>
      <w:r>
        <w:t>Viên nén bao phim phóng thích có kiểm soát</w:t>
      </w:r>
    </w:p>
    <w:p>
      <w:r>
        <w:t>Hộp 01 vỉ x 10 viên; Hộp 06 vỉ x 10 viên</w:t>
      </w:r>
    </w:p>
    <w:p>
      <w:r>
        <w:t>NSX</w:t>
      </w:r>
    </w:p>
    <w:p>
      <w:r>
        <w:t>24</w:t>
      </w:r>
    </w:p>
    <w:p>
      <w:r>
        <w:t>893110699024 (VD-30179-18)</w:t>
      </w:r>
    </w:p>
    <w:p>
      <w:r>
        <w:t>1</w:t>
      </w:r>
    </w:p>
    <w:p>
      <w:r>
        <w:t>77. Cơ sở đăng ký: Chi nhánh Resantis Việt Nam - Công ty TNHH Một thành viên Dược Sài Gòn  (Địa chỉ: 702 Trường Sa, Phường 14, Quận 3, Thành phố Hồ Chí Minh, Việt Nam)</w:t>
      </w:r>
    </w:p>
    <w:p>
      <w:r>
        <w:t>77.1. Cơ sở sản xuất: Chi nhánh Resantis Việt Nam - Công ty TNHH Một thành viên Dược Sài Gòn  (Địa chỉ: Số 01 VSIP, đường số 3, khu công nghiệp Việt Nam - Singapore, phường Bình Hòa, thành phố Thuận An, tỉnh Bình Dương, Việt Nam)</w:t>
      </w:r>
    </w:p>
    <w:p>
      <w:r>
        <w:t>466</w:t>
      </w:r>
    </w:p>
    <w:p>
      <w:r>
        <w:t>Ahizu</w:t>
      </w:r>
    </w:p>
    <w:p>
      <w:r>
        <w:t>Paracetamol 150mg</w:t>
      </w:r>
    </w:p>
    <w:p>
      <w:r>
        <w:t>Thuốc bột uống</w:t>
      </w:r>
    </w:p>
    <w:p>
      <w:r>
        <w:t>Hộp x 20 gói x 1,5g</w:t>
      </w:r>
    </w:p>
    <w:p>
      <w:r>
        <w:t>NSX</w:t>
      </w:r>
    </w:p>
    <w:p>
      <w:r>
        <w:t>36</w:t>
      </w:r>
    </w:p>
    <w:p>
      <w:r>
        <w:t>893100699124 (VD-29432-18)</w:t>
      </w:r>
    </w:p>
    <w:p>
      <w:r>
        <w:t>1</w:t>
      </w:r>
    </w:p>
    <w:p>
      <w:r>
        <w:t>467</w:t>
      </w:r>
    </w:p>
    <w:p>
      <w:r>
        <w:t>Eprazinone RVN</w:t>
      </w:r>
    </w:p>
    <w:p>
      <w:r>
        <w:t>Eprazinon dihydroclorid 50mg</w:t>
      </w:r>
    </w:p>
    <w:p>
      <w:r>
        <w:t>Viên nén bao phim</w:t>
      </w:r>
    </w:p>
    <w:p>
      <w:r>
        <w:t>Hộp 3 vỉ x 10 viên</w:t>
      </w:r>
    </w:p>
    <w:p>
      <w:r>
        <w:t>NSX</w:t>
      </w:r>
    </w:p>
    <w:p>
      <w:r>
        <w:t>36</w:t>
      </w:r>
    </w:p>
    <w:p>
      <w:r>
        <w:t>893100699224 (VD-30792-18)</w:t>
      </w:r>
    </w:p>
    <w:p>
      <w:r>
        <w:t>1</w:t>
      </w:r>
    </w:p>
    <w:p>
      <w:r>
        <w:t>468</w:t>
      </w:r>
    </w:p>
    <w:p>
      <w:r>
        <w:t>Enassel 5</w:t>
      </w:r>
    </w:p>
    <w:p>
      <w:r>
        <w:t>Enalapril maleat 5mg</w:t>
      </w:r>
    </w:p>
    <w:p>
      <w:r>
        <w:t>Viên nén</w:t>
      </w:r>
    </w:p>
    <w:p>
      <w:r>
        <w:t>Hộp x 03 vỉ x 10 viên, Hộp 10 vỉ x 10 viên</w:t>
      </w:r>
    </w:p>
    <w:p>
      <w:r>
        <w:t>NSX</w:t>
      </w:r>
    </w:p>
    <w:p>
      <w:r>
        <w:t>36</w:t>
      </w:r>
    </w:p>
    <w:p>
      <w:r>
        <w:t>893110699324 (VD-30791-18)</w:t>
      </w:r>
    </w:p>
    <w:p>
      <w:r>
        <w:t>1</w:t>
      </w:r>
    </w:p>
    <w:p>
      <w:r>
        <w:t>469</w:t>
      </w:r>
    </w:p>
    <w:p>
      <w:r>
        <w:t>Dumver</w:t>
      </w:r>
    </w:p>
    <w:p>
      <w:r>
        <w:t>Ciprofloxacin (tương đương với Ciprofloxacin hydroclorid 555mg) 500mg</w:t>
      </w:r>
    </w:p>
    <w:p>
      <w:r>
        <w:t>Viên nén bao phim</w:t>
      </w:r>
    </w:p>
    <w:p>
      <w:r>
        <w:t>Hộp 3 vỉ x 10 viên, Hộp 10 vỉ x 10 viên</w:t>
      </w:r>
    </w:p>
    <w:p>
      <w:r>
        <w:t>NSX</w:t>
      </w:r>
    </w:p>
    <w:p>
      <w:r>
        <w:t>36</w:t>
      </w:r>
    </w:p>
    <w:p>
      <w:r>
        <w:t>893115699424 (VD-32345-19)</w:t>
      </w:r>
    </w:p>
    <w:p>
      <w:r>
        <w:t>1</w:t>
      </w:r>
    </w:p>
    <w:p>
      <w:r>
        <w:t>470</w:t>
      </w:r>
    </w:p>
    <w:p>
      <w:r>
        <w:t>Lecizinrvn</w:t>
      </w:r>
    </w:p>
    <w:p>
      <w:r>
        <w:t>Levocetirizin dihydrochlorid 5mg</w:t>
      </w:r>
    </w:p>
    <w:p>
      <w:r>
        <w:t>Viên nén bao phim</w:t>
      </w:r>
    </w:p>
    <w:p>
      <w:r>
        <w:t>Hộp 3 vỉ x 10 viên</w:t>
      </w:r>
    </w:p>
    <w:p>
      <w:r>
        <w:t>NSX</w:t>
      </w:r>
    </w:p>
    <w:p>
      <w:r>
        <w:t>48</w:t>
      </w:r>
    </w:p>
    <w:p>
      <w:r>
        <w:t>893100699524 (VD-30793-18)</w:t>
      </w:r>
    </w:p>
    <w:p>
      <w:r>
        <w:t>1</w:t>
      </w:r>
    </w:p>
    <w:p>
      <w:r>
        <w:t>471</w:t>
      </w:r>
    </w:p>
    <w:p>
      <w:r>
        <w:t>Lipirus</w:t>
      </w:r>
    </w:p>
    <w:p>
      <w:r>
        <w:t>Atorvastatin (dưới dạng atorvastatin calci 20,68mg) 20mg</w:t>
      </w:r>
    </w:p>
    <w:p>
      <w:r>
        <w:t>Viên nén bao phim</w:t>
      </w:r>
    </w:p>
    <w:p>
      <w:r>
        <w:t>Hộp 3 vỉ x 10 viên</w:t>
      </w:r>
    </w:p>
    <w:p>
      <w:r>
        <w:t>NSX</w:t>
      </w:r>
    </w:p>
    <w:p>
      <w:r>
        <w:t>36</w:t>
      </w:r>
    </w:p>
    <w:p>
      <w:r>
        <w:t>893110699624 (VD-23909-15)</w:t>
      </w:r>
    </w:p>
    <w:p>
      <w:r>
        <w:t>1</w:t>
      </w:r>
    </w:p>
    <w:p>
      <w:r>
        <w:t>472</w:t>
      </w:r>
    </w:p>
    <w:p>
      <w:r>
        <w:t>Nefopam RVN</w:t>
      </w:r>
    </w:p>
    <w:p>
      <w:r>
        <w:t>Nefopam hydrochorid 30mg</w:t>
      </w:r>
    </w:p>
    <w:p>
      <w:r>
        <w:t>Viên nén bao phim</w:t>
      </w:r>
    </w:p>
    <w:p>
      <w:r>
        <w:t>Hộp 3 vỉ x 10 viên</w:t>
      </w:r>
    </w:p>
    <w:p>
      <w:r>
        <w:t>NSX</w:t>
      </w:r>
    </w:p>
    <w:p>
      <w:r>
        <w:t>36</w:t>
      </w:r>
    </w:p>
    <w:p>
      <w:r>
        <w:t>893110699724 (VD-29431-18)</w:t>
      </w:r>
    </w:p>
    <w:p>
      <w:r>
        <w:t>1</w:t>
      </w:r>
    </w:p>
    <w:p>
      <w:r>
        <w:t>473</w:t>
      </w:r>
    </w:p>
    <w:p>
      <w:r>
        <w:t>Omesel 20</w:t>
      </w:r>
    </w:p>
    <w:p>
      <w:r>
        <w:t>Omeprazol (dưới dạng pellets bao tan trong ruột 8.5%) 20mg</w:t>
      </w:r>
    </w:p>
    <w:p>
      <w:r>
        <w:t>Viên nang cứng</w:t>
      </w:r>
    </w:p>
    <w:p>
      <w:r>
        <w:t>Hộp 3 vỉ x 10 viên</w:t>
      </w:r>
    </w:p>
    <w:p>
      <w:r>
        <w:t>NSX</w:t>
      </w:r>
    </w:p>
    <w:p>
      <w:r>
        <w:t>36</w:t>
      </w:r>
    </w:p>
    <w:p>
      <w:r>
        <w:t>893110699824 (VD-23910-15)</w:t>
      </w:r>
    </w:p>
    <w:p>
      <w:r>
        <w:t>1</w:t>
      </w:r>
    </w:p>
    <w:p>
      <w:r>
        <w:t>474</w:t>
      </w:r>
    </w:p>
    <w:p>
      <w:r>
        <w:t>Orlistat RVN 60</w:t>
      </w:r>
    </w:p>
    <w:p>
      <w:r>
        <w:t>Orlistat (dưới dạng Orlistat pellet 50%) 60mg</w:t>
      </w:r>
    </w:p>
    <w:p>
      <w:r>
        <w:t>Viên nang cứng</w:t>
      </w:r>
    </w:p>
    <w:p>
      <w:r>
        <w:t>Hộp 3 vỉ x 10 viên, vỉ Nhôm-Nhôm và Nhôm-PVC</w:t>
      </w:r>
    </w:p>
    <w:p>
      <w:r>
        <w:t>NSX</w:t>
      </w:r>
    </w:p>
    <w:p>
      <w:r>
        <w:t>36</w:t>
      </w:r>
    </w:p>
    <w:p>
      <w:r>
        <w:t>893100699924 (VD-31373-18)</w:t>
      </w:r>
    </w:p>
    <w:p>
      <w:r>
        <w:t>1</w:t>
      </w:r>
    </w:p>
    <w:p>
      <w:r>
        <w:t>475</w:t>
      </w:r>
    </w:p>
    <w:p>
      <w:r>
        <w:t>Repamax</w:t>
      </w:r>
    </w:p>
    <w:p>
      <w:r>
        <w:t>Paracetamol 500mg</w:t>
      </w:r>
    </w:p>
    <w:p>
      <w:r>
        <w:t>Viên nang cứng</w:t>
      </w:r>
    </w:p>
    <w:p>
      <w:r>
        <w:t>Chai 200 viên</w:t>
      </w:r>
    </w:p>
    <w:p>
      <w:r>
        <w:t>DĐVN IV</w:t>
      </w:r>
    </w:p>
    <w:p>
      <w:r>
        <w:t>48</w:t>
      </w:r>
    </w:p>
    <w:p>
      <w:r>
        <w:t>893100700024 (VD-23275-15)</w:t>
      </w:r>
    </w:p>
    <w:p>
      <w:r>
        <w:t>1</w:t>
      </w:r>
    </w:p>
    <w:p>
      <w:r>
        <w:t>476</w:t>
      </w:r>
    </w:p>
    <w:p>
      <w:r>
        <w:t>Repamax 500</w:t>
      </w:r>
    </w:p>
    <w:p>
      <w:r>
        <w:t>Paracetamol 500mg</w:t>
      </w:r>
    </w:p>
    <w:p>
      <w:r>
        <w:t>Viên nén bao phim</w:t>
      </w:r>
    </w:p>
    <w:p>
      <w:r>
        <w:t>Hộp 10 vỉ x 10 viên</w:t>
      </w:r>
    </w:p>
    <w:p>
      <w:r>
        <w:t>NSX</w:t>
      </w:r>
    </w:p>
    <w:p>
      <w:r>
        <w:t>48</w:t>
      </w:r>
    </w:p>
    <w:p>
      <w:r>
        <w:t>893100700124 (VD-23276-15)</w:t>
      </w:r>
    </w:p>
    <w:p>
      <w:r>
        <w:t>1</w:t>
      </w:r>
    </w:p>
    <w:p>
      <w:r>
        <w:t>477</w:t>
      </w:r>
    </w:p>
    <w:p>
      <w:r>
        <w:t>Repamax extra</w:t>
      </w:r>
    </w:p>
    <w:p>
      <w:r>
        <w:t>Cafein 65mg; Paracetamol 500mg</w:t>
      </w:r>
    </w:p>
    <w:p>
      <w:r>
        <w:t>Viên nén bao phim</w:t>
      </w:r>
    </w:p>
    <w:p>
      <w:r>
        <w:t>Hộp x 10 vỉ x 10 viên</w:t>
      </w:r>
    </w:p>
    <w:p>
      <w:r>
        <w:t>NSX</w:t>
      </w:r>
    </w:p>
    <w:p>
      <w:r>
        <w:t>36</w:t>
      </w:r>
    </w:p>
    <w:p>
      <w:r>
        <w:t>893100700224 (VD-32347-19)</w:t>
      </w:r>
    </w:p>
    <w:p>
      <w:r>
        <w:t>1</w:t>
      </w:r>
    </w:p>
    <w:p>
      <w:r>
        <w:t>478</w:t>
      </w:r>
    </w:p>
    <w:p>
      <w:r>
        <w:t>Tramagesic</w:t>
      </w:r>
    </w:p>
    <w:p>
      <w:r>
        <w:t>Paracetamol 325mg; Tramadol hydroclorid 37,5mg</w:t>
      </w:r>
    </w:p>
    <w:p>
      <w:r>
        <w:t>Viên nén bao phim</w:t>
      </w:r>
    </w:p>
    <w:p>
      <w:r>
        <w:t>Hộp x 3 vỉ x 10 viên</w:t>
      </w:r>
    </w:p>
    <w:p>
      <w:r>
        <w:t>NSX</w:t>
      </w:r>
    </w:p>
    <w:p>
      <w:r>
        <w:t>36</w:t>
      </w:r>
    </w:p>
    <w:p>
      <w:r>
        <w:t>893111700324 (VD-30795-18)</w:t>
      </w:r>
    </w:p>
    <w:p>
      <w:r>
        <w:t>1</w:t>
      </w:r>
    </w:p>
    <w:p>
      <w:r>
        <w:t>78. Cơ sở đăng ký: GlaxoSmithKline Pte Ltd  (Địa chỉ: 23, Rochester Park, Singapore 139234)</w:t>
      </w:r>
    </w:p>
    <w:p>
      <w:r>
        <w:t>78.1. Cơ sở sản xuất: Công ty cổ phần Sanofi Việt Nam  (Địa chỉ: Lô I-8-2, đường D8, Khu công nghệ cao, Phường Long Thạnh Mỹ, Thành phố Thủ Đức, Thành phố Hồ Chí Minh, Việt Nam)</w:t>
      </w:r>
    </w:p>
    <w:p>
      <w:r>
        <w:t>479</w:t>
      </w:r>
    </w:p>
    <w:p>
      <w:r>
        <w:t>Panadol extra</w:t>
      </w:r>
    </w:p>
    <w:p>
      <w:r>
        <w:t>Caffein 65mg; Paracetamol 500mg</w:t>
      </w:r>
    </w:p>
    <w:p>
      <w:r>
        <w:t>Viên nén</w:t>
      </w:r>
    </w:p>
    <w:p>
      <w:r>
        <w:t>Hộp 15 vỉ x 12 viên; Hộp 2 vỉ x 12 viên</w:t>
      </w:r>
    </w:p>
    <w:p>
      <w:r>
        <w:t>NSX</w:t>
      </w:r>
    </w:p>
    <w:p>
      <w:r>
        <w:t>36</w:t>
      </w:r>
    </w:p>
    <w:p>
      <w:r>
        <w:t>893100700424 (GC-307-18)</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193 THUỐC SẢN XUẤT TRONG NƯỚC ĐƯỢC GIA HẠN GIẤY ĐĂNG KÝ LƯU HÀNH TẠI VIỆT NAM HIỆU LỰC 03 NĂM - ĐỢT 206</w:t>
      </w:r>
    </w:p>
    <w:p>
      <w:r>
        <w:t>(Kèm theo Quyết định số 550/QĐ-QLD ngày 02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23 tháng 9  (Địa chỉ: 11 Tân Hóa, Phường 14, Quận 6, Thành Phố Hồ Chí Minh, Việt Nam)</w:t>
      </w:r>
    </w:p>
    <w:p>
      <w:r>
        <w:t>1.1. Cơ sở sản xuất: Công ty cổ phần 23 tháng 9  (Địa chỉ: 11 Tân Hóa, Phường 14, Quận 6, Thành Phố Hồ Chí Minh, Việt Nam)</w:t>
      </w:r>
    </w:p>
    <w:p>
      <w:r>
        <w:t>1</w:t>
      </w:r>
    </w:p>
    <w:p>
      <w:r>
        <w:t>Dotioco</w:t>
      </w:r>
    </w:p>
    <w:p>
      <w:r>
        <w:t>Magnesi hydroxyd 400mg; Nhôm oxyd (dưới dạng nhôm hydroxyd khô) 200mg</w:t>
      </w:r>
    </w:p>
    <w:p>
      <w:r>
        <w:t>Hỗn dịch uống</w:t>
      </w:r>
    </w:p>
    <w:p>
      <w:r>
        <w:t>Hộp 10 gói x 10g; Hộp 20 gói x 10g; Hộp 30 gói x 10g</w:t>
      </w:r>
    </w:p>
    <w:p>
      <w:r>
        <w:t>NSX</w:t>
      </w:r>
    </w:p>
    <w:p>
      <w:r>
        <w:t>36</w:t>
      </w:r>
    </w:p>
    <w:p>
      <w:r>
        <w:t>893100700524 (VD-29604-18)</w:t>
      </w:r>
    </w:p>
    <w:p>
      <w:r>
        <w:t>1</w:t>
      </w:r>
    </w:p>
    <w:p>
      <w:r>
        <w:t>2. Cơ sở đăng ký: Công ty Cổ phần Dược - Vật Tư y tế Nghệ An  (Địa chỉ: Số 68, đường Nguyễn Sỹ Sách, phường Hưng Phúc, thành phố Vinh, tỉnh Nghệ An, Việt Nam)</w:t>
      </w:r>
    </w:p>
    <w:p>
      <w:r>
        <w:t>2.1. Cơ sở sản xuất: Công ty Cổ phần Dược - Vật tư y tế Nghệ An  (Địa chỉ: Số 68, đường Nguyễn Sỹ Sách, phường Hưng Phúc, thành phố Vinh, tỉnh Nghệ An, Việt Nam)</w:t>
      </w:r>
    </w:p>
    <w:p>
      <w:r>
        <w:t>2</w:t>
      </w:r>
    </w:p>
    <w:p>
      <w:r>
        <w:t>Alpharusa</w:t>
      </w:r>
    </w:p>
    <w:p>
      <w:r>
        <w:t>Alpha chymotrypsin (tương ứng với Alpha chymotrypsin 4200 đơn vị USP) 4,2mg</w:t>
      </w:r>
    </w:p>
    <w:p>
      <w:r>
        <w:t>Viên nén phân tán</w:t>
      </w:r>
    </w:p>
    <w:p>
      <w:r>
        <w:t>Hộp 10 vỉ x 10 viên, Hộp 3 vỉ x 10 viên</w:t>
      </w:r>
    </w:p>
    <w:p>
      <w:r>
        <w:t>NSX</w:t>
      </w:r>
    </w:p>
    <w:p>
      <w:r>
        <w:t>24</w:t>
      </w:r>
    </w:p>
    <w:p>
      <w:r>
        <w:t>893110700624 (VD-30975-18)</w:t>
      </w:r>
    </w:p>
    <w:p>
      <w:r>
        <w:t>1</w:t>
      </w:r>
    </w:p>
    <w:p>
      <w:r>
        <w:t>3. Cơ sở đăng ký: Công ty cổ phần Dược - Vật tư y tế Thanh Hóa  (Địa chỉ: Số 232, Trần Phú, phường Lam Sơn, Thành phố Thanh Hóa, tỉnh Thanh Hoá, Việt Nam)</w:t>
      </w:r>
    </w:p>
    <w:p>
      <w:r>
        <w:t>3.1. Cơ sở sản xuất: Công ty cổ phần dược - vật tư y tế Thanh Hoá  (Địa chỉ: Số 04 đường Quang Trung, phường Ngọc Trạo, thành phố Thanh Hóa, tỉnh Thanh Hoá, Việt Nam)</w:t>
      </w:r>
    </w:p>
    <w:p>
      <w:r>
        <w:t>3</w:t>
      </w:r>
    </w:p>
    <w:p>
      <w:r>
        <w:t>Saprozin</w:t>
      </w:r>
    </w:p>
    <w:p>
      <w:r>
        <w:t>Kẽm (dưới dạng Kẽm gluconat 70mg) 10mg</w:t>
      </w:r>
    </w:p>
    <w:p>
      <w:r>
        <w:t>Thuốc cốm</w:t>
      </w:r>
    </w:p>
    <w:p>
      <w:r>
        <w:t>Hộp 25 gói x 3g; Hộp 30 gói x 3g</w:t>
      </w:r>
    </w:p>
    <w:p>
      <w:r>
        <w:t>NSX</w:t>
      </w:r>
    </w:p>
    <w:p>
      <w:r>
        <w:t>36</w:t>
      </w:r>
    </w:p>
    <w:p>
      <w:r>
        <w:t>893100700724 (VD-29961-18)</w:t>
      </w:r>
    </w:p>
    <w:p>
      <w:r>
        <w:t>1</w:t>
      </w:r>
    </w:p>
    <w:p>
      <w:r>
        <w:t>4</w:t>
      </w:r>
    </w:p>
    <w:p>
      <w:r>
        <w:t>Thepacol 120</w:t>
      </w:r>
    </w:p>
    <w:p>
      <w:r>
        <w:t>Paracetamol 120mg</w:t>
      </w:r>
    </w:p>
    <w:p>
      <w:r>
        <w:t>Thuốc bột pha hỗn dịch uống</w:t>
      </w:r>
    </w:p>
    <w:p>
      <w:r>
        <w:t>Hộp 10 gói x 1,5g; Hộp 20 gói x 1,5g; Hộp 30 gói x 1,5g</w:t>
      </w:r>
    </w:p>
    <w:p>
      <w:r>
        <w:t>NSX</w:t>
      </w:r>
    </w:p>
    <w:p>
      <w:r>
        <w:t>36</w:t>
      </w:r>
    </w:p>
    <w:p>
      <w:r>
        <w:t>893100700824 (VD-26372-17)</w:t>
      </w:r>
    </w:p>
    <w:p>
      <w:r>
        <w:t>1</w:t>
      </w:r>
    </w:p>
    <w:p>
      <w:r>
        <w:t>4. Cơ sở đăng ký: Công ty cổ phần dược ATM  (Địa chỉ: VP 26, tầng 26 tòa elip, 110 Trần Phú, Phường Mỗ Lao, quận Hà Đông, thành phố Hà Nội, Việt Nam)</w:t>
      </w:r>
    </w:p>
    <w:p>
      <w:r>
        <w:t>4.1. Cơ sở sản xuất: Công ty cổ phần dược vật tư y tế Hải Dương  (Địa chỉ: Số 102 Chi Lăng, phường Nguyễn Trãi, thành phố Hải Dương, tỉnh Hải Dương, Việt Nam)</w:t>
      </w:r>
    </w:p>
    <w:p>
      <w:r>
        <w:t>5</w:t>
      </w:r>
    </w:p>
    <w:p>
      <w:r>
        <w:t>Cinepark - D</w:t>
      </w:r>
    </w:p>
    <w:p>
      <w:r>
        <w:t>Lọ 5ml chứa: Dexamethason phosphat 5mg; Ofloxacin 15mg</w:t>
      </w:r>
    </w:p>
    <w:p>
      <w:r>
        <w:t>Dung dịch nhỏ mắt, nhỏ tai</w:t>
      </w:r>
    </w:p>
    <w:p>
      <w:r>
        <w:t>Hộp 1 lọ x 5ml; Hộp 1 lọ x 8ml; Hộp 1 lọ x 10ml</w:t>
      </w:r>
    </w:p>
    <w:p>
      <w:r>
        <w:t>NSX</w:t>
      </w:r>
    </w:p>
    <w:p>
      <w:r>
        <w:t>36</w:t>
      </w:r>
    </w:p>
    <w:p>
      <w:r>
        <w:t>893110700924 (VD-28776-18)</w:t>
      </w:r>
    </w:p>
    <w:p>
      <w:r>
        <w:t>1</w:t>
      </w:r>
    </w:p>
    <w:p>
      <w:r>
        <w:t>5. Cơ sở đăng ký: Công ty Cổ phần Dược Danapha  (Địa chỉ: 253 Dũng Sĩ Thanh Khê, phường Thanh Khê Tây, quận Thanh Khê, thành phố Đà Nẵng, Việt Nam)</w:t>
      </w:r>
    </w:p>
    <w:p>
      <w:r>
        <w:t>5.1. Cơ sở sản xuất: Công ty Cổ phần Dược Danapha  (Địa chỉ: 253 Dũng Sĩ Thanh Khê, phường Thanh Khê Tây, quận Thanh Khê, thành phố Đà Nẵng, Việt Nam)</w:t>
      </w:r>
    </w:p>
    <w:p>
      <w:r>
        <w:t>6</w:t>
      </w:r>
    </w:p>
    <w:p>
      <w:r>
        <w:t>Aminazin 1,25%</w:t>
      </w:r>
    </w:p>
    <w:p>
      <w:r>
        <w:t>Clorpromazin hydroclorid 25mg/2ml</w:t>
      </w:r>
    </w:p>
    <w:p>
      <w:r>
        <w:t>Dung dịch tiêm</w:t>
      </w:r>
    </w:p>
    <w:p>
      <w:r>
        <w:t>Hộp 20 ống x 2ml</w:t>
      </w:r>
    </w:p>
    <w:p>
      <w:r>
        <w:t>NSX</w:t>
      </w:r>
    </w:p>
    <w:p>
      <w:r>
        <w:t>36</w:t>
      </w:r>
    </w:p>
    <w:p>
      <w:r>
        <w:t>893115701024 (VD-30228-18)</w:t>
      </w:r>
    </w:p>
    <w:p>
      <w:r>
        <w:t>1</w:t>
      </w:r>
    </w:p>
    <w:p>
      <w:r>
        <w:t>7</w:t>
      </w:r>
    </w:p>
    <w:p>
      <w:r>
        <w:t>Arcatamin</w:t>
      </w:r>
    </w:p>
    <w:p>
      <w:r>
        <w:t>Sulbutiamin 200mg</w:t>
      </w:r>
    </w:p>
    <w:p>
      <w:r>
        <w:t>Viên nén bao đường</w:t>
      </w:r>
    </w:p>
    <w:p>
      <w:r>
        <w:t>Hộp 2 vỉ x 15 viên</w:t>
      </w:r>
    </w:p>
    <w:p>
      <w:r>
        <w:t>NSX</w:t>
      </w:r>
    </w:p>
    <w:p>
      <w:r>
        <w:t>36</w:t>
      </w:r>
    </w:p>
    <w:p>
      <w:r>
        <w:t>893100701124 (VD-29625-18)</w:t>
      </w:r>
    </w:p>
    <w:p>
      <w:r>
        <w:t>1</w:t>
      </w:r>
    </w:p>
    <w:p>
      <w:r>
        <w:t>6. Cơ sở đăng ký: Công ty cổ phần Dược Đồng Nai (DONAIPHARM)  (Địa chỉ: Số 221 B, đường Phạm Văn Thuận, phường Tân Tiến, thành phố Biên Hòa, Tỉnh Đồng Nai, Việt Nam)</w:t>
      </w:r>
    </w:p>
    <w:p>
      <w:r>
        <w:t>6.1. Cơ sở sản xuất: Công ty cổ phần Dược Đồng Nai (DONAIPHARM)  (Địa chỉ: Số 221 B, đường Phạm Văn Thuận, phường Tân Tiến, thành phố Biên Hòa, Tỉnh Đồng Nai, Việt Nam)</w:t>
      </w:r>
    </w:p>
    <w:p>
      <w:r>
        <w:t>8</w:t>
      </w:r>
    </w:p>
    <w:p>
      <w:r>
        <w:t>Rotundin 30</w:t>
      </w:r>
    </w:p>
    <w:p>
      <w:r>
        <w:t>Rotundin 30mg</w:t>
      </w:r>
    </w:p>
    <w:p>
      <w:r>
        <w:t>Viên nén</w:t>
      </w:r>
    </w:p>
    <w:p>
      <w:r>
        <w:t>Hộp 10 vỉ x 10 viên</w:t>
      </w:r>
    </w:p>
    <w:p>
      <w:r>
        <w:t>DĐVN V</w:t>
      </w:r>
    </w:p>
    <w:p>
      <w:r>
        <w:t>36</w:t>
      </w:r>
    </w:p>
    <w:p>
      <w:r>
        <w:t>893110701224 (VD-20120-13)</w:t>
      </w:r>
    </w:p>
    <w:p>
      <w:r>
        <w:t>1</w:t>
      </w:r>
    </w:p>
    <w:p>
      <w:r>
        <w:t>9</w:t>
      </w:r>
    </w:p>
    <w:p>
      <w:r>
        <w:t>Rotundin 60</w:t>
      </w:r>
    </w:p>
    <w:p>
      <w:r>
        <w:t>Rotundin 60mg</w:t>
      </w:r>
    </w:p>
    <w:p>
      <w:r>
        <w:t>Viên nén</w:t>
      </w:r>
    </w:p>
    <w:p>
      <w:r>
        <w:t>Hộp 10 vỉ x 10 viên</w:t>
      </w:r>
    </w:p>
    <w:p>
      <w:r>
        <w:t>DĐVN V</w:t>
      </w:r>
    </w:p>
    <w:p>
      <w:r>
        <w:t>36</w:t>
      </w:r>
    </w:p>
    <w:p>
      <w:r>
        <w:t>893110701324 (VD-20121-13)</w:t>
      </w:r>
    </w:p>
    <w:p>
      <w:r>
        <w:t>1</w:t>
      </w:r>
    </w:p>
    <w:p>
      <w:r>
        <w:t>7. Cơ sở đăng ký: Công ty cổ phần Dược Hà Tĩnh  (Địa chỉ: số 167 đường Hà Huy Tập, Phường Nam Hà, thành phố Hà Tĩnh, Tỉnh Hà Tĩnh, Việt Nam)</w:t>
      </w:r>
    </w:p>
    <w:p>
      <w:r>
        <w:t>7.1. Cơ sở sản xuất: Công ty cổ phần Dược Hà Tĩnh  (Địa chỉ: Số 167, đường Hà Huy Tập, Phường Nam Hà, thành phố Hà Tĩnh, Tỉnh Hà Tĩnh, Việt Nam)</w:t>
      </w:r>
    </w:p>
    <w:p>
      <w:r>
        <w:t>10</w:t>
      </w:r>
    </w:p>
    <w:p>
      <w:r>
        <w:t>Bermoric</w:t>
      </w:r>
    </w:p>
    <w:p>
      <w:r>
        <w:t>Berberin clorid 50mg; Mộc hương 100mg</w:t>
      </w:r>
    </w:p>
    <w:p>
      <w:r>
        <w:t>Viên nang cứng</w:t>
      </w:r>
    </w:p>
    <w:p>
      <w:r>
        <w:t>Hộp 2 vỉ × 10 viên; Hộp 5 vỉ × 10 viên; Hộp 10 vỉ × 10 viên; Hộp 1 lọ 20 viên; Hộp 1 lọ 100 viên; Hộp 1 lọ 200 viên</w:t>
      </w:r>
    </w:p>
    <w:p>
      <w:r>
        <w:t>NSX</w:t>
      </w:r>
    </w:p>
    <w:p>
      <w:r>
        <w:t>36</w:t>
      </w:r>
    </w:p>
    <w:p>
      <w:r>
        <w:t>893100701424 (VD-32492-19)</w:t>
      </w:r>
    </w:p>
    <w:p>
      <w:r>
        <w:t>1</w:t>
      </w:r>
    </w:p>
    <w:p>
      <w:r>
        <w:t>11</w:t>
      </w:r>
    </w:p>
    <w:p>
      <w:r>
        <w:t>Cồn BSI</w:t>
      </w:r>
    </w:p>
    <w:p>
      <w:r>
        <w:t>Mỗi 100ml chứa: Acid benzoic 5g; Acid salicylic 5g; Iod 2,5g</w:t>
      </w:r>
    </w:p>
    <w:p>
      <w:r>
        <w:t>Cồn thuốc dùng ngoài</w:t>
      </w:r>
    </w:p>
    <w:p>
      <w:r>
        <w:t>Hộp 1 lọ x 10ml, Hộp 1 lọ x 12ml</w:t>
      </w:r>
    </w:p>
    <w:p>
      <w:r>
        <w:t>NSX</w:t>
      </w:r>
    </w:p>
    <w:p>
      <w:r>
        <w:t>36</w:t>
      </w:r>
    </w:p>
    <w:p>
      <w:r>
        <w:t>893100701524 (VS-4945-16)</w:t>
      </w:r>
    </w:p>
    <w:p>
      <w:r>
        <w:t>1</w:t>
      </w:r>
    </w:p>
    <w:p>
      <w:r>
        <w:t>12</w:t>
      </w:r>
    </w:p>
    <w:p>
      <w:r>
        <w:t>Racesec</w:t>
      </w:r>
    </w:p>
    <w:p>
      <w:r>
        <w:t>Racecadotril 10mg</w:t>
      </w:r>
    </w:p>
    <w:p>
      <w:r>
        <w:t>Viên nén phân tán</w:t>
      </w:r>
    </w:p>
    <w:p>
      <w:r>
        <w:t>Hộp 1 vỉ, 2 vỉ, 3 vỉ, 5 vỉ × 10 viên</w:t>
      </w:r>
    </w:p>
    <w:p>
      <w:r>
        <w:t>NSX</w:t>
      </w:r>
    </w:p>
    <w:p>
      <w:r>
        <w:t>36</w:t>
      </w:r>
    </w:p>
    <w:p>
      <w:r>
        <w:t>893110701624 (VD-27715-17)</w:t>
      </w:r>
    </w:p>
    <w:p>
      <w:r>
        <w:t>1</w:t>
      </w:r>
    </w:p>
    <w:p>
      <w:r>
        <w:t>8. Cơ sở đăng ký: Công ty cổ phần dược Medipharco  (Địa chỉ: 08 Nguyễn Trường Tộ, Phường Phước Vĩnh, Thành phố Huế, Tỉnh Thừa Thiên Huế, Việt Nam)</w:t>
      </w:r>
    </w:p>
    <w:p>
      <w:r>
        <w:t>8.1. Cơ sở sản xuất: Công ty cổ phần dược Medipharco  (Địa chỉ: 08 Nguyễn Trường Tộ, Phường Phước Vĩnh, Thành phố Huế, Tỉnh Thừa Thiên Huế, Việt Nam)</w:t>
      </w:r>
    </w:p>
    <w:p>
      <w:r>
        <w:t>13</w:t>
      </w:r>
    </w:p>
    <w:p>
      <w:r>
        <w:t>Actadol 80</w:t>
      </w:r>
    </w:p>
    <w:p>
      <w:r>
        <w:t>Paracetamol 80mg</w:t>
      </w:r>
    </w:p>
    <w:p>
      <w:r>
        <w:t>Thuốc bột uống</w:t>
      </w:r>
    </w:p>
    <w:p>
      <w:r>
        <w:t>Hộp 12 gói x 3g</w:t>
      </w:r>
    </w:p>
    <w:p>
      <w:r>
        <w:t>NSX</w:t>
      </w:r>
    </w:p>
    <w:p>
      <w:r>
        <w:t>36</w:t>
      </w:r>
    </w:p>
    <w:p>
      <w:r>
        <w:t>893100701724 (VD-19585-13)</w:t>
      </w:r>
    </w:p>
    <w:p>
      <w:r>
        <w:t>1</w:t>
      </w:r>
    </w:p>
    <w:p>
      <w:r>
        <w:t>14</w:t>
      </w:r>
    </w:p>
    <w:p>
      <w:r>
        <w:t>Medo α 42</w:t>
      </w:r>
    </w:p>
    <w:p>
      <w:r>
        <w:t>Chymotrypsin 42 (tương đương 8400 đơn vị USP) Microkatal</w:t>
      </w:r>
    </w:p>
    <w:p>
      <w:r>
        <w:t>Viên nén</w:t>
      </w:r>
    </w:p>
    <w:p>
      <w:r>
        <w:t>Hộp 2 vỉ x 10 viên; Hộp 50 vỉ x 10 viên</w:t>
      </w:r>
    </w:p>
    <w:p>
      <w:r>
        <w:t>DĐVN V</w:t>
      </w:r>
    </w:p>
    <w:p>
      <w:r>
        <w:t>36</w:t>
      </w:r>
    </w:p>
    <w:p>
      <w:r>
        <w:t>893110701824 (VD-18810-13)</w:t>
      </w:r>
    </w:p>
    <w:p>
      <w:r>
        <w:t>1</w:t>
      </w:r>
    </w:p>
    <w:p>
      <w:r>
        <w:t>9. Cơ sở đăng ký: Công ty cổ phần dược phẩm 2/9  (Địa chỉ: 299/22 Lý Thường Kiệt, Phường 15, Quận 11, Thành phố Hồ Chí Minh, Việt Nam)</w:t>
      </w:r>
    </w:p>
    <w:p>
      <w:r>
        <w:t>9.1. Cơ sở sản xuất: Công ty cổ phần dược phẩm 2/9  (Địa chỉ: 930C4 đường C, Khu công nghiệp Cát Lái, cụm 2, Phường Thạnh Mỹ Lợi, Quận 2, Thành phố Hồ Chí Minh, Việt Nam)</w:t>
      </w:r>
    </w:p>
    <w:p>
      <w:r>
        <w:t>15</w:t>
      </w:r>
    </w:p>
    <w:p>
      <w:r>
        <w:t>Vicaldex</w:t>
      </w:r>
    </w:p>
    <w:p>
      <w:r>
        <w:t>Ống 5ml chứa: Calci glucoheptonat 0,55g; Vitamin C 0,05g; Vitamin D2 0,025mg; Vtamin PP 0,025g</w:t>
      </w:r>
    </w:p>
    <w:p>
      <w:r>
        <w:t>Dung dịch uống</w:t>
      </w:r>
    </w:p>
    <w:p>
      <w:r>
        <w:t>Hộp 18 ống x 5ml, Hộp 10 ống x 5ml, Hộp 24 ống x 10ml, Hộp 10 ống x 10ml</w:t>
      </w:r>
    </w:p>
    <w:p>
      <w:r>
        <w:t>NSX</w:t>
      </w:r>
    </w:p>
    <w:p>
      <w:r>
        <w:t>24</w:t>
      </w:r>
    </w:p>
    <w:p>
      <w:r>
        <w:t>893100701924 (VD-22109-15)</w:t>
      </w:r>
    </w:p>
    <w:p>
      <w:r>
        <w:t>1</w:t>
      </w:r>
    </w:p>
    <w:p>
      <w:r>
        <w:t>10. Cơ sở đăng ký: Công ty Cổ phần Dược phẩm 3/2  (Địa chỉ: Số 601 Cách Mạng Tháng Tám, Phường 15, Quận 10, Thành phố Hồ Chí Minh, Việt Nam)</w:t>
      </w:r>
    </w:p>
    <w:p>
      <w:r>
        <w:t>10.1. Cơ sở sản xuất: Công ty Cổ phần Dược phẩm 3/2  (Địa chỉ: Số 930 C2, Đường C, KCN Cát Lái, Cụm II, Phường Thạnh Mỹ Lợi, Quận 2, Thành phố Hồ Chí Minh, Việt Nam)</w:t>
      </w:r>
    </w:p>
    <w:p>
      <w:r>
        <w:t>16</w:t>
      </w:r>
    </w:p>
    <w:p>
      <w:r>
        <w:t>Vitamin B6</w:t>
      </w:r>
    </w:p>
    <w:p>
      <w:r>
        <w:t>Pyridoxin hydroclorid 100mg/2ml</w:t>
      </w:r>
    </w:p>
    <w:p>
      <w:r>
        <w:t>Dung dịch tiêm</w:t>
      </w:r>
    </w:p>
    <w:p>
      <w:r>
        <w:t>Hộp 10 vỉ x 10 ống x 2ml</w:t>
      </w:r>
    </w:p>
    <w:p>
      <w:r>
        <w:t>NSX</w:t>
      </w:r>
    </w:p>
    <w:p>
      <w:r>
        <w:t>36</w:t>
      </w:r>
    </w:p>
    <w:p>
      <w:r>
        <w:t>893110702024 (VD-31559-19)</w:t>
      </w:r>
    </w:p>
    <w:p>
      <w:r>
        <w:t>1</w:t>
      </w:r>
    </w:p>
    <w:p>
      <w:r>
        <w:t>11. Cơ sở đăng ký: Công ty cổ phần dược phẩm Agimexpharm  (Địa chỉ: 27 Nguyễn Thái Học, Phường Mỹ Bình, Thành phố Long Xuyên, Tỉnh An Giang, Việt Nam)</w:t>
      </w:r>
    </w:p>
    <w:p>
      <w:r>
        <w:t>11.1. Cơ sở sản xuất: Công ty cổ phần dược phẩm Agimexpharm  (Địa chỉ: Khóm Thạnh An, P. Mỹ Thới, TP. Long Xuyên, An Giang, Việt Nam)</w:t>
      </w:r>
    </w:p>
    <w:p>
      <w:r>
        <w:t>17</w:t>
      </w:r>
    </w:p>
    <w:p>
      <w:r>
        <w:t>Imidagi 5</w:t>
      </w:r>
    </w:p>
    <w:p>
      <w:r>
        <w:t>Imidapril hydroclorid 5mg</w:t>
      </w:r>
    </w:p>
    <w:p>
      <w:r>
        <w:t>Viên nén</w:t>
      </w:r>
    </w:p>
    <w:p>
      <w:r>
        <w:t>Hộp 3 vỉ x 10 viên</w:t>
      </w:r>
    </w:p>
    <w:p>
      <w:r>
        <w:t>NSX</w:t>
      </w:r>
    </w:p>
    <w:p>
      <w:r>
        <w:t>36</w:t>
      </w:r>
    </w:p>
    <w:p>
      <w:r>
        <w:t>893110702124 (VD-14668-11)</w:t>
      </w:r>
    </w:p>
    <w:p>
      <w:r>
        <w:t>1</w:t>
      </w:r>
    </w:p>
    <w:p>
      <w:r>
        <w:t>11.2. Cơ sở sản xuất: Chi nhánh công ty cổ phần dược phẩm Agimexpharm - Nhà máy sản xuất dược phẩm Agimexpharm  (Địa chỉ: Đường Vũ Trọng Phụng, Khóm Thạnh An, P. Mỹ Thới, TP. Long Xuyên, An Giang, Việt Nam)</w:t>
      </w:r>
    </w:p>
    <w:p>
      <w:r>
        <w:t>18</w:t>
      </w:r>
    </w:p>
    <w:p>
      <w:r>
        <w:t>Agimol 150</w:t>
      </w:r>
    </w:p>
    <w:p>
      <w:r>
        <w:t>Paracetamol 150mg</w:t>
      </w:r>
    </w:p>
    <w:p>
      <w:r>
        <w:t>Thuốc cốm</w:t>
      </w:r>
    </w:p>
    <w:p>
      <w:r>
        <w:t>Hộp 10 gói x 1g; Hộp 30 gói x 1g; Hộp 24 gói x 1g</w:t>
      </w:r>
    </w:p>
    <w:p>
      <w:r>
        <w:t>NSX</w:t>
      </w:r>
    </w:p>
    <w:p>
      <w:r>
        <w:t>36</w:t>
      </w:r>
    </w:p>
    <w:p>
      <w:r>
        <w:t>893100702224 (VD-22790-15)</w:t>
      </w:r>
    </w:p>
    <w:p>
      <w:r>
        <w:t>1</w:t>
      </w:r>
    </w:p>
    <w:p>
      <w:r>
        <w:t>12. Cơ sở đăng ký: Công ty Cổ phần Dược phẩm Ampharco U.S.A  (Địa chỉ: Khu công nghiệp Nhơn Trạch 3, thị trấn Hiệp Phước, huyện Nhơn Trạch, tỉnh Đồng Nai, Việt Nam)</w:t>
      </w:r>
    </w:p>
    <w:p>
      <w:r>
        <w:t>12.1. Cơ sở sản xuất: Công ty cổ phần dược phẩm Ampharco U.S.A  (Địa chỉ: Khu công nghiệp Nhơn Trạch 3, thị trấn Hiệp Phước, huyện Nhơn Trạch, tỉnh Đồng Nai, Việt Nam)</w:t>
      </w:r>
    </w:p>
    <w:p>
      <w:r>
        <w:t>19</w:t>
      </w:r>
    </w:p>
    <w:p>
      <w:r>
        <w:t>Maxxhepa-Arginine 500</w:t>
      </w:r>
    </w:p>
    <w:p>
      <w:r>
        <w:t>L-Arginin hydroclorid 500mg</w:t>
      </w:r>
    </w:p>
    <w:p>
      <w:r>
        <w:t>Viên nang mềm</w:t>
      </w:r>
    </w:p>
    <w:p>
      <w:r>
        <w:t>Hộp 1 túi x 1 vỉ x 10 viên, Hộp 1 túi x 3 vỉ x 10 viên, túi 1 túi x 10 vỉ x 10 viên</w:t>
      </w:r>
    </w:p>
    <w:p>
      <w:r>
        <w:t>NSX</w:t>
      </w:r>
    </w:p>
    <w:p>
      <w:r>
        <w:t>36</w:t>
      </w:r>
    </w:p>
    <w:p>
      <w:r>
        <w:t>893110702324 (VD-29675-18)</w:t>
      </w:r>
    </w:p>
    <w:p>
      <w:r>
        <w:t>1</w:t>
      </w:r>
    </w:p>
    <w:p>
      <w:r>
        <w:t>20</w:t>
      </w:r>
    </w:p>
    <w:p>
      <w:r>
        <w:t>Maxxhepa Urso 200</w:t>
      </w:r>
    </w:p>
    <w:p>
      <w:r>
        <w:t>Acid ursodeoxycholic 200mg</w:t>
      </w:r>
    </w:p>
    <w:p>
      <w:r>
        <w:t>Viên nang mềm</w:t>
      </w:r>
    </w:p>
    <w:p>
      <w:r>
        <w:t>Hộp 1 túi x 1 vỉ x 10 viên, túi 1 túi x 3 vỉ x 10 viên, Hộp 1 túi x 10 vỉ x 10 viên</w:t>
      </w:r>
    </w:p>
    <w:p>
      <w:r>
        <w:t>NSX</w:t>
      </w:r>
    </w:p>
    <w:p>
      <w:r>
        <w:t>36</w:t>
      </w:r>
    </w:p>
    <w:p>
      <w:r>
        <w:t>893110702424 (VD-31064-18)</w:t>
      </w:r>
    </w:p>
    <w:p>
      <w:r>
        <w:t>1</w:t>
      </w:r>
    </w:p>
    <w:p>
      <w:r>
        <w:t>21</w:t>
      </w:r>
    </w:p>
    <w:p>
      <w:r>
        <w:t>Maxxmucous-AB 30</w:t>
      </w:r>
    </w:p>
    <w:p>
      <w:r>
        <w:t>Ambroxol hydroclorid 30mg</w:t>
      </w:r>
    </w:p>
    <w:p>
      <w:r>
        <w:t>Thuốc bột uống</w:t>
      </w:r>
    </w:p>
    <w:p>
      <w:r>
        <w:t>Hộp 10 gói, gói 1,5g; Hộp 30 gói, gói 1,5g; Hộp 100 gói, gói 1,5g</w:t>
      </w:r>
    </w:p>
    <w:p>
      <w:r>
        <w:t>NSX</w:t>
      </w:r>
    </w:p>
    <w:p>
      <w:r>
        <w:t>36</w:t>
      </w:r>
    </w:p>
    <w:p>
      <w:r>
        <w:t>893100702524 (VD-24720-16)</w:t>
      </w:r>
    </w:p>
    <w:p>
      <w:r>
        <w:t>1</w:t>
      </w:r>
    </w:p>
    <w:p>
      <w:r>
        <w:t>22</w:t>
      </w:r>
    </w:p>
    <w:p>
      <w:r>
        <w:t>Maxxpara</w:t>
      </w:r>
    </w:p>
    <w:p>
      <w:r>
        <w:t>Ibuprofen 200mg; Paracetamol 325mg</w:t>
      </w:r>
    </w:p>
    <w:p>
      <w:r>
        <w:t>Viên nang mềm</w:t>
      </w:r>
    </w:p>
    <w:p>
      <w:r>
        <w:t>Hộp 1 túi x 1 vỉ x 10 viên; Hộp 1 túi x 3 vỉ x 10 viên; Hộp 1 túi x 10 vỉ x 10 viên</w:t>
      </w:r>
    </w:p>
    <w:p>
      <w:r>
        <w:t>NSX</w:t>
      </w:r>
    </w:p>
    <w:p>
      <w:r>
        <w:t>24</w:t>
      </w:r>
    </w:p>
    <w:p>
      <w:r>
        <w:t>893100702624 (VD-31590-19)</w:t>
      </w:r>
    </w:p>
    <w:p>
      <w:r>
        <w:t>1</w:t>
      </w:r>
    </w:p>
    <w:p>
      <w:r>
        <w:t>13. Cơ sở đăng ký: Công ty cổ phần dược phẩm An Thiên  (Địa chỉ: 314 Bông Sao, phường 5, quận 8, Tp.Hồ Chí Minh, Việt Nam)</w:t>
      </w:r>
    </w:p>
    <w:p>
      <w:r>
        <w:t>13.1. Cơ sở sản xuất: Công ty cổ phần dược phẩm An Thiên  (Địa chỉ: Lô C16, Đường số 9, khu công nghiệp Hiệp Phước, Xã Hiệp Phước, Huyện Nhà Bè, Thành phố Hồ Chí Minh, Việt Nam)</w:t>
      </w:r>
    </w:p>
    <w:p>
      <w:r>
        <w:t>23</w:t>
      </w:r>
    </w:p>
    <w:p>
      <w:r>
        <w:t>A.T Neltimicin inj</w:t>
      </w:r>
    </w:p>
    <w:p>
      <w:r>
        <w:t>Netilmicin (dưới dạng Netilmicin sulfat) 100mg/2ml</w:t>
      </w:r>
    </w:p>
    <w:p>
      <w:r>
        <w:t>Dung dịch tiêm</w:t>
      </w:r>
    </w:p>
    <w:p>
      <w:r>
        <w:t>Hộp 5 ống, 10 ống, 20 ống x 2ml</w:t>
      </w:r>
    </w:p>
    <w:p>
      <w:r>
        <w:t>NSX</w:t>
      </w:r>
    </w:p>
    <w:p>
      <w:r>
        <w:t>24</w:t>
      </w:r>
    </w:p>
    <w:p>
      <w:r>
        <w:t>893110702724 (VD-24731-16)</w:t>
      </w:r>
    </w:p>
    <w:p>
      <w:r>
        <w:t>1</w:t>
      </w:r>
    </w:p>
    <w:p>
      <w:r>
        <w:t>24</w:t>
      </w:r>
    </w:p>
    <w:p>
      <w:r>
        <w:t>A.T ZinC</w:t>
      </w:r>
    </w:p>
    <w:p>
      <w:r>
        <w:t>Kẽm (dưới dạng kẽm gluconat) 10mg</w:t>
      </w:r>
    </w:p>
    <w:p>
      <w:r>
        <w:t>Viên nén phân tán</w:t>
      </w:r>
    </w:p>
    <w:p>
      <w:r>
        <w:t>Hộp 2 vỉ, 3 vỉ, 5 vỉ, 10 vỉ x 10 viên</w:t>
      </w:r>
    </w:p>
    <w:p>
      <w:r>
        <w:t>NSX</w:t>
      </w:r>
    </w:p>
    <w:p>
      <w:r>
        <w:t>24</w:t>
      </w:r>
    </w:p>
    <w:p>
      <w:r>
        <w:t>893110702824 (VD-24740-16)</w:t>
      </w:r>
    </w:p>
    <w:p>
      <w:r>
        <w:t>1</w:t>
      </w:r>
    </w:p>
    <w:p>
      <w:r>
        <w:t>25</w:t>
      </w:r>
    </w:p>
    <w:p>
      <w:r>
        <w:t>Atihepam 500</w:t>
      </w:r>
    </w:p>
    <w:p>
      <w:r>
        <w:t>L-Ornithin L-Aspartat 500mg</w:t>
      </w:r>
    </w:p>
    <w:p>
      <w:r>
        <w:t>Viên nén</w:t>
      </w:r>
    </w:p>
    <w:p>
      <w:r>
        <w:t>Hộp 2 vỉ, 3 vỉ, 5 vỉ x 10 viên; Hộp 1 chai 30 viên, 60 viên, 100 viên</w:t>
      </w:r>
    </w:p>
    <w:p>
      <w:r>
        <w:t>NSX</w:t>
      </w:r>
    </w:p>
    <w:p>
      <w:r>
        <w:t>24</w:t>
      </w:r>
    </w:p>
    <w:p>
      <w:r>
        <w:t>893110702924 (VD-24736-16)</w:t>
      </w:r>
    </w:p>
    <w:p>
      <w:r>
        <w:t>1</w:t>
      </w:r>
    </w:p>
    <w:p>
      <w:r>
        <w:t>14. Cơ sở đăng ký: Công ty cổ phần Dược phẩm Boston Việt Nam  (Địa chỉ: Số 43 đường số 8, khu công nghiệp Việt Nam - Singapore, Phường Bình Hòa, Thành phố Thuận An, Tỉnh Bình Dương, Việt Nam)</w:t>
      </w:r>
    </w:p>
    <w:p>
      <w:r>
        <w:t>14.1. Cơ sở sản xuất: Công ty cổ phần Dược phẩm Boston Việt Nam  (Địa chỉ: Số 43 đường số 8, khu công nghiệp Việt Nam - Singapore, Phường Bình Hòa, Thành phố Thuận An, Tỉnh Bình Dương, Việt Nam)</w:t>
      </w:r>
    </w:p>
    <w:p>
      <w:r>
        <w:t>26</w:t>
      </w:r>
    </w:p>
    <w:p>
      <w:r>
        <w:t>Otibone 500</w:t>
      </w:r>
    </w:p>
    <w:p>
      <w:r>
        <w:t>Glucosamin (dưới dạng glucosamin hydroclorid) 500mg</w:t>
      </w:r>
    </w:p>
    <w:p>
      <w:r>
        <w:t>Viên nén bao phim</w:t>
      </w:r>
    </w:p>
    <w:p>
      <w:r>
        <w:t>Hộp 10 vỉ x 10 viên</w:t>
      </w:r>
    </w:p>
    <w:p>
      <w:r>
        <w:t>USP 43</w:t>
      </w:r>
    </w:p>
    <w:p>
      <w:r>
        <w:t>36</w:t>
      </w:r>
    </w:p>
    <w:p>
      <w:r>
        <w:t>893100703024 (VD-20181-13)</w:t>
      </w:r>
    </w:p>
    <w:p>
      <w:r>
        <w:t>1</w:t>
      </w:r>
    </w:p>
    <w:p>
      <w:r>
        <w:t>27</w:t>
      </w:r>
    </w:p>
    <w:p>
      <w:r>
        <w:t>Otibone 750</w:t>
      </w:r>
    </w:p>
    <w:p>
      <w:r>
        <w:t>Glucosamin(dưới dạng glucosamin hydroclorid) 750mg</w:t>
      </w:r>
    </w:p>
    <w:p>
      <w:r>
        <w:t>Viên nén bao phim</w:t>
      </w:r>
    </w:p>
    <w:p>
      <w:r>
        <w:t>Hộp 10 vỉ x 10 viên</w:t>
      </w:r>
    </w:p>
    <w:p>
      <w:r>
        <w:t>USP 43</w:t>
      </w:r>
    </w:p>
    <w:p>
      <w:r>
        <w:t>36</w:t>
      </w:r>
    </w:p>
    <w:p>
      <w:r>
        <w:t>893100703124 (VD-20182-13)</w:t>
      </w:r>
    </w:p>
    <w:p>
      <w:r>
        <w:t>1</w:t>
      </w:r>
    </w:p>
    <w:p>
      <w:r>
        <w:t>15. Cơ sở đăng ký: Công ty Cổ phần Dược phẩm CPC1 Hà Nội  (Địa chỉ: Cụm Công nghiệp Hà Bình Phương, xã Văn Bình, huyện Thường Tín, thành phố Hà Nội, Việt Nam)</w:t>
      </w:r>
    </w:p>
    <w:p>
      <w:r>
        <w:t>15.1. Cơ sở sản xuất: Công ty Cổ phần Dược phẩm CPC1 Hà Nội  (Địa chỉ: Cụm công nghiệp Hà Bình Phương, xã Văn Bình, huyện Thường Tín, thành phố Hà Nội, Việt Nam)</w:t>
      </w:r>
    </w:p>
    <w:p>
      <w:r>
        <w:t>28</w:t>
      </w:r>
    </w:p>
    <w:p>
      <w:r>
        <w:t>BFS-Neostigmine 0.25</w:t>
      </w:r>
    </w:p>
    <w:p>
      <w:r>
        <w:t>Neostigmin metylsulfat 0,25mg/ml</w:t>
      </w:r>
    </w:p>
    <w:p>
      <w:r>
        <w:t>Dung dịch tiêm</w:t>
      </w:r>
    </w:p>
    <w:p>
      <w:r>
        <w:t>Hộp 10 ống x 1ml; Hộp 20 ống x 1ml; Hộp 50 ống x 1ml</w:t>
      </w:r>
    </w:p>
    <w:p>
      <w:r>
        <w:t>NSX</w:t>
      </w:r>
    </w:p>
    <w:p>
      <w:r>
        <w:t>36</w:t>
      </w:r>
    </w:p>
    <w:p>
      <w:r>
        <w:t>893114703224 (VD-24008-15)</w:t>
      </w:r>
    </w:p>
    <w:p>
      <w:r>
        <w:t>1</w:t>
      </w:r>
    </w:p>
    <w:p>
      <w:r>
        <w:t>16. Cơ sở đăng ký: Công ty cổ phần dược phẩm Đạt Vi Phú  (Địa chỉ: Lô M7A , Đường D17, Khu Công Nghiệp Mỹ Phước 1, Phường Thới Hòa, Thị Xã Bến Cát, Tỉnh Bình Dương, Việt Nam)</w:t>
      </w:r>
    </w:p>
    <w:p>
      <w:r>
        <w:t>16.1. Cơ sở sản xuất: Công ty cổ phần dược phẩm Đạt Vi Phú  (Địa chỉ: Lô M7A , Đường D17, Khu Công Nghiệp Mỹ Phước 1, Phường Thới Hòa, Thị Xã Bến Cát, Tỉnh Bình Dương, Việt Nam)</w:t>
      </w:r>
    </w:p>
    <w:p>
      <w:r>
        <w:t>29</w:t>
      </w:r>
    </w:p>
    <w:p>
      <w:r>
        <w:t>Dryches</w:t>
      </w:r>
    </w:p>
    <w:p>
      <w:r>
        <w:t>Dutasterid 0,5mg</w:t>
      </w:r>
    </w:p>
    <w:p>
      <w:r>
        <w:t>Viên nén bao phim</w:t>
      </w:r>
    </w:p>
    <w:p>
      <w:r>
        <w:t>Hộp 3 vỉ x 10 viên</w:t>
      </w:r>
    </w:p>
    <w:p>
      <w:r>
        <w:t>NSX</w:t>
      </w:r>
    </w:p>
    <w:p>
      <w:r>
        <w:t>36</w:t>
      </w:r>
    </w:p>
    <w:p>
      <w:r>
        <w:t>893110703324 (VD-28454-17)</w:t>
      </w:r>
    </w:p>
    <w:p>
      <w:r>
        <w:t>1</w:t>
      </w:r>
    </w:p>
    <w:p>
      <w:r>
        <w:t>30</w:t>
      </w:r>
    </w:p>
    <w:p>
      <w:r>
        <w:t>Gellux</w:t>
      </w:r>
    </w:p>
    <w:p>
      <w:r>
        <w:t>Mỗi gói chứa: Sucralfat 1g</w:t>
      </w:r>
    </w:p>
    <w:p>
      <w:r>
        <w:t>Hỗn dịch uống</w:t>
      </w:r>
    </w:p>
    <w:p>
      <w:r>
        <w:t>Hộp 20 gói x 15g, Hộp 30 gói x 15g</w:t>
      </w:r>
    </w:p>
    <w:p>
      <w:r>
        <w:t>NSX</w:t>
      </w:r>
    </w:p>
    <w:p>
      <w:r>
        <w:t>36</w:t>
      </w:r>
    </w:p>
    <w:p>
      <w:r>
        <w:t>893100703424 (VD-27438-17)</w:t>
      </w:r>
    </w:p>
    <w:p>
      <w:r>
        <w:t>1</w:t>
      </w:r>
    </w:p>
    <w:p>
      <w:r>
        <w:t>31</w:t>
      </w:r>
    </w:p>
    <w:p>
      <w:r>
        <w:t>Gourcuff-5</w:t>
      </w:r>
    </w:p>
    <w:p>
      <w:r>
        <w:t>Alfuzosin HCl 5mg</w:t>
      </w:r>
    </w:p>
    <w:p>
      <w:r>
        <w:t>Viên nén bao phim</w:t>
      </w:r>
    </w:p>
    <w:p>
      <w:r>
        <w:t>Hộp 10 vỉ x 10 viên</w:t>
      </w:r>
    </w:p>
    <w:p>
      <w:r>
        <w:t>NSX</w:t>
      </w:r>
    </w:p>
    <w:p>
      <w:r>
        <w:t>36</w:t>
      </w:r>
    </w:p>
    <w:p>
      <w:r>
        <w:t>893110703524 (VD-28912-18)</w:t>
      </w:r>
    </w:p>
    <w:p>
      <w:r>
        <w:t>1</w:t>
      </w:r>
    </w:p>
    <w:p>
      <w:r>
        <w:t>32</w:t>
      </w:r>
    </w:p>
    <w:p>
      <w:r>
        <w:t>Gyllex</w:t>
      </w:r>
    </w:p>
    <w:p>
      <w:r>
        <w:t>L-ornithin-L-aspartat 300mg</w:t>
      </w:r>
    </w:p>
    <w:p>
      <w:r>
        <w:t>Viên nang mềm</w:t>
      </w:r>
    </w:p>
    <w:p>
      <w:r>
        <w:t>Hộp 6 vỉ x 5 viên</w:t>
      </w:r>
    </w:p>
    <w:p>
      <w:r>
        <w:t>NSX</w:t>
      </w:r>
    </w:p>
    <w:p>
      <w:r>
        <w:t>36</w:t>
      </w:r>
    </w:p>
    <w:p>
      <w:r>
        <w:t>893110703624 (VD-21057-14)</w:t>
      </w:r>
    </w:p>
    <w:p>
      <w:r>
        <w:t>1</w:t>
      </w:r>
    </w:p>
    <w:p>
      <w:r>
        <w:t>33</w:t>
      </w:r>
    </w:p>
    <w:p>
      <w:r>
        <w:t>Keikai</w:t>
      </w:r>
    </w:p>
    <w:p>
      <w:r>
        <w:t>Melatonin 3mg</w:t>
      </w:r>
    </w:p>
    <w:p>
      <w:r>
        <w:t>Viên nang mềm</w:t>
      </w:r>
    </w:p>
    <w:p>
      <w:r>
        <w:t>Hộp 6 vỉ x 10 viên</w:t>
      </w:r>
    </w:p>
    <w:p>
      <w:r>
        <w:t>NSX</w:t>
      </w:r>
    </w:p>
    <w:p>
      <w:r>
        <w:t>36</w:t>
      </w:r>
    </w:p>
    <w:p>
      <w:r>
        <w:t>893110703724 (VD-28469-17)</w:t>
      </w:r>
    </w:p>
    <w:p>
      <w:r>
        <w:t>1</w:t>
      </w:r>
    </w:p>
    <w:p>
      <w:r>
        <w:t>34</w:t>
      </w:r>
    </w:p>
    <w:p>
      <w:r>
        <w:t>Paolucci</w:t>
      </w:r>
    </w:p>
    <w:p>
      <w:r>
        <w:t>Deferipron 500mg</w:t>
      </w:r>
    </w:p>
    <w:p>
      <w:r>
        <w:t>Viên nang cứng</w:t>
      </w:r>
    </w:p>
    <w:p>
      <w:r>
        <w:t>Hộp 3 vỉ x 10 viên</w:t>
      </w:r>
    </w:p>
    <w:p>
      <w:r>
        <w:t>NSX</w:t>
      </w:r>
    </w:p>
    <w:p>
      <w:r>
        <w:t>36</w:t>
      </w:r>
    </w:p>
    <w:p>
      <w:r>
        <w:t>893110703824 (VD-21063-14)</w:t>
      </w:r>
    </w:p>
    <w:p>
      <w:r>
        <w:t>1</w:t>
      </w:r>
    </w:p>
    <w:p>
      <w:r>
        <w:t>35</w:t>
      </w:r>
    </w:p>
    <w:p>
      <w:r>
        <w:t>Pruzena</w:t>
      </w:r>
    </w:p>
    <w:p>
      <w:r>
        <w:t>Doxylamin succinat 10mg; Pyridoxin HCL 10mg</w:t>
      </w:r>
    </w:p>
    <w:p>
      <w:r>
        <w:t>Viên nén bao phim</w:t>
      </w:r>
    </w:p>
    <w:p>
      <w:r>
        <w:t>Hộp 3 vỉ x 10 viên</w:t>
      </w:r>
    </w:p>
    <w:p>
      <w:r>
        <w:t>NSX</w:t>
      </w:r>
    </w:p>
    <w:p>
      <w:r>
        <w:t>36</w:t>
      </w:r>
    </w:p>
    <w:p>
      <w:r>
        <w:t>893100703924 (VD-19666-13)</w:t>
      </w:r>
    </w:p>
    <w:p>
      <w:r>
        <w:t>1</w:t>
      </w:r>
    </w:p>
    <w:p>
      <w:r>
        <w:t>36</w:t>
      </w:r>
    </w:p>
    <w:p>
      <w:r>
        <w:t>Siqueira</w:t>
      </w:r>
    </w:p>
    <w:p>
      <w:r>
        <w:t>Arginin HCl 500mg</w:t>
      </w:r>
    </w:p>
    <w:p>
      <w:r>
        <w:t>Viên nang cứng</w:t>
      </w:r>
    </w:p>
    <w:p>
      <w:r>
        <w:t>Hộp 6 vỉ x 10 viên</w:t>
      </w:r>
    </w:p>
    <w:p>
      <w:r>
        <w:t>NSX</w:t>
      </w:r>
    </w:p>
    <w:p>
      <w:r>
        <w:t>36</w:t>
      </w:r>
    </w:p>
    <w:p>
      <w:r>
        <w:t>893110704024 (VD-21991-14)</w:t>
      </w:r>
    </w:p>
    <w:p>
      <w:r>
        <w:t>1</w:t>
      </w:r>
    </w:p>
    <w:p>
      <w:r>
        <w:t>37</w:t>
      </w:r>
    </w:p>
    <w:p>
      <w:r>
        <w:t>Venutel</w:t>
      </w:r>
    </w:p>
    <w:p>
      <w:r>
        <w:t>Temozolomid 50mg</w:t>
      </w:r>
    </w:p>
    <w:p>
      <w:r>
        <w:t>Viên nang cứng</w:t>
      </w:r>
    </w:p>
    <w:p>
      <w:r>
        <w:t>Hộp 2 vỉ x 7 viên</w:t>
      </w:r>
    </w:p>
    <w:p>
      <w:r>
        <w:t>NSX</w:t>
      </w:r>
    </w:p>
    <w:p>
      <w:r>
        <w:t>36</w:t>
      </w:r>
    </w:p>
    <w:p>
      <w:r>
        <w:t>893114704124 (VD-30908-18)</w:t>
      </w:r>
    </w:p>
    <w:p>
      <w:r>
        <w:t>1</w:t>
      </w:r>
    </w:p>
    <w:p>
      <w:r>
        <w:t>38</w:t>
      </w:r>
    </w:p>
    <w:p>
      <w:r>
        <w:t>Ziegler</w:t>
      </w:r>
    </w:p>
    <w:p>
      <w:r>
        <w:t>Arginin HCl 500mg</w:t>
      </w:r>
    </w:p>
    <w:p>
      <w:r>
        <w:t>Viên nang cứng</w:t>
      </w:r>
    </w:p>
    <w:p>
      <w:r>
        <w:t>Hộp 6 vỉ x 10 viên, Hộp 10 vỉ x 10 viên</w:t>
      </w:r>
    </w:p>
    <w:p>
      <w:r>
        <w:t>NSX</w:t>
      </w:r>
    </w:p>
    <w:p>
      <w:r>
        <w:t>36</w:t>
      </w:r>
    </w:p>
    <w:p>
      <w:r>
        <w:t>893110704224 (VD-19674-13)</w:t>
      </w:r>
    </w:p>
    <w:p>
      <w:r>
        <w:t>1</w:t>
      </w:r>
    </w:p>
    <w:p>
      <w:r>
        <w:t>17. Cơ sở đăng ký: Công ty cổ phần dược phẩm Hà Nội  (Địa chỉ: số 170 Đường La Thành, phường Ô Chợ Dừa, quận Đống Đa, thành phố Hà Nội, Việt Nam)</w:t>
      </w:r>
    </w:p>
    <w:p>
      <w:r>
        <w:t>17.1. Cơ sở sản xuất: Công ty cổ phần dược phẩm Hà Nội  (Địa chỉ: Lô số 15, Khu công nghiệp Quang Minh, xã Quang Minh, huyện Mê Linh, thành phố Hà Nội, Việt Nam)</w:t>
      </w:r>
    </w:p>
    <w:p>
      <w:r>
        <w:t>39</w:t>
      </w:r>
    </w:p>
    <w:p>
      <w:r>
        <w:t>Cloramphenicol</w:t>
      </w:r>
    </w:p>
    <w:p>
      <w:r>
        <w:t>Cloramphenicol 32mg/8ml</w:t>
      </w:r>
    </w:p>
    <w:p>
      <w:r>
        <w:t>Dung dịch thuốc nhỏ mắt</w:t>
      </w:r>
    </w:p>
    <w:p>
      <w:r>
        <w:t>Hộp 01 lọ 8ml; Hộp 50 lọ 8ml</w:t>
      </w:r>
    </w:p>
    <w:p>
      <w:r>
        <w:t>NSX</w:t>
      </w:r>
    </w:p>
    <w:p>
      <w:r>
        <w:t>24</w:t>
      </w:r>
    </w:p>
    <w:p>
      <w:r>
        <w:t>893115704324 (VD-29742-18)</w:t>
      </w:r>
    </w:p>
    <w:p>
      <w:r>
        <w:t>1</w:t>
      </w:r>
    </w:p>
    <w:p>
      <w:r>
        <w:t>40</w:t>
      </w:r>
    </w:p>
    <w:p>
      <w:r>
        <w:t>Isotic Moxisone</w:t>
      </w:r>
    </w:p>
    <w:p>
      <w:r>
        <w:t>Mỗi lọ 5ml chứa: Dexamethason phosphat (dưới dạng Dexamethason natri phosphat) 5mg; Moxifloxacin (dưới dạng Moxifloxacin hydroclorid) 25mg</w:t>
      </w:r>
    </w:p>
    <w:p>
      <w:r>
        <w:t>Dung dịch thuốc tra mắt, nhỏ tai</w:t>
      </w:r>
    </w:p>
    <w:p>
      <w:r>
        <w:t>Hộp 01 lọ 5ml</w:t>
      </w:r>
    </w:p>
    <w:p>
      <w:r>
        <w:t>NSX</w:t>
      </w:r>
    </w:p>
    <w:p>
      <w:r>
        <w:t>24</w:t>
      </w:r>
    </w:p>
    <w:p>
      <w:r>
        <w:t>893115704424 (VD-18725-13)</w:t>
      </w:r>
    </w:p>
    <w:p>
      <w:r>
        <w:t>1</w:t>
      </w:r>
    </w:p>
    <w:p>
      <w:r>
        <w:t>18. Cơ sở đăng ký: Công ty cổ phần dược phẩm Hà Tây  (Địa chỉ: Số 10A, phố Quang Trung, phường Quang Trung, quận Hà Đông, thành phố Hà Nội, Việt Nam)</w:t>
      </w:r>
    </w:p>
    <w:p>
      <w:r>
        <w:t>18.1. Cơ sở sản xuất: Công ty cổ phần dược phẩm Hà Tây  (Địa chỉ: Tổ dân phố số 4, phường La Khê, quận Hà Đông, thành phố Hà Nội, Việt Nam)</w:t>
      </w:r>
    </w:p>
    <w:p>
      <w:r>
        <w:t>41</w:t>
      </w:r>
    </w:p>
    <w:p>
      <w:r>
        <w:t>Ausmuco 200 mg</w:t>
      </w:r>
    </w:p>
    <w:p>
      <w:r>
        <w:t>Carbocistein 200mg</w:t>
      </w:r>
    </w:p>
    <w:p>
      <w:r>
        <w:t>Thuốc bột pha hỗn dịch uống</w:t>
      </w:r>
    </w:p>
    <w:p>
      <w:r>
        <w:t>Hộp 10 gói x 2g, Hộp 14 gói x 2g, Hộp 20 gói x 2g</w:t>
      </w:r>
    </w:p>
    <w:p>
      <w:r>
        <w:t>NSX</w:t>
      </w:r>
    </w:p>
    <w:p>
      <w:r>
        <w:t>24</w:t>
      </w:r>
    </w:p>
    <w:p>
      <w:r>
        <w:t>893100704524 (VD-29743-18)</w:t>
      </w:r>
    </w:p>
    <w:p>
      <w:r>
        <w:t>1</w:t>
      </w:r>
    </w:p>
    <w:p>
      <w:r>
        <w:t>42</w:t>
      </w:r>
    </w:p>
    <w:p>
      <w:r>
        <w:t>Ausmuco 750g</w:t>
      </w:r>
    </w:p>
    <w:p>
      <w:r>
        <w:t>Carbocistein 750mg</w:t>
      </w:r>
    </w:p>
    <w:p>
      <w:r>
        <w:t>Thuốc bột pha hỗn dịch uống</w:t>
      </w:r>
    </w:p>
    <w:p>
      <w:r>
        <w:t>Hộp 15 gói x 3g, Hộp 20 gói x 3g, Hộp 30 gói x 3g</w:t>
      </w:r>
    </w:p>
    <w:p>
      <w:r>
        <w:t>NSX</w:t>
      </w:r>
    </w:p>
    <w:p>
      <w:r>
        <w:t>24</w:t>
      </w:r>
    </w:p>
    <w:p>
      <w:r>
        <w:t>893100704624 (VD-29744-18)</w:t>
      </w:r>
    </w:p>
    <w:p>
      <w:r>
        <w:t>1</w:t>
      </w:r>
    </w:p>
    <w:p>
      <w:r>
        <w:t>43</w:t>
      </w:r>
    </w:p>
    <w:p>
      <w:r>
        <w:t>Cefpivoxil 50</w:t>
      </w:r>
    </w:p>
    <w:p>
      <w:r>
        <w:t>Cefditoren (dưới dạng Cefditoren Pivoxil) 50mg</w:t>
      </w:r>
    </w:p>
    <w:p>
      <w:r>
        <w:t>Viên nén phân tán</w:t>
      </w:r>
    </w:p>
    <w:p>
      <w:r>
        <w:t>Hộp 3 vỉ x 10 viên</w:t>
      </w:r>
    </w:p>
    <w:p>
      <w:r>
        <w:t>NSX</w:t>
      </w:r>
    </w:p>
    <w:p>
      <w:r>
        <w:t>24</w:t>
      </w:r>
    </w:p>
    <w:p>
      <w:r>
        <w:t>893110704724 (VD-29747-18)</w:t>
      </w:r>
    </w:p>
    <w:p>
      <w:r>
        <w:t>1</w:t>
      </w:r>
    </w:p>
    <w:p>
      <w:r>
        <w:t>44</w:t>
      </w:r>
    </w:p>
    <w:p>
      <w:r>
        <w:t>Gyndizol</w:t>
      </w:r>
    </w:p>
    <w:p>
      <w:r>
        <w:t>Clotrimazol 100mg; Metronidazol 500mg</w:t>
      </w:r>
    </w:p>
    <w:p>
      <w:r>
        <w:t>Viên nang mềm đặt âm đạo</w:t>
      </w:r>
    </w:p>
    <w:p>
      <w:r>
        <w:t>Hộp 2 vỉ x 6 viên</w:t>
      </w:r>
    </w:p>
    <w:p>
      <w:r>
        <w:t>NSX</w:t>
      </w:r>
    </w:p>
    <w:p>
      <w:r>
        <w:t>24</w:t>
      </w:r>
    </w:p>
    <w:p>
      <w:r>
        <w:t>893115704824 (VD-28664-18)</w:t>
      </w:r>
    </w:p>
    <w:p>
      <w:r>
        <w:t>1</w:t>
      </w:r>
    </w:p>
    <w:p>
      <w:r>
        <w:t>45</w:t>
      </w:r>
    </w:p>
    <w:p>
      <w:r>
        <w:t>Letsuxy</w:t>
      </w:r>
    </w:p>
    <w:p>
      <w:r>
        <w:t>L-Ornithin L-Aspartat 500mg</w:t>
      </w:r>
    </w:p>
    <w:p>
      <w:r>
        <w:t>Viên nén bao phim</w:t>
      </w:r>
    </w:p>
    <w:p>
      <w:r>
        <w:t>Hộp 1 túi x 10 vỉ x 10 viên; Hộp lớn x 5 hộp nhỏ x 1 túi x 2 vỉ x 10 viên; Hộp 3 vỉ x 5 viên</w:t>
      </w:r>
    </w:p>
    <w:p>
      <w:r>
        <w:t>NSX</w:t>
      </w:r>
    </w:p>
    <w:p>
      <w:r>
        <w:t>36</w:t>
      </w:r>
    </w:p>
    <w:p>
      <w:r>
        <w:t>893110704924 (VD-22881-15)</w:t>
      </w:r>
    </w:p>
    <w:p>
      <w:r>
        <w:t>1</w:t>
      </w:r>
    </w:p>
    <w:p>
      <w:r>
        <w:t>46</w:t>
      </w:r>
    </w:p>
    <w:p>
      <w:r>
        <w:t>Meza-Calci</w:t>
      </w:r>
    </w:p>
    <w:p>
      <w:r>
        <w:t>Calci (dưới dạng tricalcium phosphat 1,65g) 0,6g</w:t>
      </w:r>
    </w:p>
    <w:p>
      <w:r>
        <w:t>Thuốc bột pha hỗn dịch uống</w:t>
      </w:r>
    </w:p>
    <w:p>
      <w:r>
        <w:t>Hộp 30 gói x 2g</w:t>
      </w:r>
    </w:p>
    <w:p>
      <w:r>
        <w:t>NSX</w:t>
      </w:r>
    </w:p>
    <w:p>
      <w:r>
        <w:t>36</w:t>
      </w:r>
    </w:p>
    <w:p>
      <w:r>
        <w:t>893100705024 (VD-25695-16)</w:t>
      </w:r>
    </w:p>
    <w:p>
      <w:r>
        <w:t>1</w:t>
      </w:r>
    </w:p>
    <w:p>
      <w:r>
        <w:t>19. Cơ sở đăng ký: Công ty cổ phần dược phẩm Hải Phòng  (Địa chỉ: 71 Điện Biên Phủ, Hồng Bàng, Hải Phòng, Việt Nam)</w:t>
      </w:r>
    </w:p>
    <w:p>
      <w:r>
        <w:t>19.1. Cơ sở sản xuất: Công ty Cổ phần Dược phẩm Hải Phòng  (Địa chỉ: Số 1 Tây Sơn, Kiến An, Hải Phòng, Việt Nam)</w:t>
      </w:r>
    </w:p>
    <w:p>
      <w:r>
        <w:t>47</w:t>
      </w:r>
    </w:p>
    <w:p>
      <w:r>
        <w:t>Cloramphenicol</w:t>
      </w:r>
    </w:p>
    <w:p>
      <w:r>
        <w:t>Cloramphenicol 32mg/8ml</w:t>
      </w:r>
    </w:p>
    <w:p>
      <w:r>
        <w:t>Thuốc nhỏ mắt</w:t>
      </w:r>
    </w:p>
    <w:p>
      <w:r>
        <w:t>Hộp 1 lọ x 8ml</w:t>
      </w:r>
    </w:p>
    <w:p>
      <w:r>
        <w:t>NSX</w:t>
      </w:r>
    </w:p>
    <w:p>
      <w:r>
        <w:t>24</w:t>
      </w:r>
    </w:p>
    <w:p>
      <w:r>
        <w:t>893115705124 (VD-19371-13)</w:t>
      </w:r>
    </w:p>
    <w:p>
      <w:r>
        <w:t>1</w:t>
      </w:r>
    </w:p>
    <w:p>
      <w:r>
        <w:t>20. Cơ sở đăng ký: Công ty Cổ phần Dược phẩm Imexpharm  (Địa chỉ: Số 4, đường 30/4, phường 1, thành phố Cao Lãnh, tỉnh Đồng Tháp, Việt Nam)</w:t>
      </w:r>
    </w:p>
    <w:p>
      <w:r>
        <w:t>20.1. Cơ sở sản xuất: Công ty Cổ phần Dược phẩm Imexpharm  (Địa chỉ: Số 4, đường 30/4, phường 1, thành phố Cao Lãnh, tỉnh Đồng Tháp, Việt Nam)</w:t>
      </w:r>
    </w:p>
    <w:p>
      <w:r>
        <w:t>48</w:t>
      </w:r>
    </w:p>
    <w:p>
      <w:r>
        <w:t>Bactamox 750 mg</w:t>
      </w:r>
    </w:p>
    <w:p>
      <w:r>
        <w:t>Amoxicilin (dưới dạng amoxicilin trihydrat) 500mg; Sulbactam (dưới dạng sulbactam pivoxil) 250mg</w:t>
      </w:r>
    </w:p>
    <w:p>
      <w:r>
        <w:t>Viên nén bao phim</w:t>
      </w:r>
    </w:p>
    <w:p>
      <w:r>
        <w:t>Hộp 1 túi x 2 vỉ x 7 viên</w:t>
      </w:r>
    </w:p>
    <w:p>
      <w:r>
        <w:t>NSX</w:t>
      </w:r>
    </w:p>
    <w:p>
      <w:r>
        <w:t>24</w:t>
      </w:r>
    </w:p>
    <w:p>
      <w:r>
        <w:t>893110705224 (VD-22900-15)</w:t>
      </w:r>
    </w:p>
    <w:p>
      <w:r>
        <w:t>1</w:t>
      </w:r>
    </w:p>
    <w:p>
      <w:r>
        <w:t>49</w:t>
      </w:r>
    </w:p>
    <w:p>
      <w:r>
        <w:t>Carbocistein 200 mg</w:t>
      </w:r>
    </w:p>
    <w:p>
      <w:r>
        <w:t>Carbocistein 200mg</w:t>
      </w:r>
    </w:p>
    <w:p>
      <w:r>
        <w:t>Thuốc cốm pha hỗn dịch uống</w:t>
      </w:r>
    </w:p>
    <w:p>
      <w:r>
        <w:t>Hộp 30 gói x 1g</w:t>
      </w:r>
    </w:p>
    <w:p>
      <w:r>
        <w:t>NSX</w:t>
      </w:r>
    </w:p>
    <w:p>
      <w:r>
        <w:t>24</w:t>
      </w:r>
    </w:p>
    <w:p>
      <w:r>
        <w:t>893100705324 (VD-25187-16)</w:t>
      </w:r>
    </w:p>
    <w:p>
      <w:r>
        <w:t>1</w:t>
      </w:r>
    </w:p>
    <w:p>
      <w:r>
        <w:t>21. Cơ sở đăng ký: Công ty cổ phần dược phẩm Khánh Hòa  (Địa chỉ: 74 Thống Nhất, TP. Nha Trang, Khánh Hòa, Việt Nam)</w:t>
      </w:r>
    </w:p>
    <w:p>
      <w:r>
        <w:t>21.1. Cơ sở sản xuất: Công ty cổ phần dược phẩm Khánh Hòa  (Địa chỉ: Đường 2 tháng 4, P. Vĩnh Hòa, Nha Trang, Khánh Hòa, Việt Nam)</w:t>
      </w:r>
    </w:p>
    <w:p>
      <w:r>
        <w:t>50</w:t>
      </w:r>
    </w:p>
    <w:p>
      <w:r>
        <w:t>Cytan</w:t>
      </w:r>
    </w:p>
    <w:p>
      <w:r>
        <w:t>Diacerein 50mg</w:t>
      </w:r>
    </w:p>
    <w:p>
      <w:r>
        <w:t>Viên nang</w:t>
      </w:r>
    </w:p>
    <w:p>
      <w:r>
        <w:t>Hộp 3 vỉ x 10 viên, Hộp 10 vỉ x 10 viên</w:t>
      </w:r>
    </w:p>
    <w:p>
      <w:r>
        <w:t>NSX</w:t>
      </w:r>
    </w:p>
    <w:p>
      <w:r>
        <w:t>36</w:t>
      </w:r>
    </w:p>
    <w:p>
      <w:r>
        <w:t>893110705424 (VD-17177-12)</w:t>
      </w:r>
    </w:p>
    <w:p>
      <w:r>
        <w:t>1</w:t>
      </w:r>
    </w:p>
    <w:p>
      <w:r>
        <w:t>51</w:t>
      </w:r>
    </w:p>
    <w:p>
      <w:r>
        <w:t>Khaterban</w:t>
      </w:r>
    </w:p>
    <w:p>
      <w:r>
        <w:t>Dextromethorphan HBr 5mg; Natri benzoat 50mg; Terpin hydrat 150mg</w:t>
      </w:r>
    </w:p>
    <w:p>
      <w:r>
        <w:t>Viên nén</w:t>
      </w:r>
    </w:p>
    <w:p>
      <w:r>
        <w:t>Hộp 10 vỉ x 10 viên</w:t>
      </w:r>
    </w:p>
    <w:p>
      <w:r>
        <w:t>NSX</w:t>
      </w:r>
    </w:p>
    <w:p>
      <w:r>
        <w:t>36</w:t>
      </w:r>
    </w:p>
    <w:p>
      <w:r>
        <w:t>893110705524 (VD-18966-13)</w:t>
      </w:r>
    </w:p>
    <w:p>
      <w:r>
        <w:t>1</w:t>
      </w:r>
    </w:p>
    <w:p>
      <w:r>
        <w:t>52</w:t>
      </w:r>
    </w:p>
    <w:p>
      <w:r>
        <w:t>Rotundin 30</w:t>
      </w:r>
    </w:p>
    <w:p>
      <w:r>
        <w:t>Rotundin 30mg</w:t>
      </w:r>
    </w:p>
    <w:p>
      <w:r>
        <w:t>Viên nén</w:t>
      </w:r>
    </w:p>
    <w:p>
      <w:r>
        <w:t>Hộp 10 vỉ x 10 viên, Hộp 1 chai x 100 viên</w:t>
      </w:r>
    </w:p>
    <w:p>
      <w:r>
        <w:t>DĐVN</w:t>
      </w:r>
    </w:p>
    <w:p>
      <w:r>
        <w:t>IV</w:t>
      </w:r>
    </w:p>
    <w:p>
      <w:r>
        <w:t>36</w:t>
      </w:r>
    </w:p>
    <w:p>
      <w:r>
        <w:t>893110705624 (VD-22913-15)</w:t>
      </w:r>
    </w:p>
    <w:p>
      <w:r>
        <w:t>1</w:t>
      </w:r>
    </w:p>
    <w:p>
      <w:r>
        <w:t>22. Cơ sở đăng ký: Công ty cổ phần dược phẩm Me Di Sun  (Địa chỉ: Số 521, khu phố An Lợi, phường Hòa Lợi, thị xã Bến Cát, tỉnh Bình Dương, Việt Nam)</w:t>
      </w:r>
    </w:p>
    <w:p>
      <w:r>
        <w:t>22.1. Cơ sở sản xuất: Công ty cổ phần dược phẩm Me Di Sun  (Địa chỉ: Số 521, khu phố An Lợi, phường Hòa Lợi, thị xã Bến Cát, tỉnh Bình Dương, Việt Nam)</w:t>
      </w:r>
    </w:p>
    <w:p>
      <w:r>
        <w:t>53</w:t>
      </w:r>
    </w:p>
    <w:p>
      <w:r>
        <w:t>Tussifort</w:t>
      </w:r>
    </w:p>
    <w:p>
      <w:r>
        <w:t>Dextromethorphan HBr 30mg; Eucalyptol 50mg; Guaifenesin 100mg; L - menthol 1mg</w:t>
      </w:r>
    </w:p>
    <w:p>
      <w:r>
        <w:t>Viên nang mềm</w:t>
      </w:r>
    </w:p>
    <w:p>
      <w:r>
        <w:t>Hộp 10 vỉ x 10 viên</w:t>
      </w:r>
    </w:p>
    <w:p>
      <w:r>
        <w:t>NSX</w:t>
      </w:r>
    </w:p>
    <w:p>
      <w:r>
        <w:t>36</w:t>
      </w:r>
    </w:p>
    <w:p>
      <w:r>
        <w:t>893110705724 (VD-22933-15)</w:t>
      </w:r>
    </w:p>
    <w:p>
      <w:r>
        <w:t>1</w:t>
      </w:r>
    </w:p>
    <w:p>
      <w:r>
        <w:t>54</w:t>
      </w:r>
    </w:p>
    <w:p>
      <w:r>
        <w:t>Vagsur</w:t>
      </w:r>
    </w:p>
    <w:p>
      <w:r>
        <w:t>Clindamycin (dưới dạng Clindamycin phosphat) 100mg; Clotrimazol 200mg</w:t>
      </w:r>
    </w:p>
    <w:p>
      <w:r>
        <w:t>Viên nang mềm đặt âm đạo</w:t>
      </w:r>
    </w:p>
    <w:p>
      <w:r>
        <w:t>Hộp 1 vỉ x 10 viên</w:t>
      </w:r>
    </w:p>
    <w:p>
      <w:r>
        <w:t>NSX</w:t>
      </w:r>
    </w:p>
    <w:p>
      <w:r>
        <w:t>36</w:t>
      </w:r>
    </w:p>
    <w:p>
      <w:r>
        <w:t>893110705824 (VD-28997-18)</w:t>
      </w:r>
    </w:p>
    <w:p>
      <w:r>
        <w:t>1</w:t>
      </w:r>
    </w:p>
    <w:p>
      <w:r>
        <w:t>23. Cơ sở đăng ký: Công ty cổ phần dược phẩm Minh Dân  (Địa chỉ: Lô E2, đường N4, KCN Hòa Xá, Phường Lộc Hòa, TP Nam Định, Tỉnh Nam Định, Việt Nam)</w:t>
      </w:r>
    </w:p>
    <w:p>
      <w:r>
        <w:t>23.1. Cơ sở sản xuất: Công ty cổ phần dược phẩm Minh Dân  (Địa chỉ: Lô E2, đường N4, KCN Hòa Xá, Phường Lộc Hòa, TP Nam Định, Tỉnh Nam Định, Việt Nam)</w:t>
      </w:r>
    </w:p>
    <w:p>
      <w:r>
        <w:t>55</w:t>
      </w:r>
    </w:p>
    <w:p>
      <w:r>
        <w:t>Cefaclor 500mg</w:t>
      </w:r>
    </w:p>
    <w:p>
      <w:r>
        <w:t>Cefaclor (dạng Cefaclor monohydrat) 500mg</w:t>
      </w:r>
    </w:p>
    <w:p>
      <w:r>
        <w:t>Viên nén nhai</w:t>
      </w:r>
    </w:p>
    <w:p>
      <w:r>
        <w:t>Hộp 10 vỉ x 10 viên</w:t>
      </w:r>
    </w:p>
    <w:p>
      <w:r>
        <w:t>NSX</w:t>
      </w:r>
    </w:p>
    <w:p>
      <w:r>
        <w:t>36</w:t>
      </w:r>
    </w:p>
    <w:p>
      <w:r>
        <w:t>893110705924 (VD-29794-18)</w:t>
      </w:r>
    </w:p>
    <w:p>
      <w:r>
        <w:t>1</w:t>
      </w:r>
    </w:p>
    <w:p>
      <w:r>
        <w:t>56</w:t>
      </w:r>
    </w:p>
    <w:p>
      <w:r>
        <w:t>Cefradin 500 mg</w:t>
      </w:r>
    </w:p>
    <w:p>
      <w:r>
        <w:t>Cefradin 500mg</w:t>
      </w:r>
    </w:p>
    <w:p>
      <w:r>
        <w:t>Viên nén bao phim</w:t>
      </w:r>
    </w:p>
    <w:p>
      <w:r>
        <w:t>Hộp 10 vỉ x 10 viên</w:t>
      </w:r>
    </w:p>
    <w:p>
      <w:r>
        <w:t>NSX</w:t>
      </w:r>
    </w:p>
    <w:p>
      <w:r>
        <w:t>36</w:t>
      </w:r>
    </w:p>
    <w:p>
      <w:r>
        <w:t>893110706024 (VD-29005-18)</w:t>
      </w:r>
    </w:p>
    <w:p>
      <w:r>
        <w:t>1</w:t>
      </w:r>
    </w:p>
    <w:p>
      <w:r>
        <w:t>23.2. Cơ sở sản xuất: Công ty cổ phần dược phẩm Minh Dân  (Địa chỉ: Lô N8 - Đường N5 - Khu công nghiệp Hòa Xá - Phường Mỹ Xá - Thành phố Nam Định - Tỉnh Nam Định- Việt Nam)</w:t>
      </w:r>
    </w:p>
    <w:p>
      <w:r>
        <w:t>57</w:t>
      </w:r>
    </w:p>
    <w:p>
      <w:r>
        <w:t>Metronidazol 750mg/150ml</w:t>
      </w:r>
    </w:p>
    <w:p>
      <w:r>
        <w:t>Metronidazole 750mg/150ml</w:t>
      </w:r>
    </w:p>
    <w:p>
      <w:r>
        <w:t>Dung dịch tiêm truyền</w:t>
      </w:r>
    </w:p>
    <w:p>
      <w:r>
        <w:t>Hộp 1 lọ x 150ml</w:t>
      </w:r>
    </w:p>
    <w:p>
      <w:r>
        <w:t>NSX</w:t>
      </w:r>
    </w:p>
    <w:p>
      <w:r>
        <w:t>24</w:t>
      </w:r>
    </w:p>
    <w:p>
      <w:r>
        <w:t>893115706124 (VD-30437-18)</w:t>
      </w:r>
    </w:p>
    <w:p>
      <w:r>
        <w:t>1</w:t>
      </w:r>
    </w:p>
    <w:p>
      <w:r>
        <w:t>24. Cơ sở đăng ký: Công ty cổ phần dược phẩm Nam Hà  (Địa chỉ: 415 Hàn Thuyên, phường Vị Xuyên,TP. Nam Định, Tình Nam Định, Việt Nam)</w:t>
      </w:r>
    </w:p>
    <w:p>
      <w:r>
        <w:t>24.1. Cơ sở sản xuất: Công ty cổ phần dược phẩm Nam Hà  (Địa chỉ: 415 Hàn Thuyên, phường Vị Xuyên, TP. Nam Định, Tỉnh Nam Định, Việt Nam)</w:t>
      </w:r>
    </w:p>
    <w:p>
      <w:r>
        <w:t>58</w:t>
      </w:r>
    </w:p>
    <w:p>
      <w:r>
        <w:t>Ubinutro</w:t>
      </w:r>
    </w:p>
    <w:p>
      <w:r>
        <w:t>Lọ 90ml chứa: Kẽm (dưới dạng ZnSO4.H2O) 30mg; Lysine hydroclorid 900mg; Vitamin B1 20mg; Vitamin B2 20mg; Vitamin B6 20mg; Vitamin PP 18mg</w:t>
      </w:r>
    </w:p>
    <w:p>
      <w:r>
        <w:t>Sirô</w:t>
      </w:r>
    </w:p>
    <w:p>
      <w:r>
        <w:t>Hộp 1 lọ 90ml; Hộp 1 lọ 120ml; Hộp 1 lọ 150ml</w:t>
      </w:r>
    </w:p>
    <w:p>
      <w:r>
        <w:t>NSX</w:t>
      </w:r>
    </w:p>
    <w:p>
      <w:r>
        <w:t>36</w:t>
      </w:r>
    </w:p>
    <w:p>
      <w:r>
        <w:t>893100706224 (VD-16776-12)</w:t>
      </w:r>
    </w:p>
    <w:p>
      <w:r>
        <w:t>1</w:t>
      </w:r>
    </w:p>
    <w:p>
      <w:r>
        <w:t>25. Cơ sở đăng ký: Công ty Cổ phần Dược phẩm OPC  (Địa chỉ: 1017 Hồng Bàng, Phường 12, Quận 6, TP. Hồ Chí Minh, Việt Nam)</w:t>
      </w:r>
    </w:p>
    <w:p>
      <w:r>
        <w:t>25.1. Cơ sở sản xuất: Chi nhánh Công ty Cổ phần Dược phẩm OPC tại Bình Dương - Nhà máy Dược phẩm OPC  (Địa chỉ: Số 09/ĐX04-TH, Tổ 7, Khu phố Tân Hóa, Phường Tân Vĩnh Hiệp, Thị xã Tân Uyên, Tỉnh Bình Dương, Việt Nam)</w:t>
      </w:r>
    </w:p>
    <w:p>
      <w:r>
        <w:t>59</w:t>
      </w:r>
    </w:p>
    <w:p>
      <w:r>
        <w:t>Cao sao vàng</w:t>
      </w:r>
    </w:p>
    <w:p>
      <w:r>
        <w:t>Hộp 4g chứa: Camphor 849,20mg; Menthol 425,20mg; Tinh dầu Bạc hà 525,20mg; Tinh dầu Đinh hương 130,80mg; Tinh dầu Quế 53,20mg; Tinh dầu Tràm 210,80mg</w:t>
      </w:r>
    </w:p>
    <w:p>
      <w:r>
        <w:t>Cao xoa</w:t>
      </w:r>
    </w:p>
    <w:p>
      <w:r>
        <w:t>Túi 1 hộp x 4g; Hộp 1 hộp x 10g; Hộp 1 chai x 20g</w:t>
      </w:r>
    </w:p>
    <w:p>
      <w:r>
        <w:t>NSX</w:t>
      </w:r>
    </w:p>
    <w:p>
      <w:r>
        <w:t>36</w:t>
      </w:r>
    </w:p>
    <w:p>
      <w:r>
        <w:t>893100706324 (VD-26922-17)</w:t>
      </w:r>
    </w:p>
    <w:p>
      <w:r>
        <w:t>1</w:t>
      </w:r>
    </w:p>
    <w:p>
      <w:r>
        <w:t>60</w:t>
      </w:r>
    </w:p>
    <w:p>
      <w:r>
        <w:t>Vitamin AD</w:t>
      </w:r>
    </w:p>
    <w:p>
      <w:r>
        <w:t>Vitamin A 5000IU; Vitamin D3 400IU</w:t>
      </w:r>
    </w:p>
    <w:p>
      <w:r>
        <w:t>Viên nang mềm</w:t>
      </w:r>
    </w:p>
    <w:p>
      <w:r>
        <w:t>Hộp 4 vỉ x 10 viên; Chai 100 viên</w:t>
      </w:r>
    </w:p>
    <w:p>
      <w:r>
        <w:t>NSX</w:t>
      </w:r>
    </w:p>
    <w:p>
      <w:r>
        <w:t>36</w:t>
      </w:r>
    </w:p>
    <w:p>
      <w:r>
        <w:t>893100706424 (VD-29054-18)</w:t>
      </w:r>
    </w:p>
    <w:p>
      <w:r>
        <w:t>1</w:t>
      </w:r>
    </w:p>
    <w:p>
      <w:r>
        <w:t>61</w:t>
      </w:r>
    </w:p>
    <w:p>
      <w:r>
        <w:t>Vitamin C 500mg</w:t>
      </w:r>
    </w:p>
    <w:p>
      <w:r>
        <w:t>Vitamin C 500mg</w:t>
      </w:r>
    </w:p>
    <w:p>
      <w:r>
        <w:t>Viên nang cứng</w:t>
      </w:r>
    </w:p>
    <w:p>
      <w:r>
        <w:t>Chai 100 viên</w:t>
      </w:r>
    </w:p>
    <w:p>
      <w:r>
        <w:t>NSX</w:t>
      </w:r>
    </w:p>
    <w:p>
      <w:r>
        <w:t>36</w:t>
      </w:r>
    </w:p>
    <w:p>
      <w:r>
        <w:t>893100706524 (VD-22956-15)</w:t>
      </w:r>
    </w:p>
    <w:p>
      <w:r>
        <w:t>1</w:t>
      </w:r>
    </w:p>
    <w:p>
      <w:r>
        <w:t>62</w:t>
      </w:r>
    </w:p>
    <w:p>
      <w:r>
        <w:t>Dầu nóng mặt trời</w:t>
      </w:r>
    </w:p>
    <w:p>
      <w:r>
        <w:t>Chai 20ml chứa: Camphor 2,1g; Gừng (Rhizoma Zingiberis) 0,63g; Methyl salicylat 6,21g; Tinh dầu Bạc hà (Aetheroleum Menthae arvensis) 2,48g; Tinh dầu quế (Aetheroleum Cinnamomi) 0,11g</w:t>
      </w:r>
    </w:p>
    <w:p>
      <w:r>
        <w:t>Dầu xoa</w:t>
      </w:r>
    </w:p>
    <w:p>
      <w:r>
        <w:t>Hộp 1 chai x 20ml; Hộp 1 chai x 60ml</w:t>
      </w:r>
    </w:p>
    <w:p>
      <w:r>
        <w:t>NSX</w:t>
      </w:r>
    </w:p>
    <w:p>
      <w:r>
        <w:t>36</w:t>
      </w:r>
    </w:p>
    <w:p>
      <w:r>
        <w:t>893100706624 (VD-30948-18)</w:t>
      </w:r>
    </w:p>
    <w:p>
      <w:r>
        <w:t>1</w:t>
      </w:r>
    </w:p>
    <w:p>
      <w:r>
        <w:t>26. Cơ sở đăng ký: Công ty cổ phần dược phẩm OPV  (Địa chỉ: Số 27, Đường 3A, Khu Công Nghiệp Biên Hòa II, Phường An Bình, Thành phố Biên Hòa, Tỉnh Đồng Nai, Việt Nam)</w:t>
      </w:r>
    </w:p>
    <w:p>
      <w:r>
        <w:t>26.1. Cơ sở sản xuất: Công ty cổ phần dược phẩm OPV  (Địa chỉ: Số 27, Đường 3A, Khu Công Nghiệp Biên Hòa II, Phường An Bình, Thành phố Biên Hòa, Tỉnh Đồng Nai, Việt Nam)</w:t>
      </w:r>
    </w:p>
    <w:p>
      <w:r>
        <w:t>63</w:t>
      </w:r>
    </w:p>
    <w:p>
      <w:r>
        <w:t>Ameflu Day Time</w:t>
      </w:r>
    </w:p>
    <w:p>
      <w:r>
        <w:t>Acetaminophen 500mg; Dextromethorphan hydrobromide 15mg; Guaifenesin 200mg; Phenylephrine hydrochloride 10mg</w:t>
      </w:r>
    </w:p>
    <w:p>
      <w:r>
        <w:t>Viên nén bao phim</w:t>
      </w:r>
    </w:p>
    <w:p>
      <w:r>
        <w:t>Hộp 1 vỉ x 10 viên, Hộp 10 vỉ x 10 viên, Hộp 20 vỉ x 10 viên</w:t>
      </w:r>
    </w:p>
    <w:p>
      <w:r>
        <w:t>NSX</w:t>
      </w:r>
    </w:p>
    <w:p>
      <w:r>
        <w:t>36</w:t>
      </w:r>
    </w:p>
    <w:p>
      <w:r>
        <w:t>893110706724 (VD-21869-14)</w:t>
      </w:r>
    </w:p>
    <w:p>
      <w:r>
        <w:t>1</w:t>
      </w:r>
    </w:p>
    <w:p>
      <w:r>
        <w:t>64</w:t>
      </w:r>
    </w:p>
    <w:p>
      <w:r>
        <w:t>Ametuss 5 cough relief</w:t>
      </w:r>
    </w:p>
    <w:p>
      <w:r>
        <w:t>Benzocaine 7,5mg; Dextromethorphan HBr.H2O 5mg</w:t>
      </w:r>
    </w:p>
    <w:p>
      <w:r>
        <w:t>Viên nén ngậm</w:t>
      </w:r>
    </w:p>
    <w:p>
      <w:r>
        <w:t>Hộp 2 vỉ x 8 viên</w:t>
      </w:r>
    </w:p>
    <w:p>
      <w:r>
        <w:t>NSX</w:t>
      </w:r>
    </w:p>
    <w:p>
      <w:r>
        <w:t>36</w:t>
      </w:r>
    </w:p>
    <w:p>
      <w:r>
        <w:t>893110706824 (VD-23626-15)</w:t>
      </w:r>
    </w:p>
    <w:p>
      <w:r>
        <w:t>1</w:t>
      </w:r>
    </w:p>
    <w:p>
      <w:r>
        <w:t>65</w:t>
      </w:r>
    </w:p>
    <w:p>
      <w:r>
        <w:t>Babygaz</w:t>
      </w:r>
    </w:p>
    <w:p>
      <w:r>
        <w:t>Simethicone (dưới dạng simethicone emulsion 30%) 2000mg</w:t>
      </w:r>
    </w:p>
    <w:p>
      <w:r>
        <w:t>Hỗn dịch uống</w:t>
      </w:r>
    </w:p>
    <w:p>
      <w:r>
        <w:t>Hộp 1 chai x 30ml</w:t>
      </w:r>
    </w:p>
    <w:p>
      <w:r>
        <w:t>NSX</w:t>
      </w:r>
    </w:p>
    <w:p>
      <w:r>
        <w:t>24</w:t>
      </w:r>
    </w:p>
    <w:p>
      <w:r>
        <w:t>893100706924 (VD-25742-16)</w:t>
      </w:r>
    </w:p>
    <w:p>
      <w:r>
        <w:t>1</w:t>
      </w:r>
    </w:p>
    <w:p>
      <w:r>
        <w:t>66</w:t>
      </w:r>
    </w:p>
    <w:p>
      <w:r>
        <w:t>Calcimax</w:t>
      </w:r>
    </w:p>
    <w:p>
      <w:r>
        <w:t>Mỗi 5ml chứa: Acid ascorbic (tương ứng Lysin ascorbat 250mg) 136,6mg; Calci ascorbat khan (dưới dạng Calci ascorbat) 250mg; Lysin hydroclorid 141,7mg</w:t>
      </w:r>
    </w:p>
    <w:p>
      <w:r>
        <w:t>Dung dịch uống</w:t>
      </w:r>
    </w:p>
    <w:p>
      <w:r>
        <w:t>Hộp 20 ống x 10ml, Hộp 20 ống x 5ml</w:t>
      </w:r>
    </w:p>
    <w:p>
      <w:r>
        <w:t>NSX</w:t>
      </w:r>
    </w:p>
    <w:p>
      <w:r>
        <w:t>24</w:t>
      </w:r>
    </w:p>
    <w:p>
      <w:r>
        <w:t>893110707024 (VD-26977-17)</w:t>
      </w:r>
    </w:p>
    <w:p>
      <w:r>
        <w:t>1</w:t>
      </w:r>
    </w:p>
    <w:p>
      <w:r>
        <w:t>67</w:t>
      </w:r>
    </w:p>
    <w:p>
      <w:r>
        <w:t>Ferronic B9</w:t>
      </w:r>
    </w:p>
    <w:p>
      <w:r>
        <w:t>Acid folic 0,35mg; Sắt (dưới dạng Sắt (II) sulfat khan) 50mg</w:t>
      </w:r>
    </w:p>
    <w:p>
      <w:r>
        <w:t>Viên nang cứng</w:t>
      </w:r>
    </w:p>
    <w:p>
      <w:r>
        <w:t>Hộp 3 vỉ x 10 viên</w:t>
      </w:r>
    </w:p>
    <w:p>
      <w:r>
        <w:t>NSX</w:t>
      </w:r>
    </w:p>
    <w:p>
      <w:r>
        <w:t>36</w:t>
      </w:r>
    </w:p>
    <w:p>
      <w:r>
        <w:t>893100707124 (VD-26985-17)</w:t>
      </w:r>
    </w:p>
    <w:p>
      <w:r>
        <w:t>1</w:t>
      </w:r>
    </w:p>
    <w:p>
      <w:r>
        <w:t>68</w:t>
      </w:r>
    </w:p>
    <w:p>
      <w:r>
        <w:t>Midorhum</w:t>
      </w:r>
    </w:p>
    <w:p>
      <w:r>
        <w:t>Acetaminophen 500mg; Dextromethorphan hydrobromide 15mg; Loratadine 5mg</w:t>
      </w:r>
    </w:p>
    <w:p>
      <w:r>
        <w:t>Viên nén bao phim</w:t>
      </w:r>
    </w:p>
    <w:p>
      <w:r>
        <w:t>Hộp 10 vỉ x 10 viên</w:t>
      </w:r>
    </w:p>
    <w:p>
      <w:r>
        <w:t>NSX</w:t>
      </w:r>
    </w:p>
    <w:p>
      <w:r>
        <w:t>36</w:t>
      </w:r>
    </w:p>
    <w:p>
      <w:r>
        <w:t>893110707224 (VD-26993-17)</w:t>
      </w:r>
    </w:p>
    <w:p>
      <w:r>
        <w:t>1</w:t>
      </w:r>
    </w:p>
    <w:p>
      <w:r>
        <w:t>69</w:t>
      </w:r>
    </w:p>
    <w:p>
      <w:r>
        <w:t>Calcitron Plus Mg</w:t>
      </w:r>
    </w:p>
    <w:p>
      <w:r>
        <w:t>Boron (Natri tetraborat decahydrat) 0,5mg; Calci (Calci citrat) 250mg; Đồng (Đồng gluconat) 0,5mg; Kẽm (Kẽm oxyd) 5mg; Magnesi (Magnesi oxyd) 40mg; Mangan (Mangan gluconat dihydrat) 0,5mg; Vitamin B6 (Pyridoxin HCl) 5mg; Vitamin D3 (Cholecalciferol) 125IU</w:t>
      </w:r>
    </w:p>
    <w:p>
      <w:r>
        <w:t>Viên nén bao phim</w:t>
      </w:r>
    </w:p>
    <w:p>
      <w:r>
        <w:t>Hộp 10 vỉ x 10 viên, Hộp 1 chai x 30 viên</w:t>
      </w:r>
    </w:p>
    <w:p>
      <w:r>
        <w:t>NSX</w:t>
      </w:r>
    </w:p>
    <w:p>
      <w:r>
        <w:t>36</w:t>
      </w:r>
    </w:p>
    <w:p>
      <w:r>
        <w:t>893110707324 (VD-24823-16)</w:t>
      </w:r>
    </w:p>
    <w:p>
      <w:r>
        <w:t>1</w:t>
      </w:r>
    </w:p>
    <w:p>
      <w:r>
        <w:t>70</w:t>
      </w:r>
    </w:p>
    <w:p>
      <w:r>
        <w:t>Ceretrop 10%</w:t>
      </w:r>
    </w:p>
    <w:p>
      <w:r>
        <w:t>Piracetam 6000mg/60ml</w:t>
      </w:r>
    </w:p>
    <w:p>
      <w:r>
        <w:t>Sirô</w:t>
      </w:r>
    </w:p>
    <w:p>
      <w:r>
        <w:t>Hộp 1 chai x 60ml</w:t>
      </w:r>
    </w:p>
    <w:p>
      <w:r>
        <w:t>NSX</w:t>
      </w:r>
    </w:p>
    <w:p>
      <w:r>
        <w:t>36</w:t>
      </w:r>
    </w:p>
    <w:p>
      <w:r>
        <w:t>893110707424 (VD-26978-17)</w:t>
      </w:r>
    </w:p>
    <w:p>
      <w:r>
        <w:t>1</w:t>
      </w:r>
    </w:p>
    <w:p>
      <w:r>
        <w:t>71</w:t>
      </w:r>
    </w:p>
    <w:p>
      <w:r>
        <w:t>Motalv plus</w:t>
      </w:r>
    </w:p>
    <w:p>
      <w:r>
        <w:t>Alverine citrate 60mg; Simethicone (dưới dạng bột simethicone 70%) 300mg</w:t>
      </w:r>
    </w:p>
    <w:p>
      <w:r>
        <w:t>Viên nang cứng</w:t>
      </w:r>
    </w:p>
    <w:p>
      <w:r>
        <w:t>Hộp 2 vỉ x 10 viên, Hộp 10 vỉ x 10 viên</w:t>
      </w:r>
    </w:p>
    <w:p>
      <w:r>
        <w:t>NSX</w:t>
      </w:r>
    </w:p>
    <w:p>
      <w:r>
        <w:t>36</w:t>
      </w:r>
    </w:p>
    <w:p>
      <w:r>
        <w:t>893110707524 (VD-30467-18)</w:t>
      </w:r>
    </w:p>
    <w:p>
      <w:r>
        <w:t>1</w:t>
      </w:r>
    </w:p>
    <w:p>
      <w:r>
        <w:t>72</w:t>
      </w:r>
    </w:p>
    <w:p>
      <w:r>
        <w:t>New tydol cold</w:t>
      </w:r>
    </w:p>
    <w:p>
      <w:r>
        <w:t>Chai 15ml chứa: Acetaminophen 1500mg; Dextromethorphan hydrobromide 45mg; Phenylephrine hydrochloride 22,5mg</w:t>
      </w:r>
    </w:p>
    <w:p>
      <w:r>
        <w:t>Thuốc nhỏ giọt</w:t>
      </w:r>
    </w:p>
    <w:p>
      <w:r>
        <w:t>Hộp 1 chai x 15ml</w:t>
      </w:r>
    </w:p>
    <w:p>
      <w:r>
        <w:t>NSX</w:t>
      </w:r>
    </w:p>
    <w:p>
      <w:r>
        <w:t>36</w:t>
      </w:r>
    </w:p>
    <w:p>
      <w:r>
        <w:t>893110707624 (VD-18332-13)</w:t>
      </w:r>
    </w:p>
    <w:p>
      <w:r>
        <w:t>1</w:t>
      </w:r>
    </w:p>
    <w:p>
      <w:r>
        <w:t>73</w:t>
      </w:r>
    </w:p>
    <w:p>
      <w:r>
        <w:t>Ostesamine 750</w:t>
      </w:r>
    </w:p>
    <w:p>
      <w:r>
        <w:t>Glucosamine (tương ứng Glucosamine sulfate 750mg; dưới dạng Glucosamine sulfate potassium chloride) 588,83mg</w:t>
      </w:r>
    </w:p>
    <w:p>
      <w:r>
        <w:t>Viên nén bao phim</w:t>
      </w:r>
    </w:p>
    <w:p>
      <w:r>
        <w:t>Hộp 10 vỉ x 10 viên</w:t>
      </w:r>
    </w:p>
    <w:p>
      <w:r>
        <w:t>NSX</w:t>
      </w:r>
    </w:p>
    <w:p>
      <w:r>
        <w:t>36</w:t>
      </w:r>
    </w:p>
    <w:p>
      <w:r>
        <w:t>893100707724 (VD-20793-14)</w:t>
      </w:r>
    </w:p>
    <w:p>
      <w:r>
        <w:t>1</w:t>
      </w:r>
    </w:p>
    <w:p>
      <w:r>
        <w:t>74</w:t>
      </w:r>
    </w:p>
    <w:p>
      <w:r>
        <w:t>Star cough relief</w:t>
      </w:r>
    </w:p>
    <w:p>
      <w:r>
        <w:t>Benzocaine 7,5mg; Dextromethorphan hydrobromide 5mg</w:t>
      </w:r>
    </w:p>
    <w:p>
      <w:r>
        <w:t>Viên nén ngậm</w:t>
      </w:r>
    </w:p>
    <w:p>
      <w:r>
        <w:t>Hộp 2 túi x 1 vỉ x 12 viên; Hộp 5 túi x 1 vỉ x 12 viên; Hộp 10 túi x 1 vỉ x 12 viên</w:t>
      </w:r>
    </w:p>
    <w:p>
      <w:r>
        <w:t>NSX</w:t>
      </w:r>
    </w:p>
    <w:p>
      <w:r>
        <w:t>36</w:t>
      </w:r>
    </w:p>
    <w:p>
      <w:r>
        <w:t>893110707824 (VD-22503-15)</w:t>
      </w:r>
    </w:p>
    <w:p>
      <w:r>
        <w:t>1</w:t>
      </w:r>
    </w:p>
    <w:p>
      <w:r>
        <w:t>75</w:t>
      </w:r>
    </w:p>
    <w:p>
      <w:r>
        <w:t>Star sore throat</w:t>
      </w:r>
    </w:p>
    <w:p>
      <w:r>
        <w:t>Cetrimonium bromide 2mg; Lidocaine 1mg; Tyrothricin 4mg</w:t>
      </w:r>
    </w:p>
    <w:p>
      <w:r>
        <w:t>Viên nén ngậm</w:t>
      </w:r>
    </w:p>
    <w:p>
      <w:r>
        <w:t>Hộp 2 túi x 1 vỉ x 12 viên, Hộp 5 túi x 1 vỉ x 12 viên, Hộp 10 túi x 1 vỉ x 12 viên</w:t>
      </w:r>
    </w:p>
    <w:p>
      <w:r>
        <w:t>NSX</w:t>
      </w:r>
    </w:p>
    <w:p>
      <w:r>
        <w:t>36</w:t>
      </w:r>
    </w:p>
    <w:p>
      <w:r>
        <w:t>893110707924 (VD-30472-18)</w:t>
      </w:r>
    </w:p>
    <w:p>
      <w:r>
        <w:t>1</w:t>
      </w:r>
    </w:p>
    <w:p>
      <w:r>
        <w:t>76</w:t>
      </w:r>
    </w:p>
    <w:p>
      <w:r>
        <w:t>Zibifer</w:t>
      </w:r>
    </w:p>
    <w:p>
      <w:r>
        <w:t>Mỗi 10ml chứa: Sắt (III) (dưới dạng iron (III) hydroxide polymaltose complex 34%) 100mg</w:t>
      </w:r>
    </w:p>
    <w:p>
      <w:r>
        <w:t>Sirô</w:t>
      </w:r>
    </w:p>
    <w:p>
      <w:r>
        <w:t>Hộp 1 chai x 60ml, Hộp 20 ống x 10ml</w:t>
      </w:r>
    </w:p>
    <w:p>
      <w:r>
        <w:t>NSX</w:t>
      </w:r>
    </w:p>
    <w:p>
      <w:r>
        <w:t>36</w:t>
      </w:r>
    </w:p>
    <w:p>
      <w:r>
        <w:t>893100708024 (VD-31146-18)</w:t>
      </w:r>
    </w:p>
    <w:p>
      <w:r>
        <w:t>1</w:t>
      </w:r>
    </w:p>
    <w:p>
      <w:r>
        <w:t>27. Cơ sở đăng ký: Công ty cổ phần dược phẩm Phương Đông  (Địa chỉ: Lô số 07, đường số 2, Khu công nghiệp Tân Tạo, Phường Tân Tạo A, Quận Bình Tân, Thành phố Hồ Chí Minh, Việt Nam)</w:t>
      </w:r>
    </w:p>
    <w:p>
      <w:r>
        <w:t>27.1. Cơ sở sản xuất: Công ty cổ phần dược phẩm Phương Đông  (Địa chỉ: Lô số 07, đường số 2, Khu công nghiệp Tân Tạo, Phường Tân Tạo A, Quận Bình Tân, Thành phố Hồ Chí Minh, Việt Nam)</w:t>
      </w:r>
    </w:p>
    <w:p>
      <w:r>
        <w:t>77</w:t>
      </w:r>
    </w:p>
    <w:p>
      <w:r>
        <w:t>Ormagat</w:t>
      </w:r>
    </w:p>
    <w:p>
      <w:r>
        <w:t>Glucosamin sulfat (dưới dạng glucosamin sulfat natri clorid tương đương với 393mg Glucosamin) 500mg</w:t>
      </w:r>
    </w:p>
    <w:p>
      <w:r>
        <w:t>Viên nén sủi bọt</w:t>
      </w:r>
    </w:p>
    <w:p>
      <w:r>
        <w:t>Hộp 1 tuýp x 10 viên, Hộp 1 tuýp x 20 viên, Hộp 1 vỉ x 4 viên, Hộp 2 vỉ x 4 viên, Hộp 5 vỉ x 4 viên, Hộp 10 vỉ x 4 viên</w:t>
      </w:r>
    </w:p>
    <w:p>
      <w:r>
        <w:t>NSX</w:t>
      </w:r>
    </w:p>
    <w:p>
      <w:r>
        <w:t>36</w:t>
      </w:r>
    </w:p>
    <w:p>
      <w:r>
        <w:t>893100708124 (VD-27986-17)</w:t>
      </w:r>
    </w:p>
    <w:p>
      <w:r>
        <w:t>1</w:t>
      </w:r>
    </w:p>
    <w:p>
      <w:r>
        <w:t>28. Cơ sở đăng ký: Công ty cổ phần dược phẩm Quảng Bình  (Địa chỉ: Số 46, đường Hữu Nghị, phường Bắc Lý, thành phố Đồng Hới, tỉnh Quảng Bình, Việt Nam)</w:t>
      </w:r>
    </w:p>
    <w:p>
      <w:r>
        <w:t>28.1. Cơ sở sản xuất: Công ty cổ phần dược phẩm Quảng Bình  (Địa chỉ: Số 46, đường Hữu Nghị, phường Bắc Lý, thành phố Đồng Hới, tỉnh Quảng Bình, Việt Nam)</w:t>
      </w:r>
    </w:p>
    <w:p>
      <w:r>
        <w:t>78</w:t>
      </w:r>
    </w:p>
    <w:p>
      <w:r>
        <w:t>Dầu khuynh diệp phong nha</w:t>
      </w:r>
    </w:p>
    <w:p>
      <w:r>
        <w:t>Eucalyptol 12,6g/15ml</w:t>
      </w:r>
    </w:p>
    <w:p>
      <w:r>
        <w:t>Dầu xoa</w:t>
      </w:r>
    </w:p>
    <w:p>
      <w:r>
        <w:t>Hộp 1 chai x 15ml, 25ml; Vỉ 1 chai x 25ml</w:t>
      </w:r>
    </w:p>
    <w:p>
      <w:r>
        <w:t>NSX</w:t>
      </w:r>
    </w:p>
    <w:p>
      <w:r>
        <w:t>36</w:t>
      </w:r>
    </w:p>
    <w:p>
      <w:r>
        <w:t>893100708224 (VD-24842-16)</w:t>
      </w:r>
    </w:p>
    <w:p>
      <w:r>
        <w:t>1</w:t>
      </w:r>
    </w:p>
    <w:p>
      <w:r>
        <w:t>29. Cơ sở đăng ký: Công ty Cổ phần Dược phẩm Sao Kim  (Địa chỉ: KCN Quang Minh, thị trấn Quang Minh, huyện Mê Linh, TP. Hà Nội, Việt Nam)</w:t>
      </w:r>
    </w:p>
    <w:p>
      <w:r>
        <w:t>29.1. Cơ sở sản xuất: Công ty Cổ phần Dược phẩm Sao Kim  (Địa chỉ: KCN Quang Minh, thị trấn Quang Minh, huyện Mê Linh, TP. Hà Nội, Việt Nam)</w:t>
      </w:r>
    </w:p>
    <w:p>
      <w:r>
        <w:t>79</w:t>
      </w:r>
    </w:p>
    <w:p>
      <w:r>
        <w:t>Co-lutem paediatric</w:t>
      </w:r>
    </w:p>
    <w:p>
      <w:r>
        <w:t>Artemether (Artemether) 180mg; Lumefantrin (Lumefantrine) 1080mg</w:t>
      </w:r>
    </w:p>
    <w:p>
      <w:r>
        <w:t>Thuốc bột pha hỗn dịch uống</w:t>
      </w:r>
    </w:p>
    <w:p>
      <w:r>
        <w:t>Hộp 1 lọ x 24g</w:t>
      </w:r>
    </w:p>
    <w:p>
      <w:r>
        <w:t>NSX</w:t>
      </w:r>
    </w:p>
    <w:p>
      <w:r>
        <w:t>24</w:t>
      </w:r>
    </w:p>
    <w:p>
      <w:r>
        <w:t>893110708324 (VD-27028-17)</w:t>
      </w:r>
    </w:p>
    <w:p>
      <w:r>
        <w:t>1</w:t>
      </w:r>
    </w:p>
    <w:p>
      <w:r>
        <w:t>80</w:t>
      </w:r>
    </w:p>
    <w:p>
      <w:r>
        <w:t>Dekasiam</w:t>
      </w:r>
    </w:p>
    <w:p>
      <w:r>
        <w:t>Acetylsalicylic Acid (dưới dạng pellet 13,8%) 100mg</w:t>
      </w:r>
    </w:p>
    <w:p>
      <w:r>
        <w:t>Thuốc cốm chứa pellet bao tan trong ruột</w:t>
      </w:r>
    </w:p>
    <w:p>
      <w:r>
        <w:t>Hộp 20 gói x 725mg</w:t>
      </w:r>
    </w:p>
    <w:p>
      <w:r>
        <w:t>NSX</w:t>
      </w:r>
    </w:p>
    <w:p>
      <w:r>
        <w:t>24</w:t>
      </w:r>
    </w:p>
    <w:p>
      <w:r>
        <w:t>893110708424 (VD-22510-15)</w:t>
      </w:r>
    </w:p>
    <w:p>
      <w:r>
        <w:t>1</w:t>
      </w:r>
    </w:p>
    <w:p>
      <w:r>
        <w:t>30. Cơ sở đăng ký: Công ty cổ phần dược phẩm Song Vân  (Địa chỉ: 31 Tân Trang, Phường 9, Quận Tân Bình, TP. Hồ Chí Minh, Việt Nam)</w:t>
      </w:r>
    </w:p>
    <w:p>
      <w:r>
        <w:t>30.1. Cơ sở sản xuất: Công ty cổ phần dược và vật tư y tế Bình Thuận  (Địa chỉ: 192 Nguyễn Hội, phường Phú Trinh, TP. Phan Thiết, tỉnh Bình Thuận, Việt Nam)</w:t>
      </w:r>
    </w:p>
    <w:p>
      <w:r>
        <w:t>81</w:t>
      </w:r>
    </w:p>
    <w:p>
      <w:r>
        <w:t>Sovasol</w:t>
      </w:r>
    </w:p>
    <w:p>
      <w:r>
        <w:t>Clotrimazol 0,5mg/ml</w:t>
      </w:r>
    </w:p>
    <w:p>
      <w:r>
        <w:t>Dung dịch dùng ngoài</w:t>
      </w:r>
    </w:p>
    <w:p>
      <w:r>
        <w:t>Hộp 1 chai 100ml, 125ml</w:t>
      </w:r>
    </w:p>
    <w:p>
      <w:r>
        <w:t>NSX</w:t>
      </w:r>
    </w:p>
    <w:p>
      <w:r>
        <w:t>36</w:t>
      </w:r>
    </w:p>
    <w:p>
      <w:r>
        <w:t>893110708524 (VD-28045-17)</w:t>
      </w:r>
    </w:p>
    <w:p>
      <w:r>
        <w:t>1</w:t>
      </w:r>
    </w:p>
    <w:p>
      <w:r>
        <w:t>31. Cơ sở đăng ký: Công ty cổ phần dược phẩm Tipharco  (Địa chỉ: Lô 08, 09 Cụm công nghiệp và tiểu thủ công nghiệp Tân Mỹ Chánh, Phường 9, Thành Phố Mỹ Tho, Tỉnh Tiền Giang, Việt Nam)</w:t>
      </w:r>
    </w:p>
    <w:p>
      <w:r>
        <w:t>31.1. Cơ sở sản xuất: Công ty cổ phần dược phẩm Tipharco  (Địa chỉ: 15, Đốc Binh Kiều, Phường 2, TP. Mỹ Tho, Tỉnh Tiền Giang, Việt Nam)</w:t>
      </w:r>
    </w:p>
    <w:p>
      <w:r>
        <w:t>82</w:t>
      </w:r>
    </w:p>
    <w:p>
      <w:r>
        <w:t>Rodatif</w:t>
      </w:r>
    </w:p>
    <w:p>
      <w:r>
        <w:t>Rotundin 30mg</w:t>
      </w:r>
    </w:p>
    <w:p>
      <w:r>
        <w:t>Viên nén</w:t>
      </w:r>
    </w:p>
    <w:p>
      <w:r>
        <w:t>Hộp 10 vỉ x 10 viên</w:t>
      </w:r>
    </w:p>
    <w:p>
      <w:r>
        <w:t>NSX</w:t>
      </w:r>
    </w:p>
    <w:p>
      <w:r>
        <w:t>36</w:t>
      </w:r>
    </w:p>
    <w:p>
      <w:r>
        <w:t>893110708624 (VD-25281-16)</w:t>
      </w:r>
    </w:p>
    <w:p>
      <w:r>
        <w:t>1</w:t>
      </w:r>
    </w:p>
    <w:p>
      <w:r>
        <w:t>83</w:t>
      </w:r>
    </w:p>
    <w:p>
      <w:r>
        <w:t>Tiphaprim 480</w:t>
      </w:r>
    </w:p>
    <w:p>
      <w:r>
        <w:t>Sulfamethoxazol 400mg; Trimethoprim 80mg</w:t>
      </w:r>
    </w:p>
    <w:p>
      <w:r>
        <w:t>Viên nang cứng</w:t>
      </w:r>
    </w:p>
    <w:p>
      <w:r>
        <w:t>Hộp 1 chai x 100 viên</w:t>
      </w:r>
    </w:p>
    <w:p>
      <w:r>
        <w:t>NSX</w:t>
      </w:r>
    </w:p>
    <w:p>
      <w:r>
        <w:t>36</w:t>
      </w:r>
    </w:p>
    <w:p>
      <w:r>
        <w:t>893110708724 (VD-30511-18)</w:t>
      </w:r>
    </w:p>
    <w:p>
      <w:r>
        <w:t>1</w:t>
      </w:r>
    </w:p>
    <w:p>
      <w:r>
        <w:t>84</w:t>
      </w:r>
    </w:p>
    <w:p>
      <w:r>
        <w:t>Vitamin B6 250mg</w:t>
      </w:r>
    </w:p>
    <w:p>
      <w:r>
        <w:t>Pyridoxin hydroclorid 250mg</w:t>
      </w:r>
    </w:p>
    <w:p>
      <w:r>
        <w:t>Viên nén bao đường</w:t>
      </w:r>
    </w:p>
    <w:p>
      <w:r>
        <w:t>Hộp 10 vỉ x 10 viên, Hộp 50 vỉ x 10 viên, Hộp 100 vỉ x 10 viên</w:t>
      </w:r>
    </w:p>
    <w:p>
      <w:r>
        <w:t>NSX</w:t>
      </w:r>
    </w:p>
    <w:p>
      <w:r>
        <w:t>36</w:t>
      </w:r>
    </w:p>
    <w:p>
      <w:r>
        <w:t>893100708824 (VD-29153-18)</w:t>
      </w:r>
    </w:p>
    <w:p>
      <w:r>
        <w:t>1</w:t>
      </w:r>
    </w:p>
    <w:p>
      <w:r>
        <w:t>32. Cơ sở đăng ký: Công ty cổ phần dược phẩm TV.Pharm  (Địa chỉ: 27 Nguyễn Chí Thanh, Khóm 2, Phường 9, TP. Trà Vinh, Tỉnh Trà Vinh, Việt Nam)</w:t>
      </w:r>
    </w:p>
    <w:p>
      <w:r>
        <w:t>32.1. Cơ sở sản xuất: Công ty cổ phần dược phẩm TV.Pharm  (Địa chỉ: 27 Nguyễn Chí Thanh, Khóm 2, Phường 9, TP. Trà Vinh, Tỉnh Trà Vinh, Việt Nam)</w:t>
      </w:r>
    </w:p>
    <w:p>
      <w:r>
        <w:t>85</w:t>
      </w:r>
    </w:p>
    <w:p>
      <w:r>
        <w:t>Multivitamin</w:t>
      </w:r>
    </w:p>
    <w:p>
      <w:r>
        <w:t>Vitamin B1 (Thiamin mononitrat) 2mg; Vitamin B2 (Riboflavin) 2mg; Vitamin B5 (Canxi pantothenat) 1mg; Vitamin B6 (Pyridoxin hydroclorid) 1mg; Vitamin C (aicd ascorbic) 50mg; Vitamin D2 (Ergocalciferol) 400IU; Vitamin PP (Nicotinamid) 20mg</w:t>
      </w:r>
    </w:p>
    <w:p>
      <w:r>
        <w:t>Viên nén bao đường</w:t>
      </w:r>
    </w:p>
    <w:p>
      <w:r>
        <w:t>Hộp 1 chai 100 viên</w:t>
      </w:r>
    </w:p>
    <w:p>
      <w:r>
        <w:t>NSX</w:t>
      </w:r>
    </w:p>
    <w:p>
      <w:r>
        <w:t>24</w:t>
      </w:r>
    </w:p>
    <w:p>
      <w:r>
        <w:t>893100708924 (VD-16607-12)</w:t>
      </w:r>
    </w:p>
    <w:p>
      <w:r>
        <w:t>1</w:t>
      </w:r>
    </w:p>
    <w:p>
      <w:r>
        <w:t>33. Cơ sở đăng ký: Công ty Cổ phần Dược phẩm Trung ương 2  (Địa chỉ: Số 9 Trần Thánh Tông, phường Bạch Đằng, quận Hai Bà Trưng, thành phố Hà Nội, Việt Nam)</w:t>
      </w:r>
    </w:p>
    <w:p>
      <w:r>
        <w:t>33.1. Cơ sở sản xuất: Công ty Cổ phần Dược phẩm Trung ương 2  (Địa chỉ: Lô 27, khu công nghiệp Quang Minh, thị trấn Quang Minh, huyện Mê Linh, thành phố Hà Nội, Việt Nam)</w:t>
      </w:r>
    </w:p>
    <w:p>
      <w:r>
        <w:t>86</w:t>
      </w:r>
    </w:p>
    <w:p>
      <w:r>
        <w:t>Cefalexin 500 mg</w:t>
      </w:r>
    </w:p>
    <w:p>
      <w:r>
        <w:t>Cefalexin (dưới dạng Cefalexin monohydrat) 500mg</w:t>
      </w:r>
    </w:p>
    <w:p>
      <w:r>
        <w:t>Viên nén phân tán</w:t>
      </w:r>
    </w:p>
    <w:p>
      <w:r>
        <w:t>Hộp 10 vỉ x 10 viên</w:t>
      </w:r>
    </w:p>
    <w:p>
      <w:r>
        <w:t>NSX</w:t>
      </w:r>
    </w:p>
    <w:p>
      <w:r>
        <w:t>36</w:t>
      </w:r>
    </w:p>
    <w:p>
      <w:r>
        <w:t>893110709024 (VD-29865-18)</w:t>
      </w:r>
    </w:p>
    <w:p>
      <w:r>
        <w:t>1</w:t>
      </w:r>
    </w:p>
    <w:p>
      <w:r>
        <w:t>87</w:t>
      </w:r>
    </w:p>
    <w:p>
      <w:r>
        <w:t>Downlipitz 400</w:t>
      </w:r>
    </w:p>
    <w:p>
      <w:r>
        <w:t>Bezafibrat 400mg</w:t>
      </w:r>
    </w:p>
    <w:p>
      <w:r>
        <w:t>Viên nén bao phim</w:t>
      </w:r>
    </w:p>
    <w:p>
      <w:r>
        <w:t>Hộp 3 vỉ x 10 viên; Hộp 5 vỉ x 10 viên</w:t>
      </w:r>
    </w:p>
    <w:p>
      <w:r>
        <w:t>NSX</w:t>
      </w:r>
    </w:p>
    <w:p>
      <w:r>
        <w:t>36</w:t>
      </w:r>
    </w:p>
    <w:p>
      <w:r>
        <w:t>893110709124 (VD-30552-18)</w:t>
      </w:r>
    </w:p>
    <w:p>
      <w:r>
        <w:t>1</w:t>
      </w:r>
    </w:p>
    <w:p>
      <w:r>
        <w:t>88</w:t>
      </w:r>
    </w:p>
    <w:p>
      <w:r>
        <w:t>Lifelopin</w:t>
      </w:r>
    </w:p>
    <w:p>
      <w:r>
        <w:t>Enalapril maleat 5mg</w:t>
      </w:r>
    </w:p>
    <w:p>
      <w:r>
        <w:t>Viên nang cứng</w:t>
      </w:r>
    </w:p>
    <w:p>
      <w:r>
        <w:t>Hộp 10 vỉ x 10 viên</w:t>
      </w:r>
    </w:p>
    <w:p>
      <w:r>
        <w:t>NSX</w:t>
      </w:r>
    </w:p>
    <w:p>
      <w:r>
        <w:t>36</w:t>
      </w:r>
    </w:p>
    <w:p>
      <w:r>
        <w:t>893110709224 (VD-24299-16)</w:t>
      </w:r>
    </w:p>
    <w:p>
      <w:r>
        <w:t>1</w:t>
      </w:r>
    </w:p>
    <w:p>
      <w:r>
        <w:t>34. Cơ sở đăng ký: Công ty cổ phần Dược phẩm Trung ương 3  (Địa chỉ: 16 Lê Đại Hành, Phường Minh Khai, Quận Hồng Bàng, TP Hải Phòng, Việt Nam)</w:t>
      </w:r>
    </w:p>
    <w:p>
      <w:r>
        <w:t>34.1. Cơ sở sản xuất: Công ty cổ phần dược phẩm Trung ương 3  (Địa chỉ: Số 28, đường 351, Xã Nam Sơn, Huyện An Dương, TP Hải Phòng, Việt Nam)</w:t>
      </w:r>
    </w:p>
    <w:p>
      <w:r>
        <w:t>89</w:t>
      </w:r>
    </w:p>
    <w:p>
      <w:r>
        <w:t>Pizymax</w:t>
      </w:r>
    </w:p>
    <w:p>
      <w:r>
        <w:t>Zinc Gluconate (Kẽm gluconat) (tương đương 10mg kẽm nguyên chất) 70mg</w:t>
      </w:r>
    </w:p>
    <w:p>
      <w:r>
        <w:t>Thuốc cốm</w:t>
      </w:r>
    </w:p>
    <w:p>
      <w:r>
        <w:t>Hộp 25 gói x 3g</w:t>
      </w:r>
    </w:p>
    <w:p>
      <w:r>
        <w:t>NSX</w:t>
      </w:r>
    </w:p>
    <w:p>
      <w:r>
        <w:t>36</w:t>
      </w:r>
    </w:p>
    <w:p>
      <w:r>
        <w:t>893100709324 (VD-30556-18)</w:t>
      </w:r>
    </w:p>
    <w:p>
      <w:r>
        <w:t>1</w:t>
      </w:r>
    </w:p>
    <w:p>
      <w:r>
        <w:t>35. Cơ sở đăng ký: Công ty cổ phần Dược phẩm Trung ương I - Pharbaco  (Địa chỉ: 160 Tôn Đức Thắng, phường Hàng Bột, quận Đống Đa, thành phố Hà Nội, Việt Nam)</w:t>
      </w:r>
    </w:p>
    <w:p>
      <w:r>
        <w:t>35.1. Cơ sở sản xuất: Công ty cổ phần Dược phẩm Trung ương I - Pharbaco  (Địa chỉ: Thôn Thạch Lỗi - xã Thanh Xuân - huyện Sóc Sơn - thành phố Hà Nội- Việt Nam)</w:t>
      </w:r>
    </w:p>
    <w:p>
      <w:r>
        <w:t>90</w:t>
      </w:r>
    </w:p>
    <w:p>
      <w:r>
        <w:t>Alpha-EnteroEXT</w:t>
      </w:r>
    </w:p>
    <w:p>
      <w:r>
        <w:t>Chymotrypsin 8400IU</w:t>
      </w:r>
    </w:p>
    <w:p>
      <w:r>
        <w:t>Viên nén</w:t>
      </w:r>
    </w:p>
    <w:p>
      <w:r>
        <w:t>Hộp 10 vỉ x 10 viên, Hộp 2 vỉ x 10 viên</w:t>
      </w:r>
    </w:p>
    <w:p>
      <w:r>
        <w:t>DĐVN IV</w:t>
      </w:r>
    </w:p>
    <w:p>
      <w:r>
        <w:t>24</w:t>
      </w:r>
    </w:p>
    <w:p>
      <w:r>
        <w:t>893110709424 (VD-24286-16)</w:t>
      </w:r>
    </w:p>
    <w:p>
      <w:r>
        <w:t>1</w:t>
      </w:r>
    </w:p>
    <w:p>
      <w:r>
        <w:t>91</w:t>
      </w:r>
    </w:p>
    <w:p>
      <w:r>
        <w:t>Arterakine</w:t>
      </w:r>
    </w:p>
    <w:p>
      <w:r>
        <w:t>Dihydroartemisinin 240mg; Piperaquin phosphat 1920mg</w:t>
      </w:r>
    </w:p>
    <w:p>
      <w:r>
        <w:t>Bột pha hỗn dịch uống</w:t>
      </w:r>
    </w:p>
    <w:p>
      <w:r>
        <w:t>Hộp 1 lọ bột thuốc pha thành 60ml hỗn dịch</w:t>
      </w:r>
    </w:p>
    <w:p>
      <w:r>
        <w:t>NSX</w:t>
      </w:r>
    </w:p>
    <w:p>
      <w:r>
        <w:t>36</w:t>
      </w:r>
    </w:p>
    <w:p>
      <w:r>
        <w:t>893110709524 (VD-24861-16)</w:t>
      </w:r>
    </w:p>
    <w:p>
      <w:r>
        <w:t>1</w:t>
      </w:r>
    </w:p>
    <w:p>
      <w:r>
        <w:t>92</w:t>
      </w:r>
    </w:p>
    <w:p>
      <w:r>
        <w:t>Bicelor 250 DT.</w:t>
      </w:r>
    </w:p>
    <w:p>
      <w:r>
        <w:t>Cefaclor (dưới dạng Cefaclor monohydrat) 250mg</w:t>
      </w:r>
    </w:p>
    <w:p>
      <w:r>
        <w:t>Viên nén phân tán</w:t>
      </w:r>
    </w:p>
    <w:p>
      <w:r>
        <w:t>Hộp 3 vỉ x 10 viên</w:t>
      </w:r>
    </w:p>
    <w:p>
      <w:r>
        <w:t>NSX</w:t>
      </w:r>
    </w:p>
    <w:p>
      <w:r>
        <w:t>24</w:t>
      </w:r>
    </w:p>
    <w:p>
      <w:r>
        <w:t>893110709624 (VD-28067-17)</w:t>
      </w:r>
    </w:p>
    <w:p>
      <w:r>
        <w:t>1</w:t>
      </w:r>
    </w:p>
    <w:p>
      <w:r>
        <w:t>93</w:t>
      </w:r>
    </w:p>
    <w:p>
      <w:r>
        <w:t>Bicelor 500 DT.</w:t>
      </w:r>
    </w:p>
    <w:p>
      <w:r>
        <w:t>Cefaclor (dưới dạng Cefaclor monohydrat) 500mg</w:t>
      </w:r>
    </w:p>
    <w:p>
      <w:r>
        <w:t>Viên nén phân tán</w:t>
      </w:r>
    </w:p>
    <w:p>
      <w:r>
        <w:t>Hộp 3 vỉ x 10 viên</w:t>
      </w:r>
    </w:p>
    <w:p>
      <w:r>
        <w:t>NSX</w:t>
      </w:r>
    </w:p>
    <w:p>
      <w:r>
        <w:t>24</w:t>
      </w:r>
    </w:p>
    <w:p>
      <w:r>
        <w:t>893110709724 (VD-28069-17)</w:t>
      </w:r>
    </w:p>
    <w:p>
      <w:r>
        <w:t>1</w:t>
      </w:r>
    </w:p>
    <w:p>
      <w:r>
        <w:t>94</w:t>
      </w:r>
    </w:p>
    <w:p>
      <w:r>
        <w:t>Bivantox inf</w:t>
      </w:r>
    </w:p>
    <w:p>
      <w:r>
        <w:t>Acid thioctic 600mg/20ml</w:t>
      </w:r>
    </w:p>
    <w:p>
      <w:r>
        <w:t>Dung dịch đậm đặc để pha tiêm truyền</w:t>
      </w:r>
    </w:p>
    <w:p>
      <w:r>
        <w:t>Hộp 5 lọ x 20ml</w:t>
      </w:r>
    </w:p>
    <w:p>
      <w:r>
        <w:t>NSX</w:t>
      </w:r>
    </w:p>
    <w:p>
      <w:r>
        <w:t>36</w:t>
      </w:r>
    </w:p>
    <w:p>
      <w:r>
        <w:t>893110709824 (VD-25285-16)</w:t>
      </w:r>
    </w:p>
    <w:p>
      <w:r>
        <w:t>1</w:t>
      </w:r>
    </w:p>
    <w:p>
      <w:r>
        <w:t>95</w:t>
      </w:r>
    </w:p>
    <w:p>
      <w:r>
        <w:t>Calci clorid 10%</w:t>
      </w:r>
    </w:p>
    <w:p>
      <w:r>
        <w:t>Calci clorid 500mg/5ml</w:t>
      </w:r>
    </w:p>
    <w:p>
      <w:r>
        <w:t>Dung dịch tiêm</w:t>
      </w:r>
    </w:p>
    <w:p>
      <w:r>
        <w:t>Hộp 50 ống x 5ml</w:t>
      </w:r>
    </w:p>
    <w:p>
      <w:r>
        <w:t>NSX</w:t>
      </w:r>
    </w:p>
    <w:p>
      <w:r>
        <w:t>36</w:t>
      </w:r>
    </w:p>
    <w:p>
      <w:r>
        <w:t>893110709924 (VD-25287-16)</w:t>
      </w:r>
    </w:p>
    <w:p>
      <w:r>
        <w:t>1</w:t>
      </w:r>
    </w:p>
    <w:p>
      <w:r>
        <w:t>96</w:t>
      </w:r>
    </w:p>
    <w:p>
      <w:r>
        <w:t>Fabadroxil</w:t>
      </w:r>
    </w:p>
    <w:p>
      <w:r>
        <w:t>Cefadroxil (dưới dạng cefadroxil monohydrat compact) 250mg</w:t>
      </w:r>
    </w:p>
    <w:p>
      <w:r>
        <w:t>Thuốc bột uống</w:t>
      </w:r>
    </w:p>
    <w:p>
      <w:r>
        <w:t>Hộp 10 gói x 3g, Hộp 12 gói x 3g</w:t>
      </w:r>
    </w:p>
    <w:p>
      <w:r>
        <w:t>NSX</w:t>
      </w:r>
    </w:p>
    <w:p>
      <w:r>
        <w:t>24</w:t>
      </w:r>
    </w:p>
    <w:p>
      <w:r>
        <w:t>893110710024 (VD-30523-18)</w:t>
      </w:r>
    </w:p>
    <w:p>
      <w:r>
        <w:t>1</w:t>
      </w:r>
    </w:p>
    <w:p>
      <w:r>
        <w:t>97</w:t>
      </w:r>
    </w:p>
    <w:p>
      <w:r>
        <w:t>Fabadroxil 250 DT.</w:t>
      </w:r>
    </w:p>
    <w:p>
      <w:r>
        <w:t>Cefadroxil (dưới dạng Cefadroxil monohydrat compact) 250mg</w:t>
      </w:r>
    </w:p>
    <w:p>
      <w:r>
        <w:t>Viên nén phân tán</w:t>
      </w:r>
    </w:p>
    <w:p>
      <w:r>
        <w:t>Hộp 3 vỉ x 10 viên</w:t>
      </w:r>
    </w:p>
    <w:p>
      <w:r>
        <w:t>NSX</w:t>
      </w:r>
    </w:p>
    <w:p>
      <w:r>
        <w:t>24</w:t>
      </w:r>
    </w:p>
    <w:p>
      <w:r>
        <w:t>893110710124 (VD-29852-18)</w:t>
      </w:r>
    </w:p>
    <w:p>
      <w:r>
        <w:t>1</w:t>
      </w:r>
    </w:p>
    <w:p>
      <w:r>
        <w:t>98</w:t>
      </w:r>
    </w:p>
    <w:p>
      <w:r>
        <w:t>Firstlexin 1000 DT.</w:t>
      </w:r>
    </w:p>
    <w:p>
      <w:r>
        <w:t>Cephalexin (dưới dạng Cephalexin monohydrat) 1000mg</w:t>
      </w:r>
    </w:p>
    <w:p>
      <w:r>
        <w:t>Viên nén phân tán</w:t>
      </w:r>
    </w:p>
    <w:p>
      <w:r>
        <w:t>Hộp 3 vỉ x 10 viên</w:t>
      </w:r>
    </w:p>
    <w:p>
      <w:r>
        <w:t>NSX</w:t>
      </w:r>
    </w:p>
    <w:p>
      <w:r>
        <w:t>24</w:t>
      </w:r>
    </w:p>
    <w:p>
      <w:r>
        <w:t>893110710224 (VD-27078-17)</w:t>
      </w:r>
    </w:p>
    <w:p>
      <w:r>
        <w:t>1</w:t>
      </w:r>
    </w:p>
    <w:p>
      <w:r>
        <w:t>99</w:t>
      </w:r>
    </w:p>
    <w:p>
      <w:r>
        <w:t>Firstlexin 250 DT.</w:t>
      </w:r>
    </w:p>
    <w:p>
      <w:r>
        <w:t>Cephalexin (dưới dạng Cephalexin monohydrat) 250mg</w:t>
      </w:r>
    </w:p>
    <w:p>
      <w:r>
        <w:t>Viên nén phân tán</w:t>
      </w:r>
    </w:p>
    <w:p>
      <w:r>
        <w:t>Hộp 3 vỉ x 10 viên</w:t>
      </w:r>
    </w:p>
    <w:p>
      <w:r>
        <w:t>NSX</w:t>
      </w:r>
    </w:p>
    <w:p>
      <w:r>
        <w:t>24</w:t>
      </w:r>
    </w:p>
    <w:p>
      <w:r>
        <w:t>893110710324 (VD-27079-17)</w:t>
      </w:r>
    </w:p>
    <w:p>
      <w:r>
        <w:t>1</w:t>
      </w:r>
    </w:p>
    <w:p>
      <w:r>
        <w:t>100</w:t>
      </w:r>
    </w:p>
    <w:p>
      <w:r>
        <w:t>Povinsea</w:t>
      </w:r>
    </w:p>
    <w:p>
      <w:r>
        <w:t>L-ornithin L-aspartat 2,5g/5ml</w:t>
      </w:r>
    </w:p>
    <w:p>
      <w:r>
        <w:t>Dung dịch tiêm</w:t>
      </w:r>
    </w:p>
    <w:p>
      <w:r>
        <w:t>Hộp 10 ống x 5ml</w:t>
      </w:r>
    </w:p>
    <w:p>
      <w:r>
        <w:t>NSX</w:t>
      </w:r>
    </w:p>
    <w:p>
      <w:r>
        <w:t>36</w:t>
      </w:r>
    </w:p>
    <w:p>
      <w:r>
        <w:t>893110710424 (VD-19952-13)</w:t>
      </w:r>
    </w:p>
    <w:p>
      <w:r>
        <w:t>1</w:t>
      </w:r>
    </w:p>
    <w:p>
      <w:r>
        <w:t>101</w:t>
      </w:r>
    </w:p>
    <w:p>
      <w:r>
        <w:t>Phacodolin</w:t>
      </w:r>
    </w:p>
    <w:p>
      <w:r>
        <w:t>Tinidazol 500mg/100ml</w:t>
      </w:r>
    </w:p>
    <w:p>
      <w:r>
        <w:t>Dung dịch tiêm truyền</w:t>
      </w:r>
    </w:p>
    <w:p>
      <w:r>
        <w:t>Hộp 1 lọ 100ml; Hộp 20 lọ 100ml</w:t>
      </w:r>
    </w:p>
    <w:p>
      <w:r>
        <w:t>NSX</w:t>
      </w:r>
    </w:p>
    <w:p>
      <w:r>
        <w:t>24</w:t>
      </w:r>
    </w:p>
    <w:p>
      <w:r>
        <w:t>893115710524 (VD-30537-18)</w:t>
      </w:r>
    </w:p>
    <w:p>
      <w:r>
        <w:t>1</w:t>
      </w:r>
    </w:p>
    <w:p>
      <w:r>
        <w:t>102</w:t>
      </w:r>
    </w:p>
    <w:p>
      <w:r>
        <w:t>Tigercef 2g</w:t>
      </w:r>
    </w:p>
    <w:p>
      <w:r>
        <w:t>Cefotiam (dưới dạng hỗn hợp Cefotiam hydroclorid và Natri carbonat) 2000mg</w:t>
      </w:r>
    </w:p>
    <w:p>
      <w:r>
        <w:t>Thuốc bột pha tiêm</w:t>
      </w:r>
    </w:p>
    <w:p>
      <w:r>
        <w:t>Hộp 10 lọ</w:t>
      </w:r>
    </w:p>
    <w:p>
      <w:r>
        <w:t>NSX</w:t>
      </w:r>
    </w:p>
    <w:p>
      <w:r>
        <w:t>36</w:t>
      </w:r>
    </w:p>
    <w:p>
      <w:r>
        <w:t>893110710624 (VD-27090-17)</w:t>
      </w:r>
    </w:p>
    <w:p>
      <w:r>
        <w:t>1</w:t>
      </w:r>
    </w:p>
    <w:p>
      <w:r>
        <w:t>103</w:t>
      </w:r>
    </w:p>
    <w:p>
      <w:r>
        <w:t>Smaxlatin - 10</w:t>
      </w:r>
    </w:p>
    <w:p>
      <w:r>
        <w:t>Ống 10ml chứa: Glycin 200mg; Glycyrrhizin (dưới dạng Glycyrrhizinate monoammonium) 20mg; L - cystein HCl (dưới dạng L - cystein HCl. H2O) 10mg</w:t>
      </w:r>
    </w:p>
    <w:p>
      <w:r>
        <w:t>Dung dịch tiêm</w:t>
      </w:r>
    </w:p>
    <w:p>
      <w:r>
        <w:t>Hộp 2 vỉ x 5 ống x 10ml</w:t>
      </w:r>
    </w:p>
    <w:p>
      <w:r>
        <w:t>NSX</w:t>
      </w:r>
    </w:p>
    <w:p>
      <w:r>
        <w:t>36</w:t>
      </w:r>
    </w:p>
    <w:p>
      <w:r>
        <w:t>893110710724 (VD-28093-17)</w:t>
      </w:r>
    </w:p>
    <w:p>
      <w:r>
        <w:t>1</w:t>
      </w:r>
    </w:p>
    <w:p>
      <w:r>
        <w:t>36. Cơ sở đăng ký: Công ty cổ phần dược phẩm Trung ương Vidipha  (Địa chỉ: 184/2 Lê Văn Sỹ, Phường 10, Quận Phú Nhuận, Thành phố Hồ Chí Minh, Việt Nam)</w:t>
      </w:r>
    </w:p>
    <w:p>
      <w:r>
        <w:t>36.1. Cơ sở sản xuất: Chi nhánh công ty cổ phần dược phẩm Trung ương Vidipha Bình Dương  (Địa chỉ: Khu phố Tân Bình, Phường Tân Hiệp, Thị xã Tân Uyên, Tỉnh Bình Dương, Việt Nam)</w:t>
      </w:r>
    </w:p>
    <w:p>
      <w:r>
        <w:t>104</w:t>
      </w:r>
    </w:p>
    <w:p>
      <w:r>
        <w:t>Calci clorid 0,5g/ 5ml</w:t>
      </w:r>
    </w:p>
    <w:p>
      <w:r>
        <w:t>Calcium chloride dihydrate (dưới dạng calcium chloride hexahydrate) 0,5g/5ml</w:t>
      </w:r>
    </w:p>
    <w:p>
      <w:r>
        <w:t>Dung dịch tiêm</w:t>
      </w:r>
    </w:p>
    <w:p>
      <w:r>
        <w:t>Hộp 100 ống x 5ml</w:t>
      </w:r>
    </w:p>
    <w:p>
      <w:r>
        <w:t>DĐVN V</w:t>
      </w:r>
    </w:p>
    <w:p>
      <w:r>
        <w:t>60</w:t>
      </w:r>
    </w:p>
    <w:p>
      <w:r>
        <w:t>893110710824 (VD-25784-16)</w:t>
      </w:r>
    </w:p>
    <w:p>
      <w:r>
        <w:t>1</w:t>
      </w:r>
    </w:p>
    <w:p>
      <w:r>
        <w:t>105</w:t>
      </w:r>
    </w:p>
    <w:p>
      <w:r>
        <w:t>Dexamethason 0,5mg</w:t>
      </w:r>
    </w:p>
    <w:p>
      <w:r>
        <w:t>Dexamethasone (dưới dạng dexamethasone acetate) 0,5mg</w:t>
      </w:r>
    </w:p>
    <w:p>
      <w:r>
        <w:t>Viên nén</w:t>
      </w:r>
    </w:p>
    <w:p>
      <w:r>
        <w:t>Hộp 10 vỉ x 30 viên, Chai 150 viên, Chai 500 viên</w:t>
      </w:r>
    </w:p>
    <w:p>
      <w:r>
        <w:t>NSX</w:t>
      </w:r>
    </w:p>
    <w:p>
      <w:r>
        <w:t>36</w:t>
      </w:r>
    </w:p>
    <w:p>
      <w:r>
        <w:t>893110710924 (VD-27109-17)</w:t>
      </w:r>
    </w:p>
    <w:p>
      <w:r>
        <w:t>1</w:t>
      </w:r>
    </w:p>
    <w:p>
      <w:r>
        <w:t>106</w:t>
      </w:r>
    </w:p>
    <w:p>
      <w:r>
        <w:t>Doltuxil F</w:t>
      </w:r>
    </w:p>
    <w:p>
      <w:r>
        <w:t>Dextromethorphan hydrobromide 15mg; Loratadine 5mg; Paracetamol 500mg</w:t>
      </w:r>
    </w:p>
    <w:p>
      <w:r>
        <w:t>Viên nén bao phim</w:t>
      </w:r>
    </w:p>
    <w:p>
      <w:r>
        <w:t>Hộp 10 vỉ x 10 viên, Hộp 1 chai x 100 viên</w:t>
      </w:r>
    </w:p>
    <w:p>
      <w:r>
        <w:t>NSX</w:t>
      </w:r>
    </w:p>
    <w:p>
      <w:r>
        <w:t>36</w:t>
      </w:r>
    </w:p>
    <w:p>
      <w:r>
        <w:t>893110711024 (VD-23049-15)</w:t>
      </w:r>
    </w:p>
    <w:p>
      <w:r>
        <w:t>1</w:t>
      </w:r>
    </w:p>
    <w:p>
      <w:r>
        <w:t>107</w:t>
      </w:r>
    </w:p>
    <w:p>
      <w:r>
        <w:t>Fasvon</w:t>
      </w:r>
    </w:p>
    <w:p>
      <w:r>
        <w:t>Rutin 500mg</w:t>
      </w:r>
    </w:p>
    <w:p>
      <w:r>
        <w:t>Viên nén bao phim</w:t>
      </w:r>
    </w:p>
    <w:p>
      <w:r>
        <w:t>Hộp 2 vỉ x 15 viên</w:t>
      </w:r>
    </w:p>
    <w:p>
      <w:r>
        <w:t>NSX</w:t>
      </w:r>
    </w:p>
    <w:p>
      <w:r>
        <w:t>36</w:t>
      </w:r>
    </w:p>
    <w:p>
      <w:r>
        <w:t>893100711124 (VD-18372-13)</w:t>
      </w:r>
    </w:p>
    <w:p>
      <w:r>
        <w:t>1</w:t>
      </w:r>
    </w:p>
    <w:p>
      <w:r>
        <w:t>108</w:t>
      </w:r>
    </w:p>
    <w:p>
      <w:r>
        <w:t>Gynapax</w:t>
      </w:r>
    </w:p>
    <w:p>
      <w:r>
        <w:t>Acid boric 4,35g; Berberin clorid 2mg; Phèn chua (Kali nhôm sulfat) 0,6g</w:t>
      </w:r>
    </w:p>
    <w:p>
      <w:r>
        <w:t>Thuốc bột dùng ngoài</w:t>
      </w:r>
    </w:p>
    <w:p>
      <w:r>
        <w:t>Hộp 10 gói x 5g, Hộp 15 gói x 5g, Hộp 30 gói x 5g</w:t>
      </w:r>
    </w:p>
    <w:p>
      <w:r>
        <w:t>NSX</w:t>
      </w:r>
    </w:p>
    <w:p>
      <w:r>
        <w:t>36</w:t>
      </w:r>
    </w:p>
    <w:p>
      <w:r>
        <w:t>893100711224 (VD-27111-17)</w:t>
      </w:r>
    </w:p>
    <w:p>
      <w:r>
        <w:t>1</w:t>
      </w:r>
    </w:p>
    <w:p>
      <w:r>
        <w:t>109</w:t>
      </w:r>
    </w:p>
    <w:p>
      <w:r>
        <w:t>Polydeson</w:t>
      </w:r>
    </w:p>
    <w:p>
      <w:r>
        <w:t>Chai 5ml chứa: Dexamethason phosphat(dưới dạng dexamethason natri phosphat 5,5mg) 5mg; Neomycin(dưới dạng neomycin sulfat 17.500IU) 17,5mg</w:t>
      </w:r>
    </w:p>
    <w:p>
      <w:r>
        <w:t>Dung dịch nhỏ mắt, mũi, tai</w:t>
      </w:r>
    </w:p>
    <w:p>
      <w:r>
        <w:t>Hộp 1 chai x 5ml</w:t>
      </w:r>
    </w:p>
    <w:p>
      <w:r>
        <w:t>NSX</w:t>
      </w:r>
    </w:p>
    <w:p>
      <w:r>
        <w:t>24</w:t>
      </w:r>
    </w:p>
    <w:p>
      <w:r>
        <w:t>893110711324 (VD-29186-18)</w:t>
      </w:r>
    </w:p>
    <w:p>
      <w:r>
        <w:t>1</w:t>
      </w:r>
    </w:p>
    <w:p>
      <w:r>
        <w:t>110</w:t>
      </w:r>
    </w:p>
    <w:p>
      <w:r>
        <w:t>Vitamin B1 250mg</w:t>
      </w:r>
    </w:p>
    <w:p>
      <w:r>
        <w:t>Thiamine nitrate 250mg</w:t>
      </w:r>
    </w:p>
    <w:p>
      <w:r>
        <w:t>Viên nén bao đường</w:t>
      </w:r>
    </w:p>
    <w:p>
      <w:r>
        <w:t>Hộp 10 vỉ x 10 viên, Hộp 50 vỉ x 10 viên, Chai 100 viên</w:t>
      </w:r>
    </w:p>
    <w:p>
      <w:r>
        <w:t>NSX</w:t>
      </w:r>
    </w:p>
    <w:p>
      <w:r>
        <w:t>36</w:t>
      </w:r>
    </w:p>
    <w:p>
      <w:r>
        <w:t>893110711424 (VD-23698-15)</w:t>
      </w:r>
    </w:p>
    <w:p>
      <w:r>
        <w:t>1</w:t>
      </w:r>
    </w:p>
    <w:p>
      <w:r>
        <w:t>111</w:t>
      </w:r>
    </w:p>
    <w:p>
      <w:r>
        <w:t>Vitamin C 500mg</w:t>
      </w:r>
    </w:p>
    <w:p>
      <w:r>
        <w:t>Ascorbic acid 500mg</w:t>
      </w:r>
    </w:p>
    <w:p>
      <w:r>
        <w:t>Viên nang cứng</w:t>
      </w:r>
    </w:p>
    <w:p>
      <w:r>
        <w:t>Hộp 2 vỉ x 10 viên, Hộp 10 vỉ x 10 viên, Hộp 50 vỉ x 10 viên, Chai 100 viên</w:t>
      </w:r>
    </w:p>
    <w:p>
      <w:r>
        <w:t>NSX</w:t>
      </w:r>
    </w:p>
    <w:p>
      <w:r>
        <w:t>24</w:t>
      </w:r>
    </w:p>
    <w:p>
      <w:r>
        <w:t>893110711524 (VD-25790-16)</w:t>
      </w:r>
    </w:p>
    <w:p>
      <w:r>
        <w:t>1</w:t>
      </w:r>
    </w:p>
    <w:p>
      <w:r>
        <w:t>37. Cơ sở đăng ký: Công ty cổ phần dược phẩm Trường Thọ  (Địa chỉ: Số 93 Linh Lang, phường Cống Vị, quận Ba Đình, thành phố Hà Nội, Việt Nam)</w:t>
      </w:r>
    </w:p>
    <w:p>
      <w:r>
        <w:t>37.1. Cơ sở sản xuất: Công ty cổ phần dược phẩm Hải Phòng  (Địa chỉ: Số 1 Tây Sơn, Kiến An, Hải Phòng, Việt Nam)</w:t>
      </w:r>
    </w:p>
    <w:p>
      <w:r>
        <w:t>112</w:t>
      </w:r>
    </w:p>
    <w:p>
      <w:r>
        <w:t>Ospay-Neo</w:t>
      </w:r>
    </w:p>
    <w:p>
      <w:r>
        <w:t>Lọ 15ml chứa: Dexamethason natri phosphat 15mg; Neomycin sulphat 75mg; Oxymetazolin hydroclorid 7,5mg</w:t>
      </w:r>
    </w:p>
    <w:p>
      <w:r>
        <w:t>Dung dịch thuốc nhỏ mũi</w:t>
      </w:r>
    </w:p>
    <w:p>
      <w:r>
        <w:t>Hộp 1 lọ x 15ml,</w:t>
      </w:r>
    </w:p>
    <w:p>
      <w:r>
        <w:t>NSX</w:t>
      </w:r>
    </w:p>
    <w:p>
      <w:r>
        <w:t>24</w:t>
      </w:r>
    </w:p>
    <w:p>
      <w:r>
        <w:t>893110711624 (VD-18376-13)</w:t>
      </w:r>
    </w:p>
    <w:p>
      <w:r>
        <w:t>1</w:t>
      </w:r>
    </w:p>
    <w:p>
      <w:r>
        <w:t>37.2. Cơ sở sản xuất: Công ty cổ phần dược phẩm Trường Thọ  (Địa chỉ: Lô M1, đường N3, khu công nghiệp Hòa Xá, xã Lộc Hòa, thành phố Nam Định, tỉnh Nam Định, Việt Nam)</w:t>
      </w:r>
    </w:p>
    <w:p>
      <w:r>
        <w:t>113</w:t>
      </w:r>
    </w:p>
    <w:p>
      <w:r>
        <w:t>Alpha-Ktal</w:t>
      </w:r>
    </w:p>
    <w:p>
      <w:r>
        <w:t>Chymotrypsin (1000 đơn vị USP) 4,2mg</w:t>
      </w:r>
    </w:p>
    <w:p>
      <w:r>
        <w:t>Viên nén</w:t>
      </w:r>
    </w:p>
    <w:p>
      <w:r>
        <w:t>Hộp 2 vỉ, 10 vỉ, 50 vỉ x 10 viên, Hộp 2 vỉ, 3 vỉ, 5 vỉ, 10 vỉ x 10 viên</w:t>
      </w:r>
    </w:p>
    <w:p>
      <w:r>
        <w:t>NSX</w:t>
      </w:r>
    </w:p>
    <w:p>
      <w:r>
        <w:t>24</w:t>
      </w:r>
    </w:p>
    <w:p>
      <w:r>
        <w:t>893110711724 (VD-28123-17)</w:t>
      </w:r>
    </w:p>
    <w:p>
      <w:r>
        <w:t>1</w:t>
      </w:r>
    </w:p>
    <w:p>
      <w:r>
        <w:t>114</w:t>
      </w:r>
    </w:p>
    <w:p>
      <w:r>
        <w:t>Paragin 500mg</w:t>
      </w:r>
    </w:p>
    <w:p>
      <w:r>
        <w:t>L-Ornithin L- aspartat 500mg</w:t>
      </w:r>
    </w:p>
    <w:p>
      <w:r>
        <w:t>Viên nang mềm</w:t>
      </w:r>
    </w:p>
    <w:p>
      <w:r>
        <w:t>Hộp 12 vỉ x 5 viên</w:t>
      </w:r>
    </w:p>
    <w:p>
      <w:r>
        <w:t>NSX</w:t>
      </w:r>
    </w:p>
    <w:p>
      <w:r>
        <w:t>36</w:t>
      </w:r>
    </w:p>
    <w:p>
      <w:r>
        <w:t>893110711824 (VD-23066-15)</w:t>
      </w:r>
    </w:p>
    <w:p>
      <w:r>
        <w:t>1</w:t>
      </w:r>
    </w:p>
    <w:p>
      <w:r>
        <w:t>38. Cơ sở đăng ký: Công ty cổ phần dược phẩm Vĩnh Phúc  (Địa chỉ: Số 777, đường Mê Linh, phường Khai Quang, thành phố Vĩnh Yên, tỉnh Vĩnh Phúc, Việt Nam)</w:t>
      </w:r>
    </w:p>
    <w:p>
      <w:r>
        <w:t>38.1. Cơ sở sản xuất: Công ty cổ phần dược phẩm Vĩnh Phúc  (Địa chỉ: Thôn Mậu Thông -P.Khai Quang - TP.Vĩnh Yên - T.Vĩnh Phúc- Việt Nam)</w:t>
      </w:r>
    </w:p>
    <w:p>
      <w:r>
        <w:t>115</w:t>
      </w:r>
    </w:p>
    <w:p>
      <w:r>
        <w:t>Calci clorid</w:t>
      </w:r>
    </w:p>
    <w:p>
      <w:r>
        <w:t>Calci clorid dihydrat (dưới dạng calci clorid hexahydrat) 500mg/5ml</w:t>
      </w:r>
    </w:p>
    <w:p>
      <w:r>
        <w:t>Dung dịch tiêm</w:t>
      </w:r>
    </w:p>
    <w:p>
      <w:r>
        <w:t>Hộp 10 vỉ x 5 ống x 5ml</w:t>
      </w:r>
    </w:p>
    <w:p>
      <w:r>
        <w:t>NSX</w:t>
      </w:r>
    </w:p>
    <w:p>
      <w:r>
        <w:t>36</w:t>
      </w:r>
    </w:p>
    <w:p>
      <w:r>
        <w:t>893110711924 (VD-24898-16)</w:t>
      </w:r>
    </w:p>
    <w:p>
      <w:r>
        <w:t>1</w:t>
      </w:r>
    </w:p>
    <w:p>
      <w:r>
        <w:t>116</w:t>
      </w:r>
    </w:p>
    <w:p>
      <w:r>
        <w:t>Fenidel</w:t>
      </w:r>
    </w:p>
    <w:p>
      <w:r>
        <w:t>Piroxicam 40mg/2ml</w:t>
      </w:r>
    </w:p>
    <w:p>
      <w:r>
        <w:t>Dung dịch tiêm</w:t>
      </w:r>
    </w:p>
    <w:p>
      <w:r>
        <w:t>Hộp 1 vỉ x 10 ống x 2ml; Hộp 5 vỉ x 10 ống x 2ml</w:t>
      </w:r>
    </w:p>
    <w:p>
      <w:r>
        <w:t>NSX</w:t>
      </w:r>
    </w:p>
    <w:p>
      <w:r>
        <w:t>36</w:t>
      </w:r>
    </w:p>
    <w:p>
      <w:r>
        <w:t>893110712024 (VD-28699-18)</w:t>
      </w:r>
    </w:p>
    <w:p>
      <w:r>
        <w:t>1</w:t>
      </w:r>
    </w:p>
    <w:p>
      <w:r>
        <w:t>117</w:t>
      </w:r>
    </w:p>
    <w:p>
      <w:r>
        <w:t>Glucose 30%</w:t>
      </w:r>
    </w:p>
    <w:p>
      <w:r>
        <w:t>Glucose (dưới dạng Glucose monohydrat) 1,5g/5ml</w:t>
      </w:r>
    </w:p>
    <w:p>
      <w:r>
        <w:t>Dung dịch tiêm</w:t>
      </w:r>
    </w:p>
    <w:p>
      <w:r>
        <w:t>Hộp 10 vỉ x 5 ống x 5ml; Hộp 4 vỉ x 5 ống x 5ml</w:t>
      </w:r>
    </w:p>
    <w:p>
      <w:r>
        <w:t>NSX</w:t>
      </w:r>
    </w:p>
    <w:p>
      <w:r>
        <w:t>36</w:t>
      </w:r>
    </w:p>
    <w:p>
      <w:r>
        <w:t>893110712124 (VD-24900-16)</w:t>
      </w:r>
    </w:p>
    <w:p>
      <w:r>
        <w:t>1</w:t>
      </w:r>
    </w:p>
    <w:p>
      <w:r>
        <w:t>118</w:t>
      </w:r>
    </w:p>
    <w:p>
      <w:r>
        <w:t>Vinpoic 200</w:t>
      </w:r>
    </w:p>
    <w:p>
      <w:r>
        <w:t>Acid thioctic 200mg</w:t>
      </w:r>
    </w:p>
    <w:p>
      <w:r>
        <w:t>Viên nang mềm</w:t>
      </w:r>
    </w:p>
    <w:p>
      <w:r>
        <w:t>Hộp 3 vỉ x 10 viên; Hộp 10 vỉ x 10 viên</w:t>
      </w:r>
    </w:p>
    <w:p>
      <w:r>
        <w:t>NSX</w:t>
      </w:r>
    </w:p>
    <w:p>
      <w:r>
        <w:t>36</w:t>
      </w:r>
    </w:p>
    <w:p>
      <w:r>
        <w:t>893110712224 (VD-30604-18)</w:t>
      </w:r>
    </w:p>
    <w:p>
      <w:r>
        <w:t>1</w:t>
      </w:r>
    </w:p>
    <w:p>
      <w:r>
        <w:t>119</w:t>
      </w:r>
    </w:p>
    <w:p>
      <w:r>
        <w:t>Vinphyton 1mg</w:t>
      </w:r>
    </w:p>
    <w:p>
      <w:r>
        <w:t>Phytomenadion (Vitamin K1) 1mg/1ml</w:t>
      </w:r>
    </w:p>
    <w:p>
      <w:r>
        <w:t>Dung dịch tiêm</w:t>
      </w:r>
    </w:p>
    <w:p>
      <w:r>
        <w:t>Hộp 2 vỉ x 5 ống x 1ml; Hộp 5 vỉ x 10 ống x 1ml</w:t>
      </w:r>
    </w:p>
    <w:p>
      <w:r>
        <w:t>NSX</w:t>
      </w:r>
    </w:p>
    <w:p>
      <w:r>
        <w:t>36</w:t>
      </w:r>
    </w:p>
    <w:p>
      <w:r>
        <w:t>893110712324 (VD3-76-20)</w:t>
      </w:r>
    </w:p>
    <w:p>
      <w:r>
        <w:t>1</w:t>
      </w:r>
    </w:p>
    <w:p>
      <w:r>
        <w:t>120</w:t>
      </w:r>
    </w:p>
    <w:p>
      <w:r>
        <w:t>Vitamin B12</w:t>
      </w:r>
    </w:p>
    <w:p>
      <w:r>
        <w:t>Cyanocobalamin 500µ g (mcg)/1ml</w:t>
      </w:r>
    </w:p>
    <w:p>
      <w:r>
        <w:t>Dung dịch tiêm</w:t>
      </w:r>
    </w:p>
    <w:p>
      <w:r>
        <w:t>Hộp 100 ống x 1ml; Hộp 2 vỉ x 10 ống x 1ml</w:t>
      </w:r>
    </w:p>
    <w:p>
      <w:r>
        <w:t>DĐVN V</w:t>
      </w:r>
    </w:p>
    <w:p>
      <w:r>
        <w:t>36</w:t>
      </w:r>
    </w:p>
    <w:p>
      <w:r>
        <w:t>893110712424 (VD-25835-16)</w:t>
      </w:r>
    </w:p>
    <w:p>
      <w:r>
        <w:t>1</w:t>
      </w:r>
    </w:p>
    <w:p>
      <w:r>
        <w:t>121</w:t>
      </w:r>
    </w:p>
    <w:p>
      <w:r>
        <w:t>Vitamin B6</w:t>
      </w:r>
    </w:p>
    <w:p>
      <w:r>
        <w:t>Pyridoxin hydroclorid 25mg/1ml</w:t>
      </w:r>
    </w:p>
    <w:p>
      <w:r>
        <w:t>Dung dịch tiêm</w:t>
      </w:r>
    </w:p>
    <w:p>
      <w:r>
        <w:t>Hộp 100 ống x 1ml; Hộp 2 vỉ x 10 ống x 1ml</w:t>
      </w:r>
    </w:p>
    <w:p>
      <w:r>
        <w:t>NSX</w:t>
      </w:r>
    </w:p>
    <w:p>
      <w:r>
        <w:t>24</w:t>
      </w:r>
    </w:p>
    <w:p>
      <w:r>
        <w:t>893110712524 (VD-24912-16)</w:t>
      </w:r>
    </w:p>
    <w:p>
      <w:r>
        <w:t>1</w:t>
      </w:r>
    </w:p>
    <w:p>
      <w:r>
        <w:t>122</w:t>
      </w:r>
    </w:p>
    <w:p>
      <w:r>
        <w:t>Camphora</w:t>
      </w:r>
    </w:p>
    <w:p>
      <w:r>
        <w:t>Natri camphosulfonat 200mg/2ml</w:t>
      </w:r>
    </w:p>
    <w:p>
      <w:r>
        <w:t>Dung dịch tiêm</w:t>
      </w:r>
    </w:p>
    <w:p>
      <w:r>
        <w:t>Hộp 1 vỉ x 10 ống x 2ml; Hộp 5 vỉ x 10 ống x 2ml</w:t>
      </w:r>
    </w:p>
    <w:p>
      <w:r>
        <w:t>NSX</w:t>
      </w:r>
    </w:p>
    <w:p>
      <w:r>
        <w:t>36</w:t>
      </w:r>
    </w:p>
    <w:p>
      <w:r>
        <w:t>893110712624 (VD-28698-18)</w:t>
      </w:r>
    </w:p>
    <w:p>
      <w:r>
        <w:t>1</w:t>
      </w:r>
    </w:p>
    <w:p>
      <w:r>
        <w:t>39. Cơ sở đăng ký: Công ty cổ phần Dược Phúc Vinh  (Địa chỉ: Lô CN 4-6.2 KCN Thạch Thất - Quốc Oai, Xã Phùng Xá, Huyện Thạch Thất, Tp. Hà Nội, Việt Nam)</w:t>
      </w:r>
    </w:p>
    <w:p>
      <w:r>
        <w:t>39.1. Cơ sở sản xuất: Công ty cổ phần Dược Phúc Vinh  (Địa chỉ: Lô CN 4-6.2 KCN Thạch Thất - Quốc Oai, Xã Phùng Xá, Huyện Thạch Thất, Tp. Hà Nội, Việt Nam)</w:t>
      </w:r>
    </w:p>
    <w:p>
      <w:r>
        <w:t>123</w:t>
      </w:r>
    </w:p>
    <w:p>
      <w:r>
        <w:t>Vitamin 3B-PV</w:t>
      </w:r>
    </w:p>
    <w:p>
      <w:r>
        <w:t>Vitamin B1 (Thiamin mononitrat) 100mg; Vitamin B12 (Cyanocobalamin) 0,5mg; Vitamin B6 (Pyridoxin hydroclorid) 50mg</w:t>
      </w:r>
    </w:p>
    <w:p>
      <w:r>
        <w:t>Viên nang cứng</w:t>
      </w:r>
    </w:p>
    <w:p>
      <w:r>
        <w:t>Hộp 10 vỉ x 10 viên; Hộp 1 lọ x 100 viên; Hộp 1 lọ x 200 viên</w:t>
      </w:r>
    </w:p>
    <w:p>
      <w:r>
        <w:t>NSX</w:t>
      </w:r>
    </w:p>
    <w:p>
      <w:r>
        <w:t>36</w:t>
      </w:r>
    </w:p>
    <w:p>
      <w:r>
        <w:t>893100712724 (VD-29922-18)</w:t>
      </w:r>
    </w:p>
    <w:p>
      <w:r>
        <w:t>1</w:t>
      </w:r>
    </w:p>
    <w:p>
      <w:r>
        <w:t>40. Cơ sở đăng ký: Công ty Cổ phần Dược Trung ương 3  (Địa chỉ: Số 115 Ngô Gia Tự, Phường Hải Châu 1, Quận Hải Châu, Thành phố Đà Nẵng, Việt Nam)</w:t>
      </w:r>
    </w:p>
    <w:p>
      <w:r>
        <w:t>40.1. Cơ sở sản xuất: Công ty Cổ phần Dược Trung ương 3  (Địa chỉ: Số 115 Ngô Gia Tự, Phường Hải Châu 1, Quận Hải Châu, Thành phố Đà Nẵng, Việt Nam)</w:t>
      </w:r>
    </w:p>
    <w:p>
      <w:r>
        <w:t>124</w:t>
      </w:r>
    </w:p>
    <w:p>
      <w:r>
        <w:t>Dung dịch A.S.A</w:t>
      </w:r>
    </w:p>
    <w:p>
      <w:r>
        <w:t>Lọ 20ml chứa: Acid acetyl salicylic 2g; Natri salicylat 1,76g</w:t>
      </w:r>
    </w:p>
    <w:p>
      <w:r>
        <w:t>Dung dịch dùng ngoài</w:t>
      </w:r>
    </w:p>
    <w:p>
      <w:r>
        <w:t>Hộp 32 lọ x 20ml, 30ml</w:t>
      </w:r>
    </w:p>
    <w:p>
      <w:r>
        <w:t>NSX</w:t>
      </w:r>
    </w:p>
    <w:p>
      <w:r>
        <w:t>24</w:t>
      </w:r>
    </w:p>
    <w:p>
      <w:r>
        <w:t>893100712824 (VS-4916-15)</w:t>
      </w:r>
    </w:p>
    <w:p>
      <w:r>
        <w:t>1</w:t>
      </w:r>
    </w:p>
    <w:p>
      <w:r>
        <w:t>125</w:t>
      </w:r>
    </w:p>
    <w:p>
      <w:r>
        <w:t>Oresol 4,1 g</w:t>
      </w:r>
    </w:p>
    <w:p>
      <w:r>
        <w:t>Glucose khan 2,70g; Kali clorid 0,30g; Natri citrat dihydrat 0,58g; Natri clorid 0,52g</w:t>
      </w:r>
    </w:p>
    <w:p>
      <w:r>
        <w:t>Thuốc bột uống</w:t>
      </w:r>
    </w:p>
    <w:p>
      <w:r>
        <w:t>Hộp 40 gói</w:t>
      </w:r>
    </w:p>
    <w:p>
      <w:r>
        <w:t>NSX</w:t>
      </w:r>
    </w:p>
    <w:p>
      <w:r>
        <w:t>36</w:t>
      </w:r>
    </w:p>
    <w:p>
      <w:r>
        <w:t>893100712924 (VD-28170-17)</w:t>
      </w:r>
    </w:p>
    <w:p>
      <w:r>
        <w:t>1</w:t>
      </w:r>
    </w:p>
    <w:p>
      <w:r>
        <w:t>126</w:t>
      </w:r>
    </w:p>
    <w:p>
      <w:r>
        <w:t>Vitcbebe 150</w:t>
      </w:r>
    </w:p>
    <w:p>
      <w:r>
        <w:t>Acid ascorbic 150mg</w:t>
      </w:r>
    </w:p>
    <w:p>
      <w:r>
        <w:t>Viên nén bao phim</w:t>
      </w:r>
    </w:p>
    <w:p>
      <w:r>
        <w:t>Hộp 10 vỉ x 10 viên</w:t>
      </w:r>
    </w:p>
    <w:p>
      <w:r>
        <w:t>NSX</w:t>
      </w:r>
    </w:p>
    <w:p>
      <w:r>
        <w:t>24</w:t>
      </w:r>
    </w:p>
    <w:p>
      <w:r>
        <w:t>893110713024 (VD-25329-16)</w:t>
      </w:r>
    </w:p>
    <w:p>
      <w:r>
        <w:t>1</w:t>
      </w:r>
    </w:p>
    <w:p>
      <w:r>
        <w:t>41. Cơ sở đăng ký: Công ty Cổ phần Dược Trung ương Mediplantex  (Địa chỉ: Số 358 đường Giải Phóng, phường Phương Liệt, quận Thanh Xuân, thành phố Hà Nội, Việt Nam)</w:t>
      </w:r>
    </w:p>
    <w:p>
      <w:r>
        <w:t>41.1. Cơ sở sản xuất: Công ty Cổ phần Dược Trung ương Mediplantex  (Địa chỉ: Nhà máy dược phẩm số 2: Thôn Trung Hậu, xã Tiền Phong, huyện Mê Linh, thành phố Hà Nội, Việt Nam)</w:t>
      </w:r>
    </w:p>
    <w:p>
      <w:r>
        <w:t>127</w:t>
      </w:r>
    </w:p>
    <w:p>
      <w:r>
        <w:t>Depedic</w:t>
      </w:r>
    </w:p>
    <w:p>
      <w:r>
        <w:t>Cholecalciferol (dạng dầu) 30.000IU/10ml</w:t>
      </w:r>
    </w:p>
    <w:p>
      <w:r>
        <w:t>Dung dịch uống</w:t>
      </w:r>
    </w:p>
    <w:p>
      <w:r>
        <w:t>Hộp 1 lọ x 10ml, Hộp 1 lọ x 20ml, lọ thủy tinh, nắp liền với đầu nhỏ giọt</w:t>
      </w:r>
    </w:p>
    <w:p>
      <w:r>
        <w:t>NSX</w:t>
      </w:r>
    </w:p>
    <w:p>
      <w:r>
        <w:t>36</w:t>
      </w:r>
    </w:p>
    <w:p>
      <w:r>
        <w:t>893110713124 (VD-25846-16)</w:t>
      </w:r>
    </w:p>
    <w:p>
      <w:r>
        <w:t>1</w:t>
      </w:r>
    </w:p>
    <w:p>
      <w:r>
        <w:t>128</w:t>
      </w:r>
    </w:p>
    <w:p>
      <w:r>
        <w:t>Eyespot-E</w:t>
      </w:r>
    </w:p>
    <w:p>
      <w:r>
        <w:t>Cholin bitartrat 25mg; Natri chondroitin sulfat 100mg; Retinol palmitat 2500,0IU; Riboflavin 5mg; Thiamin hydroclorid 20mg</w:t>
      </w:r>
    </w:p>
    <w:p>
      <w:r>
        <w:t>Viên nang mềm</w:t>
      </w:r>
    </w:p>
    <w:p>
      <w:r>
        <w:t>Hộp 03 vỉ x 10 viên, Hộp 10 vỉ x 10 viên</w:t>
      </w:r>
    </w:p>
    <w:p>
      <w:r>
        <w:t>NSX</w:t>
      </w:r>
    </w:p>
    <w:p>
      <w:r>
        <w:t>36</w:t>
      </w:r>
    </w:p>
    <w:p>
      <w:r>
        <w:t>893100713224 (VD-20281-13)</w:t>
      </w:r>
    </w:p>
    <w:p>
      <w:r>
        <w:t>1</w:t>
      </w:r>
    </w:p>
    <w:p>
      <w:r>
        <w:t>129</w:t>
      </w:r>
    </w:p>
    <w:p>
      <w:r>
        <w:t>Granbas</w:t>
      </w:r>
    </w:p>
    <w:p>
      <w:r>
        <w:t>Acid Ursodeoxycholic 150mg</w:t>
      </w:r>
    </w:p>
    <w:p>
      <w:r>
        <w:t>Viên nang mềm</w:t>
      </w:r>
    </w:p>
    <w:p>
      <w:r>
        <w:t>Hộp 6 vỉ x 10 viên; Hộp 10 vỉ x 10 viên</w:t>
      </w:r>
    </w:p>
    <w:p>
      <w:r>
        <w:t>NSX</w:t>
      </w:r>
    </w:p>
    <w:p>
      <w:r>
        <w:t>36</w:t>
      </w:r>
    </w:p>
    <w:p>
      <w:r>
        <w:t>893110713324 (VD-28183-17)</w:t>
      </w:r>
    </w:p>
    <w:p>
      <w:r>
        <w:t>1</w:t>
      </w:r>
    </w:p>
    <w:p>
      <w:r>
        <w:t>130</w:t>
      </w:r>
    </w:p>
    <w:p>
      <w:r>
        <w:t>Medifluday</w:t>
      </w:r>
    </w:p>
    <w:p>
      <w:r>
        <w:t>Acetaminophen 500mg; Dextromethorphan HBr 7,5mg; Loratadin 5mg</w:t>
      </w:r>
    </w:p>
    <w:p>
      <w:r>
        <w:t>Viên nén bao phim</w:t>
      </w:r>
    </w:p>
    <w:p>
      <w:r>
        <w:t>Hộp 25 vỉ x 4 viên; Hộp 10 vỉ x 10 viên</w:t>
      </w:r>
    </w:p>
    <w:p>
      <w:r>
        <w:t>NSX</w:t>
      </w:r>
    </w:p>
    <w:p>
      <w:r>
        <w:t>36</w:t>
      </w:r>
    </w:p>
    <w:p>
      <w:r>
        <w:t>893110713424 (VD-29280-18)</w:t>
      </w:r>
    </w:p>
    <w:p>
      <w:r>
        <w:t>1</w:t>
      </w:r>
    </w:p>
    <w:p>
      <w:r>
        <w:t>131</w:t>
      </w:r>
    </w:p>
    <w:p>
      <w:r>
        <w:t>Medikids</w:t>
      </w:r>
    </w:p>
    <w:p>
      <w:r>
        <w:t>Mỗi 2,5ml chứa: L-Lysin HCl 250mg; Vitamin B1 (thiamin hydroclorid) 5mg; Vitamin B12 (cyanocobalamin) 25µg (mcg); Vitamin B6 (pyridoxin hydroclorid) 5mg</w:t>
      </w:r>
    </w:p>
    <w:p>
      <w:r>
        <w:t>Dung dịch uống</w:t>
      </w:r>
    </w:p>
    <w:p>
      <w:r>
        <w:t>Hộp 1 chai x 60ml</w:t>
      </w:r>
    </w:p>
    <w:p>
      <w:r>
        <w:t>NSX</w:t>
      </w:r>
    </w:p>
    <w:p>
      <w:r>
        <w:t>24</w:t>
      </w:r>
    </w:p>
    <w:p>
      <w:r>
        <w:t>893100713524 (VD-21408-14)</w:t>
      </w:r>
    </w:p>
    <w:p>
      <w:r>
        <w:t>1</w:t>
      </w:r>
    </w:p>
    <w:p>
      <w:r>
        <w:t>132</w:t>
      </w:r>
    </w:p>
    <w:p>
      <w:r>
        <w:t>Medi-Neuro Ultra</w:t>
      </w:r>
    </w:p>
    <w:p>
      <w:r>
        <w:t>Cyanocobalamin 1000µg (mcg); Pyridoxin hydroclorid 250mg; Thiamin nitrat 250mg</w:t>
      </w:r>
    </w:p>
    <w:p>
      <w:r>
        <w:t>Viên nén bao phim</w:t>
      </w:r>
    </w:p>
    <w:p>
      <w:r>
        <w:t>Hộp 6 vỉ, 10 vỉ x 10 viên</w:t>
      </w:r>
    </w:p>
    <w:p>
      <w:r>
        <w:t>NSX</w:t>
      </w:r>
    </w:p>
    <w:p>
      <w:r>
        <w:t>36</w:t>
      </w:r>
    </w:p>
    <w:p>
      <w:r>
        <w:t>893100713624 (VD-32071-19)</w:t>
      </w:r>
    </w:p>
    <w:p>
      <w:r>
        <w:t>1</w:t>
      </w:r>
    </w:p>
    <w:p>
      <w:r>
        <w:t>133</w:t>
      </w:r>
    </w:p>
    <w:p>
      <w:r>
        <w:t>Neurotech</w:t>
      </w:r>
    </w:p>
    <w:p>
      <w:r>
        <w:t>Cyanocobalamin 200µg (mcg); Vitamin B1 (Thiamin nitrat) 100mg; Vitamin B6 (Pyridoxin hydroclorid) 200mg</w:t>
      </w:r>
    </w:p>
    <w:p>
      <w:r>
        <w:t>Viên nang mềm</w:t>
      </w:r>
    </w:p>
    <w:p>
      <w:r>
        <w:t>Hộp 6 vỉ x 5 viên</w:t>
      </w:r>
    </w:p>
    <w:p>
      <w:r>
        <w:t>NSX</w:t>
      </w:r>
    </w:p>
    <w:p>
      <w:r>
        <w:t>36</w:t>
      </w:r>
    </w:p>
    <w:p>
      <w:r>
        <w:t>893100713724 (VD-32558-19)</w:t>
      </w:r>
    </w:p>
    <w:p>
      <w:r>
        <w:t>1</w:t>
      </w:r>
    </w:p>
    <w:p>
      <w:r>
        <w:t>134</w:t>
      </w:r>
    </w:p>
    <w:p>
      <w:r>
        <w:t>Pimagie</w:t>
      </w:r>
    </w:p>
    <w:p>
      <w:r>
        <w:t>Magnesi lactat dihydrat 470mg; Pyridoxin hydroclorid 5mg</w:t>
      </w:r>
    </w:p>
    <w:p>
      <w:r>
        <w:t>Viên nang mềm</w:t>
      </w:r>
    </w:p>
    <w:p>
      <w:r>
        <w:t>Hộp 5 vỉ, 10 vỉ x 10 viên</w:t>
      </w:r>
    </w:p>
    <w:p>
      <w:r>
        <w:t>NSX</w:t>
      </w:r>
    </w:p>
    <w:p>
      <w:r>
        <w:t>36</w:t>
      </w:r>
    </w:p>
    <w:p>
      <w:r>
        <w:t>893100713824 (VD-32073-19)</w:t>
      </w:r>
    </w:p>
    <w:p>
      <w:r>
        <w:t>1</w:t>
      </w:r>
    </w:p>
    <w:p>
      <w:r>
        <w:t>135</w:t>
      </w:r>
    </w:p>
    <w:p>
      <w:r>
        <w:t>Sachenyst</w:t>
      </w:r>
    </w:p>
    <w:p>
      <w:r>
        <w:t>Nystatin 25 000IU</w:t>
      </w:r>
    </w:p>
    <w:p>
      <w:r>
        <w:t>Thuốc cốm rơ miệng</w:t>
      </w:r>
    </w:p>
    <w:p>
      <w:r>
        <w:t>Hộp 10 gói x 1g</w:t>
      </w:r>
    </w:p>
    <w:p>
      <w:r>
        <w:t>NSX</w:t>
      </w:r>
    </w:p>
    <w:p>
      <w:r>
        <w:t>36</w:t>
      </w:r>
    </w:p>
    <w:p>
      <w:r>
        <w:t>893100713924 (VD-24916-16)</w:t>
      </w:r>
    </w:p>
    <w:p>
      <w:r>
        <w:t>1</w:t>
      </w:r>
    </w:p>
    <w:p>
      <w:r>
        <w:t>136</w:t>
      </w:r>
    </w:p>
    <w:p>
      <w:r>
        <w:t>Tenaspec</w:t>
      </w:r>
    </w:p>
    <w:p>
      <w:r>
        <w:t>Choline alfoscerate 800mg</w:t>
      </w:r>
    </w:p>
    <w:p>
      <w:r>
        <w:t>Viên nang mềm</w:t>
      </w:r>
    </w:p>
    <w:p>
      <w:r>
        <w:t>Hộp 6 vỉ x 10 viên</w:t>
      </w:r>
    </w:p>
    <w:p>
      <w:r>
        <w:t>NSX</w:t>
      </w:r>
    </w:p>
    <w:p>
      <w:r>
        <w:t>36</w:t>
      </w:r>
    </w:p>
    <w:p>
      <w:r>
        <w:t>893110714024 (VD-22560-15)</w:t>
      </w:r>
    </w:p>
    <w:p>
      <w:r>
        <w:t>1</w:t>
      </w:r>
    </w:p>
    <w:p>
      <w:r>
        <w:t>137</w:t>
      </w:r>
    </w:p>
    <w:p>
      <w:r>
        <w:t>Tosren DM</w:t>
      </w:r>
    </w:p>
    <w:p>
      <w:r>
        <w:t>Mỗi 5ml chứa: Clorpheniramin maleat 2mg; Dextromethorphan hydrobromid 10mg; Phenylephrin hydroclorid 5mg</w:t>
      </w:r>
    </w:p>
    <w:p>
      <w:r>
        <w:t>Siro</w:t>
      </w:r>
    </w:p>
    <w:p>
      <w:r>
        <w:t>Hộp 1 chai x 60ml, Hộp 1 chai x 100ml</w:t>
      </w:r>
    </w:p>
    <w:p>
      <w:r>
        <w:t>NSX</w:t>
      </w:r>
    </w:p>
    <w:p>
      <w:r>
        <w:t>36</w:t>
      </w:r>
    </w:p>
    <w:p>
      <w:r>
        <w:t>893110714124 (VD-27217-17)</w:t>
      </w:r>
    </w:p>
    <w:p>
      <w:r>
        <w:t>1</w:t>
      </w:r>
    </w:p>
    <w:p>
      <w:r>
        <w:t>138</w:t>
      </w:r>
    </w:p>
    <w:p>
      <w:r>
        <w:t>Trovi</w:t>
      </w:r>
    </w:p>
    <w:p>
      <w:r>
        <w:t>Chymotrypsin 4200 đơn vị USP unit</w:t>
      </w:r>
    </w:p>
    <w:p>
      <w:r>
        <w:t>Bột pha dung dịch uống</w:t>
      </w:r>
    </w:p>
    <w:p>
      <w:r>
        <w:t>Hộp 12 gói x 1g</w:t>
      </w:r>
    </w:p>
    <w:p>
      <w:r>
        <w:t>NSX</w:t>
      </w:r>
    </w:p>
    <w:p>
      <w:r>
        <w:t>24</w:t>
      </w:r>
    </w:p>
    <w:p>
      <w:r>
        <w:t>893110714224 (VD-27218-17)</w:t>
      </w:r>
    </w:p>
    <w:p>
      <w:r>
        <w:t>1</w:t>
      </w:r>
    </w:p>
    <w:p>
      <w:r>
        <w:t>139</w:t>
      </w:r>
    </w:p>
    <w:p>
      <w:r>
        <w:t>Uniferon B9</w:t>
      </w:r>
    </w:p>
    <w:p>
      <w:r>
        <w:t>Acid folic 250 µg viên; Sắt (II) sulfat khô (tương đương 50mg ion Fe 2+) 136mg</w:t>
      </w:r>
    </w:p>
    <w:p>
      <w:r>
        <w:t>Viên nén bao đường</w:t>
      </w:r>
    </w:p>
    <w:p>
      <w:r>
        <w:t>Hộp 3 vỉ, 10 vỉ x 10 viên</w:t>
      </w:r>
    </w:p>
    <w:p>
      <w:r>
        <w:t>NSX</w:t>
      </w:r>
    </w:p>
    <w:p>
      <w:r>
        <w:t>36</w:t>
      </w:r>
    </w:p>
    <w:p>
      <w:r>
        <w:t>893100714324 (VD-18789-13)</w:t>
      </w:r>
    </w:p>
    <w:p>
      <w:r>
        <w:t>1</w:t>
      </w:r>
    </w:p>
    <w:p>
      <w:r>
        <w:t>140</w:t>
      </w:r>
    </w:p>
    <w:p>
      <w:r>
        <w:t>Vitamin B1 + B6 + PP</w:t>
      </w:r>
    </w:p>
    <w:p>
      <w:r>
        <w:t>Vitamin B1 (Thiamin nitrat) 12,5mg; Vitamin B6 (Pyridoxin hydroclorid) 12,5mg; Vitamin PP (Nicotinamid) 12,5mg</w:t>
      </w:r>
    </w:p>
    <w:p>
      <w:r>
        <w:t>Viên nén bao phim</w:t>
      </w:r>
    </w:p>
    <w:p>
      <w:r>
        <w:t>Hộp 10 vỉ x 10 viên</w:t>
      </w:r>
    </w:p>
    <w:p>
      <w:r>
        <w:t>NSX</w:t>
      </w:r>
    </w:p>
    <w:p>
      <w:r>
        <w:t>36</w:t>
      </w:r>
    </w:p>
    <w:p>
      <w:r>
        <w:t>893100714424 (VD-20003-13)</w:t>
      </w:r>
    </w:p>
    <w:p>
      <w:r>
        <w:t>1</w:t>
      </w:r>
    </w:p>
    <w:p>
      <w:r>
        <w:t>141</w:t>
      </w:r>
    </w:p>
    <w:p>
      <w:r>
        <w:t>Vitamin B1 100mg</w:t>
      </w:r>
    </w:p>
    <w:p>
      <w:r>
        <w:t>Thiamin nitrat 100mg</w:t>
      </w:r>
    </w:p>
    <w:p>
      <w:r>
        <w:t>Viên nén bao phim</w:t>
      </w:r>
    </w:p>
    <w:p>
      <w:r>
        <w:t>Hộp 10 vỉ x 10 viên</w:t>
      </w:r>
    </w:p>
    <w:p>
      <w:r>
        <w:t>DĐVN V</w:t>
      </w:r>
    </w:p>
    <w:p>
      <w:r>
        <w:t>36</w:t>
      </w:r>
    </w:p>
    <w:p>
      <w:r>
        <w:t>893100714524 (VD-17613-12)</w:t>
      </w:r>
    </w:p>
    <w:p>
      <w:r>
        <w:t>1</w:t>
      </w:r>
    </w:p>
    <w:p>
      <w:r>
        <w:t>42. Cơ sở đăng ký: Công ty cổ phần dược và vật tư y tế Bình Thuận  (Địa chỉ: 192 Nguyễn Hội, phường Phú Trinh, TP. Phan Thiết, tỉnh Bình Thuận, Việt Nam)</w:t>
      </w:r>
    </w:p>
    <w:p>
      <w:r>
        <w:t>42.1. Cơ sở sản xuất: Công ty cổ phần dược và vật tư y tế Bình Thuận  (Địa chỉ: 192 Nguyễn Hội, phường Phú Trinh, TP. Phan Thiết, tỉnh Bình Thuận, Việt Nam)</w:t>
      </w:r>
    </w:p>
    <w:p>
      <w:r>
        <w:t>142</w:t>
      </w:r>
    </w:p>
    <w:p>
      <w:r>
        <w:t>Brosuvon 8mg</w:t>
      </w:r>
    </w:p>
    <w:p>
      <w:r>
        <w:t>Mỗi 5ml chứa: Bromhexin hydroclorid 8mg</w:t>
      </w:r>
    </w:p>
    <w:p>
      <w:r>
        <w:t>Sirô</w:t>
      </w:r>
    </w:p>
    <w:p>
      <w:r>
        <w:t>Hộp 20 gói x 5ml; Hộp 1 chai 30ml; Hộp 1 chai 50ml</w:t>
      </w:r>
    </w:p>
    <w:p>
      <w:r>
        <w:t>NSX</w:t>
      </w:r>
    </w:p>
    <w:p>
      <w:r>
        <w:t>24</w:t>
      </w:r>
    </w:p>
    <w:p>
      <w:r>
        <w:t>893100714624 (VD-29284-18)</w:t>
      </w:r>
    </w:p>
    <w:p>
      <w:r>
        <w:t>1</w:t>
      </w:r>
    </w:p>
    <w:p>
      <w:r>
        <w:t>143</w:t>
      </w:r>
    </w:p>
    <w:p>
      <w:r>
        <w:t>Vitamin C 500mg</w:t>
      </w:r>
    </w:p>
    <w:p>
      <w:r>
        <w:t>Vitamin C (Acid ascorbic) 500mg</w:t>
      </w:r>
    </w:p>
    <w:p>
      <w:r>
        <w:t>Viên nang cứng</w:t>
      </w:r>
    </w:p>
    <w:p>
      <w:r>
        <w:t>Hộp 10 vỉ x 10 viên; Chai 100 viên</w:t>
      </w:r>
    </w:p>
    <w:p>
      <w:r>
        <w:t>NSX</w:t>
      </w:r>
    </w:p>
    <w:p>
      <w:r>
        <w:t>36</w:t>
      </w:r>
    </w:p>
    <w:p>
      <w:r>
        <w:t>893100714724 (VD-32080-19)</w:t>
      </w:r>
    </w:p>
    <w:p>
      <w:r>
        <w:t>1</w:t>
      </w:r>
    </w:p>
    <w:p>
      <w:r>
        <w:t>43. Cơ sở đăng ký: Công ty cổ phần dược Vacopharm  (Địa chỉ: Số 59 Nguyễn Huệ, Phường 1, Thành phố Tân An, Tỉnh Long An, Việt Nam)</w:t>
      </w:r>
    </w:p>
    <w:p>
      <w:r>
        <w:t>43.1. Cơ sở sản xuất: Công ty cổ phần dược Vacopharm  (Địa chỉ: Km 1954, Quốc lộ 1A, Phường Tân Khánh, Thành phố Tân An, Tỉnh Long An, Việt Nam)</w:t>
      </w:r>
    </w:p>
    <w:p>
      <w:r>
        <w:t>144</w:t>
      </w:r>
    </w:p>
    <w:p>
      <w:r>
        <w:t>Sacendol 150</w:t>
      </w:r>
    </w:p>
    <w:p>
      <w:r>
        <w:t>Paracetamol 150mg</w:t>
      </w:r>
    </w:p>
    <w:p>
      <w:r>
        <w:t>Thuốc cốm</w:t>
      </w:r>
    </w:p>
    <w:p>
      <w:r>
        <w:t>Hộp 10 gói x 1g; Hộp 20 gói x 1g; Hộp 30 gói x 1g; Hộp 50 gói x1g; Hộp 100 gói x 1g; Hộp 200 gói x 1g; Hộp 300 gói x 1g; Hộp 500 gói x 1g</w:t>
      </w:r>
    </w:p>
    <w:p>
      <w:r>
        <w:t>NSX</w:t>
      </w:r>
    </w:p>
    <w:p>
      <w:r>
        <w:t>36</w:t>
      </w:r>
    </w:p>
    <w:p>
      <w:r>
        <w:t>893100714824 (VD-28201-17)</w:t>
      </w:r>
    </w:p>
    <w:p>
      <w:r>
        <w:t>1</w:t>
      </w:r>
    </w:p>
    <w:p>
      <w:r>
        <w:t>44. Cơ sở đăng ký: Công ty cổ phần Dược Vật tư y tế Hải Dương  (Địa chỉ: 102 Chi lăng, phường Nguyễn Trãi, thành phố Hải Dương, tỉnh Hải Dương, Việt Nam)</w:t>
      </w:r>
    </w:p>
    <w:p>
      <w:r>
        <w:t>44.1. Cơ sở sản xuất: Công ty cổ phần dược vật tư y tế Hải Dương  (Địa chỉ: 102 Chi Lăng, phường Nguyễn Trãi, thành phố Hải Dương, tỉnh Hải Dương, Việt Nam)</w:t>
      </w:r>
    </w:p>
    <w:p>
      <w:r>
        <w:t>145</w:t>
      </w:r>
    </w:p>
    <w:p>
      <w:r>
        <w:t>Avozzim</w:t>
      </w:r>
    </w:p>
    <w:p>
      <w:r>
        <w:t>Lọ 12ml chứa: Natri clorid 34,8mg</w:t>
      </w:r>
    </w:p>
    <w:p>
      <w:r>
        <w:t>Dung dịch nhỏ mắt</w:t>
      </w:r>
    </w:p>
    <w:p>
      <w:r>
        <w:t>Hộp 1 lọ x 12ml</w:t>
      </w:r>
    </w:p>
    <w:p>
      <w:r>
        <w:t>NSX</w:t>
      </w:r>
    </w:p>
    <w:p>
      <w:r>
        <w:t>24</w:t>
      </w:r>
    </w:p>
    <w:p>
      <w:r>
        <w:t>893100714924 (VD-22570-15)</w:t>
      </w:r>
    </w:p>
    <w:p>
      <w:r>
        <w:t>1</w:t>
      </w:r>
    </w:p>
    <w:p>
      <w:r>
        <w:t>146</w:t>
      </w:r>
    </w:p>
    <w:p>
      <w:r>
        <w:t>Hocidinex</w:t>
      </w:r>
    </w:p>
    <w:p>
      <w:r>
        <w:t>Eucalyptol 100mg; Menthol 0,5mg; Tinh dầu gừng 1mg; Tinh dầu húng chanh 0,18mg</w:t>
      </w:r>
    </w:p>
    <w:p>
      <w:r>
        <w:t>Viên nang mềm</w:t>
      </w:r>
    </w:p>
    <w:p>
      <w:r>
        <w:t>Hộp 10 vỉ x 10 viên</w:t>
      </w:r>
    </w:p>
    <w:p>
      <w:r>
        <w:t>NSX</w:t>
      </w:r>
    </w:p>
    <w:p>
      <w:r>
        <w:t>24</w:t>
      </w:r>
    </w:p>
    <w:p>
      <w:r>
        <w:t>893100715024 (VD-20304-13)</w:t>
      </w:r>
    </w:p>
    <w:p>
      <w:r>
        <w:t>1</w:t>
      </w:r>
    </w:p>
    <w:p>
      <w:r>
        <w:t>147</w:t>
      </w:r>
    </w:p>
    <w:p>
      <w:r>
        <w:t>Hacinol-HD New</w:t>
      </w:r>
    </w:p>
    <w:p>
      <w:r>
        <w:t>Acid Folic 50µg (mcg); Calci Lactat 40mg; Calci Pantothenat 30mg; Đồng Sulfat 0,1mg; Kali Iodid 1,2mg; Sắt Fumarat 10mg; Vitamin A (Retinyl palmitat) 500IU; Vitamin B1(Thiamin mononitrat) 50mg; Vitamin B12 (Cyanocobalamin) 5µg (mcg); Vitamin B2 (Riboflavin) 5mg; Vitamin B6 (Pyridoxin hydroclorid) 10mg; Vitamin C (Acid ascorbic) 30mg; Vitamin D3 (Cholecalciferol) 100IU; Vitamin PP (Nicotinamid) 10mg</w:t>
      </w:r>
    </w:p>
    <w:p>
      <w:r>
        <w:t>Viên nang mềm</w:t>
      </w:r>
    </w:p>
    <w:p>
      <w:r>
        <w:t>Hộp 10 vỉ x 10 viên; Hộp 2 vỉ x 15 viên</w:t>
      </w:r>
    </w:p>
    <w:p>
      <w:r>
        <w:t>NSX</w:t>
      </w:r>
    </w:p>
    <w:p>
      <w:r>
        <w:t>36</w:t>
      </w:r>
    </w:p>
    <w:p>
      <w:r>
        <w:t>893100715124 (VD-18437-13)</w:t>
      </w:r>
    </w:p>
    <w:p>
      <w:r>
        <w:t>1</w:t>
      </w:r>
    </w:p>
    <w:p>
      <w:r>
        <w:t>148</w:t>
      </w:r>
    </w:p>
    <w:p>
      <w:r>
        <w:t>Titimex</w:t>
      </w:r>
    </w:p>
    <w:p>
      <w:r>
        <w:t>Lọ 5ml chứa: Cloramphenicol 20mg; Dexamethason natri phosphat 5mg</w:t>
      </w:r>
    </w:p>
    <w:p>
      <w:r>
        <w:t>Dung dịch thuốc nhỏ mắt</w:t>
      </w:r>
    </w:p>
    <w:p>
      <w:r>
        <w:t>Hộp 1 lọ x 5ml</w:t>
      </w:r>
    </w:p>
    <w:p>
      <w:r>
        <w:t>NSX</w:t>
      </w:r>
    </w:p>
    <w:p>
      <w:r>
        <w:t>36</w:t>
      </w:r>
    </w:p>
    <w:p>
      <w:r>
        <w:t>893115715224 (VD-28212-17)</w:t>
      </w:r>
    </w:p>
    <w:p>
      <w:r>
        <w:t>1</w:t>
      </w:r>
    </w:p>
    <w:p>
      <w:r>
        <w:t>149</w:t>
      </w:r>
    </w:p>
    <w:p>
      <w:r>
        <w:t>Vitamin B1-HD</w:t>
      </w:r>
    </w:p>
    <w:p>
      <w:r>
        <w:t>Vitamin B1 (Thiamin mononitrat) 50mg</w:t>
      </w:r>
    </w:p>
    <w:p>
      <w:r>
        <w:t>Viên nang mềm</w:t>
      </w:r>
    </w:p>
    <w:p>
      <w:r>
        <w:t>Hộp 2 vỉ x 20 viên; Hộp 3 vỉ x 20 viên; Hộp 5 vỉ x 10 viên; Lọ 100 viên</w:t>
      </w:r>
    </w:p>
    <w:p>
      <w:r>
        <w:t>NSX</w:t>
      </w:r>
    </w:p>
    <w:p>
      <w:r>
        <w:t>36</w:t>
      </w:r>
    </w:p>
    <w:p>
      <w:r>
        <w:t>893100715324 (VD-21940-14)</w:t>
      </w:r>
    </w:p>
    <w:p>
      <w:r>
        <w:t>1</w:t>
      </w:r>
    </w:p>
    <w:p>
      <w:r>
        <w:t>150</w:t>
      </w:r>
    </w:p>
    <w:p>
      <w:r>
        <w:t>Vitamin B6-HD</w:t>
      </w:r>
    </w:p>
    <w:p>
      <w:r>
        <w:t>Vitamin B6 (Pyridoxin hydroclorid) 50mg</w:t>
      </w:r>
    </w:p>
    <w:p>
      <w:r>
        <w:t>Viên nang mềm</w:t>
      </w:r>
    </w:p>
    <w:p>
      <w:r>
        <w:t>Hộp 02 vỉ x 20 viên; Hộp 03 vỉ x 20 viên; Hộp 5 vỉ x 10 viên; Hộp 1 lọ x 100 viên</w:t>
      </w:r>
    </w:p>
    <w:p>
      <w:r>
        <w:t>NSX</w:t>
      </w:r>
    </w:p>
    <w:p>
      <w:r>
        <w:t>36</w:t>
      </w:r>
    </w:p>
    <w:p>
      <w:r>
        <w:t>893110715424 (VD-29947-18)</w:t>
      </w:r>
    </w:p>
    <w:p>
      <w:r>
        <w:t>1</w:t>
      </w:r>
    </w:p>
    <w:p>
      <w:r>
        <w:t>45. Cơ sở đăng ký: Công ty Cổ phần Hóa dược Việt Nam  (Địa chỉ: Số 273 phố Tây Sơn, phường Ngã Tư Sở, quận Đống Đa,Thành phố Hà Nội, Việt Nam)</w:t>
      </w:r>
    </w:p>
    <w:p>
      <w:r>
        <w:t>45.1. Cơ sở sản xuất: Công ty Cổ phần Hóa dược Việt Nam  (Địa chỉ: Số 192 phố Đức Giang, Phường Thượng Thanh, Quận Long Biên, Thành phố Hà Nội, Việt Nam)</w:t>
      </w:r>
    </w:p>
    <w:p>
      <w:r>
        <w:t>151</w:t>
      </w:r>
    </w:p>
    <w:p>
      <w:r>
        <w:t>Glucose</w:t>
      </w:r>
    </w:p>
    <w:p>
      <w:r>
        <w:t>Glucose monohydrat 100g</w:t>
      </w:r>
    </w:p>
    <w:p>
      <w:r>
        <w:t>Thuốc bột uống</w:t>
      </w:r>
    </w:p>
    <w:p>
      <w:r>
        <w:t>Gói 100g, Gói 250g, Gói 500g</w:t>
      </w:r>
    </w:p>
    <w:p>
      <w:r>
        <w:t>NSX</w:t>
      </w:r>
    </w:p>
    <w:p>
      <w:r>
        <w:t>24</w:t>
      </w:r>
    </w:p>
    <w:p>
      <w:r>
        <w:t>893100715524 (VS-4967-16)</w:t>
      </w:r>
    </w:p>
    <w:p>
      <w:r>
        <w:t>1</w:t>
      </w:r>
    </w:p>
    <w:p>
      <w:r>
        <w:t>152</w:t>
      </w:r>
    </w:p>
    <w:p>
      <w:r>
        <w:t>Nabicalady</w:t>
      </w:r>
    </w:p>
    <w:p>
      <w:r>
        <w:t>Natri hydrocarbonat 5g</w:t>
      </w:r>
    </w:p>
    <w:p>
      <w:r>
        <w:t>Thuốc bột dùng ngoài</w:t>
      </w:r>
    </w:p>
    <w:p>
      <w:r>
        <w:t>Hộp 10 gói x 5g</w:t>
      </w:r>
    </w:p>
    <w:p>
      <w:r>
        <w:t>NSX</w:t>
      </w:r>
    </w:p>
    <w:p>
      <w:r>
        <w:t>36</w:t>
      </w:r>
    </w:p>
    <w:p>
      <w:r>
        <w:t>893100715624 (VD-22597-15)</w:t>
      </w:r>
    </w:p>
    <w:p>
      <w:r>
        <w:t>1</w:t>
      </w:r>
    </w:p>
    <w:p>
      <w:r>
        <w:t>46. Cơ sở đăng ký: Công ty cổ phần hóa-dược phẩm Mekophar  (Địa chỉ: 297/5 Lý Thường Kiệt, Phường 15, Quận 11, Thành Phố Hồ Chí Minh, Việt Nam)</w:t>
      </w:r>
    </w:p>
    <w:p>
      <w:r>
        <w:t>46.1. Cơ sở sản xuất: Công ty cổ phần hóa-dược phẩm Mekophar  (Địa chỉ: 297/5 Lý Thường Kiệt, Phường 15, Quận 11, Thành Phố Hồ Chí Minh, Việt Nam)</w:t>
      </w:r>
    </w:p>
    <w:p>
      <w:r>
        <w:t>153</w:t>
      </w:r>
    </w:p>
    <w:p>
      <w:r>
        <w:t>Cesyrup</w:t>
      </w:r>
    </w:p>
    <w:p>
      <w:r>
        <w:t>Acid ascorbic (dưới dạng natri ascorbat) 100mg/5ml</w:t>
      </w:r>
    </w:p>
    <w:p>
      <w:r>
        <w:t>Sirô</w:t>
      </w:r>
    </w:p>
    <w:p>
      <w:r>
        <w:t>Hộp 01 chai x 30ml, Hộp 01 chai x 60ml, Hộp 20 gói x 5ml</w:t>
      </w:r>
    </w:p>
    <w:p>
      <w:r>
        <w:t>NSX</w:t>
      </w:r>
    </w:p>
    <w:p>
      <w:r>
        <w:t>24</w:t>
      </w:r>
    </w:p>
    <w:p>
      <w:r>
        <w:t>893110715724 (VD-20314-13)</w:t>
      </w:r>
    </w:p>
    <w:p>
      <w:r>
        <w:t>1</w:t>
      </w:r>
    </w:p>
    <w:p>
      <w:r>
        <w:t>154</w:t>
      </w:r>
    </w:p>
    <w:p>
      <w:r>
        <w:t>Lysinkid</w:t>
      </w:r>
    </w:p>
    <w:p>
      <w:r>
        <w:t>Mỗi chai 30ml chứa: Dexpanthenol 19,998mg; Lysin hydroclorid 600mg; Nicotinamid 39,996mg; Pyridoxin hydroclorid 12mg; Riboflavin (dưới dạng riboflavin natri phosphat) 6,696mg; Thiamin hydroclorid 6mg</w:t>
      </w:r>
    </w:p>
    <w:p>
      <w:r>
        <w:t>Siro</w:t>
      </w:r>
    </w:p>
    <w:p>
      <w:r>
        <w:t>Hộp 1 chai x 30ml; Hộp 1 chai x 60ml; Hộp 1 chai x 100ml</w:t>
      </w:r>
    </w:p>
    <w:p>
      <w:r>
        <w:t>NSX</w:t>
      </w:r>
    </w:p>
    <w:p>
      <w:r>
        <w:t>24</w:t>
      </w:r>
    </w:p>
    <w:p>
      <w:r>
        <w:t>893100715824 (VD3-60-20)</w:t>
      </w:r>
    </w:p>
    <w:p>
      <w:r>
        <w:t>1</w:t>
      </w:r>
    </w:p>
    <w:p>
      <w:r>
        <w:t>155</w:t>
      </w:r>
    </w:p>
    <w:p>
      <w:r>
        <w:t>Mekoquinin</w:t>
      </w:r>
    </w:p>
    <w:p>
      <w:r>
        <w:t>Quinin sulfat 250mg</w:t>
      </w:r>
    </w:p>
    <w:p>
      <w:r>
        <w:t>Viên nang cứng</w:t>
      </w:r>
    </w:p>
    <w:p>
      <w:r>
        <w:t>Hộp 10 vỉ x 10 viên</w:t>
      </w:r>
    </w:p>
    <w:p>
      <w:r>
        <w:t>NSX</w:t>
      </w:r>
    </w:p>
    <w:p>
      <w:r>
        <w:t>60</w:t>
      </w:r>
    </w:p>
    <w:p>
      <w:r>
        <w:t>893110715924 (VD-29325-18)</w:t>
      </w:r>
    </w:p>
    <w:p>
      <w:r>
        <w:t>1</w:t>
      </w:r>
    </w:p>
    <w:p>
      <w:r>
        <w:t>156</w:t>
      </w:r>
    </w:p>
    <w:p>
      <w:r>
        <w:t>Mutecium-M</w:t>
      </w:r>
    </w:p>
    <w:p>
      <w:r>
        <w:t>Domperidon maleat tương đương domperidon 2,5mg; Simeticon 50mg</w:t>
      </w:r>
    </w:p>
    <w:p>
      <w:r>
        <w:t>Thuốc bột uống</w:t>
      </w:r>
    </w:p>
    <w:p>
      <w:r>
        <w:t>Hộp 30 gói x 1g</w:t>
      </w:r>
    </w:p>
    <w:p>
      <w:r>
        <w:t>NSX</w:t>
      </w:r>
    </w:p>
    <w:p>
      <w:r>
        <w:t>24</w:t>
      </w:r>
    </w:p>
    <w:p>
      <w:r>
        <w:t>893110716024 (VD-23185-15)</w:t>
      </w:r>
    </w:p>
    <w:p>
      <w:r>
        <w:t>1</w:t>
      </w:r>
    </w:p>
    <w:p>
      <w:r>
        <w:t>157</w:t>
      </w:r>
    </w:p>
    <w:p>
      <w:r>
        <w:t>Paracold ND</w:t>
      </w:r>
    </w:p>
    <w:p>
      <w:r>
        <w:t>Loratadin 5mg; Paracetamol 500mg; Phenylephrin hydroclorid 10mg</w:t>
      </w:r>
    </w:p>
    <w:p>
      <w:r>
        <w:t>Viên nén bao phim</w:t>
      </w:r>
    </w:p>
    <w:p>
      <w:r>
        <w:t>Hộp 10 vỉ x 10 viên</w:t>
      </w:r>
    </w:p>
    <w:p>
      <w:r>
        <w:t>NSX</w:t>
      </w:r>
    </w:p>
    <w:p>
      <w:r>
        <w:t>24</w:t>
      </w:r>
    </w:p>
    <w:p>
      <w:r>
        <w:t>893100716124 (VD-29970-18)</w:t>
      </w:r>
    </w:p>
    <w:p>
      <w:r>
        <w:t>1</w:t>
      </w:r>
    </w:p>
    <w:p>
      <w:r>
        <w:t>158</w:t>
      </w:r>
    </w:p>
    <w:p>
      <w:r>
        <w:t>Pastitussin</w:t>
      </w:r>
    </w:p>
    <w:p>
      <w:r>
        <w:t>Eucalyptol 0,5mg; Menthol 3mg</w:t>
      </w:r>
    </w:p>
    <w:p>
      <w:r>
        <w:t>Viên ngậm</w:t>
      </w:r>
    </w:p>
    <w:p>
      <w:r>
        <w:t>Hộp 50 vỉ x 10 viên; Hộp 20 vỉ x 10 viên</w:t>
      </w:r>
    </w:p>
    <w:p>
      <w:r>
        <w:t>NSX</w:t>
      </w:r>
    </w:p>
    <w:p>
      <w:r>
        <w:t>36</w:t>
      </w:r>
    </w:p>
    <w:p>
      <w:r>
        <w:t>893100716224 (VD-26386-17)</w:t>
      </w:r>
    </w:p>
    <w:p>
      <w:r>
        <w:t>1</w:t>
      </w:r>
    </w:p>
    <w:p>
      <w:r>
        <w:t>159</w:t>
      </w:r>
    </w:p>
    <w:p>
      <w:r>
        <w:t>Poncityl 500</w:t>
      </w:r>
    </w:p>
    <w:p>
      <w:r>
        <w:t>Acid mefenamic 500mg</w:t>
      </w:r>
    </w:p>
    <w:p>
      <w:r>
        <w:t>Viên nang cứng</w:t>
      </w:r>
    </w:p>
    <w:p>
      <w:r>
        <w:t>Hộp 10 vỉ x 10 viên</w:t>
      </w:r>
    </w:p>
    <w:p>
      <w:r>
        <w:t>NSX</w:t>
      </w:r>
    </w:p>
    <w:p>
      <w:r>
        <w:t>36</w:t>
      </w:r>
    </w:p>
    <w:p>
      <w:r>
        <w:t>893100716324 (VD-30685-18)</w:t>
      </w:r>
    </w:p>
    <w:p>
      <w:r>
        <w:t>1</w:t>
      </w:r>
    </w:p>
    <w:p>
      <w:r>
        <w:t>160</w:t>
      </w:r>
    </w:p>
    <w:p>
      <w:r>
        <w:t>Shining</w:t>
      </w:r>
    </w:p>
    <w:p>
      <w:r>
        <w:t>Natri fluorid 44mg/220ml</w:t>
      </w:r>
    </w:p>
    <w:p>
      <w:r>
        <w:t>Nước súc miệng</w:t>
      </w:r>
    </w:p>
    <w:p>
      <w:r>
        <w:t>Chai 220ml</w:t>
      </w:r>
    </w:p>
    <w:p>
      <w:r>
        <w:t>NSX</w:t>
      </w:r>
    </w:p>
    <w:p>
      <w:r>
        <w:t>36</w:t>
      </w:r>
    </w:p>
    <w:p>
      <w:r>
        <w:t>893100716424 (VS-4960-16)</w:t>
      </w:r>
    </w:p>
    <w:p>
      <w:r>
        <w:t>1</w:t>
      </w:r>
    </w:p>
    <w:p>
      <w:r>
        <w:t>161</w:t>
      </w:r>
    </w:p>
    <w:p>
      <w:r>
        <w:t>Sumakin 625</w:t>
      </w:r>
    </w:p>
    <w:p>
      <w:r>
        <w:t>Amoxicilin trihydrat tương đương amoxicilin 500mg; Sulbactam pivoxil tương đương sulbactam 125mg</w:t>
      </w:r>
    </w:p>
    <w:p>
      <w:r>
        <w:t>Viên nén bao phim</w:t>
      </w:r>
    </w:p>
    <w:p>
      <w:r>
        <w:t>Hộp 1 túi x 2 vỉ x 7 viên</w:t>
      </w:r>
    </w:p>
    <w:p>
      <w:r>
        <w:t>NSX</w:t>
      </w:r>
    </w:p>
    <w:p>
      <w:r>
        <w:t>24</w:t>
      </w:r>
    </w:p>
    <w:p>
      <w:r>
        <w:t>893110716524 (VD-30687-18)</w:t>
      </w:r>
    </w:p>
    <w:p>
      <w:r>
        <w:t>1</w:t>
      </w:r>
    </w:p>
    <w:p>
      <w:r>
        <w:t>162</w:t>
      </w:r>
    </w:p>
    <w:p>
      <w:r>
        <w:t>Vitamin A 5000 IU</w:t>
      </w:r>
    </w:p>
    <w:p>
      <w:r>
        <w:t>Retinol acetat 5000IU</w:t>
      </w:r>
    </w:p>
    <w:p>
      <w:r>
        <w:t>Viên nang cứng</w:t>
      </w:r>
    </w:p>
    <w:p>
      <w:r>
        <w:t>Hộp 10 vỉ x 10 viên; Hộp 10 vỉ x 20 viên</w:t>
      </w:r>
    </w:p>
    <w:p>
      <w:r>
        <w:t>NSX</w:t>
      </w:r>
    </w:p>
    <w:p>
      <w:r>
        <w:t>24</w:t>
      </w:r>
    </w:p>
    <w:p>
      <w:r>
        <w:t>893100716624 (VD-29971-18)</w:t>
      </w:r>
    </w:p>
    <w:p>
      <w:r>
        <w:t>1</w:t>
      </w:r>
    </w:p>
    <w:p>
      <w:r>
        <w:t>47. Cơ sở đăng ký: Công ty cổ phần Korea United Pharm Int'l  (Địa chỉ: Số 2A, Đại lộ Tự Do, Khu công nghiệp Việt Nam - Singapore, Phường Thuận Giao, Thành phố Thuận An, Tỉnh Bình Dương, Việt Nam)</w:t>
      </w:r>
    </w:p>
    <w:p>
      <w:r>
        <w:t>47.1. Cơ sở sản xuất: Công ty cổ phần Korea United Pharm Int'l  (Địa chỉ: Số 2A, Đại lộ Tự Do, Khu công nghiệp Việt Nam - Singapore, Phường Thuận Giao, Thành phố Thuận An, Tỉnh Bình Dương, Việt Nam)</w:t>
      </w:r>
    </w:p>
    <w:p>
      <w:r>
        <w:t>163</w:t>
      </w:r>
    </w:p>
    <w:p>
      <w:r>
        <w:t>Homtamin</w:t>
      </w:r>
    </w:p>
    <w:p>
      <w:r>
        <w:t>Acid ascorbic 75mg; Acid folic 100µg (mcg); Calci pantothenat 10mg; Cyanocobalamin 5µg (mcg); Ergocalciferol 400IU; Nicotinamid 20mg; Pyridoxin hydrochlorid 2mg; Retinol palmitat 4000IU; Riboflavin 2mg; Tocopherol acetat 15mg; Thiamin hydroclorid 2mg</w:t>
      </w:r>
    </w:p>
    <w:p>
      <w:r>
        <w:t>Viên nang mềm</w:t>
      </w:r>
    </w:p>
    <w:p>
      <w:r>
        <w:t>Hộp 2 túi nhôm x 6 vỉ x 5 viên</w:t>
      </w:r>
    </w:p>
    <w:p>
      <w:r>
        <w:t>NSX</w:t>
      </w:r>
    </w:p>
    <w:p>
      <w:r>
        <w:t>36</w:t>
      </w:r>
    </w:p>
    <w:p>
      <w:r>
        <w:t>893100716724 (VD-31320-18)</w:t>
      </w:r>
    </w:p>
    <w:p>
      <w:r>
        <w:t>1</w:t>
      </w:r>
    </w:p>
    <w:p>
      <w:r>
        <w:t>48. Cơ sở đăng ký: Công ty cổ phần liên doanh Dược phẩm Éloge France Việt Nam  (Địa chỉ: Khu công nghiệp Quế Võ, xã Phương Liễu, huyện Quế Võ, tỉnh Bắc Ninh, Việt Nam)</w:t>
      </w:r>
    </w:p>
    <w:p>
      <w:r>
        <w:t>48.1. Cơ sở sản xuất: Công ty cổ phần liên doanh Dược phẩm Éloge France Việt Nam  (Địa chỉ: Khu Công nghiệp Quế Võ, xã Phương Liễu, huyện Quế Võ, tỉnh Bắc Ninh, Việt Nam)</w:t>
      </w:r>
    </w:p>
    <w:p>
      <w:r>
        <w:t>164</w:t>
      </w:r>
    </w:p>
    <w:p>
      <w:r>
        <w:t>Fezidat</w:t>
      </w:r>
    </w:p>
    <w:p>
      <w:r>
        <w:t>Acid folic 350µg (mcg); Sắt fumarat 305mg</w:t>
      </w:r>
    </w:p>
    <w:p>
      <w:r>
        <w:t>Viên nang cứng</w:t>
      </w:r>
    </w:p>
    <w:p>
      <w:r>
        <w:t>Hộp 3 vỉ x 10 viên</w:t>
      </w:r>
    </w:p>
    <w:p>
      <w:r>
        <w:t>NSX</w:t>
      </w:r>
    </w:p>
    <w:p>
      <w:r>
        <w:t>24</w:t>
      </w:r>
    </w:p>
    <w:p>
      <w:r>
        <w:t>893100716824 (VD-31323-18)</w:t>
      </w:r>
    </w:p>
    <w:p>
      <w:r>
        <w:t>1</w:t>
      </w:r>
    </w:p>
    <w:p>
      <w:r>
        <w:t>165</w:t>
      </w:r>
    </w:p>
    <w:p>
      <w:r>
        <w:t>Franvit 3B</w:t>
      </w:r>
    </w:p>
    <w:p>
      <w:r>
        <w:t>Cyanocobalamin 125 µg(mcg); Pyridoxin HCl 125mg; Thiamin nitrat 125mg</w:t>
      </w:r>
    </w:p>
    <w:p>
      <w:r>
        <w:t>Viên nén bao phim</w:t>
      </w:r>
    </w:p>
    <w:p>
      <w:r>
        <w:t>Hộp 10 vỉ x 10 viên</w:t>
      </w:r>
    </w:p>
    <w:p>
      <w:r>
        <w:t>NSX</w:t>
      </w:r>
    </w:p>
    <w:p>
      <w:r>
        <w:t>24</w:t>
      </w:r>
    </w:p>
    <w:p>
      <w:r>
        <w:t>893100716924 (VD-31324-18)</w:t>
      </w:r>
    </w:p>
    <w:p>
      <w:r>
        <w:t>1</w:t>
      </w:r>
    </w:p>
    <w:p>
      <w:r>
        <w:t>49. Cơ sở đăng ký: Công ty cổ phần O2Pharm  (Địa chỉ: 39/39 Nguyễn Cửu Đàm, Phường Tân Sơn Nhì, Quận Tân Phú, TP. Hồ Chí Minh, Việt Nam)</w:t>
      </w:r>
    </w:p>
    <w:p>
      <w:r>
        <w:t>49.1. Cơ sở sản xuất: Công ty Cổ phần Hóa dược Việt Nam  (Địa chỉ: Số 192 phố Đức Giang, Phường Thượng Thanh, Quận Long Biên, Thành phố Hà Nội, Việt Nam)</w:t>
      </w:r>
    </w:p>
    <w:p>
      <w:r>
        <w:t>166</w:t>
      </w:r>
    </w:p>
    <w:p>
      <w:r>
        <w:t>Ocebari</w:t>
      </w:r>
    </w:p>
    <w:p>
      <w:r>
        <w:t>Mỗi 5ml chứa: Vitamin B1 (Thiamin hydroclorid) 5mg; Vitamin B2 (Riboflavin natri phosphat)Tương ứng Riboflavin 2mg 2,47mg; Vitamin B5 (Dexpanthenol) 3mg; Vitamin B6 (Pyridoxin hydroclorid) 2mg; Vitamin PP (Nicotinamid) 20mg</w:t>
      </w:r>
    </w:p>
    <w:p>
      <w:r>
        <w:t>Sirô</w:t>
      </w:r>
    </w:p>
    <w:p>
      <w:r>
        <w:t>Hộp 1 chai x 100ml</w:t>
      </w:r>
    </w:p>
    <w:p>
      <w:r>
        <w:t>NSX</w:t>
      </w:r>
    </w:p>
    <w:p>
      <w:r>
        <w:t>24</w:t>
      </w:r>
    </w:p>
    <w:p>
      <w:r>
        <w:t>893100717024 (VD-29337-18)</w:t>
      </w:r>
    </w:p>
    <w:p>
      <w:r>
        <w:t>1</w:t>
      </w:r>
    </w:p>
    <w:p>
      <w:r>
        <w:t>167</w:t>
      </w:r>
    </w:p>
    <w:p>
      <w:r>
        <w:t>Ocebarit</w:t>
      </w:r>
    </w:p>
    <w:p>
      <w:r>
        <w:t>Mỗi 10ml chứa: Calci lactat pentahydrat 500mg</w:t>
      </w:r>
    </w:p>
    <w:p>
      <w:r>
        <w:t>Dung dịch uống</w:t>
      </w:r>
    </w:p>
    <w:p>
      <w:r>
        <w:t>Hộp 1 chai 100ml</w:t>
      </w:r>
    </w:p>
    <w:p>
      <w:r>
        <w:t>NSX</w:t>
      </w:r>
    </w:p>
    <w:p>
      <w:r>
        <w:t>24</w:t>
      </w:r>
    </w:p>
    <w:p>
      <w:r>
        <w:t>893100717124 (VD-29976-18)</w:t>
      </w:r>
    </w:p>
    <w:p>
      <w:r>
        <w:t>1</w:t>
      </w:r>
    </w:p>
    <w:p>
      <w:r>
        <w:t>168</w:t>
      </w:r>
    </w:p>
    <w:p>
      <w:r>
        <w:t>Ocechimo</w:t>
      </w:r>
    </w:p>
    <w:p>
      <w:r>
        <w:t>Alpha chymotrypsin 8400 USP unit</w:t>
      </w:r>
    </w:p>
    <w:p>
      <w:r>
        <w:t>Viên nén phân tán</w:t>
      </w:r>
    </w:p>
    <w:p>
      <w:r>
        <w:t>Hộp 10 vỉ x 10 viên</w:t>
      </w:r>
    </w:p>
    <w:p>
      <w:r>
        <w:t>NSX</w:t>
      </w:r>
    </w:p>
    <w:p>
      <w:r>
        <w:t>24</w:t>
      </w:r>
    </w:p>
    <w:p>
      <w:r>
        <w:t>893110717224 (VD-31325-18)</w:t>
      </w:r>
    </w:p>
    <w:p>
      <w:r>
        <w:t>1</w:t>
      </w:r>
    </w:p>
    <w:p>
      <w:r>
        <w:t>169</w:t>
      </w:r>
    </w:p>
    <w:p>
      <w:r>
        <w:t>Ocekem</w:t>
      </w:r>
    </w:p>
    <w:p>
      <w:r>
        <w:t>Kẽm gluconat (tương ứng với 10mg kẽm) 70mg</w:t>
      </w:r>
    </w:p>
    <w:p>
      <w:r>
        <w:t>Viên nén phân tán</w:t>
      </w:r>
    </w:p>
    <w:p>
      <w:r>
        <w:t>Hộp 10 vỉ (nhôm- PVC) x 10 viên; Hộp 5 vỉ (nhôm- nhôm) x 10 viên</w:t>
      </w:r>
    </w:p>
    <w:p>
      <w:r>
        <w:t>NSX</w:t>
      </w:r>
    </w:p>
    <w:p>
      <w:r>
        <w:t>36</w:t>
      </w:r>
    </w:p>
    <w:p>
      <w:r>
        <w:t>893110717324 (VD-29977-18)</w:t>
      </w:r>
    </w:p>
    <w:p>
      <w:r>
        <w:t>1</w:t>
      </w:r>
    </w:p>
    <w:p>
      <w:r>
        <w:t>50. Cơ sở đăng ký: Công ty CP TM Dược VTYT Khải Hà  (Địa chỉ: Số 2A - Phố Lý Bôn - Phường Tiền Phong - TP Thái Bình, Việt Nam)</w:t>
      </w:r>
    </w:p>
    <w:p>
      <w:r>
        <w:t>50.1. Cơ sở sản xuất: Công ty CP TM Dược VTYT Khải Hà  (Địa chỉ: Số 2A - Phố Lý Bôn - Phường Tiền Phong - TP Thái Bình, Việt Nam)</w:t>
      </w:r>
    </w:p>
    <w:p>
      <w:r>
        <w:t>170</w:t>
      </w:r>
    </w:p>
    <w:p>
      <w:r>
        <w:t>Siro ho Bổ phổi</w:t>
      </w:r>
    </w:p>
    <w:p>
      <w:r>
        <w:t>Lọ 100ml chứa: Bách bộ 5g; Bọ mắm 12g; Cam thảo 1,1g; Cát cánh 1,1g; Mạch môn 5g; Menthol 0,02g; Tinh dầu bạc hà 0,02ml; Trần bì 1,7g</w:t>
      </w:r>
    </w:p>
    <w:p>
      <w:r>
        <w:t>Siro</w:t>
      </w:r>
    </w:p>
    <w:p>
      <w:r>
        <w:t>Hộp 1 lọ 100ml</w:t>
      </w:r>
    </w:p>
    <w:p>
      <w:r>
        <w:t>NSX</w:t>
      </w:r>
    </w:p>
    <w:p>
      <w:r>
        <w:t>24</w:t>
      </w:r>
    </w:p>
    <w:p>
      <w:r>
        <w:t>893100717424 (VD-21977-14)</w:t>
      </w:r>
    </w:p>
    <w:p>
      <w:r>
        <w:t>1</w:t>
      </w:r>
    </w:p>
    <w:p>
      <w:r>
        <w:t>51. Cơ sở đăng ký: Công ty Dược phẩm và Thương mại Phương Đông-(TNHH)  (Địa chỉ: TS 509, tờ bản đồ số 01, Cụm CN Hạp Lĩnh, phường Hạp Lĩnh, thành phố Bắc Ninh, tỉnh Bắc Ninh, Việt Nam)</w:t>
      </w:r>
    </w:p>
    <w:p>
      <w:r>
        <w:t>51.1. Cơ sở sản xuất: Công ty Dược phẩm và Thương mại Phương Đông-(TNHH)  (Địa chỉ: TS 509, tờ bản đồ số 01, Cụm CN Hạp Lĩnh, phường Hạp Lĩnh, thành phố Bắc Ninh, tỉnh Bắc Ninh, Việt Nam)</w:t>
      </w:r>
    </w:p>
    <w:p>
      <w:r>
        <w:t>171</w:t>
      </w:r>
    </w:p>
    <w:p>
      <w:r>
        <w:t>PUD-Trocin</w:t>
      </w:r>
    </w:p>
    <w:p>
      <w:r>
        <w:t>Acetyl spiramycin 100mg; Metronidazol 125mg</w:t>
      </w:r>
    </w:p>
    <w:p>
      <w:r>
        <w:t>Viên nén bao phim</w:t>
      </w:r>
    </w:p>
    <w:p>
      <w:r>
        <w:t>Hộp 2 vỉ x 10 viên</w:t>
      </w:r>
    </w:p>
    <w:p>
      <w:r>
        <w:t>NSX</w:t>
      </w:r>
    </w:p>
    <w:p>
      <w:r>
        <w:t>36</w:t>
      </w:r>
    </w:p>
    <w:p>
      <w:r>
        <w:t>893115717524 (VD-30039-18)</w:t>
      </w:r>
    </w:p>
    <w:p>
      <w:r>
        <w:t>1</w:t>
      </w:r>
    </w:p>
    <w:p>
      <w:r>
        <w:t>52. Cơ sở đăng ký: Công ty TNHH BRV Healthcare  (Địa chỉ: Khu A, Số 18, Đường số 09, Ấp 2A, Xã Tân Thạnh Tây, Huyện Củ Chi, Thành phố Hồ Chí Minh, Việt Nam)</w:t>
      </w:r>
    </w:p>
    <w:p>
      <w:r>
        <w:t>52.1. Cơ sở sản xuất: Công ty TNHH BRV Healthcare  (Địa chỉ: Khu A, Số 18, Đường số 09, Ấp 2A, Xã Tân Thạnh Tây, Huyện Củ Chi, Thành phố Hồ Chí Minh, Việt Nam)</w:t>
      </w:r>
    </w:p>
    <w:p>
      <w:r>
        <w:t>172</w:t>
      </w:r>
    </w:p>
    <w:p>
      <w:r>
        <w:t>Glucosamin - BRV 750</w:t>
      </w:r>
    </w:p>
    <w:p>
      <w:r>
        <w:t>Gói 3g thuốc cốm chứa: Glucosamin (dưới dạng glucosamin sulfat kali clorid) 750mg</w:t>
      </w:r>
    </w:p>
    <w:p>
      <w:r>
        <w:t>Thuốc cốm</w:t>
      </w:r>
    </w:p>
    <w:p>
      <w:r>
        <w:t>Hộp 30 gói x 3g</w:t>
      </w:r>
    </w:p>
    <w:p>
      <w:r>
        <w:t>NSX</w:t>
      </w:r>
    </w:p>
    <w:p>
      <w:r>
        <w:t>24</w:t>
      </w:r>
    </w:p>
    <w:p>
      <w:r>
        <w:t>893100717624 (VD-18608-13)</w:t>
      </w:r>
    </w:p>
    <w:p>
      <w:r>
        <w:t>1</w:t>
      </w:r>
    </w:p>
    <w:p>
      <w:r>
        <w:t>173</w:t>
      </w:r>
    </w:p>
    <w:p>
      <w:r>
        <w:t>Mangoherpin 200</w:t>
      </w:r>
    </w:p>
    <w:p>
      <w:r>
        <w:t>Mangiferin 200mg</w:t>
      </w:r>
    </w:p>
    <w:p>
      <w:r>
        <w:t>Viên nang cứng</w:t>
      </w:r>
    </w:p>
    <w:p>
      <w:r>
        <w:t>Hộp 1 vỉ x 10 viên, Hộp 2 vỉ x 10 viên, Hộp 10 vỉ x 10 viên</w:t>
      </w:r>
    </w:p>
    <w:p>
      <w:r>
        <w:t>NSX</w:t>
      </w:r>
    </w:p>
    <w:p>
      <w:r>
        <w:t>36</w:t>
      </w:r>
    </w:p>
    <w:p>
      <w:r>
        <w:t>893110717724 (VD-29611-18)</w:t>
      </w:r>
    </w:p>
    <w:p>
      <w:r>
        <w:t>1</w:t>
      </w:r>
    </w:p>
    <w:p>
      <w:r>
        <w:t>174</w:t>
      </w:r>
    </w:p>
    <w:p>
      <w:r>
        <w:t>Transda-S</w:t>
      </w:r>
    </w:p>
    <w:p>
      <w:r>
        <w:t>Cao khô lá sen (tương đương với 1g lá sen khô) 80mg; Cao khô lá vông (tương đương với 1g lá vông khô) 95mg; Rotundin 15mg</w:t>
      </w:r>
    </w:p>
    <w:p>
      <w:r>
        <w:t>Viên nén bao phim</w:t>
      </w:r>
    </w:p>
    <w:p>
      <w:r>
        <w:t>Hộp 2 vỉ x 10 viên, Hộp 10 vỉ x 10 viên (vỉ nhôm - PVC); Hộp 2 vỉ x 10 viên (vỉ nhôm - nhôm)</w:t>
      </w:r>
    </w:p>
    <w:p>
      <w:r>
        <w:t>NSX</w:t>
      </w:r>
    </w:p>
    <w:p>
      <w:r>
        <w:t>36</w:t>
      </w:r>
    </w:p>
    <w:p>
      <w:r>
        <w:t>893110717824 (VD-28653-18)</w:t>
      </w:r>
    </w:p>
    <w:p>
      <w:r>
        <w:t>1</w:t>
      </w:r>
    </w:p>
    <w:p>
      <w:r>
        <w:t>53. Cơ sở đăng ký: Công ty TNHH Dịch vụ y tế Hưng Thành  (Địa chỉ: Số nhà 108 đường Tả Thanh Oai, xã Tả Thanh oai, Thanh Trì, thành phố Hà Nội, Việt Nam)</w:t>
      </w:r>
    </w:p>
    <w:p>
      <w:r>
        <w:t>53.1. Cơ sở sản xuất: Công ty cổ phần dược phẩm Sao Kim  (Địa chỉ: Khu công nghiệp Quang Minh, thị trấn Quang Minh, huyện Mê Linh, thành phố Hà Nội, Việt Nam)</w:t>
      </w:r>
    </w:p>
    <w:p>
      <w:r>
        <w:t>175</w:t>
      </w:r>
    </w:p>
    <w:p>
      <w:r>
        <w:t>Taphenplus 500</w:t>
      </w:r>
    </w:p>
    <w:p>
      <w:r>
        <w:t>Paracetamol 500mg</w:t>
      </w:r>
    </w:p>
    <w:p>
      <w:r>
        <w:t>Viên nén phân tán</w:t>
      </w:r>
    </w:p>
    <w:p>
      <w:r>
        <w:t>Hộp 2 túi x 5 vỉ x 10 viên</w:t>
      </w:r>
    </w:p>
    <w:p>
      <w:r>
        <w:t>NSX</w:t>
      </w:r>
    </w:p>
    <w:p>
      <w:r>
        <w:t>24</w:t>
      </w:r>
    </w:p>
    <w:p>
      <w:r>
        <w:t>893100717924 (VD-28441-17)</w:t>
      </w:r>
    </w:p>
    <w:p>
      <w:r>
        <w:t>1</w:t>
      </w:r>
    </w:p>
    <w:p>
      <w:r>
        <w:t>53.2. Cơ sở sản xuất: Công ty cổ phần dược phẩm Trung ương 2  (Địa chỉ: Lô 27, khu công nghiệp Quang Minh, thị trấn Quang Minh, huyện Mê Linh, thành phố Hà Nội, Việt Nam)</w:t>
      </w:r>
    </w:p>
    <w:p>
      <w:r>
        <w:t>176</w:t>
      </w:r>
    </w:p>
    <w:p>
      <w:r>
        <w:t>Virfarnir 150</w:t>
      </w:r>
    </w:p>
    <w:p>
      <w:r>
        <w:t>Cefdinir 150mg</w:t>
      </w:r>
    </w:p>
    <w:p>
      <w:r>
        <w:t>Viên nén phân tán</w:t>
      </w:r>
    </w:p>
    <w:p>
      <w:r>
        <w:t>Hộp 01 túi x 3 vỉ x 10 viên; Hộp 01 túi x 10 vỉ x 10 viên</w:t>
      </w:r>
    </w:p>
    <w:p>
      <w:r>
        <w:t>NSX</w:t>
      </w:r>
    </w:p>
    <w:p>
      <w:r>
        <w:t>36</w:t>
      </w:r>
    </w:p>
    <w:p>
      <w:r>
        <w:t>893110718024 (VD-29435-18)</w:t>
      </w:r>
    </w:p>
    <w:p>
      <w:r>
        <w:t>1</w:t>
      </w:r>
    </w:p>
    <w:p>
      <w:r>
        <w:t>54. Cơ sở đăng ký: Công ty TNHH dược phẩm Detapham  (Địa chỉ: 29 Đường 3/2, Phường Hưng Lợi, Quận Ninh Kiều, Tp Cần Thơ, Việt Nam)</w:t>
      </w:r>
    </w:p>
    <w:p>
      <w:r>
        <w:t>54.1. Cơ sở sản xuất: Công ty TNHH dược phẩm Detapham  (Địa chỉ: 324F/10 Đường Hoàng Quốc Việt, Phường An Bình, Quận Ninh Kiều, TP Cần Thơ, Việt Nam)</w:t>
      </w:r>
    </w:p>
    <w:p>
      <w:r>
        <w:t>177</w:t>
      </w:r>
    </w:p>
    <w:p>
      <w:r>
        <w:t>Tomax Genta</w:t>
      </w:r>
    </w:p>
    <w:p>
      <w:r>
        <w:t>Tuýp 6g chứa: Clotrimazol 0,060g; Gentamicin Sulfat 0,006g; Triamcinolon acetonid 0,006g</w:t>
      </w:r>
    </w:p>
    <w:p>
      <w:r>
        <w:t>Kem bôi da</w:t>
      </w:r>
    </w:p>
    <w:p>
      <w:r>
        <w:t>Hộp 1 tuýp 6g</w:t>
      </w:r>
    </w:p>
    <w:p>
      <w:r>
        <w:t>NSX</w:t>
      </w:r>
    </w:p>
    <w:p>
      <w:r>
        <w:t>24</w:t>
      </w:r>
    </w:p>
    <w:p>
      <w:r>
        <w:t>893110718124 (VD-25006-16)</w:t>
      </w:r>
    </w:p>
    <w:p>
      <w:r>
        <w:t>1</w:t>
      </w:r>
    </w:p>
    <w:p>
      <w:r>
        <w:t>55. Cơ sở đăng ký: Công ty TNHH dược phẩm Unesfrance  (Địa chỉ: No03-LK38, khu đất dịch vụ LK20A,B, phường Dương Nội, quận Hà Đông, thành phố Hà Nội, Việt Nam)</w:t>
      </w:r>
    </w:p>
    <w:p>
      <w:r>
        <w:t>55.1. Cơ sở sản xuất: Công ty cổ phần dược phẩm Hà Tây  (Địa chỉ: Tổ dân phố số 4, phường La Khê, quận Hà Đông, thành phố Hà Nội, Việt Nam)</w:t>
      </w:r>
    </w:p>
    <w:p>
      <w:r>
        <w:t>178</w:t>
      </w:r>
    </w:p>
    <w:p>
      <w:r>
        <w:t>Golzynir</w:t>
      </w:r>
    </w:p>
    <w:p>
      <w:r>
        <w:t>Cefdinir 125mg</w:t>
      </w:r>
    </w:p>
    <w:p>
      <w:r>
        <w:t>Viên nén phân tán</w:t>
      </w:r>
    </w:p>
    <w:p>
      <w:r>
        <w:t>Hộp 1 vỉ, 2 vỉ, 5 vỉ x 10 viên</w:t>
      </w:r>
    </w:p>
    <w:p>
      <w:r>
        <w:t>NSX</w:t>
      </w:r>
    </w:p>
    <w:p>
      <w:r>
        <w:t>36</w:t>
      </w:r>
    </w:p>
    <w:p>
      <w:r>
        <w:t>893110718224 (VD-31378-18)</w:t>
      </w:r>
    </w:p>
    <w:p>
      <w:r>
        <w:t>1</w:t>
      </w:r>
    </w:p>
    <w:p>
      <w:r>
        <w:t>56. Cơ sở đăng ký: Công ty TNHH dược phẩm USA - NIC  (Địa chỉ: Lô 11D đường C, KCN Tân Tạo, P. Tân Tạo A, Q.Bình Tân, TP.Hồ Chí Minh, Việt Nam)</w:t>
      </w:r>
    </w:p>
    <w:p>
      <w:r>
        <w:t>56.1. Cơ sở sản xuất: Công ty TNHH dược phẩm USA - NIC  (Địa chỉ: Lô 11D đường C, KCN Tân Tạo, P. Tân Tạo A, Q.Bình Tân, TP.Hồ Chí Minh, Việt Nam)</w:t>
      </w:r>
    </w:p>
    <w:p>
      <w:r>
        <w:t>179</w:t>
      </w:r>
    </w:p>
    <w:p>
      <w:r>
        <w:t>Polacanmin 6</w:t>
      </w:r>
    </w:p>
    <w:p>
      <w:r>
        <w:t>Dexclorpheniramin maleat 6mg</w:t>
      </w:r>
    </w:p>
    <w:p>
      <w:r>
        <w:t>Viên nén bao phim</w:t>
      </w:r>
    </w:p>
    <w:p>
      <w:r>
        <w:t>Hộp 2 vỉ x 15 viên; Hộp 5 vỉ x 15 viên; Chai 50 viên</w:t>
      </w:r>
    </w:p>
    <w:p>
      <w:r>
        <w:t>NSX</w:t>
      </w:r>
    </w:p>
    <w:p>
      <w:r>
        <w:t>36</w:t>
      </w:r>
    </w:p>
    <w:p>
      <w:r>
        <w:t>893100718324 (VD-29474-18)</w:t>
      </w:r>
    </w:p>
    <w:p>
      <w:r>
        <w:t>1</w:t>
      </w:r>
    </w:p>
    <w:p>
      <w:r>
        <w:t>57. Cơ sở đăng ký: Công ty TNHH Dược phẩm VNP  (Địa chỉ: Ô 54, F3, khu đô thị Đại Kim, phường Đại Kim, quận Hoàng Mai, thành phố Hà Nội, Việt Nam)</w:t>
      </w:r>
    </w:p>
    <w:p>
      <w:r>
        <w:t>57.1. Cơ sở sản xuất: Công ty Cổ phần Dược phẩm CPC1 Hà Nội  (Địa chỉ: Cụm công nghiệp Hà Bình Phương, xã Văn Bình, huyện Thường Tín, thành phố Hà Nội, Việt Nam)</w:t>
      </w:r>
    </w:p>
    <w:p>
      <w:r>
        <w:t>180</w:t>
      </w:r>
    </w:p>
    <w:p>
      <w:r>
        <w:t>Brometic 2mg/10ml</w:t>
      </w:r>
    </w:p>
    <w:p>
      <w:r>
        <w:t>Bromhexin (dưới dạng Bromhexin hydroclorid) 2mg/10ml</w:t>
      </w:r>
    </w:p>
    <w:p>
      <w:r>
        <w:t>Dung dịch uống</w:t>
      </w:r>
    </w:p>
    <w:p>
      <w:r>
        <w:t>Hộp 2 vỉ x 5 ống x 10ml; Hộp 4 vỉ x 5 ống x 10ml; Hộp 6 vỉ x 5 ống x 10ml; Hộp 8 vỉ x 5 ống x 10ml</w:t>
      </w:r>
    </w:p>
    <w:p>
      <w:r>
        <w:t>NSX</w:t>
      </w:r>
    </w:p>
    <w:p>
      <w:r>
        <w:t>24</w:t>
      </w:r>
    </w:p>
    <w:p>
      <w:r>
        <w:t>893100718424 (VD-23326-15)</w:t>
      </w:r>
    </w:p>
    <w:p>
      <w:r>
        <w:t>1</w:t>
      </w:r>
    </w:p>
    <w:p>
      <w:r>
        <w:t>58. Cơ sở đăng ký: Công ty TNHH Liên Doanh Stellapharm  (Địa chỉ: K63/1 Nguyễn Thị Sóc, Ấp Mỹ Hòa 2, Xã Xuân Thới Đông, Huyện Hóc Môn, Tp. Hồ Chí Minh, Việt Nam)</w:t>
      </w:r>
    </w:p>
    <w:p>
      <w:r>
        <w:t>58.1. Cơ sở sản xuất: Công ty TNHH Liên Doanh Stellapharm - Chi nhánh 1  (Địa chỉ: Số 40 đại lộ Tự Do, Khu công nghiệp Việt Nam - Singapore, Phường An Phú, Thị xã Thuận An, Tỉnh Bình Dương, Việt Nam)</w:t>
      </w:r>
    </w:p>
    <w:p>
      <w:r>
        <w:t>181</w:t>
      </w:r>
    </w:p>
    <w:p>
      <w:r>
        <w:t>Simethicone STELLA</w:t>
      </w:r>
    </w:p>
    <w:p>
      <w:r>
        <w:t>Chai 15ml chứa: Simethicone 1g</w:t>
      </w:r>
    </w:p>
    <w:p>
      <w:r>
        <w:t>Nhũ dịch uống</w:t>
      </w:r>
    </w:p>
    <w:p>
      <w:r>
        <w:t>Hộp 1 chai x 15ml</w:t>
      </w:r>
    </w:p>
    <w:p>
      <w:r>
        <w:t>NSX</w:t>
      </w:r>
    </w:p>
    <w:p>
      <w:r>
        <w:t>24</w:t>
      </w:r>
    </w:p>
    <w:p>
      <w:r>
        <w:t>893100718524 (VD-25986-16)</w:t>
      </w:r>
    </w:p>
    <w:p>
      <w:r>
        <w:t>1</w:t>
      </w:r>
    </w:p>
    <w:p>
      <w:r>
        <w:t>59. Cơ sở đăng ký: Công ty TNHH MTV 120 Armephaco  (Địa chỉ: Số 118 Vũ Xuân Thiều, phường Phúc Lợi, quận Long Biên, thành phố Hà Nội, Việt Nam)</w:t>
      </w:r>
    </w:p>
    <w:p>
      <w:r>
        <w:t>59.1. Cơ sở sản xuất: Công ty TNHH MTV 120 Armephaco  (Địa chỉ: Số 118 Vũ Xuân Thiều, phường Phúc Lợi, quận Long Biên, thành phố Hà Nội, Việt Nam)</w:t>
      </w:r>
    </w:p>
    <w:p>
      <w:r>
        <w:t>182</w:t>
      </w:r>
    </w:p>
    <w:p>
      <w:r>
        <w:t>Flu- GF</w:t>
      </w:r>
    </w:p>
    <w:p>
      <w:r>
        <w:t>Dextromethorphan HBr 5mg; Loratadin 5mg; Paracetamol 500mg</w:t>
      </w:r>
    </w:p>
    <w:p>
      <w:r>
        <w:t>Viên nén</w:t>
      </w:r>
    </w:p>
    <w:p>
      <w:r>
        <w:t>Hộp 25 vỉ x 4 viên, Alu/Alu; Hộp 10 vỉ x 10 viên, Alu/PVC</w:t>
      </w:r>
    </w:p>
    <w:p>
      <w:r>
        <w:t>NSX</w:t>
      </w:r>
    </w:p>
    <w:p>
      <w:r>
        <w:t>36</w:t>
      </w:r>
    </w:p>
    <w:p>
      <w:r>
        <w:t>893110718624 (VD-17478-12)</w:t>
      </w:r>
    </w:p>
    <w:p>
      <w:r>
        <w:t>1</w:t>
      </w:r>
    </w:p>
    <w:p>
      <w:r>
        <w:t>60. Cơ sở đăng ký: Công ty TNHH MTV dược phẩm 150 Cophavina  (Địa chỉ: 112 Trần Hưng Đạo, phường Phạm Ngũ Lão, Quận 1, Thành phố Hồ Chí Minh, Việt Nam)</w:t>
      </w:r>
    </w:p>
    <w:p>
      <w:r>
        <w:t>60.1. Cơ sở sản xuất: Công ty TNHH MTV dược phẩm 150 Cophavina  (Địa chỉ: 112 Trần Hưng Đạo, phường Phạm Ngũ Lão, quận 1, thành phố Hồ Chí Minh, Việt Nam)</w:t>
      </w:r>
    </w:p>
    <w:p>
      <w:r>
        <w:t>183</w:t>
      </w:r>
    </w:p>
    <w:p>
      <w:r>
        <w:t>Oresol</w:t>
      </w:r>
    </w:p>
    <w:p>
      <w:r>
        <w:t>Glucose khan 20g; Kali clorid 1,50g; Natri citrat dihydrat 2,9g; Natri clorid 3,5g</w:t>
      </w:r>
    </w:p>
    <w:p>
      <w:r>
        <w:t>thuốc bột uống</w:t>
      </w:r>
    </w:p>
    <w:p>
      <w:r>
        <w:t>Hộp 10 gói x 27,9g; Hộp 100 gói x 27,9g</w:t>
      </w:r>
    </w:p>
    <w:p>
      <w:r>
        <w:t>DĐVN IV</w:t>
      </w:r>
    </w:p>
    <w:p>
      <w:r>
        <w:t>30</w:t>
      </w:r>
    </w:p>
    <w:p>
      <w:r>
        <w:t>893100718724 (VD-16755-12)</w:t>
      </w:r>
    </w:p>
    <w:p>
      <w:r>
        <w:t>1</w:t>
      </w:r>
    </w:p>
    <w:p>
      <w:r>
        <w:t>61. Cơ sở đăng ký: Công ty TNHH Reliv Pharma  (Địa chỉ: 410/9 Tân Phú, Khu Mỹ Gia 1, Phường Tân Phú, Quận 7, thành phố Hồ Chí Minh, Việt Nam)</w:t>
      </w:r>
    </w:p>
    <w:p>
      <w:r>
        <w:t>61.1. Cơ sở sản xuất: Công ty Cổ phần Dược phẩm Trung ương 2  (Địa chỉ: Lô 27 Khu công nghiệp Quang Minh, thị trấn Quang Minh, huyện Mê Linh, Thành phố Hà Nội, Việt Nam)</w:t>
      </w:r>
    </w:p>
    <w:p>
      <w:r>
        <w:t>184</w:t>
      </w:r>
    </w:p>
    <w:p>
      <w:r>
        <w:t>Reliprone 500</w:t>
      </w:r>
    </w:p>
    <w:p>
      <w:r>
        <w:t>Deferiprone 500mg</w:t>
      </w:r>
    </w:p>
    <w:p>
      <w:r>
        <w:t>Viên nang cứng</w:t>
      </w:r>
    </w:p>
    <w:p>
      <w:r>
        <w:t>Hộp 3 vỉ x 10 viên</w:t>
      </w:r>
    </w:p>
    <w:p>
      <w:r>
        <w:t>NSX</w:t>
      </w:r>
    </w:p>
    <w:p>
      <w:r>
        <w:t>36</w:t>
      </w:r>
    </w:p>
    <w:p>
      <w:r>
        <w:t>893110718824 (VD-28594-17)</w:t>
      </w:r>
    </w:p>
    <w:p>
      <w:r>
        <w:t>1</w:t>
      </w:r>
    </w:p>
    <w:p>
      <w:r>
        <w:t>62. Cơ sở đăng ký: Công ty TNHH Sản xuất Thương mại Dược phẩm Thành Nam  (Địa chỉ: 3A Đặng Tất, Phường Tân Định, Quận 1, Tp Hồ Chí Minh, Việt Nam)</w:t>
      </w:r>
    </w:p>
    <w:p>
      <w:r>
        <w:t>62.1. Cơ sở sản xuất: Chi nhánh Công ty TNHH SX-TM Dược phẩm Thành Nam tại Bình Dương  (Địa chỉ: 60-Đại lộ Độc Lập, KCN Việt Nam Singapore, Thuận An, Bình Dương, Việt Nam)</w:t>
      </w:r>
    </w:p>
    <w:p>
      <w:r>
        <w:t>185</w:t>
      </w:r>
    </w:p>
    <w:p>
      <w:r>
        <w:t>Trivacintana extra</w:t>
      </w:r>
    </w:p>
    <w:p>
      <w:r>
        <w:t>Dextromethorphan HBr 15mg; Guaifenesin 100mg; Paracetamol 500mg; Phenylehprin HCl 10mg</w:t>
      </w:r>
    </w:p>
    <w:p>
      <w:r>
        <w:t>Viên nén bao phim</w:t>
      </w:r>
    </w:p>
    <w:p>
      <w:r>
        <w:t>Hộp 10 vỉ x 10 viên, Lọ 100 viên</w:t>
      </w:r>
    </w:p>
    <w:p>
      <w:r>
        <w:t>NSX</w:t>
      </w:r>
    </w:p>
    <w:p>
      <w:r>
        <w:t>36</w:t>
      </w:r>
    </w:p>
    <w:p>
      <w:r>
        <w:t>893110718924 (VD-22055-14)</w:t>
      </w:r>
    </w:p>
    <w:p>
      <w:r>
        <w:t>1</w:t>
      </w:r>
    </w:p>
    <w:p>
      <w:r>
        <w:t>63. Cơ sở đăng ký: Công ty TNHH Thai Nakorn Patana Việt Nam  (Địa chỉ: 636 Nguyễn Tất Thành, Phường 9, Thành phố Tuy Hòa, Tỉnh Phú Yên, Việt Nam, Việt Nam)</w:t>
      </w:r>
    </w:p>
    <w:p>
      <w:r>
        <w:t>63.1. Cơ sở sản xuất: Công ty TNHH Thai Nakorn Patana Việt Nam  (Địa chỉ: 636 Nguyễn Tất Thành, Phường 9, Thành phố Tuy Hòa, Tỉnh Phú Yên, Việt Nam)</w:t>
      </w:r>
    </w:p>
    <w:p>
      <w:r>
        <w:t>186</w:t>
      </w:r>
    </w:p>
    <w:p>
      <w:r>
        <w:t>Izac</w:t>
      </w:r>
    </w:p>
    <w:p>
      <w:r>
        <w:t>Amylocain HCl 0,5mg; Bacitracin (dưới dạng Kẽm Bacitracin) 100IU; Neomycin (dưới dạng Neomycin sulfat) 2,5mg</w:t>
      </w:r>
    </w:p>
    <w:p>
      <w:r>
        <w:t>Viên ngậm</w:t>
      </w:r>
    </w:p>
    <w:p>
      <w:r>
        <w:t>Hộp 50 túi x 10 viên</w:t>
      </w:r>
    </w:p>
    <w:p>
      <w:r>
        <w:t>NSX</w:t>
      </w:r>
    </w:p>
    <w:p>
      <w:r>
        <w:t>48</w:t>
      </w:r>
    </w:p>
    <w:p>
      <w:r>
        <w:t>893100719024 (VD-30883-18)</w:t>
      </w:r>
    </w:p>
    <w:p>
      <w:r>
        <w:t>1</w:t>
      </w:r>
    </w:p>
    <w:p>
      <w:r>
        <w:t>187</w:t>
      </w:r>
    </w:p>
    <w:p>
      <w:r>
        <w:t>Tiffy syrup</w:t>
      </w:r>
    </w:p>
    <w:p>
      <w:r>
        <w:t>Mỗi 5ml chứa: Chlorpheniramin maleat 1mg; Paracetamol 120mg; Phenylephrin HCl 5mg</w:t>
      </w:r>
    </w:p>
    <w:p>
      <w:r>
        <w:t>Sirô</w:t>
      </w:r>
    </w:p>
    <w:p>
      <w:r>
        <w:t>Hộp 1 chai x 30ml; Hộp 1 chai x 60ml</w:t>
      </w:r>
    </w:p>
    <w:p>
      <w:r>
        <w:t>NSX</w:t>
      </w:r>
    </w:p>
    <w:p>
      <w:r>
        <w:t>36</w:t>
      </w:r>
    </w:p>
    <w:p>
      <w:r>
        <w:t>893100719124 (VD-28620-17)</w:t>
      </w:r>
    </w:p>
    <w:p>
      <w:r>
        <w:t>1</w:t>
      </w:r>
    </w:p>
    <w:p>
      <w:r>
        <w:t>64.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64.1.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188</w:t>
      </w:r>
    </w:p>
    <w:p>
      <w:r>
        <w:t>Zincped</w:t>
      </w:r>
    </w:p>
    <w:p>
      <w:r>
        <w:t>Chai 60ml chứa: Kẽm (dưới dạng Zinc Sulfate Monohydrate) 20mg</w:t>
      </w:r>
    </w:p>
    <w:p>
      <w:r>
        <w:t>Siro</w:t>
      </w:r>
    </w:p>
    <w:p>
      <w:r>
        <w:t>Hộp 01 chai 60ml</w:t>
      </w:r>
    </w:p>
    <w:p>
      <w:r>
        <w:t>NSX</w:t>
      </w:r>
    </w:p>
    <w:p>
      <w:r>
        <w:t>24</w:t>
      </w:r>
    </w:p>
    <w:p>
      <w:r>
        <w:t>893100719224 (VD-32473-19)</w:t>
      </w:r>
    </w:p>
    <w:p>
      <w:r>
        <w:t>1</w:t>
      </w:r>
    </w:p>
    <w:p>
      <w:r>
        <w:t>65. Cơ sở đăng ký: Công ty TNHH Viban  (Địa chỉ: 243/9/12Q Tô Hiến Thành, Phường 13, Quận 10, Thành phố Hồ Chí Minh, Việt Nam)</w:t>
      </w:r>
    </w:p>
    <w:p>
      <w:r>
        <w:t>65.1. Cơ sở sản xuất: Công ty TNHH MTV dược phẩm 150 Cophavina  (Địa chỉ: 112 Trần Hưng Đạo, phường Phạm Ngũ Lão, quận 1, thành phố Hồ Chí Minh, Việt Nam)</w:t>
      </w:r>
    </w:p>
    <w:p>
      <w:r>
        <w:t>189</w:t>
      </w:r>
    </w:p>
    <w:p>
      <w:r>
        <w:t>Glencinone</w:t>
      </w:r>
    </w:p>
    <w:p>
      <w:r>
        <w:t>Cefdinir 125mg</w:t>
      </w:r>
    </w:p>
    <w:p>
      <w:r>
        <w:t>Viên nén phân tán</w:t>
      </w:r>
    </w:p>
    <w:p>
      <w:r>
        <w:t>Hộp 3 vỉ x 10 viên</w:t>
      </w:r>
    </w:p>
    <w:p>
      <w:r>
        <w:t>NSX</w:t>
      </w:r>
    </w:p>
    <w:p>
      <w:r>
        <w:t>24</w:t>
      </w:r>
    </w:p>
    <w:p>
      <w:r>
        <w:t>893110719324 (VD-29581-18)</w:t>
      </w:r>
    </w:p>
    <w:p>
      <w:r>
        <w:t>1</w:t>
      </w:r>
    </w:p>
    <w:p>
      <w:r>
        <w:t>66. Cơ sở đăng ký: Chi nhánh Resantis Việt Nam- Công ty TNHH một thành viên Dược Sài Gòn  (Địa chỉ: 702 Trường Sa, Phường 14, Quận 3, Thành phố Hồ Chí Minh, Việt Nam)</w:t>
      </w:r>
    </w:p>
    <w:p>
      <w:r>
        <w:t>66.1. Cơ sở sản xuất: Chi nhánh Resantis Việt Nam- Công ty TNHH một thành viên Dược Sài Gòn  (Địa chỉ: Số 01 VSIP, đường số 3, khu công nghiệp Việt Nam - Singapore, phường Bình Hòa, thành phố Thuận An, tỉnh Bình Dương, Việt Nam)</w:t>
      </w:r>
    </w:p>
    <w:p>
      <w:r>
        <w:t>190</w:t>
      </w:r>
    </w:p>
    <w:p>
      <w:r>
        <w:t>Nefopam RVN</w:t>
      </w:r>
    </w:p>
    <w:p>
      <w:r>
        <w:t>Nefopam hydrochorid 30mg</w:t>
      </w:r>
    </w:p>
    <w:p>
      <w:r>
        <w:t>Viên nang cứng</w:t>
      </w:r>
    </w:p>
    <w:p>
      <w:r>
        <w:t>Hộp 2 vỉ x 10 viên</w:t>
      </w:r>
    </w:p>
    <w:p>
      <w:r>
        <w:t>NSX</w:t>
      </w:r>
    </w:p>
    <w:p>
      <w:r>
        <w:t>36</w:t>
      </w:r>
    </w:p>
    <w:p>
      <w:r>
        <w:t>893110719424 (VD-30794-18)</w:t>
      </w:r>
    </w:p>
    <w:p>
      <w:r>
        <w:t>1</w:t>
      </w:r>
    </w:p>
    <w:p>
      <w:r>
        <w:t>191</w:t>
      </w:r>
    </w:p>
    <w:p>
      <w:r>
        <w:t>Raceca 100mg</w:t>
      </w:r>
    </w:p>
    <w:p>
      <w:r>
        <w:t>Racecadotril 100mg</w:t>
      </w:r>
    </w:p>
    <w:p>
      <w:r>
        <w:t>Viên nén bao phim</w:t>
      </w:r>
    </w:p>
    <w:p>
      <w:r>
        <w:t>Hộp 02 vỉ x 10 viên</w:t>
      </w:r>
    </w:p>
    <w:p>
      <w:r>
        <w:t>NSX</w:t>
      </w:r>
    </w:p>
    <w:p>
      <w:r>
        <w:t>36</w:t>
      </w:r>
    </w:p>
    <w:p>
      <w:r>
        <w:t>893110719524 (VD-24997-16)</w:t>
      </w:r>
    </w:p>
    <w:p>
      <w:r>
        <w:t>1</w:t>
      </w:r>
    </w:p>
    <w:p>
      <w:r>
        <w:t>192</w:t>
      </w:r>
    </w:p>
    <w:p>
      <w:r>
        <w:t>Rousbevit</w:t>
      </w:r>
    </w:p>
    <w:p>
      <w:r>
        <w:t>Vitamin B1 (Thiamin nitrat) 125mg; Vitamin B12 (Cyanocobalamin) 125µ g (mcg); Vitamin B6 (Pyridoxin hydroclorid) 125mg</w:t>
      </w:r>
    </w:p>
    <w:p>
      <w:r>
        <w:t>Viên nén bao phim</w:t>
      </w:r>
    </w:p>
    <w:p>
      <w:r>
        <w:t>Hộp 5 vỉ x 10 viên</w:t>
      </w:r>
    </w:p>
    <w:p>
      <w:r>
        <w:t>NSX</w:t>
      </w:r>
    </w:p>
    <w:p>
      <w:r>
        <w:t>36</w:t>
      </w:r>
    </w:p>
    <w:p>
      <w:r>
        <w:t>893100719624 (VD-24509-16)</w:t>
      </w:r>
    </w:p>
    <w:p>
      <w:r>
        <w:t>1</w:t>
      </w:r>
    </w:p>
    <w:p>
      <w:r>
        <w:t>193</w:t>
      </w:r>
    </w:p>
    <w:p>
      <w:r>
        <w:t>Sinuflex P</w:t>
      </w:r>
    </w:p>
    <w:p>
      <w:r>
        <w:t>Clorpheniramin maleat 2mg; Paracetamol 500mg; Phenylephrin (dưới dạng Phenylephrin hydroclorid) 10mg</w:t>
      </w:r>
    </w:p>
    <w:p>
      <w:r>
        <w:t>Viên nén bao phim</w:t>
      </w:r>
    </w:p>
    <w:p>
      <w:r>
        <w:t>Hộp 2 vỉ x 10 viên, Hộp 10 vỉ x 10 viên</w:t>
      </w:r>
    </w:p>
    <w:p>
      <w:r>
        <w:t>NSX</w:t>
      </w:r>
    </w:p>
    <w:p>
      <w:r>
        <w:t>36</w:t>
      </w:r>
    </w:p>
    <w:p>
      <w:r>
        <w:t>893100719724 (VD-25942-16)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 (trừ số thứ tự 17, 52: sau khi hết hạn GĐKLH, không tiếp tục gia hạn do hồ sơ đăng ký lần đầu chưa biên soạn theo mẫu ACTD).</w:t>
      </w:r>
    </w:p>
    <w:p>
      <w:r>
        <w:t>PHỤ LỤC III</w:t>
      </w:r>
    </w:p>
    <w:p>
      <w:r>
        <w:t>DANH MỤC 28 THUỐC SẢN XUẤT TRONG NƯỚC ĐƯỢC GIA HẠN GIẤY ĐĂNG KÝ LƯU HÀNH TẠI VIỆT NAM HIỆU LỰC ĐẾN 31/12/2025 - ĐỢT 206</w:t>
      </w:r>
    </w:p>
    <w:p>
      <w:r>
        <w:t>(Kèm theo Quyết định số 550/QĐ-QLD ngày 02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khoa  (Địa chỉ: Số 9, Nguyễn Công Trứ, phường Phạm Đình Hổ, quận Hai Bà Trưng, thành phố Hà Nội, Việt Nam)</w:t>
      </w:r>
    </w:p>
    <w:p>
      <w:r>
        <w:t>1.1. Cơ sở sản xuất: Công ty Cổ phần Dược khoa  (Địa chỉ: Trụ sở chính: Số 9 Nguyễn Công Trứ, phường Phạm Đình Hổ, quận Hai Bà Trưng, thành phố Hà Nội. Địa chỉ sản xuất: Nhà máy Dược phẩm DKPharma- Chi nhánh Bắc Ninh công ty Cổ phần Dược Khoa: Lô đất III-1.3, Đường D3, Khu công nghiệp Quế Võ 2, Xã Ngọc Xá, huyện Quế Võ, tỉnh Bắc Ninh, Việt Nam)</w:t>
      </w:r>
    </w:p>
    <w:p>
      <w:r>
        <w:t>1</w:t>
      </w:r>
    </w:p>
    <w:p>
      <w:r>
        <w:t>Thekati</w:t>
      </w:r>
    </w:p>
    <w:p>
      <w:r>
        <w:t>Xylometazolin hydroclorid 5mg</w:t>
      </w:r>
    </w:p>
    <w:p>
      <w:r>
        <w:t>Dung dịch nhỏ mũi</w:t>
      </w:r>
    </w:p>
    <w:p>
      <w:r>
        <w:t>Hộp 01 lọ x 10ml</w:t>
      </w:r>
    </w:p>
    <w:p>
      <w:r>
        <w:t>NSX</w:t>
      </w:r>
    </w:p>
    <w:p>
      <w:r>
        <w:t>24</w:t>
      </w:r>
    </w:p>
    <w:p>
      <w:r>
        <w:t>893100719824 (VD-24578-16)</w:t>
      </w:r>
    </w:p>
    <w:p>
      <w:r>
        <w:t>1</w:t>
      </w:r>
    </w:p>
    <w:p>
      <w:r>
        <w:t>2. Cơ sở đăng ký: Công ty cổ phần dược phẩm Đạt Vi Phú  (Địa chỉ: Lô M7A-CN, Đường D17, KCN Mỹ Phước, tỉnh Bình Dương - Việt Nam)</w:t>
      </w:r>
    </w:p>
    <w:p>
      <w:r>
        <w:t>2.1. Cơ sở sản xuất: Công ty cổ phần dược phẩm Đạt Vi Phú  (Địa chỉ: Lô M7A-CN, Đường D17, KCN Mỹ Phước, tỉnh Bình Dương - Việt Nam)</w:t>
      </w:r>
    </w:p>
    <w:p>
      <w:r>
        <w:t>2</w:t>
      </w:r>
    </w:p>
    <w:p>
      <w:r>
        <w:t>Clindamycin</w:t>
      </w:r>
    </w:p>
    <w:p>
      <w:r>
        <w:t>Clindamycin (dưới dạng Clindamycin HCl 325,765mg) 300mg</w:t>
      </w:r>
    </w:p>
    <w:p>
      <w:r>
        <w:t>Viên nang cứng</w:t>
      </w:r>
    </w:p>
    <w:p>
      <w:r>
        <w:t>Hộp 3 vỉ x 10 viên, Hộp 10 vỉ x 10 viên</w:t>
      </w:r>
    </w:p>
    <w:p>
      <w:r>
        <w:t>NSX</w:t>
      </w:r>
    </w:p>
    <w:p>
      <w:r>
        <w:t>36</w:t>
      </w:r>
    </w:p>
    <w:p>
      <w:r>
        <w:t>893110719924 (VD-18508-13)</w:t>
      </w:r>
    </w:p>
    <w:p>
      <w:r>
        <w:t>1</w:t>
      </w:r>
    </w:p>
    <w:p>
      <w:r>
        <w:t>3</w:t>
      </w:r>
    </w:p>
    <w:p>
      <w:r>
        <w:t>Erisk</w:t>
      </w:r>
    </w:p>
    <w:p>
      <w:r>
        <w:t>Eperison HCl 50mg</w:t>
      </w:r>
    </w:p>
    <w:p>
      <w:r>
        <w:t>Viên nén bao phim</w:t>
      </w:r>
    </w:p>
    <w:p>
      <w:r>
        <w:t>Hộp 6 vỉ x 10 viên, Hộp 10 vỉ x 10 viên</w:t>
      </w:r>
    </w:p>
    <w:p>
      <w:r>
        <w:t>NSX</w:t>
      </w:r>
    </w:p>
    <w:p>
      <w:r>
        <w:t>36</w:t>
      </w:r>
    </w:p>
    <w:p>
      <w:r>
        <w:t>893110720024 (VD-25453-16)</w:t>
      </w:r>
    </w:p>
    <w:p>
      <w:r>
        <w:t>1</w:t>
      </w:r>
    </w:p>
    <w:p>
      <w:r>
        <w:t>3. Cơ sở đăng ký: Công ty Cổ phần Dược phẩm Imexpharm  (Địa chỉ: Số 4, Đường 30/4, Phường 1, thành phố Cao Lãnh, tỉnh Đồng Tháp, Việt Nam)</w:t>
      </w:r>
    </w:p>
    <w:p>
      <w:r>
        <w:t>3.1. Cơ sở sản xuất: Công ty Cổ phần Dược phẩm Imexpharm  (Địa chỉ: Số 4, Đường 30/4, Phường 1, thành phố Cao Lãnh, tỉnh Đồng Tháp, Việt Nam)</w:t>
      </w:r>
    </w:p>
    <w:p>
      <w:r>
        <w:t>4</w:t>
      </w:r>
    </w:p>
    <w:p>
      <w:r>
        <w:t>Mexcold Imex 500</w:t>
      </w:r>
    </w:p>
    <w:p>
      <w:r>
        <w:t>Paracetamol 500mg</w:t>
      </w:r>
    </w:p>
    <w:p>
      <w:r>
        <w:t>Viên nang cứng</w:t>
      </w:r>
    </w:p>
    <w:p>
      <w:r>
        <w:t>Chai 200 viên</w:t>
      </w:r>
    </w:p>
    <w:p>
      <w:r>
        <w:t>DĐVN hiện hành</w:t>
      </w:r>
    </w:p>
    <w:p>
      <w:r>
        <w:t>48</w:t>
      </w:r>
    </w:p>
    <w:p>
      <w:r>
        <w:t>893100720124 (VD-22903-15)</w:t>
      </w:r>
    </w:p>
    <w:p>
      <w:r>
        <w:t>1</w:t>
      </w:r>
    </w:p>
    <w:p>
      <w:r>
        <w:t>5</w:t>
      </w:r>
    </w:p>
    <w:p>
      <w:r>
        <w:t>Ospamox 250 mg</w:t>
      </w:r>
    </w:p>
    <w:p>
      <w:r>
        <w:t>Amoxicilin (dưới dạng Amoxicilin trihydrat) 250mg</w:t>
      </w:r>
    </w:p>
    <w:p>
      <w:r>
        <w:t>Viên nang cứng</w:t>
      </w:r>
    </w:p>
    <w:p>
      <w:r>
        <w:t>Hộp 100 vỉ x 10 viên</w:t>
      </w:r>
    </w:p>
    <w:p>
      <w:r>
        <w:t>NSX</w:t>
      </w:r>
    </w:p>
    <w:p>
      <w:r>
        <w:t>48</w:t>
      </w:r>
    </w:p>
    <w:p>
      <w:r>
        <w:t>893110720224 (VD-24784-16)</w:t>
      </w:r>
    </w:p>
    <w:p>
      <w:r>
        <w:t>1</w:t>
      </w:r>
    </w:p>
    <w:p>
      <w:r>
        <w:t>6</w:t>
      </w:r>
    </w:p>
    <w:p>
      <w:r>
        <w:t>Ospamox 500 mg</w:t>
      </w:r>
    </w:p>
    <w:p>
      <w:r>
        <w:t>Amoxicilin (dưới dạng Amoxicilin trihydrat) 500mg</w:t>
      </w:r>
    </w:p>
    <w:p>
      <w:r>
        <w:t>Viên nang cứng</w:t>
      </w:r>
    </w:p>
    <w:p>
      <w:r>
        <w:t>Hộp 100 vỉ x 10 viên</w:t>
      </w:r>
    </w:p>
    <w:p>
      <w:r>
        <w:t>NSX</w:t>
      </w:r>
    </w:p>
    <w:p>
      <w:r>
        <w:t>48</w:t>
      </w:r>
    </w:p>
    <w:p>
      <w:r>
        <w:t>893110720324 (VD-24785-16)</w:t>
      </w:r>
    </w:p>
    <w:p>
      <w:r>
        <w:t>1</w:t>
      </w:r>
    </w:p>
    <w:p>
      <w:r>
        <w:t>4. Cơ sở đăng ký: Công ty cổ phần dược phẩm OPV  (Địa chỉ: Số 27, Đường 3A, Khu Công Nghiệp Biên Hòa II, Phường An Bình, Thành phố Biên Hòa, Tỉnh Đồng Nai, Việt Nam)</w:t>
      </w:r>
    </w:p>
    <w:p>
      <w:r>
        <w:t>4.1. Cơ sở sản xuất: Công ty cổ phần dược phẩm OPV  (Địa chỉ: Số 27, Đường 3A, Khu Công Nghiệp Biên Hòa II, Phường An Bình, Thành phố Biên Hòa, Tỉnh Đồng Nai, Việt Nam)</w:t>
      </w:r>
    </w:p>
    <w:p>
      <w:r>
        <w:t>7</w:t>
      </w:r>
    </w:p>
    <w:p>
      <w:r>
        <w:t>Amespasm</w:t>
      </w:r>
    </w:p>
    <w:p>
      <w:r>
        <w:t>Mebeverine hydrochloride 135mg</w:t>
      </w:r>
    </w:p>
    <w:p>
      <w:r>
        <w:t>Viên nén bao phim</w:t>
      </w:r>
    </w:p>
    <w:p>
      <w:r>
        <w:t>Hộp 5 vỉ x 10 viên</w:t>
      </w:r>
    </w:p>
    <w:p>
      <w:r>
        <w:t>NSX</w:t>
      </w:r>
    </w:p>
    <w:p>
      <w:r>
        <w:t>36</w:t>
      </w:r>
    </w:p>
    <w:p>
      <w:r>
        <w:t>893110720424 (VD-22960-15)</w:t>
      </w:r>
    </w:p>
    <w:p>
      <w:r>
        <w:t>1</w:t>
      </w:r>
    </w:p>
    <w:p>
      <w:r>
        <w:t>8</w:t>
      </w:r>
    </w:p>
    <w:p>
      <w:r>
        <w:t>Ascarantel 6</w:t>
      </w:r>
    </w:p>
    <w:p>
      <w:r>
        <w:t>Ivermectin 6mg</w:t>
      </w:r>
    </w:p>
    <w:p>
      <w:r>
        <w:t>Viên nén</w:t>
      </w:r>
    </w:p>
    <w:p>
      <w:r>
        <w:t>Hộp 2 vỉ x 2 viên</w:t>
      </w:r>
    </w:p>
    <w:p>
      <w:r>
        <w:t>NSX</w:t>
      </w:r>
    </w:p>
    <w:p>
      <w:r>
        <w:t>36</w:t>
      </w:r>
    </w:p>
    <w:p>
      <w:r>
        <w:t>893110720524 (VD-26217-17)</w:t>
      </w:r>
    </w:p>
    <w:p>
      <w:r>
        <w:t>1</w:t>
      </w:r>
    </w:p>
    <w:p>
      <w:r>
        <w:t>9</w:t>
      </w:r>
    </w:p>
    <w:p>
      <w:r>
        <w:t>Atovast 20</w:t>
      </w:r>
    </w:p>
    <w:p>
      <w:r>
        <w:t>Atorvastatin (dưới dạng Atorvastatin calcium trihydrate) 20mg</w:t>
      </w:r>
    </w:p>
    <w:p>
      <w:r>
        <w:t>Viên nén bao phim</w:t>
      </w:r>
    </w:p>
    <w:p>
      <w:r>
        <w:t>Hộp 1 vỉ x 7 viên, Hộp 1 vỉ x 10 viên, Hộp 3 vỉ x 10 viên</w:t>
      </w:r>
    </w:p>
    <w:p>
      <w:r>
        <w:t>NSX</w:t>
      </w:r>
    </w:p>
    <w:p>
      <w:r>
        <w:t>36</w:t>
      </w:r>
    </w:p>
    <w:p>
      <w:r>
        <w:t>893110720624 (VD-24821-16)</w:t>
      </w:r>
    </w:p>
    <w:p>
      <w:r>
        <w:t>1</w:t>
      </w:r>
    </w:p>
    <w:p>
      <w:r>
        <w:t>10</w:t>
      </w:r>
    </w:p>
    <w:p>
      <w:r>
        <w:t>Clocardigel 75</w:t>
      </w:r>
    </w:p>
    <w:p>
      <w:r>
        <w:t>Clopidogrel (dưới dạng Clopidogrel bisulfate 97,857mg) 75mg</w:t>
      </w:r>
    </w:p>
    <w:p>
      <w:r>
        <w:t>Viên nén bao phim</w:t>
      </w:r>
    </w:p>
    <w:p>
      <w:r>
        <w:t>Hộp 3 vỉ x 10 viên, Hộp 4 vỉ x 7 viên</w:t>
      </w:r>
    </w:p>
    <w:p>
      <w:r>
        <w:t>NSX</w:t>
      </w:r>
    </w:p>
    <w:p>
      <w:r>
        <w:t>36</w:t>
      </w:r>
    </w:p>
    <w:p>
      <w:r>
        <w:t>893110720724 (VD-24824-16)</w:t>
      </w:r>
    </w:p>
    <w:p>
      <w:r>
        <w:t>1</w:t>
      </w:r>
    </w:p>
    <w:p>
      <w:r>
        <w:t>11</w:t>
      </w:r>
    </w:p>
    <w:p>
      <w:r>
        <w:t>Delopedil</w:t>
      </w:r>
    </w:p>
    <w:p>
      <w:r>
        <w:t>Desloratadine 15mg/30ml</w:t>
      </w:r>
    </w:p>
    <w:p>
      <w:r>
        <w:t>Sirô</w:t>
      </w:r>
    </w:p>
    <w:p>
      <w:r>
        <w:t>Hộp 1 chai x 30 ml, Hộp 1 chai x 60 ml</w:t>
      </w:r>
    </w:p>
    <w:p>
      <w:r>
        <w:t>NSX</w:t>
      </w:r>
    </w:p>
    <w:p>
      <w:r>
        <w:t>36</w:t>
      </w:r>
    </w:p>
    <w:p>
      <w:r>
        <w:t>893110720824 (VD-21335-14)</w:t>
      </w:r>
    </w:p>
    <w:p>
      <w:r>
        <w:t>1</w:t>
      </w:r>
    </w:p>
    <w:p>
      <w:r>
        <w:t>12</w:t>
      </w:r>
    </w:p>
    <w:p>
      <w:r>
        <w:t>Opegino 25</w:t>
      </w:r>
    </w:p>
    <w:p>
      <w:r>
        <w:t>Lamotrigine 25mg</w:t>
      </w:r>
    </w:p>
    <w:p>
      <w:r>
        <w:t>Viên nén</w:t>
      </w:r>
    </w:p>
    <w:p>
      <w:r>
        <w:t>Hộp 3 vỉ x 10 viên, Hộp 10 vỉ x 10 viên</w:t>
      </w:r>
    </w:p>
    <w:p>
      <w:r>
        <w:t>NSX</w:t>
      </w:r>
    </w:p>
    <w:p>
      <w:r>
        <w:t>36</w:t>
      </w:r>
    </w:p>
    <w:p>
      <w:r>
        <w:t>893110720924 (VD-19414-13)</w:t>
      </w:r>
    </w:p>
    <w:p>
      <w:r>
        <w:t>1</w:t>
      </w:r>
    </w:p>
    <w:p>
      <w:r>
        <w:t>13</w:t>
      </w:r>
    </w:p>
    <w:p>
      <w:r>
        <w:t>Opesartan Plus</w:t>
      </w:r>
    </w:p>
    <w:p>
      <w:r>
        <w:t>Hydrochlorothiazide 12,5mg; Losartan potassium 50mg</w:t>
      </w:r>
    </w:p>
    <w:p>
      <w:r>
        <w:t>Viên nén bao phim</w:t>
      </w:r>
    </w:p>
    <w:p>
      <w:r>
        <w:t>Hộp 3 vỉ x 10 viên</w:t>
      </w:r>
    </w:p>
    <w:p>
      <w:r>
        <w:t>USP 43</w:t>
      </w:r>
    </w:p>
    <w:p>
      <w:r>
        <w:t>36</w:t>
      </w:r>
    </w:p>
    <w:p>
      <w:r>
        <w:t>893110721024 (VD-25239-16)</w:t>
      </w:r>
    </w:p>
    <w:p>
      <w:r>
        <w:t>1</w:t>
      </w:r>
    </w:p>
    <w:p>
      <w:r>
        <w:t>14</w:t>
      </w:r>
    </w:p>
    <w:p>
      <w:r>
        <w:t>Ostovel 75</w:t>
      </w:r>
    </w:p>
    <w:p>
      <w:r>
        <w:t>Risedronate sodium (dưới dạng Risedronate sodium hemi-pentahydrate) 75mg</w:t>
      </w:r>
    </w:p>
    <w:p>
      <w:r>
        <w:t>Viên nén bao phim</w:t>
      </w:r>
    </w:p>
    <w:p>
      <w:r>
        <w:t>Hộp 1 vỉ x 2 viên</w:t>
      </w:r>
    </w:p>
    <w:p>
      <w:r>
        <w:t>NSX</w:t>
      </w:r>
    </w:p>
    <w:p>
      <w:r>
        <w:t>36</w:t>
      </w:r>
    </w:p>
    <w:p>
      <w:r>
        <w:t>893110721124 (VD-25243-16)</w:t>
      </w:r>
    </w:p>
    <w:p>
      <w:r>
        <w:t>1</w:t>
      </w:r>
    </w:p>
    <w:p>
      <w:r>
        <w:t>15</w:t>
      </w:r>
    </w:p>
    <w:p>
      <w:r>
        <w:t>Paramox</w:t>
      </w:r>
    </w:p>
    <w:p>
      <w:r>
        <w:t>Paracetamol 500mg</w:t>
      </w:r>
    </w:p>
    <w:p>
      <w:r>
        <w:t>Viên nén bao phim</w:t>
      </w:r>
    </w:p>
    <w:p>
      <w:r>
        <w:t>Chai 200 viên; Hộp 10 vỉ x 10 viên</w:t>
      </w:r>
    </w:p>
    <w:p>
      <w:r>
        <w:t>NSX</w:t>
      </w:r>
    </w:p>
    <w:p>
      <w:r>
        <w:t>36</w:t>
      </w:r>
    </w:p>
    <w:p>
      <w:r>
        <w:t>893100721224 (VD-20794-14)</w:t>
      </w:r>
    </w:p>
    <w:p>
      <w:r>
        <w:t>1</w:t>
      </w:r>
    </w:p>
    <w:p>
      <w:r>
        <w:t>16</w:t>
      </w:r>
    </w:p>
    <w:p>
      <w:r>
        <w:t>Piriglimin 2</w:t>
      </w:r>
    </w:p>
    <w:p>
      <w:r>
        <w:t>Glimepiride 2mg</w:t>
      </w:r>
    </w:p>
    <w:p>
      <w:r>
        <w:t>Viên nén</w:t>
      </w:r>
    </w:p>
    <w:p>
      <w:r>
        <w:t>Hộp 3 vỉ x 10 viên</w:t>
      </w:r>
    </w:p>
    <w:p>
      <w:r>
        <w:t>NSX</w:t>
      </w:r>
    </w:p>
    <w:p>
      <w:r>
        <w:t>36</w:t>
      </w:r>
    </w:p>
    <w:p>
      <w:r>
        <w:t>893110721324 (VD-19418-13)</w:t>
      </w:r>
    </w:p>
    <w:p>
      <w:r>
        <w:t>1</w:t>
      </w:r>
    </w:p>
    <w:p>
      <w:r>
        <w:t>17</w:t>
      </w:r>
    </w:p>
    <w:p>
      <w:r>
        <w:t>Xicox 90</w:t>
      </w:r>
    </w:p>
    <w:p>
      <w:r>
        <w:t>Etoricoxib 90mg</w:t>
      </w:r>
    </w:p>
    <w:p>
      <w:r>
        <w:t>Viên nén bao phim</w:t>
      </w:r>
    </w:p>
    <w:p>
      <w:r>
        <w:t>Hộp 1 vỉ x 10 viên; Hộp 3 vỉ x 10 viên; Hộp 10 vỉ x 10 viên</w:t>
      </w:r>
    </w:p>
    <w:p>
      <w:r>
        <w:t>NSX</w:t>
      </w:r>
    </w:p>
    <w:p>
      <w:r>
        <w:t>36</w:t>
      </w:r>
    </w:p>
    <w:p>
      <w:r>
        <w:t>893110721424 (VD-22980-15)</w:t>
      </w:r>
    </w:p>
    <w:p>
      <w:r>
        <w:t>1</w:t>
      </w:r>
    </w:p>
    <w:p>
      <w:r>
        <w:t>18</w:t>
      </w:r>
    </w:p>
    <w:p>
      <w:r>
        <w:t>Zithin 20</w:t>
      </w:r>
    </w:p>
    <w:p>
      <w:r>
        <w:t>Simvastatin 20mg</w:t>
      </w:r>
    </w:p>
    <w:p>
      <w:r>
        <w:t>Viên nén bao phim</w:t>
      </w:r>
    </w:p>
    <w:p>
      <w:r>
        <w:t>Hộp 10 vỉ x 10 viên</w:t>
      </w:r>
    </w:p>
    <w:p>
      <w:r>
        <w:t>NSX</w:t>
      </w:r>
    </w:p>
    <w:p>
      <w:r>
        <w:t>36</w:t>
      </w:r>
    </w:p>
    <w:p>
      <w:r>
        <w:t>893110721524 (VD-19425-13)</w:t>
      </w:r>
    </w:p>
    <w:p>
      <w:r>
        <w:t>1</w:t>
      </w:r>
    </w:p>
    <w:p>
      <w:r>
        <w:t>5. Cơ sở đăng ký: Công ty cổ phần dược phẩm TW 25  (Địa chỉ: 448B Nguyễn Tất Thành, Phường 18, Quận 4, TP. Hồ Chí Minh, Việt Nam)</w:t>
      </w:r>
    </w:p>
    <w:p>
      <w:r>
        <w:t>5.1. Cơ sở sản xuất: Công ty cổ phần dược phẩm TW 25  (Địa chỉ: 448B Nguyễn Tất Thành, Phường 18, Quận 4, TP. Hồ Chí Minh, Việt Nam)</w:t>
      </w:r>
    </w:p>
    <w:p>
      <w:r>
        <w:t>19</w:t>
      </w:r>
    </w:p>
    <w:p>
      <w:r>
        <w:t>Cephalexin 500 mg</w:t>
      </w:r>
    </w:p>
    <w:p>
      <w:r>
        <w:t>Cephalexin (dưới dạng Cephalexin monohydrat) 500mg</w:t>
      </w:r>
    </w:p>
    <w:p>
      <w:r>
        <w:t>Viên nang cứng</w:t>
      </w:r>
    </w:p>
    <w:p>
      <w:r>
        <w:t>Hộp 10 vỉ x 10 viên; Chai 200 viên; Chai 500 viên</w:t>
      </w:r>
    </w:p>
    <w:p>
      <w:r>
        <w:t>NSX</w:t>
      </w:r>
    </w:p>
    <w:p>
      <w:r>
        <w:t>24</w:t>
      </w:r>
    </w:p>
    <w:p>
      <w:r>
        <w:t>893110721624 (VD-24337-16)</w:t>
      </w:r>
    </w:p>
    <w:p>
      <w:r>
        <w:t>1</w:t>
      </w:r>
    </w:p>
    <w:p>
      <w:r>
        <w:t>6. Cơ sở đăng ký: Công ty cổ phần dược phẩm Trung ương Vidipha  (Địa chỉ: 184/2 Lê Văn Sỹ, Phường 10, Quận Phú Nhuận, Thành phố Hồ Chí Minh, Việt Nam)</w:t>
      </w:r>
    </w:p>
    <w:p>
      <w:r>
        <w:t>6.1. Cơ sở sản xuất: Chi nhánh công ty cổ phần dược phẩm Trung ương Vidipha Bình Dương  (Địa chỉ: Khu phố Tân Bình, Phường Tân Hiệp, Thị xã Tân Uyên, Tỉnh Bình Dương, Việt Nam)</w:t>
      </w:r>
    </w:p>
    <w:p>
      <w:r>
        <w:t>20</w:t>
      </w:r>
    </w:p>
    <w:p>
      <w:r>
        <w:t>Acetylcystein 200 mg</w:t>
      </w:r>
    </w:p>
    <w:p>
      <w:r>
        <w:t>Acetylcystein 200mg</w:t>
      </w:r>
    </w:p>
    <w:p>
      <w:r>
        <w:t>Thuốc bột</w:t>
      </w:r>
    </w:p>
    <w:p>
      <w:r>
        <w:t>Hộp 30 gói x 1g</w:t>
      </w:r>
    </w:p>
    <w:p>
      <w:r>
        <w:t>NSX</w:t>
      </w:r>
    </w:p>
    <w:p>
      <w:r>
        <w:t>36</w:t>
      </w:r>
    </w:p>
    <w:p>
      <w:r>
        <w:t>893100721724 (VD-29875-18)</w:t>
      </w:r>
    </w:p>
    <w:p>
      <w:r>
        <w:t>1</w:t>
      </w:r>
    </w:p>
    <w:p>
      <w:r>
        <w:t>7. Cơ sở đăng ký: Công ty Cổ phần Dược Trung Ương Mediplantex  (Địa chỉ: 358 đường Giải Phóng, phường Phương Liệt , Quận Thanh Xuân, TP Hà Nội, Việt Nam)</w:t>
      </w:r>
    </w:p>
    <w:p>
      <w:r>
        <w:t>7.1. Cơ sở sản xuất: Công ty Cổ phần Dược Trung Ương Mediplantex  (Địa chỉ: Nhà máy dược phẩm số 2 - thôn Trung Hậu, xã Tiền Phong, huyện Mê Linh, TP Hà Nội, Việt Nam)</w:t>
      </w:r>
    </w:p>
    <w:p>
      <w:r>
        <w:t>21</w:t>
      </w:r>
    </w:p>
    <w:p>
      <w:r>
        <w:t>Duhuzin 20</w:t>
      </w:r>
    </w:p>
    <w:p>
      <w:r>
        <w:t>Esomeprazol (dưới dạng Esomeprazol Magnesium dihydrat (vi hạt bao tan trong ruột 8,5%) 253,3mg) 20mg</w:t>
      </w:r>
    </w:p>
    <w:p>
      <w:r>
        <w:t>Viên nang cứng</w:t>
      </w:r>
    </w:p>
    <w:p>
      <w:r>
        <w:t>Hộp 3 vỉ x 10 viên</w:t>
      </w:r>
    </w:p>
    <w:p>
      <w:r>
        <w:t>NSX</w:t>
      </w:r>
    </w:p>
    <w:p>
      <w:r>
        <w:t>24</w:t>
      </w:r>
    </w:p>
    <w:p>
      <w:r>
        <w:t>893110721824 (VD-22250-15)</w:t>
      </w:r>
    </w:p>
    <w:p>
      <w:r>
        <w:t>1</w:t>
      </w:r>
    </w:p>
    <w:p>
      <w:r>
        <w:t>22</w:t>
      </w:r>
    </w:p>
    <w:p>
      <w:r>
        <w:t>Mecosol</w:t>
      </w:r>
    </w:p>
    <w:p>
      <w:r>
        <w:t>Esomeprazol (dưới dạng vi hạt bao tan trong ruột chứa esomeprazol magnesi dihydrat) 40mg</w:t>
      </w:r>
    </w:p>
    <w:p>
      <w:r>
        <w:t>Viên nang cứng</w:t>
      </w:r>
    </w:p>
    <w:p>
      <w:r>
        <w:t>Hộp 2 vỉ x 7 viên; Hộp 1 vỉ x 10 viên</w:t>
      </w:r>
    </w:p>
    <w:p>
      <w:r>
        <w:t>NSX</w:t>
      </w:r>
    </w:p>
    <w:p>
      <w:r>
        <w:t>24</w:t>
      </w:r>
    </w:p>
    <w:p>
      <w:r>
        <w:t>893110721924 (VD-20900-14)</w:t>
      </w:r>
    </w:p>
    <w:p>
      <w:r>
        <w:t>1</w:t>
      </w:r>
    </w:p>
    <w:p>
      <w:r>
        <w:t>8. Cơ sở đăng ký: Công ty cổ phần dược và vật tư y tế Bình Thuận  (Địa chỉ: 192 nguyễn Hội, Phường Phú Trinh, Tp.Phan Thiết, Tỉnh Bình Thuận, Việt Nam)</w:t>
      </w:r>
    </w:p>
    <w:p>
      <w:r>
        <w:t>8.1. Cơ sở sản xuất: Công ty cổ phần dược và vật tư y tế Bình Thuận  (Địa chỉ: 192 nguyễn Hội, Phường Phú Trinh, Tp.Phan Thiết, Tỉnh Bình Thuận, Việt Nam)</w:t>
      </w:r>
    </w:p>
    <w:p>
      <w:r>
        <w:t>23</w:t>
      </w:r>
    </w:p>
    <w:p>
      <w:r>
        <w:t>Paracetamol 500 mg</w:t>
      </w:r>
    </w:p>
    <w:p>
      <w:r>
        <w:t>Paracetamol 500mg</w:t>
      </w:r>
    </w:p>
    <w:p>
      <w:r>
        <w:t>Viên nén</w:t>
      </w:r>
    </w:p>
    <w:p>
      <w:r>
        <w:t>Hộp 10 vỉ x 10 viên</w:t>
      </w:r>
    </w:p>
    <w:p>
      <w:r>
        <w:t>DĐVN V</w:t>
      </w:r>
    </w:p>
    <w:p>
      <w:r>
        <w:t>36</w:t>
      </w:r>
    </w:p>
    <w:p>
      <w:r>
        <w:t>893100722024 (VD-30635-18)</w:t>
      </w:r>
    </w:p>
    <w:p>
      <w:r>
        <w:t>1</w:t>
      </w:r>
    </w:p>
    <w:p>
      <w:r>
        <w:t>9. Cơ sở đăng ký: Công ty cổ phần hóa-dược phẩm Mekophar  (Địa chỉ: 297/5 Lý Thường Kiệt, Phường 15, Quận 11, Thành Phố Hồ Chí Minh, Việt Nam)</w:t>
      </w:r>
    </w:p>
    <w:p>
      <w:r>
        <w:t>9.1. Cơ sở sản xuất: Công ty cổ phần hóa-dược phẩm Mekophar  (Địa chỉ: 297/5 Lý Thường Kiệt, Phường 15, Quận 11, Thành Phố Hồ Chí Minh, Việt Nam)</w:t>
      </w:r>
    </w:p>
    <w:p>
      <w:r>
        <w:t>24</w:t>
      </w:r>
    </w:p>
    <w:p>
      <w:r>
        <w:t>Aumakin 625</w:t>
      </w:r>
    </w:p>
    <w:p>
      <w:r>
        <w:t>Acid clavulanic (dưới dạng Kali clavulanat kết hợp với microcrystalin cellulose theo tỷ lệ 1:1) 125 mg; Amoxicilin (dưới dạng Amoxicilin trihydrat) 500mg</w:t>
      </w:r>
    </w:p>
    <w:p>
      <w:r>
        <w:t>Viên nén bao phim</w:t>
      </w:r>
    </w:p>
    <w:p>
      <w:r>
        <w:t>Hộp 1 túi x 2 vỉ x 5 viên; Hộp 1 túi x 2 vỉ x 7 viên; Hộp 1 túi x 5 vỉ x 4 viên</w:t>
      </w:r>
    </w:p>
    <w:p>
      <w:r>
        <w:t>NSX</w:t>
      </w:r>
    </w:p>
    <w:p>
      <w:r>
        <w:t>30</w:t>
      </w:r>
    </w:p>
    <w:p>
      <w:r>
        <w:t>893110722124 (VD-27278-17)</w:t>
      </w:r>
    </w:p>
    <w:p>
      <w:r>
        <w:t>1</w:t>
      </w:r>
    </w:p>
    <w:p>
      <w:r>
        <w:t>10. Cơ sở đăng ký: Công ty cổ Phần Pymepharco  (Địa chỉ: 166-170 Nguyễn Huệ Phường 7, thành phố Tuy Hòa, tỉnh Phú Yên, Việt Nam)</w:t>
      </w:r>
    </w:p>
    <w:p>
      <w:r>
        <w:t>10.1. Cơ sở sản xuất: Công ty cổ Phần Pymepharco  (Địa chỉ: 166-170 Nguyễn Huệ Phường 7, thành phố Tuy Hòa, tỉnh Phú Yên, Việt Nam)</w:t>
      </w:r>
    </w:p>
    <w:p>
      <w:r>
        <w:t>25</w:t>
      </w:r>
    </w:p>
    <w:p>
      <w:r>
        <w:t>Cefastad 500</w:t>
      </w:r>
    </w:p>
    <w:p>
      <w:r>
        <w:t>Cephalexin monohydrate 500mg</w:t>
      </w:r>
    </w:p>
    <w:p>
      <w:r>
        <w:t>Viên nang cứng</w:t>
      </w:r>
    </w:p>
    <w:p>
      <w:r>
        <w:t>Hộp 10 vỉ x 10 viên; Hộp 1 lọ 200 viên</w:t>
      </w:r>
    </w:p>
    <w:p>
      <w:r>
        <w:t>NSX</w:t>
      </w:r>
    </w:p>
    <w:p>
      <w:r>
        <w:t>36</w:t>
      </w:r>
    </w:p>
    <w:p>
      <w:r>
        <w:t>893110722224 (VD-23827-15)</w:t>
      </w:r>
    </w:p>
    <w:p>
      <w:r>
        <w:t>1</w:t>
      </w:r>
    </w:p>
    <w:p>
      <w:r>
        <w:t>26</w:t>
      </w:r>
    </w:p>
    <w:p>
      <w:r>
        <w:t>Cefastad 500</w:t>
      </w:r>
    </w:p>
    <w:p>
      <w:r>
        <w:t>Cephalexin (dưới dạng Cephalexin monohydrate) 500mg</w:t>
      </w:r>
    </w:p>
    <w:p>
      <w:r>
        <w:t>Viên nang cứng</w:t>
      </w:r>
    </w:p>
    <w:p>
      <w:r>
        <w:t>Hộp 10 vỉ x 10 viên; Hộp 01 lọ x 200 viên</w:t>
      </w:r>
    </w:p>
    <w:p>
      <w:r>
        <w:t>NSX</w:t>
      </w:r>
    </w:p>
    <w:p>
      <w:r>
        <w:t>36</w:t>
      </w:r>
    </w:p>
    <w:p>
      <w:r>
        <w:t>893110722324 (VD-26401-17)</w:t>
      </w:r>
    </w:p>
    <w:p>
      <w:r>
        <w:t>1</w:t>
      </w:r>
    </w:p>
    <w:p>
      <w:r>
        <w:t>27</w:t>
      </w:r>
    </w:p>
    <w:p>
      <w:r>
        <w:t>Droxicef 500mg</w:t>
      </w:r>
    </w:p>
    <w:p>
      <w:r>
        <w:t>Cefadroxil monohydrate 525mg tương đương cefadroxil 500mg</w:t>
      </w:r>
    </w:p>
    <w:p>
      <w:r>
        <w:t>Viên nang cứng</w:t>
      </w:r>
    </w:p>
    <w:p>
      <w:r>
        <w:t>Hộp 10 vỉ x 10 viên; Hộp 01 lọ x 200 viên</w:t>
      </w:r>
    </w:p>
    <w:p>
      <w:r>
        <w:t>USP hiện hành</w:t>
      </w:r>
    </w:p>
    <w:p>
      <w:r>
        <w:t>36</w:t>
      </w:r>
    </w:p>
    <w:p>
      <w:r>
        <w:t>893110722424 (VD-24960-16)</w:t>
      </w:r>
    </w:p>
    <w:p>
      <w:r>
        <w:t>1</w:t>
      </w:r>
    </w:p>
    <w:p>
      <w:r>
        <w:t>28</w:t>
      </w:r>
    </w:p>
    <w:p>
      <w:r>
        <w:t>Droxicef 500mg</w:t>
      </w:r>
    </w:p>
    <w:p>
      <w:r>
        <w:t>Cefadroxil (Cefadroxil monohydrate) 500mg</w:t>
      </w:r>
    </w:p>
    <w:p>
      <w:r>
        <w:t>Viên nang cứng</w:t>
      </w:r>
    </w:p>
    <w:p>
      <w:r>
        <w:t>Hộp 10 vỉ x 10 viên</w:t>
      </w:r>
    </w:p>
    <w:p>
      <w:r>
        <w:t>USP hiện hành</w:t>
      </w:r>
    </w:p>
    <w:p>
      <w:r>
        <w:t>36</w:t>
      </w:r>
    </w:p>
    <w:p>
      <w:r>
        <w:t>893110722524 (VD-26407-17)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