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Định mức kinh tế - kỹ thuật xây dựng cơ sở dữ liệu đất đai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  ÂN DÂN</w:t>
      </w:r>
    </w:p>
    <w:p>
      <w:r>
        <w:t>TỈNH L ÀO CAI</w:t>
      </w:r>
    </w:p>
    <w:p>
      <w:r>
        <w:t>-------</w:t>
      </w:r>
    </w:p>
    <w:p>
      <w:r>
        <w:t>CỘNG H ÒA XÃ H ỘI CHỦ NGHĨA VIỆT NAM</w:t>
      </w:r>
    </w:p>
    <w:p>
      <w:r>
        <w:t>Độc lập - Tự do - Hạnh ph úc</w:t>
      </w:r>
    </w:p>
    <w:p>
      <w:r>
        <w:t>---------------</w:t>
      </w:r>
    </w:p>
    <w:p>
      <w:r>
        <w:t>Số: 55/2025/QĐ-UBND</w:t>
      </w:r>
    </w:p>
    <w:p>
      <w:r>
        <w:t>Lào Cai, ngày 27 tháng 6 năm 2025</w:t>
      </w:r>
    </w:p>
    <w:p>
      <w:r>
        <w:t>QUYẾT ĐỊNH</w:t>
      </w:r>
    </w:p>
    <w:p>
      <w:r>
        <w:t>BAN HÀNH ĐỊNH MỨC KINH TẾ - KỸ THUẬT XÂY DỰNG CƠ SỞ DỮ LIỆU ĐẤT ĐAI TRÊN ĐỊA BÀN TỈNH LÀO CAI</w:t>
      </w:r>
    </w:p>
    <w:p>
      <w:r>
        <w:t>Căn cứ Luật Tổ chức ch ính quy ền địa phương ng ày 16 tháng 6 năm 2025;</w:t>
      </w:r>
    </w:p>
    <w:p>
      <w:r>
        <w:t>Căn cứ Luật Ban h ành văn b ản quy phạm ph áp lu ật ng ày 19 tháng 02 năm 2025;</w:t>
      </w:r>
    </w:p>
    <w:p>
      <w:r>
        <w:t>Căn cứ Luật Đất đai ng ày 18 tháng 01 năm 2024;</w:t>
      </w:r>
    </w:p>
    <w:p>
      <w:r>
        <w:t>Căn cứ Luật Sửa đổi, bổ sung một số điều của Luật Đất đai số 31/2024/QH15, Luật Nh à  ở số 27/2023/QH15, Luật Kinh doanh bất động sản số 29/2023/QH15 v à Lu ật C ác t ổ chức t ín d ụng số 32/2024/QH15 ng ày 29 tháng 6 năm 2024;</w:t>
      </w:r>
    </w:p>
    <w:p>
      <w:r>
        <w:t>Căn cứ Nghị định số 32/2019/NĐ-CP ng ày 10 tháng 4 năm 2019 c ủa Ch ính ph ủ Quy định giao nhiệm vụ, đặt h àng ho ặc đấu thầu cung cấp sản phẩm, dịch vụ c ông s ử dụng ng ân sách nhà nư ớc từ nguồn kinh ph í chi thư ờng xuy ên;</w:t>
      </w:r>
    </w:p>
    <w:p>
      <w:r>
        <w:t>Căn cứ Nghị định số 101/2024/NĐ-CP ng ày 29 tháng 7 năm 2024 c ủa Ch ính ph ủ Quy định về điều tra cơ bản đất đai; đăng k ý, c ấp Giấy chứng nhận quyền sử dụng đất, quyền sở hữu t ài s ản gắn liền với đất v à H ệ thống th ông tin đ ất đai;</w:t>
      </w:r>
    </w:p>
    <w:p>
      <w:r>
        <w:t>Căn cứ Nghị định số 102/2024/NĐ-CP ng ày 30 tháng 7 năm 2024 c ủa Ch ính ph ủ Quy định chi tiết thi h ành m ột số điều của Luật Đất đai;</w:t>
      </w:r>
    </w:p>
    <w:p>
      <w:r>
        <w:t>Căn cứ Nghị định số 151/2025/NĐ-CP ng ày 12 tháng 6 năm 2025 c ủa Ch ính ph ủ quy định về ph ân đ ịnh thẩm quyền của ch ính quy ền địa phương 02 cấp, ph ân quy ền, ph ân c ấp trong lĩnh vực đất đai;</w:t>
      </w:r>
    </w:p>
    <w:p>
      <w:r>
        <w:t>Căn cứ Th ông tư s ố 09/2024/TT-BTNMT ng ày 31 tháng 7 năm 2024 c ủa Bộ trưởng Bộ T ài nguyên và Môi trư ờng Quy định về nội dung, cấu tr úc, ki ểu th ông tin cơ s ở dữ liệu quốc gia về đất đai v à yêu c ầu kỹ thuật đối với phần mềm ứng dụng của Hệ thống th ông tin qu ốc gia về đất đai;</w:t>
      </w:r>
    </w:p>
    <w:p>
      <w:r>
        <w:t>Căn cứ Th ông tư s ố 25/2024/TT-BTNMT ng ày 26 tháng 11 năm 2024 c ủa Bộ trưởng Bộ T ài nguyên và Môi trư ờng Quy định về quy tr ình xây d ựng cơ sở dữ liệu quốc gia về đất đai;</w:t>
      </w:r>
    </w:p>
    <w:p>
      <w:r>
        <w:t>Căn cứ Th ông tư s ố 48/2024/TT-BTNMT ng ày 31 tháng 12 năm 2024 c ủa Bộ trưởng Bộ T ài nguyên và Môi trư ờng Quy định định mức kinh tế - kỹ thuật thống k ê, ki ểm k ê đ ất đai, lập bản đồ hiện trạng sử dụng đất v à xây d ựng cơ sở dữ liệu quốc gia về đất đai.</w:t>
      </w:r>
    </w:p>
    <w:p>
      <w:r>
        <w:t>Theo đề nghị của Gi ám đ ốc Sở N ông nghi ệp v à Môi trư ờng tại Tờ tr ình s ố 448/TTr-SNNMT ng ày 22 tháng 6 năm 2025, Văn bản số 258/BC-SNNMT ngày 25 tháng 6 năm 2025.</w:t>
      </w:r>
    </w:p>
    <w:p>
      <w:r>
        <w:t>Ủy ban nh ân dân ban hành Quy ết định ban h ành Quy đ ịnh định mức kinh tế - kỹ thuật x ây d ựng cơ sở dữ liệu đất đai tr ên đ ịa b àn t ỉnh L ào Cai.</w:t>
      </w:r>
    </w:p>
    <w:p>
      <w:r>
        <w:t>Điều 1.  Ban h ành kèm theo Quy ết định n ày Quy đ ịnh định mức kinh tế - kỹ thuật x ây d ựng cơ sở dữ liệu đất đai tr ên đ ịa b àn t ỉnh L ào Cai.</w:t>
      </w:r>
    </w:p>
    <w:p>
      <w:r>
        <w:t>Điều 2. Quy định chuyển tiếp</w:t>
      </w:r>
    </w:p>
    <w:p>
      <w:r>
        <w:t>Đối với c ác nhi ệm vụ, dự  án v ề x ây d ựng cơ sở dữ liệu đất đai đ ã đư ợc ph ê duy ệt, thực hiện trước ng ày Quy ết định n ày có hi ệu lực thi h ành mà có h ạng mục c ông vi ệc đ ã th ực hiện v à s ản phẩm đ ã đư ợc nghiệm thu cấp đơn vị thi c ông thì ti ếp tục thực hiện c ác bư ớc tiếp theo đối với nội dung c ông vi ệc đ ã đư ợc nghiệm thu theo dự  án, thi ết kế kỹ thuật - dự to án, phương án nhi ệm vụ đ ã đư ợc ph ê duy ệt m à không ph ải điều chỉnh lại theo quy định tại Quyết định n ày.</w:t>
      </w:r>
    </w:p>
    <w:p>
      <w:r>
        <w:t>Điều 3. Hiệu lực thi h ành</w:t>
      </w:r>
    </w:p>
    <w:p>
      <w:r>
        <w:t>1. Quyết định n ày có hi ệu lực từ ng ày 27 tháng 6 năm 2025.</w:t>
      </w:r>
    </w:p>
    <w:p>
      <w:r>
        <w:t>2. Trong trường hợp c ác văn b ản quy phạm ph áp lu ật v à các quy đ ịnh được viện dẫn trong Quy định n ày đư ợc sửa đổi, bổ sung hoặc thay thế, b ãi b ỏ th ì áp d ụng theo văn bản quy phạm ph áp lu ật sửa đổi, bổ sung, thay thế, b ãi b ỏ đ ó.</w:t>
      </w:r>
    </w:p>
    <w:p>
      <w:r>
        <w:t>3. Chánh văn phòng Ủy ban nh ân dân t ỉnh; Thủ trưởng c ác S ở, ban, ng ành c ủa tỉnh; Chủ tịch UBND c ác xã, phư ờng v à các t ổ chức, c á nhân có liên quan căn c ứ Quyết định thi h ành./.</w:t>
      </w:r>
    </w:p>
    <w:p>
      <w:r>
        <w:t>Nơi nh  ận:</w:t>
      </w:r>
    </w:p>
    <w:p>
      <w:r>
        <w:t>- Như Điều 3 Quyết định;</w:t>
      </w:r>
    </w:p>
    <w:p>
      <w:r>
        <w:t>- Văn phòng Chính phủ;</w:t>
      </w:r>
    </w:p>
    <w:p>
      <w:r>
        <w:t>- Cục KTVB &amp; Quản l ý XLVPHC  (B   ộ Tư ph áp)   ;</w:t>
      </w:r>
    </w:p>
    <w:p>
      <w:r>
        <w:t>- Vụ Ph áp ch ế Bộ NN&amp;MT;</w:t>
      </w:r>
    </w:p>
    <w:p>
      <w:r>
        <w:t>- TT.TU, HĐND, UBND tỉnh;</w:t>
      </w:r>
    </w:p>
    <w:p>
      <w:r>
        <w:t>- Đo àn ĐBQH t ỉnh;</w:t>
      </w:r>
    </w:p>
    <w:p>
      <w:r>
        <w:t>- Ủy ban MTTQVN tỉnh;</w:t>
      </w:r>
    </w:p>
    <w:p>
      <w:r>
        <w:t>- Các Sở, ban, ng ành, đoàn th ể;</w:t>
      </w:r>
    </w:p>
    <w:p>
      <w:r>
        <w:t>- UBND c ác xã, phư ờng;</w:t>
      </w:r>
    </w:p>
    <w:p>
      <w:r>
        <w:t>- Báo Lào Cai;</w:t>
      </w:r>
    </w:p>
    <w:p>
      <w:r>
        <w:t>- Cổng th ông tin đi ện tử tỉnh;</w:t>
      </w:r>
    </w:p>
    <w:p>
      <w:r>
        <w:t>- C ông báo t ỉnh;</w:t>
      </w:r>
    </w:p>
    <w:p>
      <w:r>
        <w:t>- Lưu: VT, TN1.</w:t>
      </w:r>
    </w:p>
    <w:p>
      <w:r>
        <w:t>TM. ỦY BAN NH ÂN DÂN</w:t>
      </w:r>
    </w:p>
    <w:p>
      <w:r>
        <w:t>KT. CH Ủ TỊCH</w:t>
      </w:r>
    </w:p>
    <w:p>
      <w:r>
        <w:t>PHÓ CHỦ TỊCH</w:t>
      </w:r>
    </w:p>
    <w:p>
      <w:r>
        <w:t>Nguyễn Th ành Sinh</w:t>
      </w:r>
    </w:p>
    <w:p>
      <w:r>
        <w:t>QUY ĐỊNH</w:t>
      </w:r>
    </w:p>
    <w:p>
      <w:r>
        <w:t>BAN HÀNH ĐỊNH MỨC KINH TẾ - KỸ THUẬT XÂY DỰNG CƠ SỞ DỮ LIỆU ĐẤT ĐAI TRÊN ĐỊA BÀN TỈNH LÀO CAI</w:t>
      </w:r>
    </w:p>
    <w:p>
      <w:r>
        <w:t>(Ban hành kèm theo Quyết định số 55/2025/QĐ-UBND ngày 27 tháng 6 năm 2025 của UBND tỉnh Lào Cai)</w:t>
      </w:r>
    </w:p>
    <w:p>
      <w:r>
        <w:t>Chương I</w:t>
      </w:r>
    </w:p>
    <w:p>
      <w:r>
        <w:t>QUY ĐỊNH CHUNG</w:t>
      </w:r>
    </w:p>
    <w:p>
      <w:r>
        <w:t>Điều 1. Phạm vi điều chỉnh</w:t>
      </w:r>
    </w:p>
    <w:p>
      <w:r>
        <w:t>1. Định mức kinh tế - kỹ thuật xây dựng cơ sở dữ liệu (sau đây viết tắt là CSDL) đất đai áp dụng cho việc xây dựng các CSDL thành phần của CSDL đất đai sau đây:</w:t>
      </w:r>
    </w:p>
    <w:p>
      <w:r>
        <w:t>a) CSDL địa chính;</w:t>
      </w:r>
    </w:p>
    <w:p>
      <w:r>
        <w:t>b) CSDL thống kê, kiểm kê đất đai;</w:t>
      </w:r>
    </w:p>
    <w:p>
      <w:r>
        <w:t>c) CSDL quy hoạch, kế hoạch sử dụng đất;</w:t>
      </w:r>
    </w:p>
    <w:p>
      <w:r>
        <w:t>d) CSDL giá đất;</w:t>
      </w:r>
    </w:p>
    <w:p>
      <w:r>
        <w:t>e) CSDL điều tra, đánh giá đất đai.</w:t>
      </w:r>
    </w:p>
    <w:p>
      <w:r>
        <w:t>2. Định mức kinh tế - kỹ thuật này là căn cứ để tính đơn giá sản phẩm xây dựng CSDL đất đai; làm căn cứ giao dự toán và quyết toán giá trị sản phẩm hoàn thành.</w:t>
      </w:r>
    </w:p>
    <w:p>
      <w:r>
        <w:t>Điều 2. Đối tượng áp dụng</w:t>
      </w:r>
    </w:p>
    <w:p>
      <w:r>
        <w:t>Định mức kinh tế - kỹ thuật này áp dụng cho các cơ quan quản lý nhà nước về đất đai; các cơ quan, tổ chức, cá nhân có liên quan đến việc xây dựng CSDL đất đai theo quy định hiện hành của pháp luật về đất đai sử dụng nguồn ngân sách nhà nước.</w:t>
      </w:r>
    </w:p>
    <w:p>
      <w:r>
        <w:t>Điều 3. Căn cứ để xây dựng định mức kinh tế - kỹ thuật</w:t>
      </w:r>
    </w:p>
    <w:p>
      <w:r>
        <w:t>1. Luật Đất đai ng ày 18/01/2024;</w:t>
      </w:r>
    </w:p>
    <w:p>
      <w:r>
        <w:t>2. Luật sửa đổi, bổ sung một số điều của Luật Đất đai số 31/2024/QH15, Luật Nhà ở số 27/2023/QH15, Luật Kinh doanh bất động sản số 29/2023/QH15 và Luật Các tổ chức tín dụng số 32/2024/QH15 ngày 29/6/2024;</w:t>
      </w:r>
    </w:p>
    <w:p>
      <w:r>
        <w:t>3.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4. Nghị định số 102/2024/NĐ-CP ngày 30 tháng 7 năm 2024 của Chính phủ quy định chi tiết thi hành một số điều của Luật Đất đai;</w:t>
      </w:r>
    </w:p>
    <w:p>
      <w:r>
        <w:t>5. Căn cứ Nghị định số 151/2025/NĐ-CP ng ày 12 tháng 6 năm 2025 c ủa Ch ính ph ủ quy định về ph ân đ ịnh thẩm quyền của ch ính quy ền địa phương 02 cấp, ph ân quy ền, ph ân c ấp trong lĩnh vực đất đai;</w:t>
      </w:r>
    </w:p>
    <w:p>
      <w:r>
        <w:t>6. Nghị định số 145/2020/NĐ-CP ng ày 14/12/2020 c ủa Ch ính ph ủ quy định chi tiết v à hư ớng dẫn thi h ành m ột số điều của Bộ luật Lao động về điều kiện lao động v à quan h ệ lao động;</w:t>
      </w:r>
    </w:p>
    <w:p>
      <w:r>
        <w:t>7. Thông tư liên tịch số 52/2015/TTLT-BTNMT-BNV ng ày 08/12/2015 c ủa Bộ trưởng Bộ T ài nguyên và Môi trư ờng - Bộ Nội vụ quy định m ã s ố v à tiêu chu ẩn chức danh nghề nghiệp vi ên ch ức chuy ên ngành đ ịa ch ính;</w:t>
      </w:r>
    </w:p>
    <w:p>
      <w:r>
        <w:t>8. Thông tư số 12/2022/TT-BTNMT ng ày 24/10/2022 c ủa Bộ trưởng Bộ T ài nguyên và Môi trư ờng sửa đổi, bổ sung một số quy định về ti êu chu ẩn chức danh nghề nghiệp vi ên ch ức ng ành tài nguyên và môi trư ờng;</w:t>
      </w:r>
    </w:p>
    <w:p>
      <w:r>
        <w:t>9. Thông tư số 16/2021/TT-BTNMT ng ày 27/9/2021 c ủa Bộ trưởng Bộ T ài nguyên và Môi trư ờng quy định x ây d ựng định mức kinh tế - kỹ thuật thuộc phạm vi quản l ý nhà nư ớc của Bộ T ài nguyên và Môi trư ờng;</w:t>
      </w:r>
    </w:p>
    <w:p>
      <w:r>
        <w:t>10. Thông tư số 23/2023/TT-BTNMT ng ày 25/4/2023 c ủa Bộ trưởng Bộ T ài chính v ề hướng dẫn chế độ quản l ý, tính hao mòn, kh ấu hao t ài s ản cố định tại cơ quan, tổ chức, đơn vị v à tài s ản cố định do nh à nư ớc giao cho doanh nghiệp quản l ý không tính thành ph ần vốn nh à nư ớc tại doanh nghiệp;</w:t>
      </w:r>
    </w:p>
    <w:p>
      <w:r>
        <w:t>11. Thông tư số 09/2024/TT-BTNMT ng ày 31/7/2024 c ủa Bộ trưởng Bộ T ài nguyên và Môi trư ờng quy định về nội dung, cấu tr úc, ki ểu th ông tin cơ s ở dữ liệu quốc gia về đất đai v à yêu c ầu kỹ thuật đối với phần mềm ứng dụng của Hệ thống th ông tin qu ốc gia về đất đai;</w:t>
      </w:r>
    </w:p>
    <w:p>
      <w:r>
        <w:t>12. Thông tư số 25/2024/TT-BTNMT ngày 26/11/2024 của Bộ trưởng Bộ Tài nguyên và Môi trường quy định về quy trình xây dựng cơ sở dữ liệu quốc gia về đất đai.</w:t>
      </w:r>
    </w:p>
    <w:p>
      <w:r>
        <w:t>13. Căn cứ Thông tư số 23/2025/TT-BNNMT ngày 20/6/2025 của Bộ trưởng Bộ Nông nghiệp và Môi trường quy định phân cấp, phân định thẩm quyền quản lý nhà nước trong lĩnh vực đất đai;</w:t>
      </w:r>
    </w:p>
    <w:p>
      <w:r>
        <w:t>Điều 4. Định mức kinh tế - kỹ thuật bao gồm định mức lao động và định mức vật tư, thiết bị, vật liệu</w:t>
      </w:r>
    </w:p>
    <w:p>
      <w:r>
        <w:t>Định mức kinh tế - kỹ thuật xây dựng cơ sở dữ liệu đất đai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các thao tác cơ bản, thao tác chính để thực hiện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r>
        <w:t>d) Công lao động: Công lao động gồm có công đơn (công cá nhân) và công nhóm.</w:t>
      </w:r>
    </w:p>
    <w:p>
      <w: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r>
        <w:t>Công nhóm: Là mức lao động xác định cho một nhóm người có cấp bậc kỹ thuật cụ thể, trực tiếp thực hiện một bước công việc tạo ra sản phẩm.</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Theo quy định hiện hành của nhà nước.</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Các dụng cụ đồ thủy tinh (bóng đèn điện và các dụng cụ tương tự): Thời hạn sử dụng là 01 năm (12 tháng);</w:t>
      </w:r>
    </w:p>
    <w:p>
      <w:r>
        <w:t>Các dụng cụ đồ nhựa (thước kẻ các loại, hộp, ống đựng và các dụng cụ tương tự): Thời hạn sử dụng là 03 năm (36 tháng);</w:t>
      </w:r>
    </w:p>
    <w:p>
      <w:r>
        <w:t>Các dụng cụ đồ gỗ (bàn, ghế, tủ và các dụng cụ tương tự): Thời hạn sử dụng là 05 năm (60 tháng);</w:t>
      </w:r>
    </w:p>
    <w:p>
      <w:r>
        <w:t>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Điều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Kỹ thuật viên bậc 2</w:t>
      </w:r>
    </w:p>
    <w:p>
      <w:r>
        <w:t>KTV2</w:t>
      </w:r>
    </w:p>
    <w:p>
      <w:r>
        <w:t>Kỹ thuật viên bậc 3</w:t>
      </w:r>
    </w:p>
    <w:p>
      <w:r>
        <w:t>KTV3</w:t>
      </w:r>
    </w:p>
    <w:p>
      <w:r>
        <w:t>Kỹ thuật viên bậc 4</w:t>
      </w:r>
    </w:p>
    <w:p>
      <w:r>
        <w:t>KTV4</w:t>
      </w:r>
    </w:p>
    <w:p>
      <w:r>
        <w:t>Chương II</w:t>
      </w:r>
    </w:p>
    <w:p>
      <w:r>
        <w:t>ĐỊNH MỨC KINH TẾ KỸ THUẬT</w:t>
      </w:r>
    </w:p>
    <w:p>
      <w:r>
        <w:t>Mục 1. XÂY DỰNG CƠ SỞ DỮ LIỆU ĐỊA CHÍNH</w:t>
      </w:r>
    </w:p>
    <w:p>
      <w:r>
        <w:t>Điều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xây dựng dữ liệu đất đai phi cấu trúc về địa chính)</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(1KTV2+1KS4)</w:t>
      </w:r>
    </w:p>
    <w:p>
      <w:r>
        <w:t>0,0010</w:t>
      </w:r>
    </w:p>
    <w:p>
      <w:r>
        <w:t>1.2</w:t>
      </w:r>
    </w:p>
    <w:p>
      <w:r>
        <w:t>Chuẩn bị nhân lực, địa điểm làm việc</w:t>
      </w:r>
    </w:p>
    <w:p>
      <w:r>
        <w:t>Nhóm 2 (1KTV4+1KS2)</w:t>
      </w:r>
    </w:p>
    <w:p>
      <w:r>
        <w:t>0,0005</w:t>
      </w:r>
    </w:p>
    <w:p>
      <w:r>
        <w:t>1.3</w:t>
      </w:r>
    </w:p>
    <w:p>
      <w:r>
        <w:t>Chuẩn bị vật tư, thiết bị, dụng cụ, phần mềm phục vụ cho công tác xây dựng cơ sở dữ liệu địa chính</w:t>
      </w:r>
    </w:p>
    <w:p>
      <w:r>
        <w:t>Nhóm 2 (1KTV4+1KS2)</w:t>
      </w:r>
    </w:p>
    <w:p>
      <w:r>
        <w:t>0,0005</w:t>
      </w:r>
    </w:p>
    <w:p>
      <w:r>
        <w:t>2</w:t>
      </w:r>
    </w:p>
    <w:p>
      <w:r>
        <w:t>Thu thập tài liệu, dữ liệu</w:t>
      </w:r>
    </w:p>
    <w:p>
      <w:r>
        <w:t>2.1</w:t>
      </w:r>
    </w:p>
    <w:p>
      <w:r>
        <w:t>Thu thập tài liệu, dữ liệu thu thập cho việc xây dựng cơ sở dữ liệu địa chính</w:t>
      </w:r>
    </w:p>
    <w:p>
      <w:r>
        <w:t>Nhóm 2 (1KTV4+1KS3)</w:t>
      </w:r>
    </w:p>
    <w:p>
      <w:r>
        <w:t>0,0038</w:t>
      </w:r>
    </w:p>
    <w:p>
      <w:r>
        <w:t>2.2</w:t>
      </w:r>
    </w:p>
    <w:p>
      <w:r>
        <w:t>Lập biểu tổng hợp tài liệu thu thập</w:t>
      </w:r>
    </w:p>
    <w:p>
      <w:r>
        <w:t>Nhóm 2 (1KTV4+1KS3)</w:t>
      </w:r>
    </w:p>
    <w:p>
      <w:r>
        <w:t>0,0038</w:t>
      </w:r>
    </w:p>
    <w:p>
      <w:r>
        <w:t>2.2</w:t>
      </w:r>
    </w:p>
    <w:p>
      <w:r>
        <w:t>Vận chuyển tài liệu thu thập đến địa điểm thực hiện số hóa</w:t>
      </w:r>
    </w:p>
    <w:p>
      <w:r>
        <w:t>Nhóm 2 (1KTV4+1KS3)</w:t>
      </w:r>
    </w:p>
    <w:p>
      <w:r>
        <w:t>0,0038</w:t>
      </w:r>
    </w:p>
    <w:p>
      <w:r>
        <w:t>3</w:t>
      </w:r>
    </w:p>
    <w:p>
      <w:r>
        <w:t>Rà soát, đánh giá và phân loại tài liệu, dữ liệu</w:t>
      </w:r>
    </w:p>
    <w:p>
      <w:r>
        <w:t>3.1</w:t>
      </w:r>
    </w:p>
    <w:p>
      <w:r>
        <w:t>Rà soát, đánh giá tài liệu, dữ liệu; lập báo cáo kết quả thực hiện</w:t>
      </w:r>
    </w:p>
    <w:p>
      <w:r>
        <w:t>1KS3</w:t>
      </w:r>
    </w:p>
    <w:p>
      <w:r>
        <w:t>0,0054</w:t>
      </w:r>
    </w:p>
    <w:p>
      <w:r>
        <w:t>3.2</w:t>
      </w:r>
    </w:p>
    <w:p>
      <w:r>
        <w:t>Phân loại thửa đất</w:t>
      </w:r>
    </w:p>
    <w:p>
      <w:r>
        <w:t>1KS3</w:t>
      </w:r>
    </w:p>
    <w:p>
      <w:r>
        <w:t>0,0063</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1KS3</w:t>
      </w:r>
    </w:p>
    <w:p>
      <w:r>
        <w:t>0,0063</w:t>
      </w:r>
    </w:p>
    <w:p>
      <w:r>
        <w:t>3.4</w:t>
      </w:r>
    </w:p>
    <w:p>
      <w:r>
        <w:t>Lập bảng thống kê phân loại thửa đất</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nội dung, cấu trúc, kiểu thông tin của cơ sở dữ liệu quốc gia về đất đai</w:t>
      </w:r>
    </w:p>
    <w:p>
      <w:r>
        <w:t>1KS3</w:t>
      </w:r>
    </w:p>
    <w:p>
      <w:r>
        <w:t>0,0068</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1KS3</w:t>
      </w:r>
    </w:p>
    <w:p>
      <w:r>
        <w:t>0,0500</w:t>
      </w:r>
    </w:p>
    <w:p>
      <w:r>
        <w:t>4.3.3</w:t>
      </w:r>
    </w:p>
    <w:p>
      <w:r>
        <w:t>Quét và định vị trên dữ liệu không gian đất đai nền sơ đồ, mảnh trích đo địa chính dạng giấy theo hệ tọa độ giả định hoặc bản đồ giải thửa dạng giấy</w:t>
      </w:r>
    </w:p>
    <w:p>
      <w:r>
        <w:t>1KS3</w:t>
      </w:r>
    </w:p>
    <w:p>
      <w:r>
        <w:t>0,0250</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1KS3</w:t>
      </w:r>
    </w:p>
    <w:p>
      <w:r>
        <w:t>0,0100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1KS3</w:t>
      </w:r>
    </w:p>
    <w:p>
      <w:r>
        <w:t>0,0050</w:t>
      </w:r>
    </w:p>
    <w:p>
      <w:r>
        <w:t>5.3</w:t>
      </w:r>
    </w:p>
    <w:p>
      <w:r>
        <w:t>Nhập thông tin từ tài liệu đã lựa chọn vào cơ sở dữ liệu địa chính. Cụ thể theo từng loại thửa đất như sau:</w:t>
      </w:r>
    </w:p>
    <w:p>
      <w:r>
        <w:t>1KS3</w:t>
      </w:r>
    </w:p>
    <w:p>
      <w:r>
        <w:t>0,1095</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0,0548</w:t>
      </w:r>
    </w:p>
    <w:p>
      <w:r>
        <w:t>5.3.4</w:t>
      </w:r>
    </w:p>
    <w:p>
      <w:r>
        <w:t>Loại IV: Thửa đất loại E (thửa đất đã đăng ký đất đai nhưng chưa hoặc không được cấp Giấy chứng nhận; K=0,5)</w:t>
      </w:r>
    </w:p>
    <w:p>
      <w:r>
        <w:t>1KS3</w:t>
      </w:r>
    </w:p>
    <w:p>
      <w:r>
        <w:t>0,0548</w:t>
      </w:r>
    </w:p>
    <w:p>
      <w:r>
        <w:t>5.3.5</w:t>
      </w:r>
    </w:p>
    <w:p>
      <w:r>
        <w:t>Loại V: Thửa đất loại G (thửa đất đã đăng ký, cấp Giấy chứng nhận nhưng không thu thập được tài liệu theo yêu cầu để xây dựng cơ sở dữ liệu; K=0,5)</w:t>
      </w:r>
    </w:p>
    <w:p>
      <w:r>
        <w:t>1KS3</w:t>
      </w:r>
    </w:p>
    <w:p>
      <w:r>
        <w:t>0,0548</w:t>
      </w:r>
    </w:p>
    <w:p>
      <w:r>
        <w:t>5.3.6</w:t>
      </w:r>
    </w:p>
    <w:p>
      <w:r>
        <w:t>Loại VI: Thửa đất loại H (thửa đất chưa đăng ký đất đai; K=0,2)</w:t>
      </w:r>
    </w:p>
    <w:p>
      <w:r>
        <w:t>1KS3</w:t>
      </w:r>
    </w:p>
    <w:p>
      <w:r>
        <w:t>0,0219</w:t>
      </w:r>
    </w:p>
    <w:p>
      <w:r>
        <w:t>5.4</w:t>
      </w:r>
    </w:p>
    <w:p>
      <w:r>
        <w:t>Lập bảng thông tin chưa đồng bộ giữa dữ liệu thuộc tính địa chính và dữ liệu không gian của cơ sở dữ liệu địa chính</w:t>
      </w:r>
    </w:p>
    <w:p>
      <w:r>
        <w:t>1KS3</w:t>
      </w:r>
    </w:p>
    <w:p>
      <w:r>
        <w:t>0,0050</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nội dung, cấu trúc, kiểu thông tin của cơ sở dữ liệu quốc gia về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(3) Khi tính định mức nhập thông tin từ tài liệu đã lựa chọn tại Mục 5.3 Bảng 01 cho từng loại thửa đất được điều chỉnh theo các hệ số như sau:</w:t>
      </w:r>
    </w:p>
    <w:p>
      <w:r>
        <w:t>- Loại I:Thửa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K=0,5.</w:t>
      </w:r>
    </w:p>
    <w:p>
      <w:r>
        <w:t>- Loại VI: Thửa đất loại H (thửa đất chưa đăng ký đất đai); K= 0,2.</w:t>
      </w:r>
    </w:p>
    <w:p>
      <w:r>
        <w:t>- Đối với ruộng bậc thang thì thửa đất được xác định theo ranh giới là đường bao ngoài cùng theo quy định về bản đồ địa chính của Bộ Tài nguyên và Môi trường.</w:t>
      </w:r>
    </w:p>
    <w:p>
      <w:r>
        <w:t>(4) Mục 7 Bảng số 01: Xây dựng siêu dữ liệu địa chính được cập nhật dữ liệu trên phạm vi toàn xã hoặc các khu vực có thay đổi về chất lượng dữ liệu, không cập nhật cho từng thửa đất.</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5,00</w:t>
      </w:r>
    </w:p>
    <w:p>
      <w:r>
        <w:t>1.2</w:t>
      </w:r>
    </w:p>
    <w:p>
      <w:r>
        <w:t>Tách, lọc và chuẩn hóa các lớp đối tượng không gian đất đai nền</w:t>
      </w:r>
    </w:p>
    <w:p>
      <w:r>
        <w:t>1KS3</w:t>
      </w:r>
    </w:p>
    <w:p>
      <w:r>
        <w:t>12,00</w:t>
      </w:r>
    </w:p>
    <w:p>
      <w:r>
        <w:t>1.3</w:t>
      </w:r>
    </w:p>
    <w:p>
      <w:r>
        <w:t>Chuyển đổi các lớp đối tượng không gian đất đai nền từ tệp (File) bản đồ số vào CSDL</w:t>
      </w:r>
    </w:p>
    <w:p>
      <w:r>
        <w:t>1KS3</w:t>
      </w:r>
    </w:p>
    <w:p>
      <w:r>
        <w:t>3,00</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10,00</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10,00</w:t>
      </w:r>
    </w:p>
    <w:p>
      <w:r>
        <w:t>2</w:t>
      </w:r>
    </w:p>
    <w:p>
      <w:r>
        <w:t>Tích hợp dữ liệu không gian đất đai nền</w:t>
      </w:r>
    </w:p>
    <w:p>
      <w:r>
        <w:t>2.1</w:t>
      </w:r>
    </w:p>
    <w:p>
      <w:r>
        <w:t>Xử lý tiếp biên dữ liệu không gian đất đai nền giữa các đơn vị hành chính cấp xã liền kề</w:t>
      </w:r>
    </w:p>
    <w:p>
      <w:r>
        <w:t>1KS3</w:t>
      </w:r>
    </w:p>
    <w:p>
      <w:r>
        <w:t>12,00</w:t>
      </w:r>
    </w:p>
    <w:p>
      <w:r>
        <w:t>2.2</w:t>
      </w:r>
    </w:p>
    <w:p>
      <w:r>
        <w:t>Tích hợp dữ liệu không gian đất đai nền vào cơ sở dữ liệu đất đai để quản lý, vận hành, khai thác sử dụng</w:t>
      </w:r>
    </w:p>
    <w:p>
      <w:r>
        <w:t>1KS3</w:t>
      </w:r>
    </w:p>
    <w:p>
      <w:r>
        <w:t>5,00</w:t>
      </w:r>
    </w:p>
    <w:p>
      <w:r>
        <w:t>Ghi chú:</w:t>
      </w:r>
    </w:p>
    <w:p>
      <w:r>
        <w:t>(1) Khi tính định mức cho từng xã cụ thể thì căn cứ vào nguồn tài liệu bản đồ thực tế của xã đó để tính theo công thức: M 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dựng dữ liệu đất đai phi cấu trúc về địa chính</w:t>
      </w:r>
    </w:p>
    <w:p>
      <w:r>
        <w:t>Bảng số 03</w:t>
      </w:r>
    </w:p>
    <w:p>
      <w:r>
        <w:t>STT</w:t>
      </w:r>
    </w:p>
    <w:p>
      <w:r>
        <w:t>Nội dung công việc</w:t>
      </w:r>
    </w:p>
    <w:p>
      <w:r>
        <w:t>ĐVT</w:t>
      </w:r>
    </w:p>
    <w:p>
      <w:r>
        <w:t>Định biên</w:t>
      </w:r>
    </w:p>
    <w:p>
      <w:r>
        <w:t>Định mức  (công/ĐVT)</w:t>
      </w:r>
    </w:p>
    <w:p>
      <w:r>
        <w:t>1</w:t>
      </w:r>
    </w:p>
    <w:p>
      <w:r>
        <w:t>Quét các giấy tờ pháp lý và tài liệu kèm theo (bản gốc hoặc bản sao có xác nhận của cơ quan có thẩm quyền ) nhằm xác thực thông tin của thửa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Trang 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0,0101</w:t>
      </w:r>
    </w:p>
    <w:p>
      <w:r>
        <w:t>4</w:t>
      </w:r>
    </w:p>
    <w:p>
      <w:r>
        <w:t>Vận chuyển, bàn giao tài liệu cho đơn vị quản lý hồ sơ, tài liệu</w:t>
      </w:r>
    </w:p>
    <w:p>
      <w:r>
        <w:t>Thửa</w:t>
      </w:r>
    </w:p>
    <w:p>
      <w:r>
        <w:t>Nhóm 2 (1KTV4+1KS3)</w:t>
      </w:r>
    </w:p>
    <w:p>
      <w:r>
        <w:t>0,0038</w:t>
      </w:r>
    </w:p>
    <w:p>
      <w:r>
        <w:t>2. Định mức thiết bị</w:t>
      </w:r>
    </w:p>
    <w:p>
      <w:r>
        <w:t>a) Xây dựng CSDL địa chính (không bao gồm nội dung xây dựng dữ liệu không gian đất đai nền và xây dựng dữ liệu đất đai phi cấu trúc về địa chính)</w:t>
      </w:r>
    </w:p>
    <w:p>
      <w:r>
        <w:t>Bảng số 04</w:t>
      </w:r>
    </w:p>
    <w:p>
      <w:r>
        <w:t>STT</w:t>
      </w:r>
    </w:p>
    <w:p>
      <w:r>
        <w:t>Danh mục thiết bị</w:t>
      </w:r>
    </w:p>
    <w:p>
      <w:r>
        <w:t>ĐVT</w:t>
      </w:r>
    </w:p>
    <w:p>
      <w:r>
        <w:t>Công suất</w:t>
      </w:r>
    </w:p>
    <w:p>
      <w:r>
        <w:t>(KW/h)</w:t>
      </w:r>
    </w:p>
    <w:p>
      <w:r>
        <w:t>Định mức  (ca/thửa)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1.3</w:t>
      </w:r>
    </w:p>
    <w:p>
      <w:r>
        <w:t>Chuẩn bị vật tư, thiết bị, dụng cụ, phần mềm phục vụ cho công tác xây dựng cơ sở dữ liệu địa chính</w:t>
      </w:r>
    </w:p>
    <w:p>
      <w:r>
        <w:t>-</w:t>
      </w:r>
    </w:p>
    <w:p>
      <w:r>
        <w:t>Máy tính để bàn</w:t>
      </w:r>
    </w:p>
    <w:p>
      <w:r>
        <w:t>Cái</w:t>
      </w:r>
    </w:p>
    <w:p>
      <w:r>
        <w:t>0,4</w:t>
      </w:r>
    </w:p>
    <w:p>
      <w:r>
        <w:t>0.0004</w:t>
      </w:r>
    </w:p>
    <w:p>
      <w:r>
        <w:t>-</w:t>
      </w:r>
    </w:p>
    <w:p>
      <w:r>
        <w:t>Điều hoà nhiệt độ</w:t>
      </w:r>
    </w:p>
    <w:p>
      <w:r>
        <w:t>Cái</w:t>
      </w:r>
    </w:p>
    <w:p>
      <w:r>
        <w:t>2,2</w:t>
      </w:r>
    </w:p>
    <w:p>
      <w:r>
        <w:t>0.0001</w:t>
      </w:r>
    </w:p>
    <w:p>
      <w:r>
        <w:t>-</w:t>
      </w:r>
    </w:p>
    <w:p>
      <w:r>
        <w:t>Điện năng</w:t>
      </w:r>
    </w:p>
    <w:p>
      <w:r>
        <w:t>KW</w:t>
      </w:r>
    </w:p>
    <w:p>
      <w:r>
        <w:t>0.0022</w:t>
      </w:r>
    </w:p>
    <w:p>
      <w:r>
        <w:t>2</w:t>
      </w:r>
    </w:p>
    <w:p>
      <w:r>
        <w:t>Thu thập tài liệu, dữ liệu</w:t>
      </w:r>
    </w:p>
    <w:p>
      <w:r>
        <w:t>2.1</w:t>
      </w:r>
    </w:p>
    <w:p>
      <w:r>
        <w:t>Tài liệu, dữ liệu thu thập cho việc xây dựng cơ sở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2.2</w:t>
      </w:r>
    </w:p>
    <w:p>
      <w:r>
        <w:t>Lập biểu tổng hợp tài liệu thu thập</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3</w:t>
      </w:r>
    </w:p>
    <w:p>
      <w:r>
        <w:t>Rà soát, đánh giá và phân loại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0,0202</w:t>
      </w:r>
    </w:p>
    <w:p>
      <w:r>
        <w:t>3.2</w:t>
      </w:r>
    </w:p>
    <w:p>
      <w:r>
        <w:t>Phân loại thửa đất</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0,0235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3.4</w:t>
      </w:r>
    </w:p>
    <w:p>
      <w:r>
        <w:t>Lập bảng thống kê phân loại thửa đất</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0,0052</w:t>
      </w:r>
    </w:p>
    <w:p>
      <w:r>
        <w:t>4.1.2</w:t>
      </w:r>
    </w:p>
    <w:p>
      <w:r>
        <w:t>Chuẩn hóa các lớp đối tượng không gian địa chính chưa phù hợp với quy định nội dung, cấu trúc, kiểu thông tin của cơ sở dữ liệu quốc gia về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0,0270</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0,0467</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0,0080</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0,2667</w:t>
      </w:r>
    </w:p>
    <w:p>
      <w:r>
        <w:t>4.3.3</w:t>
      </w:r>
    </w:p>
    <w:p>
      <w:r>
        <w:t>Quét và định vị trên dữ liệu không gian đất đai nền đối với trường hợp có sơ đồ, mảnh trích đo địa chính dạng giấy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0,1333</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0,0373</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5.3</w:t>
      </w:r>
    </w:p>
    <w:p>
      <w:r>
        <w:t>Nhập thông tin từ tài liệu đã lựa chọn vào cơ sở dữ liệu địa chính</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0,6296</w:t>
      </w:r>
    </w:p>
    <w:p>
      <w:r>
        <w:t>5.4</w:t>
      </w:r>
    </w:p>
    <w:p>
      <w:r>
        <w:t>Lập bảng thông tin chưa đồng bộ giữa dữ liệu thuộc tính địa chính và dữ liệu không gian của cơ sở dữ liệu địa chính</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0,0187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0,0533</w:t>
      </w:r>
    </w:p>
    <w:p>
      <w:r>
        <w:t>6.2</w:t>
      </w:r>
    </w:p>
    <w:p>
      <w:r>
        <w:t>Thực hiện xuất sổ địa chính theo định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0,0133</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0,0142</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0,00053</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0,0400</w:t>
      </w:r>
    </w:p>
    <w:p>
      <w:r>
        <w:t>8.2</w:t>
      </w:r>
    </w:p>
    <w:p>
      <w:r>
        <w:t>Thực hiện ký số sổ địa chính, ký số vào các tài liệu quét của dữ liệu phi cấu trúc.</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0,0437</w:t>
      </w:r>
    </w:p>
    <w:p>
      <w:r>
        <w:t>8.3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0,0891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18.67</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11.95</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35.84</w:t>
      </w:r>
    </w:p>
    <w:p>
      <w:r>
        <w:t>2</w:t>
      </w:r>
    </w:p>
    <w:p>
      <w:r>
        <w:t>Tích hợp dữ liệu không gian đất đai nền</w:t>
      </w:r>
    </w:p>
    <w:p>
      <w:r>
        <w:t>2.1</w:t>
      </w:r>
    </w:p>
    <w:p>
      <w:r>
        <w:t>Xử lý tiếp biên dữ liệu không gian đất đai nền giữa các đơn vị hành chính cấp xã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44.80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26.67</w:t>
      </w:r>
    </w:p>
    <w:p>
      <w:r>
        <w:t>c) Xây dựng dữ liệu đất đai phi cấu trúc về địa chính</w:t>
      </w:r>
    </w:p>
    <w:p>
      <w:r>
        <w:t>Bảng số 06</w:t>
      </w:r>
    </w:p>
    <w:p>
      <w:r>
        <w:t>STT</w:t>
      </w:r>
    </w:p>
    <w:p>
      <w:r>
        <w:t>Danh mục thiết bị</w:t>
      </w:r>
    </w:p>
    <w:p>
      <w:r>
        <w:t>ĐVT</w:t>
      </w:r>
    </w:p>
    <w:p>
      <w:r>
        <w:t>Công suất</w:t>
      </w:r>
    </w:p>
    <w:p>
      <w:r>
        <w:t>(KW/h)</w:t>
      </w:r>
    </w:p>
    <w:p>
      <w:r>
        <w:t>Định mức</w:t>
      </w:r>
    </w:p>
    <w:p>
      <w:r>
        <w:t>( Ca/trang; Ca/thửa đất)</w:t>
      </w:r>
    </w:p>
    <w:p>
      <w:r>
        <w:t>1</w:t>
      </w:r>
    </w:p>
    <w:p>
      <w:r>
        <w:t>Quét các giấy tờ pháp lý và tài liệu kèm theo (bản gốc hoặc bản sao có xác nhận của cơ quan có thẩm quyền) nhằm xác thực thông tin của thửa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0,13696</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0,09072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0,01552</w:t>
      </w:r>
    </w:p>
    <w:p>
      <w:r>
        <w:t>3</w:t>
      </w:r>
    </w:p>
    <w:p>
      <w:r>
        <w:t>Nhập thông tin mô tả của dữ liệu phi cấu trúc và tạo liên kết dữ liệu đất đai phi cấu trúc với thửa đất trong cơ sở dữ liệu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3. Định mức dụng cụ</w:t>
      </w:r>
    </w:p>
    <w:p>
      <w:r>
        <w:t>a) Xây dựng CSDL địa chính (không bao gồm nội dung xây dựng dữ liệu không gian đất đai nền và xây dựng dữ liệu đất đai phi cấu trúc về địa chính)</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0,0534</w:t>
      </w:r>
    </w:p>
    <w:p>
      <w:r>
        <w:t>2</w:t>
      </w:r>
    </w:p>
    <w:p>
      <w:r>
        <w:t>Ổ ghi đĩa DVD</w:t>
      </w:r>
    </w:p>
    <w:p>
      <w:r>
        <w:t>Cái</w:t>
      </w:r>
    </w:p>
    <w:p>
      <w:r>
        <w:t>60</w:t>
      </w:r>
    </w:p>
    <w:p>
      <w:r>
        <w:t>0,0890</w:t>
      </w:r>
    </w:p>
    <w:p>
      <w:r>
        <w:t>3</w:t>
      </w:r>
    </w:p>
    <w:p>
      <w:r>
        <w:t>Ghế</w:t>
      </w:r>
    </w:p>
    <w:p>
      <w:r>
        <w:t>Cái</w:t>
      </w:r>
    </w:p>
    <w:p>
      <w:r>
        <w:t>96</w:t>
      </w:r>
    </w:p>
    <w:p>
      <w:r>
        <w:t>0,2670</w:t>
      </w:r>
    </w:p>
    <w:p>
      <w:r>
        <w:t>4</w:t>
      </w:r>
    </w:p>
    <w:p>
      <w:r>
        <w:t>Bàn làm việc</w:t>
      </w:r>
    </w:p>
    <w:p>
      <w:r>
        <w:t>Cái</w:t>
      </w:r>
    </w:p>
    <w:p>
      <w:r>
        <w:t>96</w:t>
      </w:r>
    </w:p>
    <w:p>
      <w:r>
        <w:t>0,2670</w:t>
      </w:r>
    </w:p>
    <w:p>
      <w:r>
        <w:t>5</w:t>
      </w:r>
    </w:p>
    <w:p>
      <w:r>
        <w:t>Quạt trần 0,1 KW</w:t>
      </w:r>
    </w:p>
    <w:p>
      <w:r>
        <w:t>Cái</w:t>
      </w:r>
    </w:p>
    <w:p>
      <w:r>
        <w:t>96</w:t>
      </w:r>
    </w:p>
    <w:p>
      <w:r>
        <w:t>0,0668</w:t>
      </w:r>
    </w:p>
    <w:p>
      <w:r>
        <w:t>6</w:t>
      </w:r>
    </w:p>
    <w:p>
      <w:r>
        <w:t>Đèn neon 0,04 KW</w:t>
      </w:r>
    </w:p>
    <w:p>
      <w:r>
        <w:t>Cái</w:t>
      </w:r>
    </w:p>
    <w:p>
      <w:r>
        <w:t>24</w:t>
      </w:r>
    </w:p>
    <w:p>
      <w:r>
        <w:t>0,2670</w:t>
      </w:r>
    </w:p>
    <w:p>
      <w:r>
        <w:t>7</w:t>
      </w:r>
    </w:p>
    <w:p>
      <w:r>
        <w:t>Điện năng</w:t>
      </w:r>
    </w:p>
    <w:p>
      <w:r>
        <w:t>KW</w:t>
      </w:r>
    </w:p>
    <w:p>
      <w:r>
        <w:t>0,1389</w:t>
      </w:r>
    </w:p>
    <w:p>
      <w:r>
        <w:t>Ghi chú  :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9,120</w:t>
      </w:r>
    </w:p>
    <w:p>
      <w:r>
        <w:t>2</w:t>
      </w:r>
    </w:p>
    <w:p>
      <w:r>
        <w:t>Ổ ghi đĩa DVD</w:t>
      </w:r>
    </w:p>
    <w:p>
      <w:r>
        <w:t>Cái</w:t>
      </w:r>
    </w:p>
    <w:p>
      <w:r>
        <w:t>60</w:t>
      </w:r>
    </w:p>
    <w:p>
      <w:r>
        <w:t>15,200</w:t>
      </w:r>
    </w:p>
    <w:p>
      <w:r>
        <w:t>3</w:t>
      </w:r>
    </w:p>
    <w:p>
      <w:r>
        <w:t>Ghế</w:t>
      </w:r>
    </w:p>
    <w:p>
      <w:r>
        <w:t>Cái</w:t>
      </w:r>
    </w:p>
    <w:p>
      <w:r>
        <w:t>96</w:t>
      </w:r>
    </w:p>
    <w:p>
      <w:r>
        <w:t>45,600</w:t>
      </w:r>
    </w:p>
    <w:p>
      <w:r>
        <w:t>4</w:t>
      </w:r>
    </w:p>
    <w:p>
      <w:r>
        <w:t>Bàn làm việc</w:t>
      </w:r>
    </w:p>
    <w:p>
      <w:r>
        <w:t>Cái</w:t>
      </w:r>
    </w:p>
    <w:p>
      <w:r>
        <w:t>96</w:t>
      </w:r>
    </w:p>
    <w:p>
      <w:r>
        <w:t>45,600</w:t>
      </w:r>
    </w:p>
    <w:p>
      <w:r>
        <w:t>5</w:t>
      </w:r>
    </w:p>
    <w:p>
      <w:r>
        <w:t>Quạt trần 0,1 KW</w:t>
      </w:r>
    </w:p>
    <w:p>
      <w:r>
        <w:t>Cái</w:t>
      </w:r>
    </w:p>
    <w:p>
      <w:r>
        <w:t>60</w:t>
      </w:r>
    </w:p>
    <w:p>
      <w:r>
        <w:t>11,400</w:t>
      </w:r>
    </w:p>
    <w:p>
      <w:r>
        <w:t>6</w:t>
      </w:r>
    </w:p>
    <w:p>
      <w:r>
        <w:t>Đèn neon 0,04 KW</w:t>
      </w:r>
    </w:p>
    <w:p>
      <w:r>
        <w:t>Cái</w:t>
      </w:r>
    </w:p>
    <w:p>
      <w:r>
        <w:t>30</w:t>
      </w:r>
    </w:p>
    <w:p>
      <w:r>
        <w:t>45,600</w:t>
      </w:r>
    </w:p>
    <w:p>
      <w:r>
        <w:t>7</w:t>
      </w:r>
    </w:p>
    <w:p>
      <w:r>
        <w:t>Điện năng</w:t>
      </w:r>
    </w:p>
    <w:p>
      <w:r>
        <w:t>KW</w:t>
      </w:r>
    </w:p>
    <w:p>
      <w:r>
        <w:t>23,712</w:t>
      </w:r>
    </w:p>
    <w:p>
      <w:r>
        <w:t>Ghi chú  :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CSDL đất đai để quản lý, vận hành, khai thác sử dụng</w:t>
      </w:r>
    </w:p>
    <w:p>
      <w:r>
        <w:t>0,0877</w:t>
      </w:r>
    </w:p>
    <w:p>
      <w:r>
        <w:t>c) Xây dựng dữ liệu đất đai phi cấu trúc về địa chính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96</w:t>
      </w:r>
    </w:p>
    <w:p>
      <w:r>
        <w:t>0,0240</w:t>
      </w:r>
    </w:p>
    <w:p>
      <w:r>
        <w:t>-</w:t>
      </w:r>
    </w:p>
    <w:p>
      <w:r>
        <w:t>Bàn làm việc</w:t>
      </w:r>
    </w:p>
    <w:p>
      <w:r>
        <w:t>Cái</w:t>
      </w:r>
    </w:p>
    <w:p>
      <w:r>
        <w:t>96</w:t>
      </w:r>
    </w:p>
    <w:p>
      <w:r>
        <w:t>0,0240</w:t>
      </w:r>
    </w:p>
    <w:p>
      <w:r>
        <w:t>-</w:t>
      </w:r>
    </w:p>
    <w:p>
      <w:r>
        <w:t>Quạt trần 0,1 Kw</w:t>
      </w:r>
    </w:p>
    <w:p>
      <w:r>
        <w:t>Cái</w:t>
      </w:r>
    </w:p>
    <w:p>
      <w:r>
        <w:t>60</w:t>
      </w:r>
    </w:p>
    <w:p>
      <w:r>
        <w:t>0,0060</w:t>
      </w:r>
    </w:p>
    <w:p>
      <w:r>
        <w:t>-</w:t>
      </w:r>
    </w:p>
    <w:p>
      <w:r>
        <w:t>Đèn neon 0,04 Kw</w:t>
      </w:r>
    </w:p>
    <w:p>
      <w:r>
        <w:t>Cái</w:t>
      </w:r>
    </w:p>
    <w:p>
      <w:r>
        <w:t>30</w:t>
      </w:r>
    </w:p>
    <w:p>
      <w:r>
        <w:t>0,0240</w:t>
      </w:r>
    </w:p>
    <w:p>
      <w:r>
        <w:t>-</w:t>
      </w:r>
    </w:p>
    <w:p>
      <w:r>
        <w:t>Điện năng</w:t>
      </w:r>
    </w:p>
    <w:p>
      <w:r>
        <w:t>Kw</w:t>
      </w:r>
    </w:p>
    <w:p>
      <w:r>
        <w:t>0,0125</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 A4</w:t>
      </w:r>
    </w:p>
    <w:p>
      <w:r>
        <w:t>-</w:t>
      </w:r>
    </w:p>
    <w:p>
      <w:r>
        <w:t>Ghế</w:t>
      </w:r>
    </w:p>
    <w:p>
      <w:r>
        <w:t>Cái</w:t>
      </w:r>
    </w:p>
    <w:p>
      <w:r>
        <w:t>96</w:t>
      </w:r>
    </w:p>
    <w:p>
      <w:r>
        <w:t>0,0200</w:t>
      </w:r>
    </w:p>
    <w:p>
      <w:r>
        <w:t>-</w:t>
      </w:r>
    </w:p>
    <w:p>
      <w:r>
        <w:t>Bàn làm việc</w:t>
      </w:r>
    </w:p>
    <w:p>
      <w:r>
        <w:t>Cái</w:t>
      </w:r>
    </w:p>
    <w:p>
      <w:r>
        <w:t>96</w:t>
      </w:r>
    </w:p>
    <w:p>
      <w:r>
        <w:t>0,0200</w:t>
      </w:r>
    </w:p>
    <w:p>
      <w:r>
        <w:t>-</w:t>
      </w:r>
    </w:p>
    <w:p>
      <w:r>
        <w:t>Quạt trần 0,1 Kw</w:t>
      </w:r>
    </w:p>
    <w:p>
      <w:r>
        <w:t>Cái</w:t>
      </w:r>
    </w:p>
    <w:p>
      <w:r>
        <w:t>60</w:t>
      </w:r>
    </w:p>
    <w:p>
      <w:r>
        <w:t>0,0050</w:t>
      </w:r>
    </w:p>
    <w:p>
      <w:r>
        <w:t>-</w:t>
      </w:r>
    </w:p>
    <w:p>
      <w:r>
        <w:t>Đèn neon 0,04 Kw</w:t>
      </w:r>
    </w:p>
    <w:p>
      <w:r>
        <w:t>Cái</w:t>
      </w:r>
    </w:p>
    <w:p>
      <w:r>
        <w:t>30</w:t>
      </w:r>
    </w:p>
    <w:p>
      <w:r>
        <w:t>0,0200</w:t>
      </w:r>
    </w:p>
    <w:p>
      <w:r>
        <w:t>-</w:t>
      </w:r>
    </w:p>
    <w:p>
      <w:r>
        <w:t>Điện năng</w:t>
      </w:r>
    </w:p>
    <w:p>
      <w:r>
        <w:t>Kw</w:t>
      </w:r>
    </w:p>
    <w:p>
      <w:r>
        <w:t>0,0104</w:t>
      </w:r>
    </w:p>
    <w:p>
      <w:r>
        <w:t>3</w:t>
      </w:r>
    </w:p>
    <w:p>
      <w:r>
        <w:t>Nhập thông tin mô tả của dữ liệu phi cấu trúc và tạo liên kết dữ liệu đất đai phi cấu trúc với thửa đất trong cơ sở dữ liệu</w:t>
      </w:r>
    </w:p>
    <w:p>
      <w:r>
        <w:t>Thửa</w:t>
      </w:r>
    </w:p>
    <w:p>
      <w:r>
        <w:t>-</w:t>
      </w:r>
    </w:p>
    <w:p>
      <w:r>
        <w:t>Ghế</w:t>
      </w:r>
    </w:p>
    <w:p>
      <w:r>
        <w:t>Cái</w:t>
      </w:r>
    </w:p>
    <w:p>
      <w:r>
        <w:t>96</w:t>
      </w:r>
    </w:p>
    <w:p>
      <w:r>
        <w:t>0,0100</w:t>
      </w:r>
    </w:p>
    <w:p>
      <w:r>
        <w:t>-</w:t>
      </w:r>
    </w:p>
    <w:p>
      <w:r>
        <w:t>Bàn làm việc</w:t>
      </w:r>
    </w:p>
    <w:p>
      <w:r>
        <w:t>Cái</w:t>
      </w:r>
    </w:p>
    <w:p>
      <w:r>
        <w:t>96</w:t>
      </w:r>
    </w:p>
    <w:p>
      <w:r>
        <w:t>0,0100</w:t>
      </w:r>
    </w:p>
    <w:p>
      <w:r>
        <w:t>-</w:t>
      </w:r>
    </w:p>
    <w:p>
      <w:r>
        <w:t>Quạt trần 0,1 Kw</w:t>
      </w:r>
    </w:p>
    <w:p>
      <w:r>
        <w:t>Cái</w:t>
      </w:r>
    </w:p>
    <w:p>
      <w:r>
        <w:t>60</w:t>
      </w:r>
    </w:p>
    <w:p>
      <w:r>
        <w:t>0,0025</w:t>
      </w:r>
    </w:p>
    <w:p>
      <w:r>
        <w:t>-</w:t>
      </w:r>
    </w:p>
    <w:p>
      <w:r>
        <w:t>Đèn neon 0,04 Kw</w:t>
      </w:r>
    </w:p>
    <w:p>
      <w:r>
        <w:t>Cái</w:t>
      </w:r>
    </w:p>
    <w:p>
      <w:r>
        <w:t>30</w:t>
      </w:r>
    </w:p>
    <w:p>
      <w:r>
        <w:t>0,0100</w:t>
      </w:r>
    </w:p>
    <w:p>
      <w:r>
        <w:t>-</w:t>
      </w:r>
    </w:p>
    <w:p>
      <w:r>
        <w:t>Điện năng</w:t>
      </w:r>
    </w:p>
    <w:p>
      <w:r>
        <w:t>Kw</w:t>
      </w:r>
    </w:p>
    <w:p>
      <w:r>
        <w:t>0,0052</w:t>
      </w:r>
    </w:p>
    <w:p>
      <w:r>
        <w:t>4. Định mức vật liệu</w:t>
      </w:r>
    </w:p>
    <w:p>
      <w:r>
        <w:t>a) Xây dựng CSDL địa chính (không bao gồm nội dung xây dựng dữ liệu không gian đất đai nền và xây dựng dữ liệu đất đai phi cấu trúc về địa chính)</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  Phân bổ mức vật liệu từ Mục 1 đến Mục 8 Bảng số 12 theo các nội dung công việc tại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0,0031</w:t>
      </w:r>
    </w:p>
    <w:p>
      <w:r>
        <w:t>1.2</w:t>
      </w:r>
    </w:p>
    <w:p>
      <w:r>
        <w:t>Chuẩn bị nhân lực, địa điểm làm việc</w:t>
      </w:r>
    </w:p>
    <w:p>
      <w:r>
        <w:t>0,0015</w:t>
      </w:r>
    </w:p>
    <w:p>
      <w:r>
        <w:t>1.3</w:t>
      </w:r>
    </w:p>
    <w:p>
      <w:r>
        <w:t>Chuẩn bị vật tư, thiết bị, dụng cụ, phần mềm phục vụ cho công tác xây dựng cơ sở dữ liệu địa chính</w:t>
      </w:r>
    </w:p>
    <w:p>
      <w:r>
        <w:t>0,0015</w:t>
      </w:r>
    </w:p>
    <w:p>
      <w:r>
        <w:t>2</w:t>
      </w:r>
    </w:p>
    <w:p>
      <w:r>
        <w:t>Thu thập tài liệu, dữ liệu</w:t>
      </w:r>
    </w:p>
    <w:p>
      <w:r>
        <w:t>2.1</w:t>
      </w:r>
    </w:p>
    <w:p>
      <w:r>
        <w:t>Thu thập tài liệu, dữ liệu thu thập cho việc xây dựng cơ sở dữ liệu địa chính</w:t>
      </w:r>
    </w:p>
    <w:p>
      <w:r>
        <w:t>0,0118</w:t>
      </w:r>
    </w:p>
    <w:p>
      <w:r>
        <w:t>2.2</w:t>
      </w:r>
    </w:p>
    <w:p>
      <w:r>
        <w:t>Tài liệu, dữ liệu sau khi thu thập phải được lập theo biểu tổng hợp tài liệu thu thập</w:t>
      </w:r>
    </w:p>
    <w:p>
      <w:r>
        <w:t>0,0155</w:t>
      </w:r>
    </w:p>
    <w:p>
      <w:r>
        <w:t>3</w:t>
      </w:r>
    </w:p>
    <w:p>
      <w:r>
        <w:t>Rà soát, đánh giá, phân loại và sắp xếp tài liệu, dữ liệu</w:t>
      </w:r>
    </w:p>
    <w:p>
      <w:r>
        <w:t>3.1</w:t>
      </w:r>
    </w:p>
    <w:p>
      <w:r>
        <w:t>Rà soát, đánh giá tài liệu, dữ liệu; lập báo cáo kết quả thực hiện</w:t>
      </w:r>
    </w:p>
    <w:p>
      <w:r>
        <w:t>0,0167</w:t>
      </w:r>
    </w:p>
    <w:p>
      <w:r>
        <w:t>3.2</w:t>
      </w:r>
    </w:p>
    <w:p>
      <w:r>
        <w:t>Phân loại thửa đất</w:t>
      </w:r>
    </w:p>
    <w:p>
      <w:r>
        <w:t>0,0195</w:t>
      </w:r>
    </w:p>
    <w:p>
      <w:r>
        <w:t>3.3</w:t>
      </w:r>
    </w:p>
    <w:p>
      <w:r>
        <w:t>Lập danh s ách và chuy ển cơ quan c ó th ẩm quyền để thực hiện thủ tục đăng k ý đ ất đai, t ài s ản gắn liền với đất theo quy định của ph áp lu ật đối với c ác th ửa đất chưa thực hiện đăng k ý đ ất đai</w:t>
      </w:r>
    </w:p>
    <w:p>
      <w:r>
        <w:t>0,0155</w:t>
      </w:r>
    </w:p>
    <w:p>
      <w:r>
        <w:t>3.4</w:t>
      </w:r>
    </w:p>
    <w:p>
      <w:r>
        <w:t>Lập bảng thống kê phân loại thửa đất</w:t>
      </w:r>
    </w:p>
    <w:p>
      <w:r>
        <w:t>0,0155</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0,0040</w:t>
      </w:r>
    </w:p>
    <w:p>
      <w:r>
        <w:t>4.1.2</w:t>
      </w:r>
    </w:p>
    <w:p>
      <w:r>
        <w:t>Chuẩn hóa các lớp đối tượng không gian địa chính chưa phù hợp với quy định nội dung, cấu trúc, kiểu thông tin của cơ sở dữ liệu quốc gia về đất đai</w:t>
      </w:r>
    </w:p>
    <w:p>
      <w:r>
        <w:t>0,0211</w:t>
      </w:r>
    </w:p>
    <w:p>
      <w:r>
        <w:t>4.1.3</w:t>
      </w:r>
    </w:p>
    <w:p>
      <w:r>
        <w:t>Rà soát chuẩn hóa, cập nhật thông tin thuộc tính cho từng đối tượng không gian địa chính theo quy định nội dung, cấu trúc, kiểu thông tin của cơ sở dữ liệu quốc gia về đất đai</w:t>
      </w:r>
    </w:p>
    <w:p>
      <w:r>
        <w:t>0,0387</w:t>
      </w:r>
    </w:p>
    <w:p>
      <w:r>
        <w:t>4.2</w:t>
      </w:r>
    </w:p>
    <w:p>
      <w:r>
        <w:t>Chuyển đổi các lớp đối tượng không gian địa chính từ tệp (File) bản đồ số vào CSDL theo phạm vi đơn vị hành chính cấp xã</w:t>
      </w:r>
    </w:p>
    <w:p>
      <w:r>
        <w:t>0,0046</w:t>
      </w:r>
    </w:p>
    <w:p>
      <w:r>
        <w:t>4.3</w:t>
      </w:r>
    </w:p>
    <w:p>
      <w:r>
        <w:t>Đối với khu vực chưa có bản đồ địa chính</w:t>
      </w:r>
    </w:p>
    <w:p>
      <w:r>
        <w:t>4.3.1</w:t>
      </w:r>
    </w:p>
    <w:p>
      <w:r>
        <w:t>Chuyển đổi các lớp đối tượng của bản trích đo địa chính theo hệ tọa độ quốc gia VN-2000 vào dữ liệu không gian địa chính</w:t>
      </w:r>
    </w:p>
    <w:p>
      <w:r>
        <w:t>0,0774</w:t>
      </w:r>
    </w:p>
    <w:p>
      <w:r>
        <w:t>4.3.2</w:t>
      </w:r>
    </w:p>
    <w:p>
      <w: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p>
      <w:r>
        <w:t>0,1548</w:t>
      </w:r>
    </w:p>
    <w:p>
      <w:r>
        <w:t>4.3.3</w:t>
      </w:r>
    </w:p>
    <w:p>
      <w:r>
        <w:t>Quét và định vị sơ bộ trên dữ liệu không gian đất đai nền sơ đồ, bản trích đo địa chính theo hệ tọa độ giả định hoặc bản đồ giải thửa dạng giấy</w:t>
      </w:r>
    </w:p>
    <w:p>
      <w:r>
        <w:t>0,0774</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cơ sở dữ liệu địa chính</w:t>
      </w:r>
    </w:p>
    <w:p>
      <w:r>
        <w:t>0,0310</w:t>
      </w:r>
    </w:p>
    <w:p>
      <w:r>
        <w:t>5.2</w:t>
      </w:r>
    </w:p>
    <w:p>
      <w:r>
        <w:t>Lập bảng tham chiếu số tờ, số thửa và diện tích đối với các thửa đất đã được cấp Giấy chứng nhận theo bản đồ cũ nhưng chưa cấp đổi Giấy chứng nhận theo bản đồ địa chính mới</w:t>
      </w:r>
    </w:p>
    <w:p>
      <w:r>
        <w:t>0,0155</w:t>
      </w:r>
    </w:p>
    <w:p>
      <w:r>
        <w:t>5.3</w:t>
      </w:r>
    </w:p>
    <w:p>
      <w:r>
        <w:t>Nhập thông tin từ tài liệu đã lựa chọn vào cơ sở dữ liệu địa chính.</w:t>
      </w:r>
    </w:p>
    <w:p>
      <w:r>
        <w:t>0,3390</w:t>
      </w:r>
    </w:p>
    <w:p>
      <w:r>
        <w:t>5.4</w:t>
      </w:r>
    </w:p>
    <w:p>
      <w:r>
        <w:t>Lập bảng thông tin chưa đồng bộ giữa dữ liệu thuộc tính địa chính và dữ liệu không gian của cơ sở dữ liệu địa chính</w:t>
      </w:r>
    </w:p>
    <w:p>
      <w:r>
        <w:t>0,0155</w:t>
      </w:r>
    </w:p>
    <w:p>
      <w:r>
        <w:t>6</w:t>
      </w:r>
    </w:p>
    <w:p>
      <w:r>
        <w:t>Hoàn thiện dữ liệu địa chính</w:t>
      </w:r>
    </w:p>
    <w:p>
      <w:r>
        <w:t>6.1</w:t>
      </w:r>
    </w:p>
    <w:p>
      <w:r>
        <w:t>Hoàn thiện 100% thông tin trong CSDL</w:t>
      </w:r>
    </w:p>
    <w:p>
      <w:r>
        <w:t>0,0310</w:t>
      </w:r>
    </w:p>
    <w:p>
      <w:r>
        <w:t>6.2</w:t>
      </w:r>
    </w:p>
    <w:p>
      <w:r>
        <w:t>Thực hiện xuất sổ địa chính theo định dạng tệp tin PDF.</w:t>
      </w:r>
    </w:p>
    <w:p>
      <w:r>
        <w:t>0,0077</w:t>
      </w:r>
    </w:p>
    <w:p>
      <w:r>
        <w:t>7</w:t>
      </w:r>
    </w:p>
    <w:p>
      <w:r>
        <w:t>Xây dựng siêu dữ liệu địa chính</w:t>
      </w:r>
    </w:p>
    <w:p>
      <w:r>
        <w:t>7.1</w:t>
      </w:r>
    </w:p>
    <w:p>
      <w:r>
        <w:t>Thu nhận các thông tin cần thiết để xây dựng siêu dữ liệu (thông tin mô tả dữ liệu) địa chính</w:t>
      </w:r>
    </w:p>
    <w:p>
      <w:r>
        <w:t>0,0118</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0,0232</w:t>
      </w:r>
    </w:p>
    <w:p>
      <w:r>
        <w:t>8.2</w:t>
      </w:r>
    </w:p>
    <w:p>
      <w:r>
        <w:t>Thực hiện ký số sổ địa chính, ký số vào các tài liệu quét của dữ liệu phi cấu trúc.</w:t>
      </w:r>
    </w:p>
    <w:p>
      <w:r>
        <w:t>0,0155</w:t>
      </w:r>
    </w:p>
    <w:p>
      <w:r>
        <w:t>8.3</w:t>
      </w:r>
    </w:p>
    <w:p>
      <w:r>
        <w:t>Tích hợp dữ liệu đã được đối soát vào hệ thống đang quản lý, vận hành cơ sở dữ liệu đất đai ở địa phương.</w:t>
      </w:r>
    </w:p>
    <w:p>
      <w:r>
        <w:t>0,0310</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0,0877</w:t>
      </w:r>
    </w:p>
    <w:p>
      <w:r>
        <w:t>1.2</w:t>
      </w:r>
    </w:p>
    <w:p>
      <w:r>
        <w:t>Tách, lọc và chuẩn hóa các lớp đối tượng không gian đất đai nền</w:t>
      </w:r>
    </w:p>
    <w:p>
      <w:r>
        <w:t>0,2105</w:t>
      </w:r>
    </w:p>
    <w:p>
      <w:r>
        <w:t>1.3</w:t>
      </w:r>
    </w:p>
    <w:p>
      <w:r>
        <w:t>Chuyển đổi các lớp đối tượng không gian đất đai nền từ tệp (File) bản đồ số vào CSDL</w:t>
      </w:r>
    </w:p>
    <w:p>
      <w:r>
        <w:t>0,0526</w:t>
      </w:r>
    </w:p>
    <w:p>
      <w:r>
        <w:t>1.4</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0,1754</w:t>
      </w:r>
    </w:p>
    <w:p>
      <w:r>
        <w:t>1.5</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0,1754</w:t>
      </w:r>
    </w:p>
    <w:p>
      <w:r>
        <w:t>2</w:t>
      </w:r>
    </w:p>
    <w:p>
      <w:r>
        <w:t>Tích hợp dữ liệu không gian đất đai nền</w:t>
      </w:r>
    </w:p>
    <w:p>
      <w:r>
        <w:t>2.1</w:t>
      </w:r>
    </w:p>
    <w:p>
      <w:r>
        <w:t>Xử lý tiếp biên dữ liệu không gian đất đai nền giữa các đơn vị hành chính cấp xã liền kề</w:t>
      </w:r>
    </w:p>
    <w:p>
      <w:r>
        <w:t>0,2105</w:t>
      </w:r>
    </w:p>
    <w:p>
      <w:r>
        <w:t>2.2</w:t>
      </w:r>
    </w:p>
    <w:p>
      <w:r>
        <w:t>Tích hợp dữ liệu không gian đất đai nền vào cơ sở dữ liệu đất đai để quản lý, vận hành, khai thác sử dụng.</w:t>
      </w:r>
    </w:p>
    <w:p>
      <w:r>
        <w:t>0,0877</w:t>
      </w:r>
    </w:p>
    <w:p>
      <w:r>
        <w:t>c) Xây dựng dữ liệu đất đai phi cấu trúc về địa chính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r>
        <w:t>Trang A3,A4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Nhập thông tin mô tả của dữ liệu phi cấu trúc và tạo liên kết dữ liệu đất đai phi cấu trúc với thửa đất trong cơ sở dữ liệu.</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Điều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(1KTV2+1KS4)</w:t>
      </w:r>
    </w:p>
    <w:p>
      <w:r>
        <w:t>0,0003</w:t>
      </w:r>
    </w:p>
    <w:p>
      <w:r>
        <w:t>1.2</w:t>
      </w:r>
    </w:p>
    <w:p>
      <w:r>
        <w:t>Chuẩn bị nhân lực, địa điểm làm việc</w:t>
      </w:r>
    </w:p>
    <w:p>
      <w:r>
        <w:t>Nhóm 2 (1KTV4+1KS2)</w:t>
      </w:r>
    </w:p>
    <w:p>
      <w:r>
        <w:t>0,0003</w:t>
      </w:r>
    </w:p>
    <w:p>
      <w:r>
        <w:t>1.3</w:t>
      </w:r>
    </w:p>
    <w:p>
      <w:r>
        <w:t>Chuẩn bị vật tư, thiết bị, dụng cụ, phần mềm phục vụ cho công tác chuyển đổi, bổ sung, hoàn thiện cơ sở dữ liệu địa chính đã xây dựng trước ngày 01 tháng 8 năm 2024.</w:t>
      </w:r>
    </w:p>
    <w:p>
      <w:r>
        <w:t>Nhóm 2 (1KTV4+1KS2)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Bổ sung dữ liệu không gian địa chính</w:t>
      </w:r>
    </w:p>
    <w:p>
      <w:r>
        <w:t>1KS1</w:t>
      </w:r>
    </w:p>
    <w:p>
      <w:r>
        <w:t>0,0013</w:t>
      </w:r>
    </w:p>
    <w:p>
      <w:r>
        <w:t>3.3</w:t>
      </w:r>
    </w:p>
    <w:p>
      <w:r>
        <w:t>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 theo mô hình chuyển đổi cấu trúc dữ liệu đã lập</w:t>
      </w:r>
    </w:p>
    <w:p>
      <w:r>
        <w:t>1KS3</w:t>
      </w:r>
    </w:p>
    <w:p>
      <w:r>
        <w:t>0,0001</w:t>
      </w:r>
    </w:p>
    <w:p>
      <w:r>
        <w:t>5.2</w:t>
      </w:r>
    </w:p>
    <w:p>
      <w:r>
        <w:t>Thu nhận các thông tin cần thiết để bổ sung thông tin cho siêu dữ liệu địa chính</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Ghi chú:</w:t>
      </w:r>
    </w:p>
    <w:p>
      <w:r>
        <w:t>Đối với nội dung “Xây dựng bổ sung dữ liệu của các thửa đất còn thiếu trong quá trình xây dựng cơ sở dữ liệu trước đây theo nội dung, cấu trúc dữ liệu của cơ sở dữ liệu quốc gia về đất đai” tại Mục 3.4 Bảng số 17 thì thực hiện như sau:</w:t>
      </w:r>
    </w:p>
    <w:p>
      <w: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r>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r>
        <w:t>b) Chuyển đổi, bổ sung dữ liệu không gian đất đai nền</w:t>
      </w:r>
    </w:p>
    <w:p>
      <w:r>
        <w:t>Bảng số 18</w:t>
      </w:r>
    </w:p>
    <w:p>
      <w:r>
        <w:t>STT</w:t>
      </w:r>
    </w:p>
    <w:p>
      <w:r>
        <w:t>Nội dung công việc</w:t>
      </w:r>
    </w:p>
    <w:p>
      <w:r>
        <w:t>Định biên</w:t>
      </w:r>
    </w:p>
    <w:p>
      <w:r>
        <w:t>Định mức</w:t>
      </w:r>
    </w:p>
    <w:p>
      <w:r>
        <w:t>(Công/xã)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1KS3</w:t>
      </w:r>
    </w:p>
    <w:p>
      <w:r>
        <w:t>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Tích hợp dữ liệu không gian đất đai nền vào CSDL đất đai để quản lý, vận hành, khai thác sử dụng</w:t>
      </w:r>
    </w:p>
    <w:p>
      <w:r>
        <w:t>1KS3</w:t>
      </w:r>
    </w:p>
    <w:p>
      <w:r>
        <w:t>3</w:t>
      </w:r>
    </w:p>
    <w:p>
      <w:r>
        <w:t>Ghi chú: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1.2</w:t>
      </w:r>
    </w:p>
    <w:p>
      <w:r>
        <w:t>Chuẩn bị nhân lực, địa điểm làm việc</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1.3</w:t>
      </w:r>
    </w:p>
    <w:p>
      <w:r>
        <w:t>Chuẩn bị vật tư, thiết bị, dụng cụ, phần mềm phục vụ cho công tác chuyển đổi, bổ sung, hoàn thiện cơ sở dữ liệu địa chính đã xây dựng trước ngày 01 tháng 8 năm 2024.</w:t>
      </w:r>
    </w:p>
    <w:p>
      <w:r>
        <w:t>-</w:t>
      </w:r>
    </w:p>
    <w:p>
      <w:r>
        <w:t>Máy tính để bàn</w:t>
      </w:r>
    </w:p>
    <w:p>
      <w:r>
        <w:t>Cái</w:t>
      </w:r>
    </w:p>
    <w:p>
      <w:r>
        <w:t>0,4</w:t>
      </w:r>
    </w:p>
    <w:p>
      <w:r>
        <w:t>0,00024</w:t>
      </w:r>
    </w:p>
    <w:p>
      <w:r>
        <w:t>-</w:t>
      </w:r>
    </w:p>
    <w:p>
      <w:r>
        <w:t>Điều hoà nhiệt độ</w:t>
      </w:r>
    </w:p>
    <w:p>
      <w:r>
        <w:t>Cái</w:t>
      </w:r>
    </w:p>
    <w:p>
      <w:r>
        <w:t>2,2</w:t>
      </w:r>
    </w:p>
    <w:p>
      <w:r>
        <w:t>0,00002</w:t>
      </w:r>
    </w:p>
    <w:p>
      <w:r>
        <w:t>-</w:t>
      </w:r>
    </w:p>
    <w:p>
      <w:r>
        <w:t>Điện năng</w:t>
      </w:r>
    </w:p>
    <w:p>
      <w:r>
        <w:t>KW</w:t>
      </w:r>
    </w:p>
    <w:p>
      <w:r>
        <w:t>0,00112</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w:t>
      </w:r>
    </w:p>
    <w:p>
      <w:r>
        <w:t>Máy tính để bàn</w:t>
      </w:r>
    </w:p>
    <w:p>
      <w:r>
        <w:t>Cái</w:t>
      </w:r>
    </w:p>
    <w:p>
      <w:r>
        <w:t>0,4</w:t>
      </w:r>
    </w:p>
    <w:p>
      <w:r>
        <w:t>0,00080</w:t>
      </w:r>
    </w:p>
    <w:p>
      <w:r>
        <w:t>-</w:t>
      </w:r>
    </w:p>
    <w:p>
      <w:r>
        <w:t>Điều hoà nhiệt độ</w:t>
      </w:r>
    </w:p>
    <w:p>
      <w:r>
        <w:t>Cái</w:t>
      </w:r>
    </w:p>
    <w:p>
      <w:r>
        <w:t>2,2</w:t>
      </w:r>
    </w:p>
    <w:p>
      <w:r>
        <w:t>0,00007</w:t>
      </w:r>
    </w:p>
    <w:p>
      <w:r>
        <w:t>-</w:t>
      </w:r>
    </w:p>
    <w:p>
      <w:r>
        <w:t>Điện năng</w:t>
      </w:r>
    </w:p>
    <w:p>
      <w:r>
        <w:t>KW</w:t>
      </w:r>
    </w:p>
    <w:p>
      <w:r>
        <w:t>0,00373</w:t>
      </w:r>
    </w:p>
    <w:p>
      <w:r>
        <w:t>2.2</w:t>
      </w:r>
    </w:p>
    <w:p>
      <w:r>
        <w:t>Chuyển đổi cấu trúc dữ liệu không gian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dữ liệu không gian</w:t>
      </w:r>
    </w:p>
    <w:p>
      <w:r>
        <w:t>Bộ</w:t>
      </w:r>
    </w:p>
    <w:p>
      <w:r>
        <w:t>0,00006</w:t>
      </w:r>
    </w:p>
    <w:p>
      <w:r>
        <w:t>-</w:t>
      </w:r>
    </w:p>
    <w:p>
      <w:r>
        <w:t>Điều hoà nhiệt độ</w:t>
      </w:r>
    </w:p>
    <w:p>
      <w:r>
        <w:t>Cái</w:t>
      </w:r>
    </w:p>
    <w:p>
      <w:r>
        <w:t>2,2</w:t>
      </w:r>
    </w:p>
    <w:p>
      <w:r>
        <w:t>0,00002</w:t>
      </w:r>
    </w:p>
    <w:p>
      <w:r>
        <w:t>-</w:t>
      </w:r>
    </w:p>
    <w:p>
      <w:r>
        <w:t>Điện năng</w:t>
      </w:r>
    </w:p>
    <w:p>
      <w:r>
        <w:t>KW</w:t>
      </w:r>
    </w:p>
    <w:p>
      <w:r>
        <w:t>0,00160</w:t>
      </w:r>
    </w:p>
    <w:p>
      <w:r>
        <w:t>2.3</w:t>
      </w:r>
    </w:p>
    <w:p>
      <w:r>
        <w:t>Chuyển đổi cấu trúc dữ liệu thuộc tính địa chính</w:t>
      </w:r>
    </w:p>
    <w:p>
      <w:r>
        <w:t>-</w:t>
      </w:r>
    </w:p>
    <w:p>
      <w:r>
        <w:t>Máy tính để bàn</w:t>
      </w:r>
    </w:p>
    <w:p>
      <w:r>
        <w:t>Cái</w:t>
      </w:r>
    </w:p>
    <w:p>
      <w:r>
        <w:t>0,4</w:t>
      </w:r>
    </w:p>
    <w:p>
      <w:r>
        <w:t>0,00024</w:t>
      </w:r>
    </w:p>
    <w:p>
      <w:r>
        <w:t>-</w:t>
      </w:r>
    </w:p>
    <w:p>
      <w:r>
        <w:t>Máy chủ</w:t>
      </w:r>
    </w:p>
    <w:p>
      <w:r>
        <w:t>Cái</w:t>
      </w:r>
    </w:p>
    <w:p>
      <w:r>
        <w:t>1</w:t>
      </w:r>
    </w:p>
    <w:p>
      <w:r>
        <w:t>0,00006</w:t>
      </w:r>
    </w:p>
    <w:p>
      <w:r>
        <w:t>-</w:t>
      </w:r>
    </w:p>
    <w:p>
      <w:r>
        <w:t>Hệ quản trị CSDL thuộc tính</w:t>
      </w:r>
    </w:p>
    <w:p>
      <w:r>
        <w:t>Bộ</w:t>
      </w:r>
    </w:p>
    <w:p>
      <w:r>
        <w:t>0,00006</w:t>
      </w:r>
    </w:p>
    <w:p>
      <w:r>
        <w:t>-</w:t>
      </w:r>
    </w:p>
    <w:p>
      <w:r>
        <w:t>Điều hoà nhiệt độ</w:t>
      </w:r>
    </w:p>
    <w:p>
      <w:r>
        <w:t>Cái</w:t>
      </w:r>
    </w:p>
    <w:p>
      <w:r>
        <w:t>2,2</w:t>
      </w:r>
    </w:p>
    <w:p>
      <w:r>
        <w:t>0,00002</w:t>
      </w:r>
    </w:p>
    <w:p>
      <w:r>
        <w:t>-</w:t>
      </w:r>
    </w:p>
    <w:p>
      <w:r>
        <w:t>Điện năng</w:t>
      </w:r>
    </w:p>
    <w:p>
      <w:r>
        <w:t>KW</w:t>
      </w:r>
    </w:p>
    <w:p>
      <w:r>
        <w:t>0,00160</w:t>
      </w:r>
    </w:p>
    <w:p>
      <w:r>
        <w:t>2.4</w:t>
      </w:r>
    </w:p>
    <w:p>
      <w:r>
        <w:t>Chuyển đổi cấu trúc dữ liệu phi cấu trúc về địa chính</w:t>
      </w:r>
    </w:p>
    <w:p>
      <w:r>
        <w:t>-</w:t>
      </w:r>
    </w:p>
    <w:p>
      <w:r>
        <w:t>Máy tính để bàn</w:t>
      </w:r>
    </w:p>
    <w:p>
      <w:r>
        <w:t>Cái</w:t>
      </w:r>
    </w:p>
    <w:p>
      <w:r>
        <w:t>0,4</w:t>
      </w:r>
    </w:p>
    <w:p>
      <w:r>
        <w:t>0,00032</w:t>
      </w:r>
    </w:p>
    <w:p>
      <w:r>
        <w:t>-</w:t>
      </w:r>
    </w:p>
    <w:p>
      <w:r>
        <w:t>Máy chủ</w:t>
      </w:r>
    </w:p>
    <w:p>
      <w:r>
        <w:t>Cái</w:t>
      </w:r>
    </w:p>
    <w:p>
      <w:r>
        <w:t>1</w:t>
      </w:r>
    </w:p>
    <w:p>
      <w:r>
        <w:t>0,00008</w:t>
      </w:r>
    </w:p>
    <w:p>
      <w:r>
        <w:t>Hệ quản trị CSDL thuộc tính</w:t>
      </w:r>
    </w:p>
    <w:p>
      <w:r>
        <w:t>Bộ</w:t>
      </w:r>
    </w:p>
    <w:p>
      <w:r>
        <w:t>0,00008</w:t>
      </w:r>
    </w:p>
    <w:p>
      <w:r>
        <w:t>-</w:t>
      </w:r>
    </w:p>
    <w:p>
      <w:r>
        <w:t>Điều hoà nhiệt độ</w:t>
      </w:r>
    </w:p>
    <w:p>
      <w:r>
        <w:t>Cái</w:t>
      </w:r>
    </w:p>
    <w:p>
      <w:r>
        <w:t>2,2</w:t>
      </w:r>
    </w:p>
    <w:p>
      <w:r>
        <w:t>0,00003</w:t>
      </w:r>
    </w:p>
    <w:p>
      <w:r>
        <w:t>-</w:t>
      </w:r>
    </w:p>
    <w:p>
      <w:r>
        <w:t>Điện năng</w:t>
      </w:r>
    </w:p>
    <w:p>
      <w:r>
        <w:t>KW</w:t>
      </w:r>
    </w:p>
    <w:p>
      <w:r>
        <w:t>0,00213</w:t>
      </w:r>
    </w:p>
    <w:p>
      <w:r>
        <w:t>3</w:t>
      </w:r>
    </w:p>
    <w:p>
      <w:r>
        <w:t>Rà soát, bổ sung dữ liệu địa chính</w:t>
      </w:r>
    </w:p>
    <w:p>
      <w:r>
        <w:t>3.1</w:t>
      </w:r>
    </w:p>
    <w:p>
      <w:r>
        <w:t>Rà soát 100% số thửa đất đã thực hiện chuyển đổi theo quy định của cơ sở dữ liệu quốc gia về đất đai</w:t>
      </w:r>
    </w:p>
    <w:p>
      <w:r>
        <w:t>-</w:t>
      </w:r>
    </w:p>
    <w:p>
      <w:r>
        <w:t>Máy tính để bàn</w:t>
      </w:r>
    </w:p>
    <w:p>
      <w:r>
        <w:t>Cái</w:t>
      </w:r>
    </w:p>
    <w:p>
      <w:r>
        <w:t>0,4</w:t>
      </w:r>
    </w:p>
    <w:p>
      <w:r>
        <w:t>0,00160</w:t>
      </w:r>
    </w:p>
    <w:p>
      <w:r>
        <w:t>-</w:t>
      </w:r>
    </w:p>
    <w:p>
      <w:r>
        <w:t>Máy chủ</w:t>
      </w:r>
    </w:p>
    <w:p>
      <w:r>
        <w:t>Cái</w:t>
      </w:r>
    </w:p>
    <w:p>
      <w:r>
        <w:t>1</w:t>
      </w:r>
    </w:p>
    <w:p>
      <w:r>
        <w:t>0,00040</w:t>
      </w:r>
    </w:p>
    <w:p>
      <w:r>
        <w:t>-</w:t>
      </w:r>
    </w:p>
    <w:p>
      <w:r>
        <w:t>Hệ quản trị CSDL thuộc tính</w:t>
      </w:r>
    </w:p>
    <w:p>
      <w:r>
        <w:t>Bộ</w:t>
      </w:r>
    </w:p>
    <w:p>
      <w:r>
        <w:t>0,00040</w:t>
      </w:r>
    </w:p>
    <w:p>
      <w:r>
        <w:t>-</w:t>
      </w:r>
    </w:p>
    <w:p>
      <w:r>
        <w:t>Hệ quản trị dữ liệu không gian</w:t>
      </w:r>
    </w:p>
    <w:p>
      <w:r>
        <w:t>Bộ</w:t>
      </w:r>
    </w:p>
    <w:p>
      <w:r>
        <w:t>0,00013</w:t>
      </w:r>
    </w:p>
    <w:p>
      <w:r>
        <w:t>-</w:t>
      </w:r>
    </w:p>
    <w:p>
      <w:r>
        <w:t>Điều hoà nhiệt độ</w:t>
      </w:r>
    </w:p>
    <w:p>
      <w:r>
        <w:t>Cái</w:t>
      </w:r>
    </w:p>
    <w:p>
      <w:r>
        <w:t>2,2</w:t>
      </w:r>
    </w:p>
    <w:p>
      <w:r>
        <w:t>0,0107</w:t>
      </w:r>
    </w:p>
    <w:p>
      <w:r>
        <w:t>-</w:t>
      </w:r>
    </w:p>
    <w:p>
      <w:r>
        <w:t>Điện năng</w:t>
      </w:r>
    </w:p>
    <w:p>
      <w:r>
        <w:t>KW</w:t>
      </w:r>
    </w:p>
    <w:p>
      <w:r>
        <w:t>0,00160</w:t>
      </w:r>
    </w:p>
    <w:p>
      <w:r>
        <w:t>3.2</w:t>
      </w:r>
    </w:p>
    <w:p>
      <w:r>
        <w:t>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3.3</w:t>
      </w:r>
    </w:p>
    <w:p>
      <w:r>
        <w:t>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0,072987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0,010667</w:t>
      </w:r>
    </w:p>
    <w:p>
      <w:r>
        <w:t>4.2</w:t>
      </w:r>
    </w:p>
    <w:p>
      <w:r>
        <w:t>Thực hiện xuất sổ địa chính theo quy định đối với những thửa đất chưa có sổ địa chính hoặc nội dung đã thay đổi.</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0,022133</w:t>
      </w:r>
    </w:p>
    <w:p>
      <w:r>
        <w:t>5</w:t>
      </w:r>
    </w:p>
    <w:p>
      <w:r>
        <w:t>Xây dựng siêu dữ liệu địa chính</w:t>
      </w:r>
    </w:p>
    <w:p>
      <w:r>
        <w:t>5.1</w:t>
      </w:r>
    </w:p>
    <w:p>
      <w:r>
        <w:t>Chuyển đổi siêu dữ liệu địa chính theo mô hình chuyển đổi cấu trúc dữ liệu đã lập</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5.2</w:t>
      </w:r>
    </w:p>
    <w:p>
      <w:r>
        <w:t>Thu nhận các thông tin cần thiết để bổ sung thông tin cho siêu dữ liệu địa chính</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0,007000</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0,000533</w:t>
      </w:r>
    </w:p>
    <w:p>
      <w:r>
        <w:t>6</w:t>
      </w:r>
    </w:p>
    <w:p>
      <w:r>
        <w:t>Đối soát, tích hợp dữ liệu vào hệ thống (do Văn phòng đăng ký đất đai thực hiện)</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6.2</w:t>
      </w:r>
    </w:p>
    <w:p>
      <w:r>
        <w:t>Thực hiện ký số sổ địa chính đối với trường hợp phải xuất mới sổ địa chính.</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0,026667</w:t>
      </w:r>
    </w:p>
    <w:p>
      <w:r>
        <w:t>6.3</w:t>
      </w:r>
    </w:p>
    <w:p>
      <w:r>
        <w:t>Tích hợp dữ liệu đã được đối soát vào hệ thống đang quản lý, vận hành cơ sở dữ liệu đất đai ở địa phương.</w:t>
      </w:r>
    </w:p>
    <w:p>
      <w:r>
        <w:t>-</w:t>
      </w:r>
    </w:p>
    <w:p>
      <w:r>
        <w:t>Máy tính để bàn</w:t>
      </w:r>
    </w:p>
    <w:p>
      <w:r>
        <w:t>Cái</w:t>
      </w:r>
    </w:p>
    <w:p>
      <w:r>
        <w:t>0,4</w:t>
      </w:r>
    </w:p>
    <w:p>
      <w:r>
        <w:t>0,00800</w:t>
      </w:r>
    </w:p>
    <w:p>
      <w:r>
        <w:t>-</w:t>
      </w:r>
    </w:p>
    <w:p>
      <w:r>
        <w:t>Máy chủ</w:t>
      </w:r>
    </w:p>
    <w:p>
      <w:r>
        <w:t>Cái</w:t>
      </w:r>
    </w:p>
    <w:p>
      <w:r>
        <w:t>1</w:t>
      </w:r>
    </w:p>
    <w:p>
      <w:r>
        <w:t>0,00200</w:t>
      </w:r>
    </w:p>
    <w:p>
      <w:r>
        <w:t>-</w:t>
      </w:r>
    </w:p>
    <w:p>
      <w:r>
        <w:t>Hệ quản trị dữ liệu không gian</w:t>
      </w:r>
    </w:p>
    <w:p>
      <w:r>
        <w:t>Bộ</w:t>
      </w:r>
    </w:p>
    <w:p>
      <w:r>
        <w:t>0,00200</w:t>
      </w:r>
    </w:p>
    <w:p>
      <w:r>
        <w:t>-</w:t>
      </w:r>
    </w:p>
    <w:p>
      <w:r>
        <w:t>Hệ quản trị CSDL thuộc tính</w:t>
      </w:r>
    </w:p>
    <w:p>
      <w:r>
        <w:t>Bộ</w:t>
      </w:r>
    </w:p>
    <w:p>
      <w:r>
        <w:t>0,00200</w:t>
      </w:r>
    </w:p>
    <w:p>
      <w:r>
        <w:t>-</w:t>
      </w:r>
    </w:p>
    <w:p>
      <w:r>
        <w:t>Điều hoà nhiệt độ</w:t>
      </w:r>
    </w:p>
    <w:p>
      <w:r>
        <w:t>Cái</w:t>
      </w:r>
    </w:p>
    <w:p>
      <w:r>
        <w:t>2,2</w:t>
      </w:r>
    </w:p>
    <w:p>
      <w:r>
        <w:t>0,00067</w:t>
      </w:r>
    </w:p>
    <w:p>
      <w:r>
        <w:t>-</w:t>
      </w:r>
    </w:p>
    <w:p>
      <w:r>
        <w:t>Điện năng</w:t>
      </w:r>
    </w:p>
    <w:p>
      <w:r>
        <w:t>KW</w:t>
      </w:r>
    </w:p>
    <w:p>
      <w:r>
        <w:t>0,05333</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w:t>
      </w:r>
    </w:p>
    <w:p>
      <w:r>
        <w:t>Máy tính để bàn</w:t>
      </w:r>
    </w:p>
    <w:p>
      <w:r>
        <w:t>Cái</w:t>
      </w:r>
    </w:p>
    <w:p>
      <w:r>
        <w:t>0,4</w:t>
      </w:r>
    </w:p>
    <w:p>
      <w:r>
        <w:t>0,000800</w:t>
      </w:r>
    </w:p>
    <w:p>
      <w:r>
        <w:t>-</w:t>
      </w:r>
    </w:p>
    <w:p>
      <w:r>
        <w:t>Máy chủ</w:t>
      </w:r>
    </w:p>
    <w:p>
      <w:r>
        <w:t>Cái</w:t>
      </w:r>
    </w:p>
    <w:p>
      <w:r>
        <w:t>1</w:t>
      </w:r>
    </w:p>
    <w:p>
      <w:r>
        <w:t>0,000200</w:t>
      </w:r>
    </w:p>
    <w:p>
      <w:r>
        <w:t>-</w:t>
      </w:r>
    </w:p>
    <w:p>
      <w:r>
        <w:t>Hệ quản trị dữ liệu không gian</w:t>
      </w:r>
    </w:p>
    <w:p>
      <w:r>
        <w:t>Bộ</w:t>
      </w:r>
    </w:p>
    <w:p>
      <w:r>
        <w:t>0,000200</w:t>
      </w:r>
    </w:p>
    <w:p>
      <w:r>
        <w:t>-</w:t>
      </w:r>
    </w:p>
    <w:p>
      <w:r>
        <w:t>Hệ quản trị CSDL thuộc tính</w:t>
      </w:r>
    </w:p>
    <w:p>
      <w:r>
        <w:t>Bộ</w:t>
      </w:r>
    </w:p>
    <w:p>
      <w:r>
        <w:t>0,000200</w:t>
      </w:r>
    </w:p>
    <w:p>
      <w:r>
        <w:t>-</w:t>
      </w:r>
    </w:p>
    <w:p>
      <w:r>
        <w:t>Điều hoà nhiệt độ</w:t>
      </w:r>
    </w:p>
    <w:p>
      <w:r>
        <w:t>Cái</w:t>
      </w:r>
    </w:p>
    <w:p>
      <w:r>
        <w:t>2,2</w:t>
      </w:r>
    </w:p>
    <w:p>
      <w:r>
        <w:t>0,000067</w:t>
      </w:r>
    </w:p>
    <w:p>
      <w:r>
        <w:t>-</w:t>
      </w:r>
    </w:p>
    <w:p>
      <w:r>
        <w:t>Điện năng</w:t>
      </w:r>
    </w:p>
    <w:p>
      <w:r>
        <w:t>KW</w:t>
      </w:r>
    </w:p>
    <w:p>
      <w:r>
        <w:t>0,005333</w:t>
      </w:r>
    </w:p>
    <w:p>
      <w:r>
        <w:t>7.2</w:t>
      </w:r>
    </w:p>
    <w:p>
      <w:r>
        <w:t>Rà soát, bổ sung dữ liệu không gian đất đai nền,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0,006933</w:t>
      </w:r>
    </w:p>
    <w:p>
      <w:r>
        <w:t>7.3</w:t>
      </w:r>
    </w:p>
    <w:p>
      <w:r>
        <w:t>Rà soát, bổ sung dữ liệu thuộc tính địa chính.</w:t>
      </w:r>
    </w:p>
    <w:p>
      <w:r>
        <w:t>-</w:t>
      </w:r>
    </w:p>
    <w:p>
      <w:r>
        <w:t>Máy tính để bàn</w:t>
      </w:r>
    </w:p>
    <w:p>
      <w:r>
        <w:t>Cái</w:t>
      </w:r>
    </w:p>
    <w:p>
      <w:r>
        <w:t>0,4</w:t>
      </w:r>
    </w:p>
    <w:p>
      <w:r>
        <w:t>0,010960</w:t>
      </w:r>
    </w:p>
    <w:p>
      <w:r>
        <w:t>-</w:t>
      </w:r>
    </w:p>
    <w:p>
      <w:r>
        <w:t>Máy chủ</w:t>
      </w:r>
    </w:p>
    <w:p>
      <w:r>
        <w:t>Cái</w:t>
      </w:r>
    </w:p>
    <w:p>
      <w:r>
        <w:t>1</w:t>
      </w:r>
    </w:p>
    <w:p>
      <w:r>
        <w:t>0,002740</w:t>
      </w:r>
    </w:p>
    <w:p>
      <w:r>
        <w:t>-</w:t>
      </w:r>
    </w:p>
    <w:p>
      <w:r>
        <w:t>Hệ quản trị CSDL thuộc tính</w:t>
      </w:r>
    </w:p>
    <w:p>
      <w:r>
        <w:t>Bộ</w:t>
      </w:r>
    </w:p>
    <w:p>
      <w:r>
        <w:t>0,002740</w:t>
      </w:r>
    </w:p>
    <w:p>
      <w:r>
        <w:t>-</w:t>
      </w:r>
    </w:p>
    <w:p>
      <w:r>
        <w:t>Điều hoà nhiệt độ</w:t>
      </w:r>
    </w:p>
    <w:p>
      <w:r>
        <w:t>Cái</w:t>
      </w:r>
    </w:p>
    <w:p>
      <w:r>
        <w:t>2,2</w:t>
      </w:r>
    </w:p>
    <w:p>
      <w:r>
        <w:t>0,000913</w:t>
      </w:r>
    </w:p>
    <w:p>
      <w:r>
        <w:t>-</w:t>
      </w:r>
    </w:p>
    <w:p>
      <w:r>
        <w:t>Điện năng</w:t>
      </w:r>
    </w:p>
    <w:p>
      <w:r>
        <w:t>KW</w:t>
      </w:r>
    </w:p>
    <w:p>
      <w:r>
        <w:t>0,073067</w:t>
      </w:r>
    </w:p>
    <w:p>
      <w:r>
        <w:t>7.4</w:t>
      </w:r>
    </w:p>
    <w:p>
      <w:r>
        <w:t>Rà soát, bổ sung siêu dữ liệu địa chính.</w:t>
      </w:r>
    </w:p>
    <w:p>
      <w:r>
        <w:t>-</w:t>
      </w:r>
    </w:p>
    <w:p>
      <w:r>
        <w:t>Máy tính để bàn</w:t>
      </w:r>
    </w:p>
    <w:p>
      <w:r>
        <w:t>Cái</w:t>
      </w:r>
    </w:p>
    <w:p>
      <w:r>
        <w:t>0,4</w:t>
      </w:r>
    </w:p>
    <w:p>
      <w:r>
        <w:t>0,000080</w:t>
      </w:r>
    </w:p>
    <w:p>
      <w:r>
        <w:t>-</w:t>
      </w:r>
    </w:p>
    <w:p>
      <w:r>
        <w:t>Điều hoà nhiệt độ</w:t>
      </w:r>
    </w:p>
    <w:p>
      <w:r>
        <w:t>Cái</w:t>
      </w:r>
    </w:p>
    <w:p>
      <w:r>
        <w:t>2,2</w:t>
      </w:r>
    </w:p>
    <w:p>
      <w:r>
        <w:t>0,000020</w:t>
      </w:r>
    </w:p>
    <w:p>
      <w:r>
        <w:t>-</w:t>
      </w:r>
    </w:p>
    <w:p>
      <w:r>
        <w:t>Máy chủ</w:t>
      </w:r>
    </w:p>
    <w:p>
      <w:r>
        <w:t>Cái</w:t>
      </w:r>
    </w:p>
    <w:p>
      <w:r>
        <w:t>1</w:t>
      </w:r>
    </w:p>
    <w:p>
      <w:r>
        <w:t>0,000020</w:t>
      </w:r>
    </w:p>
    <w:p>
      <w:r>
        <w:t>-</w:t>
      </w:r>
    </w:p>
    <w:p>
      <w:r>
        <w:t>Hệ quản trị CSDL thuộc tính</w:t>
      </w:r>
    </w:p>
    <w:p>
      <w:r>
        <w:t>Bộ</w:t>
      </w:r>
    </w:p>
    <w:p>
      <w:r>
        <w:t>0,000007</w:t>
      </w:r>
    </w:p>
    <w:p>
      <w:r>
        <w:t>-</w:t>
      </w:r>
    </w:p>
    <w:p>
      <w:r>
        <w:t>Điều hoà nhiệt độ</w:t>
      </w:r>
    </w:p>
    <w:p>
      <w:r>
        <w:t>Cái</w:t>
      </w:r>
    </w:p>
    <w:p>
      <w:r>
        <w:t>2,2</w:t>
      </w:r>
    </w:p>
    <w:p>
      <w:r>
        <w:t>0,000533</w:t>
      </w:r>
    </w:p>
    <w:p>
      <w:r>
        <w:t>-</w:t>
      </w:r>
    </w:p>
    <w:p>
      <w:r>
        <w:t>Điện năng</w:t>
      </w:r>
    </w:p>
    <w:p>
      <w:r>
        <w:t>KW</w:t>
      </w:r>
    </w:p>
    <w:p>
      <w:r>
        <w:t>0,000080</w:t>
      </w:r>
    </w:p>
    <w:p>
      <w:r>
        <w:t>b) Chuyển đổi, bổ sung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22.40</w:t>
      </w:r>
    </w:p>
    <w:p>
      <w:r>
        <w:t>1.2</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w:t>
      </w:r>
    </w:p>
    <w:p>
      <w:r>
        <w:t>Máy tính để bàn</w:t>
      </w:r>
    </w:p>
    <w:p>
      <w:r>
        <w:t>Cái</w:t>
      </w:r>
    </w:p>
    <w:p>
      <w:r>
        <w:t>0,4</w:t>
      </w:r>
    </w:p>
    <w:p>
      <w:r>
        <w:t>8.00</w:t>
      </w:r>
    </w:p>
    <w:p>
      <w:r>
        <w:t>-</w:t>
      </w:r>
    </w:p>
    <w:p>
      <w:r>
        <w:t>Phần mềm biên tập bản đồ</w:t>
      </w:r>
    </w:p>
    <w:p>
      <w:r>
        <w:t>Bộ</w:t>
      </w:r>
    </w:p>
    <w:p>
      <w:r>
        <w:t>8.00</w:t>
      </w:r>
    </w:p>
    <w:p>
      <w:r>
        <w:t>-</w:t>
      </w:r>
    </w:p>
    <w:p>
      <w:r>
        <w:t>Điều hoà nhiệt độ</w:t>
      </w:r>
    </w:p>
    <w:p>
      <w:r>
        <w:t>Cái</w:t>
      </w:r>
    </w:p>
    <w:p>
      <w:r>
        <w:t>2,2</w:t>
      </w:r>
    </w:p>
    <w:p>
      <w:r>
        <w:t>0,67</w:t>
      </w:r>
    </w:p>
    <w:p>
      <w:r>
        <w:t>-</w:t>
      </w:r>
    </w:p>
    <w:p>
      <w:r>
        <w:t>Điện năng</w:t>
      </w:r>
    </w:p>
    <w:p>
      <w:r>
        <w:t>KW</w:t>
      </w:r>
    </w:p>
    <w:p>
      <w:r>
        <w:t>37.33</w:t>
      </w:r>
    </w:p>
    <w:p>
      <w:r>
        <w:t>2</w:t>
      </w:r>
    </w:p>
    <w:p>
      <w:r>
        <w:t>Tích hợp dữ liệu không gian đất đai nền</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13.33</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0,0102</w:t>
      </w:r>
    </w:p>
    <w:p>
      <w:r>
        <w:t>2</w:t>
      </w:r>
    </w:p>
    <w:p>
      <w:r>
        <w:t>Ổ ghi đĩa DVD</w:t>
      </w:r>
    </w:p>
    <w:p>
      <w:r>
        <w:t>Cái</w:t>
      </w:r>
    </w:p>
    <w:p>
      <w:r>
        <w:t>60</w:t>
      </w:r>
    </w:p>
    <w:p>
      <w:r>
        <w:t>0,0127</w:t>
      </w:r>
    </w:p>
    <w:p>
      <w:r>
        <w:t>3</w:t>
      </w:r>
    </w:p>
    <w:p>
      <w:r>
        <w:t>Ghế</w:t>
      </w:r>
    </w:p>
    <w:p>
      <w:r>
        <w:t>Cái</w:t>
      </w:r>
    </w:p>
    <w:p>
      <w:r>
        <w:t>96</w:t>
      </w:r>
    </w:p>
    <w:p>
      <w:r>
        <w:t>0,0508</w:t>
      </w:r>
    </w:p>
    <w:p>
      <w:r>
        <w:t>4</w:t>
      </w:r>
    </w:p>
    <w:p>
      <w:r>
        <w:t>Bàn làm việc</w:t>
      </w:r>
    </w:p>
    <w:p>
      <w:r>
        <w:t>Cái</w:t>
      </w:r>
    </w:p>
    <w:p>
      <w:r>
        <w:t>96</w:t>
      </w:r>
    </w:p>
    <w:p>
      <w:r>
        <w:t>0,0508</w:t>
      </w:r>
    </w:p>
    <w:p>
      <w:r>
        <w:t>5</w:t>
      </w:r>
    </w:p>
    <w:p>
      <w:r>
        <w:t>Quạt trần 0,1 KW</w:t>
      </w:r>
    </w:p>
    <w:p>
      <w:r>
        <w:t>Cái</w:t>
      </w:r>
    </w:p>
    <w:p>
      <w:r>
        <w:t>60</w:t>
      </w:r>
    </w:p>
    <w:p>
      <w:r>
        <w:t>0,0127</w:t>
      </w:r>
    </w:p>
    <w:p>
      <w:r>
        <w:t>6</w:t>
      </w:r>
    </w:p>
    <w:p>
      <w:r>
        <w:t>Đèn neon 0,04 KW</w:t>
      </w:r>
    </w:p>
    <w:p>
      <w:r>
        <w:t>Cái</w:t>
      </w:r>
    </w:p>
    <w:p>
      <w:r>
        <w:t>30</w:t>
      </w:r>
    </w:p>
    <w:p>
      <w:r>
        <w:t>0,0508</w:t>
      </w:r>
    </w:p>
    <w:p>
      <w:r>
        <w:t>7</w:t>
      </w:r>
    </w:p>
    <w:p>
      <w:r>
        <w:t>Điện năng</w:t>
      </w:r>
    </w:p>
    <w:p>
      <w:r>
        <w:t>KW</w:t>
      </w:r>
    </w:p>
    <w:p>
      <w:r>
        <w:t>0,0264</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Bổ sung, hoàn thiện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1,5200</w:t>
      </w:r>
    </w:p>
    <w:p>
      <w:r>
        <w:t>2</w:t>
      </w:r>
    </w:p>
    <w:p>
      <w:r>
        <w:t>Ổ ghi đĩa DVD</w:t>
      </w:r>
    </w:p>
    <w:p>
      <w:r>
        <w:t>Cái</w:t>
      </w:r>
    </w:p>
    <w:p>
      <w:r>
        <w:t>60</w:t>
      </w:r>
    </w:p>
    <w:p>
      <w:r>
        <w:t>3,8000</w:t>
      </w:r>
    </w:p>
    <w:p>
      <w:r>
        <w:t>3</w:t>
      </w:r>
    </w:p>
    <w:p>
      <w:r>
        <w:t>Ghế</w:t>
      </w:r>
    </w:p>
    <w:p>
      <w:r>
        <w:t>Cái</w:t>
      </w:r>
    </w:p>
    <w:p>
      <w:r>
        <w:t>96</w:t>
      </w:r>
    </w:p>
    <w:p>
      <w:r>
        <w:t>15,2000</w:t>
      </w:r>
    </w:p>
    <w:p>
      <w:r>
        <w:t>4</w:t>
      </w:r>
    </w:p>
    <w:p>
      <w:r>
        <w:t>Bàn làm việc</w:t>
      </w:r>
    </w:p>
    <w:p>
      <w:r>
        <w:t>Cái</w:t>
      </w:r>
    </w:p>
    <w:p>
      <w:r>
        <w:t>96</w:t>
      </w:r>
    </w:p>
    <w:p>
      <w:r>
        <w:t>15,2000</w:t>
      </w:r>
    </w:p>
    <w:p>
      <w:r>
        <w:t>5</w:t>
      </w:r>
    </w:p>
    <w:p>
      <w:r>
        <w:t>Quạt trần 0,1 KW</w:t>
      </w:r>
    </w:p>
    <w:p>
      <w:r>
        <w:t>Cái</w:t>
      </w:r>
    </w:p>
    <w:p>
      <w:r>
        <w:t>60</w:t>
      </w:r>
    </w:p>
    <w:p>
      <w:r>
        <w:t>3,8000</w:t>
      </w:r>
    </w:p>
    <w:p>
      <w:r>
        <w:t>6</w:t>
      </w:r>
    </w:p>
    <w:p>
      <w:r>
        <w:t>Đèn neon 0,04 KW</w:t>
      </w:r>
    </w:p>
    <w:p>
      <w:r>
        <w:t>Cái</w:t>
      </w:r>
    </w:p>
    <w:p>
      <w:r>
        <w:t>30</w:t>
      </w:r>
    </w:p>
    <w:p>
      <w:r>
        <w:t>15,2000</w:t>
      </w:r>
    </w:p>
    <w:p>
      <w:r>
        <w:t>7</w:t>
      </w:r>
    </w:p>
    <w:p>
      <w:r>
        <w:t>Điện năng</w:t>
      </w:r>
    </w:p>
    <w:p>
      <w:r>
        <w:t>KW</w:t>
      </w:r>
    </w:p>
    <w:p>
      <w:r>
        <w:t>7,9040</w:t>
      </w:r>
    </w:p>
    <w:p>
      <w:r>
        <w:t>Ghi chú  :  Phân bổ mức dụng cụ cho từng nội dung công việc tính theo hệ số tại Bảng số 24.</w:t>
      </w:r>
    </w:p>
    <w:p>
      <w:r>
        <w:t>Bảng số 24</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 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0,0048</w:t>
      </w:r>
    </w:p>
    <w:p>
      <w:r>
        <w:t>1.2</w:t>
      </w:r>
    </w:p>
    <w:p>
      <w:r>
        <w:t>Chuẩn bị nhân lực, địa điểm làm việc</w:t>
      </w:r>
    </w:p>
    <w:p>
      <w:r>
        <w:t>0,0048</w:t>
      </w:r>
    </w:p>
    <w:p>
      <w:r>
        <w:t>1.3</w:t>
      </w:r>
    </w:p>
    <w:p>
      <w:r>
        <w:t>Chuẩn bị vật tư, thiết bị, dụng cụ, phần mềm phục vụ cho công tác chuyển đổi, bổ sung, hoàn thiện cơ sở dữ liệu địa chính đã xây dựng trước ngày 01 tháng 8 năm 2024</w:t>
      </w:r>
    </w:p>
    <w:p>
      <w:r>
        <w:t>0,0048</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0,0161</w:t>
      </w:r>
    </w:p>
    <w:p>
      <w:r>
        <w:t>2.2</w:t>
      </w:r>
    </w:p>
    <w:p>
      <w:r>
        <w:t>Chuyển đổi cấu trúc dữ liệu không gian địa chính</w:t>
      </w:r>
    </w:p>
    <w:p>
      <w:r>
        <w:t>0,0048</w:t>
      </w:r>
    </w:p>
    <w:p>
      <w:r>
        <w:t>2.3</w:t>
      </w:r>
    </w:p>
    <w:p>
      <w:r>
        <w:t>Chuyển đổi cấu trúc dữ liệu thuộc tính địa chính</w:t>
      </w:r>
    </w:p>
    <w:p>
      <w:r>
        <w:t>0,0048</w:t>
      </w:r>
    </w:p>
    <w:p>
      <w:r>
        <w:t>2.4</w:t>
      </w:r>
    </w:p>
    <w:p>
      <w:r>
        <w:t>Chuyển đổi cấu trúc dữ liệu phi cấu trúc về địa chính</w:t>
      </w:r>
    </w:p>
    <w:p>
      <w:r>
        <w:t>0,0064</w:t>
      </w:r>
    </w:p>
    <w:p>
      <w:r>
        <w:t>3</w:t>
      </w:r>
    </w:p>
    <w:p>
      <w:r>
        <w:t>Rà soát, bổ sung dữ liệu địa chính</w:t>
      </w:r>
    </w:p>
    <w:p>
      <w:r>
        <w:t>3.1</w:t>
      </w:r>
    </w:p>
    <w:p>
      <w:r>
        <w:t>Rà soát 100% số thửa đất đã thực hiện chuyển đổi theo quy định của cơ sở dữ liệu quốc gia về đất đai.</w:t>
      </w:r>
    </w:p>
    <w:p>
      <w:r>
        <w:t>0,0321</w:t>
      </w:r>
    </w:p>
    <w:p>
      <w:r>
        <w:t>3.2</w:t>
      </w:r>
    </w:p>
    <w:p>
      <w:r>
        <w:t>Bổ sung dữ liệu không gian địa chính</w:t>
      </w:r>
    </w:p>
    <w:p>
      <w:r>
        <w:t>0,0209</w:t>
      </w:r>
    </w:p>
    <w:p>
      <w:r>
        <w:t>3.3</w:t>
      </w:r>
    </w:p>
    <w:p>
      <w:r>
        <w:t>Bổ sung dữ liệu thuộc tính địa chính</w:t>
      </w:r>
    </w:p>
    <w:p>
      <w:r>
        <w:t>0,2199</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0,0321</w:t>
      </w:r>
    </w:p>
    <w:p>
      <w:r>
        <w:t>4.2</w:t>
      </w:r>
    </w:p>
    <w:p>
      <w:r>
        <w:t>Thực hiện xuất sổ địa chính theo quy định đối với những thửa đất chưa có sổ địa chính hoặc nội dung đã thay đổi</w:t>
      </w:r>
    </w:p>
    <w:p>
      <w:r>
        <w:t>0,0401</w:t>
      </w:r>
    </w:p>
    <w:p>
      <w:r>
        <w:t>5</w:t>
      </w:r>
    </w:p>
    <w:p>
      <w:r>
        <w:t>Xây dựng siêu dữ liệu địa chính</w:t>
      </w:r>
    </w:p>
    <w:p>
      <w:r>
        <w:t>5.1</w:t>
      </w:r>
    </w:p>
    <w:p>
      <w:r>
        <w:t>Chuyển đổi siêu dữ liệu địa chính theo mô hình chuyển đổi cấu trúc dữ liệu đã lập</w:t>
      </w:r>
    </w:p>
    <w:p>
      <w:r>
        <w:t>0,0016</w:t>
      </w:r>
    </w:p>
    <w:p>
      <w:r>
        <w:t>5.2</w:t>
      </w:r>
    </w:p>
    <w:p>
      <w:r>
        <w:t>Thu nhận các thông tin cần thiết để bổ sung thông tin cho siêu dữ liệu địa chính</w:t>
      </w:r>
    </w:p>
    <w:p>
      <w:r>
        <w:t>0,0305</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0,0016</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0,0803</w:t>
      </w:r>
    </w:p>
    <w:p>
      <w:r>
        <w:t>6.2</w:t>
      </w:r>
    </w:p>
    <w:p>
      <w:r>
        <w:t>Thực hiện ký số sổ địa chính đối với trường hợp phải xuất mới sổ địa chính</w:t>
      </w:r>
    </w:p>
    <w:p>
      <w:r>
        <w:t>0,0803</w:t>
      </w:r>
    </w:p>
    <w:p>
      <w:r>
        <w:t>6.3</w:t>
      </w:r>
    </w:p>
    <w:p>
      <w:r>
        <w:t>Tích hợp dữ liệu sau khi chuyển đổi, bổ sung vào hệ thống đang quản lý, vận hành cơ sở dữ liệu đất đai ở địa phương</w:t>
      </w:r>
    </w:p>
    <w:p>
      <w:r>
        <w:t>0,1605</w:t>
      </w:r>
    </w:p>
    <w:p>
      <w:r>
        <w:t>7</w:t>
      </w:r>
    </w:p>
    <w:p>
      <w:r>
        <w:t>Bổ sung, hoàn thiện cơ sở dữ liệu địa chính đã được xây dựng theo quy định của Thông tư số 09/2024/TT-BTNMT quy định kỹ thuật về cơ sở dữ liệu đất đai</w:t>
      </w:r>
    </w:p>
    <w:p>
      <w:r>
        <w:t>7.1</w:t>
      </w:r>
    </w:p>
    <w:p>
      <w:r>
        <w:t>Chuyển đổi nội dung, cấu trúc, kiểu thông tin của cơ sở dữ liệu địa chính</w:t>
      </w:r>
    </w:p>
    <w:p>
      <w:r>
        <w:t>0,0161</w:t>
      </w:r>
    </w:p>
    <w:p>
      <w:r>
        <w:t>7.2</w:t>
      </w:r>
    </w:p>
    <w:p>
      <w:r>
        <w:t>Rà soát, bổ sung dữ liệu không gian đất đai nền, dữ liệu không gian địa chính</w:t>
      </w:r>
    </w:p>
    <w:p>
      <w:r>
        <w:t>0,0209</w:t>
      </w:r>
    </w:p>
    <w:p>
      <w:r>
        <w:t>7.3</w:t>
      </w:r>
    </w:p>
    <w:p>
      <w:r>
        <w:t>Rà soát, bổ sung dữ liệu thuộc tính địa chính</w:t>
      </w:r>
    </w:p>
    <w:p>
      <w:r>
        <w:t>0,2199</w:t>
      </w:r>
    </w:p>
    <w:p>
      <w:r>
        <w:t>7.4</w:t>
      </w:r>
    </w:p>
    <w:p>
      <w:r>
        <w:t>Rà soát, bổ sung siêu dữ liệu địa chính</w:t>
      </w:r>
    </w:p>
    <w:p>
      <w:r>
        <w:t>0,0016</w:t>
      </w:r>
    </w:p>
    <w:p>
      <w:r>
        <w:t>b) Chuyển đổi, bổ sung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Nội dung công việc</w:t>
      </w:r>
    </w:p>
    <w:p>
      <w:r>
        <w:t>Hệ số</w:t>
      </w:r>
    </w:p>
    <w:p>
      <w:r>
        <w:t>1</w:t>
      </w:r>
    </w:p>
    <w:p>
      <w:r>
        <w:t>Chuyển đổi, bổ sung dữ liệu không gian đất đai nền</w:t>
      </w:r>
    </w:p>
    <w:p>
      <w:r>
        <w:t>1.1</w:t>
      </w:r>
    </w:p>
    <w:p>
      <w:r>
        <w:t>Tách, lọc và chuyển đổi dữ liệu không gian đất đai nền từ dữ liệu không gian của cơ sở dữ liệu địa chính đã có</w:t>
      </w:r>
    </w:p>
    <w:p>
      <w:r>
        <w:t>0,3158</w:t>
      </w:r>
    </w:p>
    <w:p>
      <w:r>
        <w:t>1.2</w:t>
      </w:r>
    </w:p>
    <w:p>
      <w: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p>
      <w:r>
        <w:t>0,5263</w:t>
      </w:r>
    </w:p>
    <w:p>
      <w:r>
        <w:t>2</w:t>
      </w:r>
    </w:p>
    <w:p>
      <w:r>
        <w:t>Tích hợp dữ liệu không gian đất đai nền</w:t>
      </w:r>
    </w:p>
    <w:p>
      <w:r>
        <w:t>Tích hợp dữ liệu không gian đất đai nền vào CSDL đất đai để quản lý, vận hành, khai thác sử dụng</w:t>
      </w:r>
    </w:p>
    <w:p>
      <w:r>
        <w:t>0,1579</w:t>
      </w:r>
    </w:p>
    <w:p>
      <w:r>
        <w:t>Điều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01</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02</w:t>
      </w:r>
    </w:p>
    <w:p>
      <w:r>
        <w:t>2.2</w:t>
      </w:r>
    </w:p>
    <w:p>
      <w:r>
        <w:t>Xây dựng dữ liệu không gian địa chính</w:t>
      </w:r>
    </w:p>
    <w:p>
      <w:r>
        <w:t>Áp dụng định mức tại Mục 4.2 Bảng số 01</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01</w:t>
      </w:r>
    </w:p>
    <w:p>
      <w:r>
        <w:t>3.2</w:t>
      </w:r>
    </w:p>
    <w:p>
      <w:r>
        <w:t>Thực hiện xuất sổ địa chính theo định dạng tệp tin PDF</w:t>
      </w:r>
    </w:p>
    <w:p>
      <w:r>
        <w:t>Áp dụng định mức tại Mục 6.2 Bảng số 01</w:t>
      </w:r>
    </w:p>
    <w:p>
      <w:r>
        <w:t>4</w:t>
      </w:r>
    </w:p>
    <w:p>
      <w:r>
        <w:t>Xây dựng siêu dữ liệu địa chính</w:t>
      </w:r>
    </w:p>
    <w:p>
      <w:r>
        <w:t>Áp dụng định mức tại Mục 7 Bảng số 01</w:t>
      </w:r>
    </w:p>
    <w:p>
      <w:r>
        <w:t>5</w:t>
      </w:r>
    </w:p>
    <w:p>
      <w:r>
        <w:t>Tích hợp dữ liệu vào hệ thống</w:t>
      </w:r>
    </w:p>
    <w:p>
      <w:r>
        <w:t>Áp dụng 0,25 lần định mức tại Mục 8.3 Bảng số 01</w:t>
      </w:r>
    </w:p>
    <w:p>
      <w:r>
        <w:t>Ghi chú:</w:t>
      </w:r>
    </w:p>
    <w:p>
      <w:r>
        <w:t>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04</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05</w:t>
      </w:r>
    </w:p>
    <w:p>
      <w:r>
        <w:t>2.2</w:t>
      </w:r>
    </w:p>
    <w:p>
      <w:r>
        <w:t>Xây dựng dữ liệu không gian địa chính</w:t>
      </w:r>
    </w:p>
    <w:p>
      <w:r>
        <w:t>Áp dụng định mức tại Mục 4.2 Bảng số 04</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04</w:t>
      </w:r>
    </w:p>
    <w:p>
      <w:r>
        <w:t>3.2</w:t>
      </w:r>
    </w:p>
    <w:p>
      <w:r>
        <w:t>Thực hiện xuất sổ địa chính theo định dạng tệp tin PDF</w:t>
      </w:r>
    </w:p>
    <w:p>
      <w:r>
        <w:t>Áp dụng định mức tại Mục 6.2 Bảng số 04</w:t>
      </w:r>
    </w:p>
    <w:p>
      <w:r>
        <w:t>4</w:t>
      </w:r>
    </w:p>
    <w:p>
      <w:r>
        <w:t>Xây dựng siêu dữ liệu địa chính</w:t>
      </w:r>
    </w:p>
    <w:p>
      <w:r>
        <w:t>Áp dụng định mức tại Mục 7 Bảng số 04</w:t>
      </w:r>
    </w:p>
    <w:p>
      <w:r>
        <w:t>5</w:t>
      </w:r>
    </w:p>
    <w:p>
      <w:r>
        <w:t>Tích hợp dữ liệu vào hệ thống</w:t>
      </w:r>
    </w:p>
    <w:p>
      <w:r>
        <w:t>Áp dụng 0,25 lần định mức tại Mục 8.3 Bảng số 04</w:t>
      </w:r>
    </w:p>
    <w:p>
      <w:r>
        <w:t>Ghi chú: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liệu địa chính</w:t>
      </w:r>
    </w:p>
    <w:p>
      <w:r>
        <w:t>Áp dụng 0,5 lần định mức tại Mục 2.1 Bảng số 08</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10</w:t>
      </w:r>
    </w:p>
    <w:p>
      <w:r>
        <w:t>2.2</w:t>
      </w:r>
    </w:p>
    <w:p>
      <w:r>
        <w:t>Xây dựng dữ liệu không gian địa chính</w:t>
      </w:r>
    </w:p>
    <w:p>
      <w:r>
        <w:t>Áp dụng định mức tại Mục 4.2 Bảng số 08</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08</w:t>
      </w:r>
    </w:p>
    <w:p>
      <w:r>
        <w:t>3.2</w:t>
      </w:r>
    </w:p>
    <w:p>
      <w:r>
        <w:t>Thực hiện xuất sổ địa chính theo định dạng tệp tin PDF</w:t>
      </w:r>
    </w:p>
    <w:p>
      <w:r>
        <w:t>Áp dụng định mức tại Mục 6.2 Bảng số 08</w:t>
      </w:r>
    </w:p>
    <w:p>
      <w:r>
        <w:t>4</w:t>
      </w:r>
    </w:p>
    <w:p>
      <w:r>
        <w:t>Xây dựng siêu dữ liệu địa chính</w:t>
      </w:r>
    </w:p>
    <w:p>
      <w:r>
        <w:t>Áp dụng định mức tại Mục 7 Bảng số 08</w:t>
      </w:r>
    </w:p>
    <w:p>
      <w:r>
        <w:t>5</w:t>
      </w:r>
    </w:p>
    <w:p>
      <w:r>
        <w:t>Tích hợp dữ liệu vào hệ thống</w:t>
      </w:r>
    </w:p>
    <w:p>
      <w:r>
        <w:t>Áp dụng 0,25 lần định mức tại Mục 8.3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p>
      <w:r>
        <w:t>Áp dụng 0,5 định mức tại Mục 2.1 Bảng số 13</w:t>
      </w:r>
    </w:p>
    <w:p>
      <w:r>
        <w:t>2</w:t>
      </w:r>
    </w:p>
    <w:p>
      <w:r>
        <w:t>Xây dựng dữ liệu không gian gắn với đo đạc lập, chỉnh lý bản đồ địa chính</w:t>
      </w:r>
    </w:p>
    <w:p>
      <w:r>
        <w:t>2.1</w:t>
      </w:r>
    </w:p>
    <w:p>
      <w:r>
        <w:t>Xây dựng dữ liệu không gian đất đai nền</w:t>
      </w:r>
    </w:p>
    <w:p>
      <w:r>
        <w:t>Áp dụng định mức tại các Mục 1.2, 1.3, 1.4, 1.5 và 2.2 Bảng số 15</w:t>
      </w:r>
    </w:p>
    <w:p>
      <w:r>
        <w:t>2.2</w:t>
      </w:r>
    </w:p>
    <w:p>
      <w:r>
        <w:t>Xây dựng dữ liệu không gian địa chính</w:t>
      </w:r>
    </w:p>
    <w:p>
      <w:r>
        <w:t>Áp dụng định mức tại Mục 4.2 Bảng số 13</w:t>
      </w:r>
    </w:p>
    <w:p>
      <w:r>
        <w:t>3</w:t>
      </w:r>
    </w:p>
    <w:p>
      <w:r>
        <w:t>Hoàn thiện dữ liệu địa chính</w:t>
      </w:r>
    </w:p>
    <w:p>
      <w:r>
        <w:t>3.1</w:t>
      </w:r>
    </w:p>
    <w:p>
      <w:r>
        <w:t>Thực hiện rà soát đảm bảo 100% thông tin trong cơ sở dữ liệu địa chính tuân thủ theo đúng quy định về nội dung, cấu trúc, kiểu thông tin của cơ sở dữ liệu quốc gia về đất đai.</w:t>
      </w:r>
    </w:p>
    <w:p>
      <w:r>
        <w:t>Áp dụng định mức tại Mục 8.1 Bảng số 13</w:t>
      </w:r>
    </w:p>
    <w:p>
      <w:r>
        <w:t>3.2</w:t>
      </w:r>
    </w:p>
    <w:p>
      <w:r>
        <w:t>Thực hiện xuất sổ địa chính theo định dạng tệp tin PDF</w:t>
      </w:r>
    </w:p>
    <w:p>
      <w:r>
        <w:t>Áp dụng định mức tại Mục 6.2 Bảng số 13</w:t>
      </w:r>
    </w:p>
    <w:p>
      <w:r>
        <w:t>4</w:t>
      </w:r>
    </w:p>
    <w:p>
      <w:r>
        <w:t>Xây dựng siêu dữ liệu địa chính</w:t>
      </w:r>
    </w:p>
    <w:p>
      <w:r>
        <w:t>Áp dụng định mức tại Mục 7 Bảng số 13</w:t>
      </w:r>
    </w:p>
    <w:p>
      <w:r>
        <w:t>5</w:t>
      </w:r>
    </w:p>
    <w:p>
      <w:r>
        <w:t>Tích hợp dữ liệu vào hệ thống</w:t>
      </w:r>
    </w:p>
    <w:p>
      <w:r>
        <w:t>Áp dụng 0,25 định mức tại Mục 8.3 Bảng số 13</w:t>
      </w:r>
    </w:p>
    <w:p>
      <w:r>
        <w:t>Điều 9. Chỉnh lý cơ sở dữ liệu đất đai khi thực hiện sắp xếp đơn vị hành chính cấp tỉnh, cấp xã</w:t>
      </w:r>
    </w:p>
    <w:p>
      <w:r>
        <w:t>1. Định mức lao động</w:t>
      </w:r>
    </w:p>
    <w:p>
      <w:r>
        <w:t>Việc chỉnh lý cơ sở dữ liệu đất đai được thực hiện đồng thời với việc chỉnh lý hồ sơ địa chính. Việc chỉnh lý, bổ sung vào cơ sở dữ liệu quốc gia về đất đai được tính như sau:</w:t>
      </w:r>
    </w:p>
    <w:p>
      <w:r>
        <w:t>Bảng số 33</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01</w:t>
      </w:r>
    </w:p>
    <w:p>
      <w:r>
        <w:t>1.2</w:t>
      </w:r>
    </w:p>
    <w:p>
      <w:r>
        <w:t>Chuẩn bị nhân lực, địa điểm làm việc</w:t>
      </w:r>
    </w:p>
    <w:p>
      <w:r>
        <w:t>Áp dụng định mức tại Mục 1.2 Bảng số 01</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01</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01</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01</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02</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01</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01</w:t>
      </w:r>
    </w:p>
    <w:p>
      <w:r>
        <w:t>5</w:t>
      </w:r>
    </w:p>
    <w:p>
      <w:r>
        <w:t>Cập nhật dữ liệu đất đai phi cấu trúc của tài liệu về địa chính để đảm bảo liên kết tới dữ liệu thửa đất</w:t>
      </w:r>
    </w:p>
    <w:p>
      <w:r>
        <w:t>Áp dụng định mức tại Mục 3 Bảng số 03</w:t>
      </w:r>
    </w:p>
    <w:p>
      <w:r>
        <w:t>6</w:t>
      </w:r>
    </w:p>
    <w:p>
      <w:r>
        <w:t>Đối soát, tích hợp dữ liệu vào hệ thống đang quản lý, vận hành cơ sở dữ liệu đất đai ở địa phương</w:t>
      </w:r>
    </w:p>
    <w:p>
      <w:r>
        <w:t>Áp dụng 0,25 lần định mức tại Mục 8.3 Bảng số 01</w:t>
      </w:r>
    </w:p>
    <w:p>
      <w:r>
        <w:t>Ghi chú:</w:t>
      </w:r>
    </w:p>
    <w:p>
      <w:r>
        <w:t>Đối với các địa bàn đã xây dựng CSDL địa chính mà chưa vận hành theo mô hình tập trung cấp tỉnh thì được áp dụng định mức quy định tại mục 6 Bảng số 33 để thực hiện tích hợp vào hệ thống CSDL tập trung cấp tỉnh.</w:t>
      </w:r>
    </w:p>
    <w:p>
      <w:r>
        <w:t>2. Định mức thiết bị</w:t>
      </w:r>
    </w:p>
    <w:p>
      <w:r>
        <w:t>Bảng số 34</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04</w:t>
      </w:r>
    </w:p>
    <w:p>
      <w:r>
        <w:t>1.2</w:t>
      </w:r>
    </w:p>
    <w:p>
      <w:r>
        <w:t>Chuẩn bị nhân lực, địa điểm làm việc</w:t>
      </w:r>
    </w:p>
    <w:p>
      <w:r>
        <w:t>Áp dụng định mức tại Mục 1.2 Bảng số 04</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04</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04</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04</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05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04</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04</w:t>
      </w:r>
    </w:p>
    <w:p>
      <w:r>
        <w:t>5</w:t>
      </w:r>
    </w:p>
    <w:p>
      <w:r>
        <w:t>Cập nhật dữ liệu đất đai phi cấu trúc của tài liệu về địa chính để đảm bảo liên kết tới dữ liệu thửa đất</w:t>
      </w:r>
    </w:p>
    <w:p>
      <w:r>
        <w:t>Áp dụng định mức tại Mục 3 Bảng số 06</w:t>
      </w:r>
    </w:p>
    <w:p>
      <w:r>
        <w:t>6</w:t>
      </w:r>
    </w:p>
    <w:p>
      <w:r>
        <w:t>Đối soát, tích hợp dữ liệu vào hệ thống đang quản lý, vận hành cơ sở dữ liệu đất đai ở địa phương</w:t>
      </w:r>
    </w:p>
    <w:p>
      <w:r>
        <w:t>Áp dụng 0,25 lần định mức tại Mục 8.3 Bảng số 04</w:t>
      </w:r>
    </w:p>
    <w:p>
      <w:r>
        <w:t>Ghi chú: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r>
        <w:t>3. Định mức dụng cụ</w:t>
      </w:r>
    </w:p>
    <w:p>
      <w:r>
        <w:t>Bảng số 35</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08</w:t>
      </w:r>
    </w:p>
    <w:p>
      <w:r>
        <w:t>1.2</w:t>
      </w:r>
    </w:p>
    <w:p>
      <w:r>
        <w:t>Chuẩn bị nhân lực, địa điểm làm việc</w:t>
      </w:r>
    </w:p>
    <w:p>
      <w:r>
        <w:t>Áp dụng định mức tại Mục 1.2 Bảng số 08</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08</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08</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08</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10</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08</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08</w:t>
      </w:r>
    </w:p>
    <w:p>
      <w:r>
        <w:t>5</w:t>
      </w:r>
    </w:p>
    <w:p>
      <w:r>
        <w:t>Cập nhật dữ liệu đất đai phi cấu trúc của tài liệu về địa chính để đảm bảo liên kết tới dữ liệu thửa đất</w:t>
      </w:r>
    </w:p>
    <w:p>
      <w:r>
        <w:t>Áp dụng định mức tại Mục 3 Bảng số 11</w:t>
      </w:r>
    </w:p>
    <w:p>
      <w:r>
        <w:t>6</w:t>
      </w:r>
    </w:p>
    <w:p>
      <w:r>
        <w:t>Đối soát, tích hợp dữ liệu vào hệ thống đang quản lý, vận hành cơ sở dữ liệu đất đai ở địa phương</w:t>
      </w:r>
    </w:p>
    <w:p>
      <w:r>
        <w:t>Áp dụng 0,25 lần định mức tại Mục 8.3 Bảng số 08</w:t>
      </w:r>
    </w:p>
    <w:p>
      <w:r>
        <w:t>4. Định mức vật liệu</w:t>
      </w:r>
    </w:p>
    <w:p>
      <w:r>
        <w:t>Bảng số 36</w:t>
      </w:r>
    </w:p>
    <w:p>
      <w:r>
        <w:t>STT</w:t>
      </w:r>
    </w:p>
    <w:p>
      <w:r>
        <w:t>Nội dung công việc</w:t>
      </w:r>
    </w:p>
    <w:p>
      <w:r>
        <w:t>Định mức</w:t>
      </w:r>
    </w:p>
    <w:p>
      <w:r>
        <w:t>1</w:t>
      </w:r>
    </w:p>
    <w:p>
      <w:r>
        <w:t>Công tác chuẩn bị</w:t>
      </w:r>
    </w:p>
    <w:p>
      <w:r>
        <w:t>1.1</w:t>
      </w:r>
    </w:p>
    <w:p>
      <w:r>
        <w:t>Lập kế hoạch thi công chi tiết</w:t>
      </w:r>
    </w:p>
    <w:p>
      <w:r>
        <w:t>Áp dụng định mức tại Mục 1.1 Bảng số 13</w:t>
      </w:r>
    </w:p>
    <w:p>
      <w:r>
        <w:t>1.2</w:t>
      </w:r>
    </w:p>
    <w:p>
      <w:r>
        <w:t>Chuẩn bị nhân lực, địa điểm làm việc</w:t>
      </w:r>
    </w:p>
    <w:p>
      <w:r>
        <w:t>Áp dụng định mức tại Mục 1.2 Bảng số 13</w:t>
      </w:r>
    </w:p>
    <w:p>
      <w:r>
        <w:t>1.3</w:t>
      </w:r>
    </w:p>
    <w:p>
      <w:r>
        <w:t>Chuẩn bị vật tư, thiết bị, dụng cụ, phần mềm phục vụ cho công tác chỉnh lý cơ sở dữ liệu đất đai khi thực hiện sắp xếp đơn vị hành chính cấp tỉnh, cấp xã</w:t>
      </w:r>
    </w:p>
    <w:p>
      <w:r>
        <w:t>Áp dụng định mức tại Mục 1.3 Bảng số 13</w:t>
      </w:r>
    </w:p>
    <w:p>
      <w:r>
        <w:t>2</w:t>
      </w:r>
    </w:p>
    <w:p>
      <w:r>
        <w:t>Thu thập tài liệu, dữ liệu</w:t>
      </w:r>
    </w:p>
    <w:p>
      <w:r>
        <w:t>2.1</w:t>
      </w:r>
    </w:p>
    <w:p>
      <w:r>
        <w:t>Thu thập các tài liệu, dữ liệu đất đai bao gồm: hồ sơ địa chính, bản đồ địa chính đã được chỉnh lý sau khi sắp xếp đơn vị hành chính</w:t>
      </w:r>
    </w:p>
    <w:p>
      <w:r>
        <w:t>Áp dụng 0,5 lần định mức tại Mục 2.1 Bảng số 13</w:t>
      </w:r>
    </w:p>
    <w:p>
      <w:r>
        <w:t>2.2</w:t>
      </w:r>
    </w:p>
    <w:p>
      <w:r>
        <w:t>Lập bản tham chiếu các thửa đất, tài sản gắn liền với đất của cơ sở dữ liệu đất đai cần chỉnh lý sau khi sắp xếp đơn vị hành chính</w:t>
      </w:r>
    </w:p>
    <w:p>
      <w:r>
        <w:t>Áp dụng 0,5 lần định mức tại Mục 2.2 Bảng số 13</w:t>
      </w:r>
    </w:p>
    <w:p>
      <w:r>
        <w:t>3</w:t>
      </w:r>
    </w:p>
    <w:p>
      <w:r>
        <w:t>Chỉnh lý dữ liệu không gian đất đai</w:t>
      </w:r>
    </w:p>
    <w:p>
      <w:r>
        <w:t>3.1</w:t>
      </w:r>
    </w:p>
    <w:p>
      <w:r>
        <w:t>Chỉnh lý dữ liệu không gian đất đai nền theo địa giới hành chính mới do cơ quan có thẩm quyền phê duyệt</w:t>
      </w:r>
    </w:p>
    <w:p>
      <w:r>
        <w:t>Áp dụng định mức tại các Mục 1.2, 1.5, 2.1 và 2.2 Bảng số 15</w:t>
      </w:r>
    </w:p>
    <w:p>
      <w:r>
        <w:t>3.2</w:t>
      </w:r>
    </w:p>
    <w:p>
      <w: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p>
      <w:r>
        <w:t>Áp dụng định mức tại Mục 4.1.3 Bảng số 13</w:t>
      </w:r>
    </w:p>
    <w:p>
      <w:r>
        <w:t>4</w:t>
      </w:r>
    </w:p>
    <w:p>
      <w:r>
        <w:t>Chỉnh lý dữ liệu thuộc tính địa chính</w:t>
      </w:r>
    </w:p>
    <w:p>
      <w: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p>
      <w:r>
        <w:t>Áp dụng định mức tại Mục 5.1 và 0,2 lần mức tại mục 5.3 Bảng số 13</w:t>
      </w:r>
    </w:p>
    <w:p>
      <w:r>
        <w:t>5</w:t>
      </w:r>
    </w:p>
    <w:p>
      <w:r>
        <w:t>Cập nhật dữ liệu đất đai phi cấu trúc của tài liệu về địa chính để đảm bảo liên kết tới dữ liệu thửa đất</w:t>
      </w:r>
    </w:p>
    <w:p>
      <w:r>
        <w:t>Áp dụng định mức tại Mục 3 Bảng số 16</w:t>
      </w:r>
    </w:p>
    <w:p>
      <w:r>
        <w:t>6</w:t>
      </w:r>
    </w:p>
    <w:p>
      <w:r>
        <w:t>Đối soát, tích hợp dữ liệu vào hệ thống đang quản lý, vận hành cơ sở dữ liệu đất đai ở địa phương</w:t>
      </w:r>
    </w:p>
    <w:p>
      <w:r>
        <w:t>Áp dụng 0,25 lần định mức tại Mục 8.3 Bảng số 13</w:t>
      </w:r>
    </w:p>
    <w:p>
      <w:r>
        <w:t>Mục 2. XÂY DỰNG CƠ SỞ DỮ LIỆU THỐNG KÊ, KIỂM KÊ ĐẤT ĐAI</w:t>
      </w:r>
    </w:p>
    <w:p>
      <w:r>
        <w:t>Điều 10. Xây dựng CSDL thống kê, kiểm kê đất đai cấp xã</w:t>
      </w:r>
    </w:p>
    <w:p>
      <w:r>
        <w:t>1. Định mức lao động</w:t>
      </w:r>
    </w:p>
    <w:p>
      <w:r>
        <w:t>a) Công tác chuẩn bị; xây dựng siêu dữ liệu thống kê, kiểm kê đất đai; tích hợp dữ liệu vào hệ thống</w:t>
      </w:r>
    </w:p>
    <w:p>
      <w:r>
        <w:t>Bảng số 37</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0,2500</w:t>
      </w:r>
    </w:p>
    <w:p>
      <w:r>
        <w:t>1.2</w:t>
      </w:r>
    </w:p>
    <w:p>
      <w:r>
        <w:t>Chuẩn bị nhân lực, địa điểm làm việc</w:t>
      </w:r>
    </w:p>
    <w:p>
      <w:r>
        <w:t>Nhóm 2</w:t>
      </w:r>
    </w:p>
    <w:p>
      <w:r>
        <w:t>(1 KTV4 + 1KS2)</w:t>
      </w:r>
    </w:p>
    <w:p>
      <w:r>
        <w:t>0,1000</w:t>
      </w:r>
    </w:p>
    <w:p>
      <w:r>
        <w:t>1.3</w:t>
      </w:r>
    </w:p>
    <w:p>
      <w:r>
        <w:t>Chuẩn bị vật tư, thiết bị, dụng cụ, phần mềm phục vụ cho công tác xây dựng CSDL thống kê, kiểm kê đất đai</w:t>
      </w:r>
    </w:p>
    <w:p>
      <w:r>
        <w:t>Nhóm 2</w:t>
      </w:r>
    </w:p>
    <w:p>
      <w:r>
        <w:t>(1 KTV4 + 1KS2)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1KS3</w:t>
      </w:r>
    </w:p>
    <w:p>
      <w:r>
        <w:t>0,5000</w:t>
      </w:r>
    </w:p>
    <w:p>
      <w:r>
        <w:t>b) Thu thập tài liệu, dữ liệu; rà soát, đánh giá, phân loại và sắp xếp tài liệu, dữ liệu; xây dựng dữ liệu đất đai phi cấu trúc về thống kê, kiểm kê đất đai;xâydựng dữ liệu thuộc tính thống kê, kiểm kê đất đai; đối soát hoàn thiện dữ liệu thống kê, kiểm kê đất đai</w:t>
      </w:r>
    </w:p>
    <w:p>
      <w:r>
        <w:t>Bảng số 38</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0,1000</w:t>
      </w:r>
    </w:p>
    <w:p>
      <w:r>
        <w:t>1.2</w:t>
      </w:r>
    </w:p>
    <w:p>
      <w:r>
        <w:t>Thu thập tài liệu, dữ liệu kiểm kê</w:t>
      </w:r>
    </w:p>
    <w:p>
      <w:r>
        <w:t>Nhóm 2</w:t>
      </w:r>
    </w:p>
    <w:p>
      <w:r>
        <w:t>(1KTV4 + 1KS3)</w:t>
      </w:r>
    </w:p>
    <w:p>
      <w:r>
        <w:t>0,2500</w:t>
      </w:r>
    </w:p>
    <w:p>
      <w:r>
        <w:t>1.3</w:t>
      </w:r>
    </w:p>
    <w:p>
      <w:r>
        <w:t>Vận chuyển tài liệu thu thập đến địa điểm thực hiện số hóa</w:t>
      </w:r>
    </w:p>
    <w:p>
      <w:r>
        <w:t>Nhóm 2 (1KTV4 + 1KS3)</w:t>
      </w:r>
    </w:p>
    <w:p>
      <w:r>
        <w:t>0,2500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0,2000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0,100</w:t>
      </w:r>
    </w:p>
    <w:p>
      <w:r>
        <w:t>3.3</w:t>
      </w:r>
    </w:p>
    <w:p>
      <w:r>
        <w:t>Vận chuyển, bàn giao tài liệu cho đơn vị quản lý hồ sơ, tài liệu</w:t>
      </w:r>
    </w:p>
    <w:p>
      <w:r>
        <w:t>Nhóm 2 (1KTV4 + 1KS3)</w:t>
      </w:r>
    </w:p>
    <w:p>
      <w:r>
        <w:t>0,250</w:t>
      </w:r>
    </w:p>
    <w:p>
      <w:r>
        <w:t>4</w:t>
      </w:r>
    </w:p>
    <w:p>
      <w:r>
        <w:t>Xây dựng dữ liệu thuộc tính thống kê, kiểm kê đất đai</w:t>
      </w:r>
    </w:p>
    <w:p>
      <w:r>
        <w:t>4.1</w:t>
      </w:r>
    </w:p>
    <w:p>
      <w:r>
        <w:t>Nhóm dữ liệu thống kê, kiểm kê đất đai cấp xã</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0,500</w:t>
      </w:r>
    </w:p>
    <w:p>
      <w:r>
        <w:t>c) Xây dựng dữ liệu không gian kiểm kê đất đai</w:t>
      </w:r>
    </w:p>
    <w:p>
      <w:r>
        <w:t>Bảng số 39</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w:t>
      </w:r>
    </w:p>
    <w:p>
      <w:r>
        <w:t>1.2</w:t>
      </w:r>
    </w:p>
    <w:p>
      <w:r>
        <w:t>Chuẩn hóa các lớp đối tượng không gian kiểm kê đất đai chưa phù hợp với quy định của cơ sở dữ liệu quốc gia về đất đai</w:t>
      </w:r>
    </w:p>
    <w:p>
      <w:r>
        <w:t>1KS3</w:t>
      </w:r>
    </w:p>
    <w:p>
      <w:r>
        <w:t>1,50</w:t>
      </w:r>
    </w:p>
    <w:p>
      <w:r>
        <w:t>1.3</w:t>
      </w:r>
    </w:p>
    <w:p>
      <w:r>
        <w:t>Nhập bổ sung các thông tin thuộc tính cho đối tượng không gian kiểm kê đất đai còn thiếu (nếu có)</w:t>
      </w:r>
    </w:p>
    <w:p>
      <w:r>
        <w:t>1KS3</w:t>
      </w:r>
    </w:p>
    <w:p>
      <w:r>
        <w:t>0,30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37, Bảng 38, Bảng 39;</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37; Mục 3, Mục 4 và Mục 5 Bảng 38;</w:t>
      </w:r>
    </w:p>
    <w:p>
      <w:r>
        <w:t>+ Đối với CSDL kiểm kê: Áp dụng bước công việc và định mức tại Mục 2 và Mục 3 Bảng 37; Mục 3, Mục 4 và Mục 5 Bảng 38; Mục 2 Bảng 39;</w:t>
      </w:r>
    </w:p>
    <w:p>
      <w:r>
        <w:t>(2) Công việc tại Mục 3 Bảng 37 do Văn phòng Đăng ký đất đai thực hiện.</w:t>
      </w:r>
    </w:p>
    <w:p>
      <w:r>
        <w:t>(3) Nội dung công việc “Xây dựng dữ liệu đất đai phi cấu trúc về thống kê, kiểm kê đất đai” tại Mục 3; Bảng 37 phải bổ sung thêm công việc và định mức tại các Mục 1 và Mục 2 Bảng 03.</w:t>
      </w:r>
    </w:p>
    <w:p>
      <w:r>
        <w:t>(4) Khi tính định mức tại Mục 4.1 Bảng số 38 cho từng loại dữ liệu thống kê, kiểm kê đất đai cấp xã được điều chỉnh theo các hệ số như sau:</w:t>
      </w:r>
    </w:p>
    <w:p>
      <w:r>
        <w:t>+ Loại I: Dữ liệu về quản lý bộ số liệu cấp xã, hệ số K= 1</w:t>
      </w:r>
    </w:p>
    <w:p>
      <w:r>
        <w:t>+ Loại II: Dữ liệu về tài liệu thống kê, kiểm kê cấp xã, hệ số K= 0,5</w:t>
      </w:r>
    </w:p>
    <w:p>
      <w:r>
        <w:t>+ Loại III: Dữ liệu về số liệu thống kê, kiểm kê cấp xã, hệ số K= 0,5</w:t>
      </w:r>
    </w:p>
    <w:p>
      <w:r>
        <w:t>(5) Đơn vị tính “Lớp dữ liệu” tại Bảng 39 là một lớp dữ liệu không gian hiện trạng sử dụng đất hoặc lớp dữ liệu không gian điều tra khoanh vẽ của một xã theo quy định kỹ thuật về CSDL đất đai.</w:t>
      </w:r>
    </w:p>
    <w:p>
      <w: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39;</w:t>
      </w:r>
    </w:p>
    <w:p>
      <w:r>
        <w:t>- K: Là hệ số điều chỉnh định mức chuẩn hóa các lớp đối tượng không gian kiểm kê đất đai (được xác định theo Bảng 40).</w:t>
      </w:r>
    </w:p>
    <w:p>
      <w:r>
        <w:t>Bảng số 40</w:t>
      </w:r>
    </w:p>
    <w:p>
      <w:r>
        <w:t>STT</w:t>
      </w:r>
    </w:p>
    <w:p>
      <w:r>
        <w:t>Nội dung công việc</w:t>
      </w:r>
    </w:p>
    <w:p>
      <w:r>
        <w:t>Hệ số K điều chỉnh định mức</w:t>
      </w:r>
    </w:p>
    <w:p>
      <w:r>
        <w:t>Tỷ lệ 1:1.000</w:t>
      </w:r>
    </w:p>
    <w:p>
      <w:r>
        <w:t>Tỷ lệ 1:2.000</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1,30</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1,30</w:t>
      </w:r>
    </w:p>
    <w:p>
      <w:r>
        <w:t>3</w:t>
      </w:r>
    </w:p>
    <w:p>
      <w:r>
        <w:t>Nhập bổ sung các thông tin thuộc tính cho đối tượng không gian kiểm kê đất đai còn thiếu (nếu có)</w:t>
      </w:r>
    </w:p>
    <w:p>
      <w:r>
        <w:t>0,8</w:t>
      </w:r>
    </w:p>
    <w:p>
      <w:r>
        <w:t>0,9</w:t>
      </w:r>
    </w:p>
    <w:p>
      <w:r>
        <w:t>1</w:t>
      </w:r>
    </w:p>
    <w:p>
      <w:r>
        <w:t>1,15</w:t>
      </w:r>
    </w:p>
    <w:p>
      <w:r>
        <w:t>1,30</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1,30</w:t>
      </w:r>
    </w:p>
    <w:p>
      <w:r>
        <w:t>2. Định mức thiết bị</w:t>
      </w:r>
    </w:p>
    <w:p>
      <w:r>
        <w:t>a) Công tác chuẩn bị; xây dựng siêu dữ liệu thống kê, kiểm kê đất đai; tích hợp dữ liệu vào hệ thống</w:t>
      </w:r>
    </w:p>
    <w:p>
      <w:r>
        <w:t>Bảng số 41</w:t>
      </w:r>
    </w:p>
    <w:p>
      <w:r>
        <w:t>STT</w:t>
      </w:r>
    </w:p>
    <w:p>
      <w:r>
        <w:t>Danh mục thiết bị</w:t>
      </w:r>
    </w:p>
    <w:p>
      <w:r>
        <w:t>ĐVT</w:t>
      </w:r>
    </w:p>
    <w:p>
      <w:r>
        <w:t>Công suất</w:t>
      </w:r>
    </w:p>
    <w:p>
      <w:r>
        <w:t>(KW/h)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1.2</w:t>
      </w:r>
    </w:p>
    <w:p>
      <w:r>
        <w:t>Chuẩn bị nhân lực, địa điểm làm việc</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3</w:t>
      </w:r>
    </w:p>
    <w:p>
      <w:r>
        <w:t>Tích hợp dữ liệu vào hệ thống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dữ liệu không gian</w:t>
      </w:r>
    </w:p>
    <w:p>
      <w:r>
        <w:t>Bộ</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Điện năng</w:t>
      </w:r>
    </w:p>
    <w:p>
      <w:r>
        <w:t>KW</w:t>
      </w:r>
    </w:p>
    <w:p>
      <w:r>
        <w:t>3.1147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42</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0,9333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2.2</w:t>
      </w:r>
    </w:p>
    <w:p>
      <w:r>
        <w:t>Rà soát, đánh giá, phân loại và sắp xếp tài liệu, dữ liệu kiểm kê và lập báo cáo kết quả thực hiện theo khoản 1 Điều 60 Thông tư số 25/2024/TT-BTNMT</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0,7467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0,0133</w:t>
      </w:r>
    </w:p>
    <w:p>
      <w:r>
        <w:t>-</w:t>
      </w:r>
    </w:p>
    <w:p>
      <w:r>
        <w:t>Điện năng</w:t>
      </w:r>
    </w:p>
    <w:p>
      <w:r>
        <w:t>KW</w:t>
      </w:r>
    </w:p>
    <w:p>
      <w:r>
        <w:t>0,9707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0,5973</w:t>
      </w:r>
    </w:p>
    <w:p>
      <w:r>
        <w:t>4</w:t>
      </w:r>
    </w:p>
    <w:p>
      <w:r>
        <w:t>Xây dựng dữ liệu thuộc tính thống kê, kiểm kê đất đai</w:t>
      </w:r>
    </w:p>
    <w:p>
      <w:r>
        <w:t>4.1</w:t>
      </w:r>
    </w:p>
    <w:p>
      <w:r>
        <w:t>Nhóm dữ liệu thống kê, kiểm kê đất đai cấp xã</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1.4933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c) Xây dựng dữ liệu không gian kiểm kê đất đai</w:t>
      </w:r>
    </w:p>
    <w:p>
      <w:r>
        <w:t>Bảng số 43</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9,4400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1,8880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1,7920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3. Định mức dụng cụ</w:t>
      </w:r>
    </w:p>
    <w:p>
      <w:r>
        <w:t>a) Công tác chuẩn bị; xây dựng siêu dữ liệu thống kê, kiểm kê đất đai, tích hợp dữ liệu vào hệ thống</w:t>
      </w:r>
    </w:p>
    <w:p>
      <w:r>
        <w:t>Bảng số 44</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0,3440</w:t>
      </w:r>
    </w:p>
    <w:p>
      <w:r>
        <w:t>2</w:t>
      </w:r>
    </w:p>
    <w:p>
      <w:r>
        <w:t>Ổ ghi đĩa DVD</w:t>
      </w:r>
    </w:p>
    <w:p>
      <w:r>
        <w:t>Cái</w:t>
      </w:r>
    </w:p>
    <w:p>
      <w:r>
        <w:t>60</w:t>
      </w:r>
    </w:p>
    <w:p>
      <w:r>
        <w:t>0,5733</w:t>
      </w:r>
    </w:p>
    <w:p>
      <w:r>
        <w:t>3</w:t>
      </w:r>
    </w:p>
    <w:p>
      <w:r>
        <w:t>Ghế</w:t>
      </w:r>
    </w:p>
    <w:p>
      <w:r>
        <w:t>Cái</w:t>
      </w:r>
    </w:p>
    <w:p>
      <w:r>
        <w:t>96</w:t>
      </w:r>
    </w:p>
    <w:p>
      <w:r>
        <w:t>1,7200</w:t>
      </w:r>
    </w:p>
    <w:p>
      <w:r>
        <w:t>4</w:t>
      </w:r>
    </w:p>
    <w:p>
      <w:r>
        <w:t>Bàn làm việc</w:t>
      </w:r>
    </w:p>
    <w:p>
      <w:r>
        <w:t>Cái</w:t>
      </w:r>
    </w:p>
    <w:p>
      <w:r>
        <w:t>96</w:t>
      </w:r>
    </w:p>
    <w:p>
      <w:r>
        <w:t>1,7200</w:t>
      </w:r>
    </w:p>
    <w:p>
      <w:r>
        <w:t>5</w:t>
      </w:r>
    </w:p>
    <w:p>
      <w:r>
        <w:t>Quạt trần 0,1 KW</w:t>
      </w:r>
    </w:p>
    <w:p>
      <w:r>
        <w:t>Cái</w:t>
      </w:r>
    </w:p>
    <w:p>
      <w:r>
        <w:t>60</w:t>
      </w:r>
    </w:p>
    <w:p>
      <w:r>
        <w:t>0,4300</w:t>
      </w:r>
    </w:p>
    <w:p>
      <w:r>
        <w:t>6</w:t>
      </w:r>
    </w:p>
    <w:p>
      <w:r>
        <w:t>Đèn neon 0,04 KW</w:t>
      </w:r>
    </w:p>
    <w:p>
      <w:r>
        <w:t>Cái</w:t>
      </w:r>
    </w:p>
    <w:p>
      <w:r>
        <w:t>30</w:t>
      </w:r>
    </w:p>
    <w:p>
      <w:r>
        <w:t>1,7000</w:t>
      </w:r>
    </w:p>
    <w:p>
      <w:r>
        <w:t>7</w:t>
      </w:r>
    </w:p>
    <w:p>
      <w:r>
        <w:t>Điện năng</w:t>
      </w:r>
    </w:p>
    <w:p>
      <w:r>
        <w:t>KW</w:t>
      </w:r>
    </w:p>
    <w:p>
      <w:r>
        <w:t>0,8880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46</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0,3600</w:t>
      </w:r>
    </w:p>
    <w:p>
      <w:r>
        <w:t>2</w:t>
      </w:r>
    </w:p>
    <w:p>
      <w:r>
        <w:t>Ổ ghi đĩa DVD</w:t>
      </w:r>
    </w:p>
    <w:p>
      <w:r>
        <w:t>Cái</w:t>
      </w:r>
    </w:p>
    <w:p>
      <w:r>
        <w:t>60</w:t>
      </w:r>
    </w:p>
    <w:p>
      <w:r>
        <w:t>0,6000</w:t>
      </w:r>
    </w:p>
    <w:p>
      <w:r>
        <w:t>3</w:t>
      </w:r>
    </w:p>
    <w:p>
      <w:r>
        <w:t>Ghế</w:t>
      </w:r>
    </w:p>
    <w:p>
      <w:r>
        <w:t>Cái</w:t>
      </w:r>
    </w:p>
    <w:p>
      <w:r>
        <w:t>96</w:t>
      </w:r>
    </w:p>
    <w:p>
      <w:r>
        <w:t>1.8000</w:t>
      </w:r>
    </w:p>
    <w:p>
      <w:r>
        <w:t>4</w:t>
      </w:r>
    </w:p>
    <w:p>
      <w:r>
        <w:t>Bàn làm việc</w:t>
      </w:r>
    </w:p>
    <w:p>
      <w:r>
        <w:t>Cái</w:t>
      </w:r>
    </w:p>
    <w:p>
      <w:r>
        <w:t>96</w:t>
      </w:r>
    </w:p>
    <w:p>
      <w:r>
        <w:t>1.8000</w:t>
      </w:r>
    </w:p>
    <w:p>
      <w:r>
        <w:t>5</w:t>
      </w:r>
    </w:p>
    <w:p>
      <w:r>
        <w:t>Quạt trần 0,1 KW</w:t>
      </w:r>
    </w:p>
    <w:p>
      <w:r>
        <w:t>Cái</w:t>
      </w:r>
    </w:p>
    <w:p>
      <w:r>
        <w:t>60</w:t>
      </w:r>
    </w:p>
    <w:p>
      <w:r>
        <w:t>0,4500</w:t>
      </w:r>
    </w:p>
    <w:p>
      <w:r>
        <w:t>6</w:t>
      </w:r>
    </w:p>
    <w:p>
      <w:r>
        <w:t>Đèn neon 0,04 KW</w:t>
      </w:r>
    </w:p>
    <w:p>
      <w:r>
        <w:t>Cái</w:t>
      </w:r>
    </w:p>
    <w:p>
      <w:r>
        <w:t>30</w:t>
      </w:r>
    </w:p>
    <w:p>
      <w:r>
        <w:t>1.8000</w:t>
      </w:r>
    </w:p>
    <w:p>
      <w:r>
        <w:t>7</w:t>
      </w:r>
    </w:p>
    <w:p>
      <w:r>
        <w:t>Điện năng</w:t>
      </w:r>
    </w:p>
    <w:p>
      <w:r>
        <w:t>KW</w:t>
      </w:r>
    </w:p>
    <w:p>
      <w:r>
        <w:t>0,9360</w:t>
      </w:r>
    </w:p>
    <w:p>
      <w:r>
        <w:t>Ghi chú:    Phân bổ mức dụng cụ cho từng nội dung công việc tính theo hệ số tại Bảng số 47.</w:t>
      </w:r>
    </w:p>
    <w:p>
      <w:r>
        <w:t>Bảng số 47</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48</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0,7360</w:t>
      </w:r>
    </w:p>
    <w:p>
      <w:r>
        <w:t>2</w:t>
      </w:r>
    </w:p>
    <w:p>
      <w:r>
        <w:t>Ổ ghi đĩa DVD</w:t>
      </w:r>
    </w:p>
    <w:p>
      <w:r>
        <w:t>Cái</w:t>
      </w:r>
    </w:p>
    <w:p>
      <w:r>
        <w:t>60</w:t>
      </w:r>
    </w:p>
    <w:p>
      <w:r>
        <w:t>1,2267</w:t>
      </w:r>
    </w:p>
    <w:p>
      <w:r>
        <w:t>3</w:t>
      </w:r>
    </w:p>
    <w:p>
      <w:r>
        <w:t>Ghế</w:t>
      </w:r>
    </w:p>
    <w:p>
      <w:r>
        <w:t>Cái</w:t>
      </w:r>
    </w:p>
    <w:p>
      <w:r>
        <w:t>96</w:t>
      </w:r>
    </w:p>
    <w:p>
      <w:r>
        <w:t>3,6800</w:t>
      </w:r>
    </w:p>
    <w:p>
      <w:r>
        <w:t>4</w:t>
      </w:r>
    </w:p>
    <w:p>
      <w:r>
        <w:t>Bàn làm việc</w:t>
      </w:r>
    </w:p>
    <w:p>
      <w:r>
        <w:t>Cái</w:t>
      </w:r>
    </w:p>
    <w:p>
      <w:r>
        <w:t>96</w:t>
      </w:r>
    </w:p>
    <w:p>
      <w:r>
        <w:t>3,6800</w:t>
      </w:r>
    </w:p>
    <w:p>
      <w:r>
        <w:t>5</w:t>
      </w:r>
    </w:p>
    <w:p>
      <w:r>
        <w:t>Quạt trần 0,1 KW</w:t>
      </w:r>
    </w:p>
    <w:p>
      <w:r>
        <w:t>Cái</w:t>
      </w:r>
    </w:p>
    <w:p>
      <w:r>
        <w:t>60</w:t>
      </w:r>
    </w:p>
    <w:p>
      <w:r>
        <w:t>0,9200</w:t>
      </w:r>
    </w:p>
    <w:p>
      <w:r>
        <w:t>6</w:t>
      </w:r>
    </w:p>
    <w:p>
      <w:r>
        <w:t>Đèn neon 0,04 KW</w:t>
      </w:r>
    </w:p>
    <w:p>
      <w:r>
        <w:t>Cái</w:t>
      </w:r>
    </w:p>
    <w:p>
      <w:r>
        <w:t>30</w:t>
      </w:r>
    </w:p>
    <w:p>
      <w:r>
        <w:t>3,6800</w:t>
      </w:r>
    </w:p>
    <w:p>
      <w:r>
        <w:t>7</w:t>
      </w:r>
    </w:p>
    <w:p>
      <w:r>
        <w:t>Điện năng</w:t>
      </w:r>
    </w:p>
    <w:p>
      <w:r>
        <w:t>KW</w:t>
      </w:r>
    </w:p>
    <w:p>
      <w:r>
        <w:t>1,9136</w:t>
      </w:r>
    </w:p>
    <w:p>
      <w:r>
        <w:t>Ghi chú:    Phân bổ mức dụng cụ cho từng nội dung công việc tính theo hệ số tại Bảng số 49.</w:t>
      </w:r>
    </w:p>
    <w:p>
      <w:r>
        <w:t>Bảng số 49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4. Định mức vật liệu</w:t>
      </w:r>
    </w:p>
    <w:p>
      <w:r>
        <w:t>a) Công tác chuẩn bị; xây dựng siêu dữ liệu thống kê, kiểm kê đất đai;tích hợp dữ liệu vào hệ thống</w:t>
      </w:r>
    </w:p>
    <w:p>
      <w:r>
        <w:t>Bảng số 50</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p>
      <w:r>
        <w:t>0,1471</w:t>
      </w:r>
    </w:p>
    <w:p>
      <w:r>
        <w:t>1.2</w:t>
      </w:r>
    </w:p>
    <w:p>
      <w:r>
        <w:t>Chuẩn bị nhân lực, địa điểm làm việc</w:t>
      </w:r>
    </w:p>
    <w:p>
      <w:r>
        <w:t>0,0588</w:t>
      </w:r>
    </w:p>
    <w:p>
      <w:r>
        <w:t>1,3</w:t>
      </w:r>
    </w:p>
    <w:p>
      <w:r>
        <w:t>Chuẩn bị vật tư, thiết bị, dụng cụ, phần mềm phục vụ cho công tác xây dựng cơ sở dữ liệu thống kê, kiểm kê đất đai</w:t>
      </w:r>
    </w:p>
    <w:p>
      <w:r>
        <w:t>0,0588</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0,2941</w:t>
      </w:r>
    </w:p>
    <w:p>
      <w:r>
        <w:t>2.2</w:t>
      </w:r>
    </w:p>
    <w:p>
      <w:r>
        <w:t>Nhập thông tin siêu dữ liệu kiểm kê đất đai</w:t>
      </w:r>
    </w:p>
    <w:p>
      <w:r>
        <w:t>0,1471</w:t>
      </w:r>
    </w:p>
    <w:p>
      <w:r>
        <w:t>3</w:t>
      </w:r>
    </w:p>
    <w:p>
      <w:r>
        <w:t>Tích hợp dữ liệu vào hệ thống</w:t>
      </w:r>
    </w:p>
    <w:p>
      <w:r>
        <w:t>0,2941</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52</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53.</w:t>
      </w:r>
    </w:p>
    <w:p>
      <w:r>
        <w:t>Bảng số 53</w:t>
      </w:r>
    </w:p>
    <w:p>
      <w:r>
        <w:t>STT</w:t>
      </w:r>
    </w:p>
    <w:p>
      <w:r>
        <w:t>Nội dung công việc</w:t>
      </w:r>
    </w:p>
    <w:p>
      <w:r>
        <w:t>Hệ số</w:t>
      </w:r>
    </w:p>
    <w:p>
      <w:r>
        <w:t>1</w:t>
      </w:r>
    </w:p>
    <w:p>
      <w:r>
        <w:t>Thu thập tài liệu, dữ liệu</w:t>
      </w:r>
    </w:p>
    <w:p>
      <w:r>
        <w:t>1,1</w:t>
      </w:r>
    </w:p>
    <w:p>
      <w:r>
        <w:t>Thu thập tài liệu, dữ liệu thống kê</w:t>
      </w:r>
    </w:p>
    <w:p>
      <w:r>
        <w:t>0,0444</w:t>
      </w:r>
    </w:p>
    <w:p>
      <w:r>
        <w:t>1.2</w:t>
      </w:r>
    </w:p>
    <w:p>
      <w:r>
        <w:t>Thu thập tài liệu, dữ liệu kiểm kê</w:t>
      </w:r>
    </w:p>
    <w:p>
      <w:r>
        <w:t>0,1111</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0,0444</w:t>
      </w:r>
    </w:p>
    <w:p>
      <w:r>
        <w:t>2.2</w:t>
      </w:r>
    </w:p>
    <w:p>
      <w:r>
        <w:t>Rà soát, đánh giá, phân loại và sắp xếp tài liệu, dữ liệu kiểm kê và lập báo cáo kết quả thực hiện theo khoản 1 Điều 60 Thông tư số 25/2024/TT-BTNMT</w:t>
      </w:r>
    </w:p>
    <w:p>
      <w:r>
        <w:t>0,0889</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0,0889</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0,0444</w:t>
      </w:r>
    </w:p>
    <w:p>
      <w:r>
        <w:t>4</w:t>
      </w:r>
    </w:p>
    <w:p>
      <w:r>
        <w:t>Xây dựng dữ liệu thuộc tính thống kê, kiểm kê đất đai</w:t>
      </w:r>
    </w:p>
    <w:p>
      <w:r>
        <w:t>4.1</w:t>
      </w:r>
    </w:p>
    <w:p>
      <w:r>
        <w:t>Nhóm dữ liệu thống kê, kiểm kê đất đai cấp xã:</w:t>
      </w:r>
    </w:p>
    <w:p>
      <w:r>
        <w:t>0,0889</w:t>
      </w:r>
    </w:p>
    <w:p>
      <w:r>
        <w:t>4.2</w:t>
      </w:r>
    </w:p>
    <w:p>
      <w:r>
        <w:t>Nhóm dữ liệu kiểm kê đất đai chuyên đề</w:t>
      </w:r>
    </w:p>
    <w:p>
      <w:r>
        <w:t>0,0889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0,1778</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0,2222</w:t>
      </w:r>
    </w:p>
    <w:p>
      <w:r>
        <w:t>c) Xây dựng dữ liệu không gian kiểm kê đất đai</w:t>
      </w:r>
    </w:p>
    <w:p>
      <w:r>
        <w:t>Bảng số 54</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55.</w:t>
      </w:r>
    </w:p>
    <w:p>
      <w:r>
        <w:t>Bảng số 55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0,1087</w:t>
      </w:r>
    </w:p>
    <w:p>
      <w:r>
        <w:t>Điều 11. Xây dựng CSDL thống kê, kiểm kê đất đai cấp huyện (áp dụng đối với tài liệu, dữ liệu cấp huyện trước ngày 01 tháng 7 năm 2025)</w:t>
      </w:r>
    </w:p>
    <w:p>
      <w:r>
        <w:t>1. Định mức lao động</w:t>
      </w:r>
    </w:p>
    <w:p>
      <w:r>
        <w:t>a) Công tác chuẩn bị; xây dựng siêu dữ liệu thống kê, kiểm kê đất đai, tích hợp dữ liệu vào hệ thống</w:t>
      </w:r>
    </w:p>
    <w:p>
      <w:r>
        <w:t>Bảng số 56</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1,500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2,000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57</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(1KTV4 + 1KS3)</w:t>
      </w:r>
    </w:p>
    <w:p>
      <w:r>
        <w:t>0,500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1,500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3.3</w:t>
      </w:r>
    </w:p>
    <w:p>
      <w:r>
        <w:t>Vận chuyển, bàn giao tài liệu cho đơn vị quản lý hồ sơ, tài liệu</w:t>
      </w:r>
    </w:p>
    <w:p>
      <w:r>
        <w:t>Nhóm 2</w:t>
      </w:r>
    </w:p>
    <w:p>
      <w:r>
        <w:t>(1KTV4 + 1KS3)</w:t>
      </w:r>
    </w:p>
    <w:p>
      <w:r>
        <w:t>0,250</w:t>
      </w:r>
    </w:p>
    <w:p>
      <w:r>
        <w:t>4</w:t>
      </w:r>
    </w:p>
    <w:p>
      <w:r>
        <w:t>Xây dựng dữ liệu thuộc tính thống kê, kiểm kê đất đai</w:t>
      </w:r>
    </w:p>
    <w:p>
      <w:r>
        <w:t>4.1</w:t>
      </w:r>
    </w:p>
    <w:p>
      <w:r>
        <w:t>Nhóm dữ liệu thống kê, kiểm kê đất đai cấp huyện</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1,000</w:t>
      </w:r>
    </w:p>
    <w:p>
      <w:r>
        <w:t>c) Xây dựng dữ liệu không gian kiểm kê đất đai</w:t>
      </w:r>
    </w:p>
    <w:p>
      <w:r>
        <w:t>Bảng số 58</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r>
        <w:t>(2) Công việc tại Mục 3 Bảng 56 do Văn phòng Đăng ký đất đai thực hiện</w:t>
      </w:r>
    </w:p>
    <w:p>
      <w:r>
        <w:t>(3) Nội dung công việc “Xây dựng dữ liệu đất đai phi cấu trúc về thống kê, kiểm kê đất đai” tại Mục 3, Bảng 57 phải bổ sung thêm công việc và định mức tại các Mục 1 và Mục 2 Bảng 03</w:t>
      </w:r>
    </w:p>
    <w:p>
      <w:r>
        <w:t>(4) Khi tính định mức tại Mục 4.1 Bảng số 57 cho từng loại dữ liệu thống kê, kiểm kê đất đai cấp huyện được điều chỉnh theo các hệ số như sau:</w:t>
      </w:r>
    </w:p>
    <w:p>
      <w:r>
        <w:t>+ Loại I: Dữ liệu về quản lý bộ số liệu cấp huyện, hệ số K= 1</w:t>
      </w:r>
    </w:p>
    <w:p>
      <w:r>
        <w:t>+ Loại II: Dữ liệu về tài liệu thống kê, kiểm kê cấp huyện, hệ số K= 0,5</w:t>
      </w:r>
    </w:p>
    <w:p>
      <w:r>
        <w:t>+ Loại III: Dữ liệu về số liệu thống kê, kiểm kê cấp huyện, hệ số K= 0,5</w:t>
      </w:r>
    </w:p>
    <w:p>
      <w:r>
        <w:t>(5) Đơn vị tính “Lớp dữ liệu” tại Bảng 58 là một lớp dữ liệu không gian hiện trạng sử dụng đất của một huyện theo quy định kỹ thuật về CSDL đất đai.</w:t>
      </w:r>
    </w:p>
    <w:p>
      <w: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58;</w:t>
      </w:r>
    </w:p>
    <w:p>
      <w:r>
        <w:t>- K: Là hệ số điều chỉnh định mức chuẩn hóa các lớp đối tượng không gian kiểm kê đất đai (được xác định theo Bảng 59).</w:t>
      </w:r>
    </w:p>
    <w:p>
      <w:r>
        <w:t>Bảng số 59</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60</w:t>
      </w:r>
    </w:p>
    <w:p>
      <w:r>
        <w:t>STT</w:t>
      </w:r>
    </w:p>
    <w:p>
      <w:r>
        <w:t>Danh mục thiết bị</w:t>
      </w:r>
    </w:p>
    <w:p>
      <w:r>
        <w:t>ĐVT</w:t>
      </w:r>
    </w:p>
    <w:p>
      <w:r>
        <w:t>Công suất</w:t>
      </w:r>
    </w:p>
    <w:p>
      <w:r>
        <w:t>(KW/h)</w:t>
      </w:r>
    </w:p>
    <w:p>
      <w:r>
        <w:t>Định mức  (tính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1,200</w:t>
      </w:r>
    </w:p>
    <w:p>
      <w:r>
        <w:t>-</w:t>
      </w:r>
    </w:p>
    <w:p>
      <w:r>
        <w:t>Điều hoà nhiệt độ</w:t>
      </w:r>
    </w:p>
    <w:p>
      <w:r>
        <w:t>Cái</w:t>
      </w:r>
    </w:p>
    <w:p>
      <w:r>
        <w:t>2,2</w:t>
      </w:r>
    </w:p>
    <w:p>
      <w:r>
        <w:t>0,100</w:t>
      </w:r>
    </w:p>
    <w:p>
      <w:r>
        <w:t>-</w:t>
      </w:r>
    </w:p>
    <w:p>
      <w:r>
        <w:t>Điện năng</w:t>
      </w:r>
    </w:p>
    <w:p>
      <w:r>
        <w:t>KW</w:t>
      </w:r>
    </w:p>
    <w:p>
      <w:r>
        <w:t>5,600</w:t>
      </w:r>
    </w:p>
    <w:p>
      <w:r>
        <w:t>1.2</w:t>
      </w:r>
    </w:p>
    <w:p>
      <w:r>
        <w:t>Chuẩn bị nhân lực, địa điểm làm việc</w:t>
      </w:r>
    </w:p>
    <w:p>
      <w:r>
        <w:t>-</w:t>
      </w:r>
    </w:p>
    <w:p>
      <w:r>
        <w:t>Máy tính để bàn</w:t>
      </w:r>
    </w:p>
    <w:p>
      <w:r>
        <w:t>Cái</w:t>
      </w:r>
    </w:p>
    <w:p>
      <w:r>
        <w:t>0,4</w:t>
      </w:r>
    </w:p>
    <w:p>
      <w:r>
        <w:t>0,800</w:t>
      </w:r>
    </w:p>
    <w:p>
      <w:r>
        <w:t>-</w:t>
      </w:r>
    </w:p>
    <w:p>
      <w:r>
        <w:t>Điều hoà nhiệt độ</w:t>
      </w:r>
    </w:p>
    <w:p>
      <w:r>
        <w:t>Cái</w:t>
      </w:r>
    </w:p>
    <w:p>
      <w:r>
        <w:t>2,2</w:t>
      </w:r>
    </w:p>
    <w:p>
      <w:r>
        <w:t>0,067</w:t>
      </w:r>
    </w:p>
    <w:p>
      <w:r>
        <w:t>-</w:t>
      </w:r>
    </w:p>
    <w:p>
      <w:r>
        <w:t>Điện năng</w:t>
      </w:r>
    </w:p>
    <w:p>
      <w:r>
        <w:t>KW</w:t>
      </w:r>
    </w:p>
    <w:p>
      <w:r>
        <w:t>3,733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0,400</w:t>
      </w:r>
    </w:p>
    <w:p>
      <w:r>
        <w:t>-</w:t>
      </w:r>
    </w:p>
    <w:p>
      <w:r>
        <w:t>Điều hoà nhiệt độ</w:t>
      </w:r>
    </w:p>
    <w:p>
      <w:r>
        <w:t>Cái</w:t>
      </w:r>
    </w:p>
    <w:p>
      <w:r>
        <w:t>2,2</w:t>
      </w:r>
    </w:p>
    <w:p>
      <w:r>
        <w:t>0,033</w:t>
      </w:r>
    </w:p>
    <w:p>
      <w:r>
        <w:t>-</w:t>
      </w:r>
    </w:p>
    <w:p>
      <w:r>
        <w:t>Điện năng</w:t>
      </w:r>
    </w:p>
    <w:p>
      <w:r>
        <w:t>KW</w:t>
      </w:r>
    </w:p>
    <w:p>
      <w:r>
        <w:t>1,867</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dữ liệu không gian</w:t>
      </w:r>
    </w:p>
    <w:p>
      <w:r>
        <w:t>Bộ</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12,4587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61</w:t>
      </w:r>
    </w:p>
    <w:p>
      <w:r>
        <w:t>STT</w:t>
      </w:r>
    </w:p>
    <w:p>
      <w:r>
        <w:t>Danh mục thiết bị</w:t>
      </w:r>
    </w:p>
    <w:p>
      <w:r>
        <w:t>ĐVT</w:t>
      </w:r>
    </w:p>
    <w:p>
      <w:r>
        <w:t>Công suất</w:t>
      </w:r>
    </w:p>
    <w:p>
      <w:r>
        <w:t>(KW/h)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0,3733</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5,6000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4</w:t>
      </w:r>
    </w:p>
    <w:p>
      <w:r>
        <w:t>Xây dựng dữ liệu thuộc tính thống kê, kiểm kê đất đai</w:t>
      </w:r>
    </w:p>
    <w:p>
      <w:r>
        <w:t>4.1</w:t>
      </w:r>
    </w:p>
    <w:p>
      <w:r>
        <w:t>Nhóm dữ liệu thống kê, kiểm kê đất đai cấp huyện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c) Xây dựng dữ liệu không gian kiểm kê đất đai</w:t>
      </w:r>
    </w:p>
    <w:p>
      <w:r>
        <w:t>Bảng số 62</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3,1467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12,5867</w:t>
      </w:r>
    </w:p>
    <w:p>
      <w:r>
        <w:t>2</w:t>
      </w:r>
    </w:p>
    <w:p>
      <w:r>
        <w:t>Chuyển đổi và tích hợp dữ liệu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2,9867</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 Định mức dụng cụ</w:t>
      </w:r>
    </w:p>
    <w:p>
      <w:r>
        <w:t>a) Công tác chuẩn bị; xây dựng siêu dữ liệu thống kê, kiểm kê đất đai; Tích hợp dữ liệu vào hệ thống</w:t>
      </w:r>
    </w:p>
    <w:p>
      <w:r>
        <w:t>Bảng số 63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1,5200</w:t>
      </w:r>
    </w:p>
    <w:p>
      <w:r>
        <w:t>2</w:t>
      </w:r>
    </w:p>
    <w:p>
      <w:r>
        <w:t>Ổ ghi đĩa DVD</w:t>
      </w:r>
    </w:p>
    <w:p>
      <w:r>
        <w:t>Cái</w:t>
      </w:r>
    </w:p>
    <w:p>
      <w:r>
        <w:t>60</w:t>
      </w:r>
    </w:p>
    <w:p>
      <w:r>
        <w:t>2,5333</w:t>
      </w:r>
    </w:p>
    <w:p>
      <w:r>
        <w:t>3</w:t>
      </w:r>
    </w:p>
    <w:p>
      <w:r>
        <w:t>Ghế</w:t>
      </w:r>
    </w:p>
    <w:p>
      <w:r>
        <w:t>Cái</w:t>
      </w:r>
    </w:p>
    <w:p>
      <w:r>
        <w:t>96</w:t>
      </w:r>
    </w:p>
    <w:p>
      <w:r>
        <w:t>7,6000</w:t>
      </w:r>
    </w:p>
    <w:p>
      <w:r>
        <w:t>4</w:t>
      </w:r>
    </w:p>
    <w:p>
      <w:r>
        <w:t>Bàn làm việc</w:t>
      </w:r>
    </w:p>
    <w:p>
      <w:r>
        <w:t>Cái</w:t>
      </w:r>
    </w:p>
    <w:p>
      <w:r>
        <w:t>96</w:t>
      </w:r>
    </w:p>
    <w:p>
      <w:r>
        <w:t>7,6000</w:t>
      </w:r>
    </w:p>
    <w:p>
      <w:r>
        <w:t>5</w:t>
      </w:r>
    </w:p>
    <w:p>
      <w:r>
        <w:t>Quạt trần 0,1 KW</w:t>
      </w:r>
    </w:p>
    <w:p>
      <w:r>
        <w:t>Cái</w:t>
      </w:r>
    </w:p>
    <w:p>
      <w:r>
        <w:t>60</w:t>
      </w:r>
    </w:p>
    <w:p>
      <w:r>
        <w:t>1,9000</w:t>
      </w:r>
    </w:p>
    <w:p>
      <w:r>
        <w:t>6</w:t>
      </w:r>
    </w:p>
    <w:p>
      <w:r>
        <w:t>Đèn neon 0,04 KW</w:t>
      </w:r>
    </w:p>
    <w:p>
      <w:r>
        <w:t>Cái</w:t>
      </w:r>
    </w:p>
    <w:p>
      <w:r>
        <w:t>30</w:t>
      </w:r>
    </w:p>
    <w:p>
      <w:r>
        <w:t>7,6000</w:t>
      </w:r>
    </w:p>
    <w:p>
      <w:r>
        <w:t>7</w:t>
      </w:r>
    </w:p>
    <w:p>
      <w:r>
        <w:t>Điện năng</w:t>
      </w:r>
    </w:p>
    <w:p>
      <w:r>
        <w:t>KW</w:t>
      </w:r>
    </w:p>
    <w:p>
      <w:r>
        <w:t>3,9520</w:t>
      </w:r>
    </w:p>
    <w:p>
      <w:r>
        <w:t>Ghi chú  :  Phân bổ mức dụng cụ cho từng nội dung công việc tính theo hệ số tại Bảng số 64</w:t>
      </w:r>
    </w:p>
    <w:p>
      <w:r>
        <w:t>Bảng số 64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65</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1,3120</w:t>
      </w:r>
    </w:p>
    <w:p>
      <w:r>
        <w:t>2</w:t>
      </w:r>
    </w:p>
    <w:p>
      <w:r>
        <w:t>Ổ ghi đĩa DVD</w:t>
      </w:r>
    </w:p>
    <w:p>
      <w:r>
        <w:t>Cái</w:t>
      </w:r>
    </w:p>
    <w:p>
      <w:r>
        <w:t>60</w:t>
      </w:r>
    </w:p>
    <w:p>
      <w:r>
        <w:t>2,1867</w:t>
      </w:r>
    </w:p>
    <w:p>
      <w:r>
        <w:t>3</w:t>
      </w:r>
    </w:p>
    <w:p>
      <w:r>
        <w:t>Ghế</w:t>
      </w:r>
    </w:p>
    <w:p>
      <w:r>
        <w:t>Cái</w:t>
      </w:r>
    </w:p>
    <w:p>
      <w:r>
        <w:t>96</w:t>
      </w:r>
    </w:p>
    <w:p>
      <w:r>
        <w:t>6,5600</w:t>
      </w:r>
    </w:p>
    <w:p>
      <w:r>
        <w:t>4</w:t>
      </w:r>
    </w:p>
    <w:p>
      <w:r>
        <w:t>Bàn làm việc</w:t>
      </w:r>
    </w:p>
    <w:p>
      <w:r>
        <w:t>Cái</w:t>
      </w:r>
    </w:p>
    <w:p>
      <w:r>
        <w:t>96</w:t>
      </w:r>
    </w:p>
    <w:p>
      <w:r>
        <w:t>6,5600</w:t>
      </w:r>
    </w:p>
    <w:p>
      <w:r>
        <w:t>5</w:t>
      </w:r>
    </w:p>
    <w:p>
      <w:r>
        <w:t>Quạt trần 0,1 KW</w:t>
      </w:r>
    </w:p>
    <w:p>
      <w:r>
        <w:t>Cái</w:t>
      </w:r>
    </w:p>
    <w:p>
      <w:r>
        <w:t>60</w:t>
      </w:r>
    </w:p>
    <w:p>
      <w:r>
        <w:t>1,3000</w:t>
      </w:r>
    </w:p>
    <w:p>
      <w:r>
        <w:t>6</w:t>
      </w:r>
    </w:p>
    <w:p>
      <w:r>
        <w:t>Đèn neon 0,04 KW</w:t>
      </w:r>
    </w:p>
    <w:p>
      <w:r>
        <w:t>Cái</w:t>
      </w:r>
    </w:p>
    <w:p>
      <w:r>
        <w:t>30</w:t>
      </w:r>
    </w:p>
    <w:p>
      <w:r>
        <w:t>6,5600</w:t>
      </w:r>
    </w:p>
    <w:p>
      <w:r>
        <w:t>7</w:t>
      </w:r>
    </w:p>
    <w:p>
      <w:r>
        <w:t>Điện năng</w:t>
      </w:r>
    </w:p>
    <w:p>
      <w:r>
        <w:t>KW</w:t>
      </w:r>
    </w:p>
    <w:p>
      <w:r>
        <w:t>3,1392</w:t>
      </w:r>
    </w:p>
    <w:p>
      <w:r>
        <w:t>Ghi chú  :  Phân bổ mức dụng cụ cho từng nội dung công việc tính theo hệ số tại Bảng số 66</w:t>
      </w:r>
    </w:p>
    <w:p>
      <w:r>
        <w:t>Bảng số 66</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67</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1,3600</w:t>
      </w:r>
    </w:p>
    <w:p>
      <w:r>
        <w:t>2</w:t>
      </w:r>
    </w:p>
    <w:p>
      <w:r>
        <w:t>Ổ ghi đĩa DVD</w:t>
      </w:r>
    </w:p>
    <w:p>
      <w:r>
        <w:t>Cái</w:t>
      </w:r>
    </w:p>
    <w:p>
      <w:r>
        <w:t>60</w:t>
      </w:r>
    </w:p>
    <w:p>
      <w:r>
        <w:t>2,2667</w:t>
      </w:r>
    </w:p>
    <w:p>
      <w:r>
        <w:t>3</w:t>
      </w:r>
    </w:p>
    <w:p>
      <w:r>
        <w:t>Ghế</w:t>
      </w:r>
    </w:p>
    <w:p>
      <w:r>
        <w:t>Cái</w:t>
      </w:r>
    </w:p>
    <w:p>
      <w:r>
        <w:t>96</w:t>
      </w:r>
    </w:p>
    <w:p>
      <w:r>
        <w:t>6,8000</w:t>
      </w:r>
    </w:p>
    <w:p>
      <w:r>
        <w:t>4</w:t>
      </w:r>
    </w:p>
    <w:p>
      <w:r>
        <w:t>Bàn làm việc</w:t>
      </w:r>
    </w:p>
    <w:p>
      <w:r>
        <w:t>Cái</w:t>
      </w:r>
    </w:p>
    <w:p>
      <w:r>
        <w:t>96</w:t>
      </w:r>
    </w:p>
    <w:p>
      <w:r>
        <w:t>6,8000</w:t>
      </w:r>
    </w:p>
    <w:p>
      <w:r>
        <w:t>5</w:t>
      </w:r>
    </w:p>
    <w:p>
      <w:r>
        <w:t>Quạt trần 0,1 KW</w:t>
      </w:r>
    </w:p>
    <w:p>
      <w:r>
        <w:t>Cái</w:t>
      </w:r>
    </w:p>
    <w:p>
      <w:r>
        <w:t>60</w:t>
      </w:r>
    </w:p>
    <w:p>
      <w:r>
        <w:t>1,7000</w:t>
      </w:r>
    </w:p>
    <w:p>
      <w:r>
        <w:t>6</w:t>
      </w:r>
    </w:p>
    <w:p>
      <w:r>
        <w:t>Đèn neon 0,04 KW</w:t>
      </w:r>
    </w:p>
    <w:p>
      <w:r>
        <w:t>Cái</w:t>
      </w:r>
    </w:p>
    <w:p>
      <w:r>
        <w:t>30</w:t>
      </w:r>
    </w:p>
    <w:p>
      <w:r>
        <w:t>6,8000</w:t>
      </w:r>
    </w:p>
    <w:p>
      <w:r>
        <w:t>7</w:t>
      </w:r>
    </w:p>
    <w:p>
      <w:r>
        <w:t>Điện năng</w:t>
      </w:r>
    </w:p>
    <w:p>
      <w:r>
        <w:t>KW</w:t>
      </w:r>
    </w:p>
    <w:p>
      <w:r>
        <w:t>3,5360</w:t>
      </w:r>
    </w:p>
    <w:p>
      <w:r>
        <w:t>Ghi chú  :  Phân bổ mức dụng cụ cho từng nội dung công việc tính theo hệ số tại Bảng số 68</w:t>
      </w:r>
    </w:p>
    <w:p>
      <w:r>
        <w:t>Bảng số 68</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w:t>
      </w:r>
    </w:p>
    <w:p>
      <w:r>
        <w:t>0,1177</w:t>
      </w:r>
    </w:p>
    <w:p>
      <w:r>
        <w:t>4. Định mức vật liệu</w:t>
      </w:r>
    </w:p>
    <w:p>
      <w:r>
        <w:t>a) Công tác chuẩn bị; xây dựng siêu dữ liệu thống kê, kiểm kê đất đai, tích hợp dữ liệu vào hệ thống</w:t>
      </w:r>
    </w:p>
    <w:p>
      <w:r>
        <w:t>Bảng số 69</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  Phân bổ mức vật liệu cho từng nội dung công việc tính theo hệ số tại Bảng số 70</w:t>
      </w:r>
    </w:p>
    <w:p>
      <w:r>
        <w:t>Bảng số 70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0,2308</w:t>
      </w:r>
    </w:p>
    <w:p>
      <w:r>
        <w:t>1.2</w:t>
      </w:r>
    </w:p>
    <w:p>
      <w:r>
        <w:t>Chuẩn bị nhân lực, địa điểm làm việc</w:t>
      </w:r>
    </w:p>
    <w:p>
      <w:r>
        <w:t>0,1538</w:t>
      </w:r>
    </w:p>
    <w:p>
      <w:r>
        <w:t>1.3</w:t>
      </w:r>
    </w:p>
    <w:p>
      <w:r>
        <w:t>Chuẩn bị vật tư, thiết bị, dụng cụ, phần mềm phục vụ cho công tác xây dựng cơ sở dữ liệu thống kê, kiểm kê đất đai</w:t>
      </w:r>
    </w:p>
    <w:p>
      <w:r>
        <w:t>0,0769</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0,1538</w:t>
      </w:r>
    </w:p>
    <w:p>
      <w:r>
        <w:t>2.2</w:t>
      </w:r>
    </w:p>
    <w:p>
      <w:r>
        <w:t>Nhập thông tin siêu dữ liệu kiểm kê đất đai</w:t>
      </w:r>
    </w:p>
    <w:p>
      <w:r>
        <w:t>0,0769</w:t>
      </w:r>
    </w:p>
    <w:p>
      <w:r>
        <w:t>3</w:t>
      </w:r>
    </w:p>
    <w:p>
      <w:r>
        <w:t>Tích hợp dữ liệu vào hệ thống</w:t>
      </w:r>
    </w:p>
    <w:p>
      <w:r>
        <w:t>0,3077</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71</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  Phân bổ mức vật liệu cho từng nội dung công việc tính theo hệ số tại Bảng số 72</w:t>
      </w:r>
    </w:p>
    <w:p>
      <w:r>
        <w:t>Bảng số 72</w:t>
      </w:r>
    </w:p>
    <w:p>
      <w:r>
        <w:t>STT</w:t>
      </w:r>
    </w:p>
    <w:p>
      <w:r>
        <w:t>Các bước công việc</w:t>
      </w:r>
    </w:p>
    <w:p>
      <w:r>
        <w:t>Hệ số</w:t>
      </w:r>
    </w:p>
    <w:p>
      <w:r>
        <w:t>1</w:t>
      </w:r>
    </w:p>
    <w:p>
      <w:r>
        <w:t>Thu thập tài liệu, dữ liệu</w:t>
      </w:r>
    </w:p>
    <w:p>
      <w:r>
        <w:t>1.1</w:t>
      </w:r>
    </w:p>
    <w:p>
      <w:r>
        <w:t>Thu thập tài liệu, dữ liệu thống kê</w:t>
      </w:r>
    </w:p>
    <w:p>
      <w:r>
        <w:t>0,0154</w:t>
      </w:r>
    </w:p>
    <w:p>
      <w:r>
        <w:t>1.2</w:t>
      </w:r>
    </w:p>
    <w:p>
      <w:r>
        <w:t>Thu thập tài liệu, dữ liệu kiểm kê</w:t>
      </w:r>
    </w:p>
    <w:p>
      <w:r>
        <w:t>0,0769</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0,0769</w:t>
      </w:r>
    </w:p>
    <w:p>
      <w:r>
        <w:t>2.2</w:t>
      </w:r>
    </w:p>
    <w:p>
      <w:r>
        <w:t>Rà soát, đánh giá, phân loại và sắp xếp tài liệu, dữ liệu kiểm kê và lập báo cáo kết quả thực hiện theo khoản 1 Điều 60 Thông tư số 25/2024/TT-BTNMT</w:t>
      </w:r>
    </w:p>
    <w:p>
      <w:r>
        <w:t>0,2308</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0,0308</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0,0769</w:t>
      </w:r>
    </w:p>
    <w:p>
      <w:r>
        <w:t>4</w:t>
      </w:r>
    </w:p>
    <w:p>
      <w:r>
        <w:t>Xây dựng dữ liệu thuộc tính thống kê, kiểm kê đất đai</w:t>
      </w:r>
    </w:p>
    <w:p>
      <w:r>
        <w:t>4.1</w:t>
      </w:r>
    </w:p>
    <w:p>
      <w:r>
        <w:t>Nhóm dữ liệu thống kê, kiểm kê đất đai cấp huyện</w:t>
      </w:r>
    </w:p>
    <w:p>
      <w:r>
        <w:t>0,0308</w:t>
      </w:r>
    </w:p>
    <w:p>
      <w:r>
        <w:t>4.2</w:t>
      </w:r>
    </w:p>
    <w:p>
      <w:r>
        <w:t>Nhóm dữ liệu kiểm kê đất đai chuyên đề</w:t>
      </w:r>
    </w:p>
    <w:p>
      <w:r>
        <w:t>0,0308</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0,0769</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0,1538</w:t>
      </w:r>
    </w:p>
    <w:p>
      <w:r>
        <w:t>c) Xây dựng dữ liệu không gian kiểm kê đất đai</w:t>
      </w:r>
    </w:p>
    <w:p>
      <w:r>
        <w:t>Bảng số 73</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  Phân bổ mức vật liệu cho từng nội dung công việc tính theo hệ số tại Bảng số 74</w:t>
      </w:r>
    </w:p>
    <w:p>
      <w:r>
        <w:t>Bảng số 74</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0,1176</w:t>
      </w:r>
    </w:p>
    <w:p>
      <w:r>
        <w:t>Điều 12. Xây dựng CSDL thống kê, kiểm kê đất đai cấp tỉnh</w:t>
      </w:r>
    </w:p>
    <w:p>
      <w:r>
        <w:t>1. Định mức lao động</w:t>
      </w:r>
    </w:p>
    <w:p>
      <w:r>
        <w:t>a) Công tác chuẩn bị; xây dựng siêu dữ liệu thống kê, kiểm kê đất đai; tích hợp dữ liệu vào hệ thống</w:t>
      </w:r>
    </w:p>
    <w:p>
      <w:r>
        <w:t>Bảng số 75</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phục vụ cho công tác xây dựng CSDL thống kê, kiểm kê đất đai</w:t>
      </w:r>
    </w:p>
    <w:p>
      <w:r>
        <w:t>Nhóm 2</w:t>
      </w:r>
    </w:p>
    <w:p>
      <w:r>
        <w:t>(1 KTV4 + 1KS2)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1KS3</w:t>
      </w:r>
    </w:p>
    <w:p>
      <w:r>
        <w:t>3,000</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76</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(1KTV4 + 1KS3)</w:t>
      </w:r>
    </w:p>
    <w:p>
      <w:r>
        <w:t>3,000</w:t>
      </w:r>
    </w:p>
    <w:p>
      <w:r>
        <w:t>1.3</w:t>
      </w:r>
    </w:p>
    <w:p>
      <w:r>
        <w:t>Vận chuyển tài liệu thu thập đến địa điểm thực hiện số hóa</w:t>
      </w:r>
    </w:p>
    <w:p>
      <w:r>
        <w:t>Nhóm 2</w:t>
      </w:r>
    </w:p>
    <w:p>
      <w:r>
        <w:t>(1KTV4 + 1KS3)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(1KTV4 + 1KS3)</w:t>
      </w:r>
    </w:p>
    <w:p>
      <w:r>
        <w:t>5,000</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1KS1</w:t>
      </w:r>
    </w:p>
    <w:p>
      <w:r>
        <w:t>0,200</w:t>
      </w:r>
    </w:p>
    <w:p>
      <w:r>
        <w:t>3.2</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w:t>
      </w:r>
    </w:p>
    <w:p>
      <w:r>
        <w:t>3.3</w:t>
      </w:r>
    </w:p>
    <w:p>
      <w:r>
        <w:t>Vận chuyển, bàn giao tài liệu cho đơn vị quản lý hồ sơ, tài liệu</w:t>
      </w:r>
    </w:p>
    <w:p>
      <w:r>
        <w:t>Nhóm 2 (1KTV4 + 1KS3)</w:t>
      </w:r>
    </w:p>
    <w:p>
      <w:r>
        <w:t>0,500</w:t>
      </w:r>
    </w:p>
    <w:p>
      <w:r>
        <w:t>4</w:t>
      </w:r>
    </w:p>
    <w:p>
      <w:r>
        <w:t>Xây dựng dữ liệu thuộc tính thống kê, kiểm kê đất đai</w:t>
      </w:r>
    </w:p>
    <w:p>
      <w:r>
        <w:t>4.1</w:t>
      </w:r>
    </w:p>
    <w:p>
      <w:r>
        <w:t>Nhóm dữ liệu thống kê, kiểm kê đất đai cấp tỉnh</w:t>
      </w:r>
    </w:p>
    <w:p>
      <w:r>
        <w:t>1KS2</w:t>
      </w:r>
    </w:p>
    <w:p>
      <w:r>
        <w:t>0,200</w:t>
      </w:r>
    </w:p>
    <w:p>
      <w:r>
        <w:t>4.2</w:t>
      </w:r>
    </w:p>
    <w:p>
      <w:r>
        <w:t>Nhóm dữ liệu kiểm kê đất đai chuyên đề</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(1KTV4+1KS3)</w:t>
      </w:r>
    </w:p>
    <w:p>
      <w:r>
        <w:t>2,500</w:t>
      </w:r>
    </w:p>
    <w:p>
      <w:r>
        <w:t>c) Xây dựng dữ liệu không gian kiểm kê đất đai</w:t>
      </w:r>
    </w:p>
    <w:p>
      <w:r>
        <w:t>Bảng số 77</w:t>
      </w:r>
    </w:p>
    <w:p>
      <w:r>
        <w:t>STT</w:t>
      </w:r>
    </w:p>
    <w:p>
      <w:r>
        <w:t>Nội dung công việc</w:t>
      </w:r>
    </w:p>
    <w:p>
      <w:r>
        <w:t>Định biên</w:t>
      </w:r>
    </w:p>
    <w:p>
      <w:r>
        <w:t>Định mức  (Công/lớp dữ liệu )</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  :</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75, Bảng 76, Bảng 77.</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 Bảng 75; Mục 3, Mục 4 và Mục 5 Bảng 76;</w:t>
      </w:r>
    </w:p>
    <w:p>
      <w:r>
        <w:t>+ Đối với CSDL kiểm kê: Áp dụng bước công việc và định mức tại Mục 2 và Mục 3 Bảng 75; Mục 3, Mục 4 và Mục 5 Bảng 76; Mục 2 Bảng 77;</w:t>
      </w:r>
    </w:p>
    <w:p>
      <w:r>
        <w:t>(2) Công việc tại Mục 3 Bảng 75 do Văn phòng Đăng ký đất đai thực hiện.</w:t>
      </w:r>
    </w:p>
    <w:p>
      <w:r>
        <w:t>(3) Nội dung công việc “Xây dựng dữ liệu đất đai phi cấu trúc về thống kê, kiểm kê đất đai” tại Mục 3 Bảng 76 phải bổ sung thêm công việc và định mức tại các Mục 1 và Mục 2 Bảng 03.</w:t>
      </w:r>
    </w:p>
    <w:p>
      <w:r>
        <w:t>(4) Khi tính định mức tại Mục 4.1 Bảng số 76 cho từng loại dữ liệu thống kê, kiểm kê đất đai cấp tỉnh được điều chỉnh theo các hệ số như sau:</w:t>
      </w:r>
    </w:p>
    <w:p>
      <w:r>
        <w:t>+ Loại I: Dữ liệu về quản lý bộ số liệu cấp tỉnh, hệ số K= 1</w:t>
      </w:r>
    </w:p>
    <w:p>
      <w:r>
        <w:t>+ Loại II: Dữ liệu về tài liệu thống kê, kiểm kê cấp tỉnh, hệ số K= 0,5</w:t>
      </w:r>
    </w:p>
    <w:p>
      <w:r>
        <w:t>+ Loại III: Dữ liệu về số liệu thống kê, kiểm kê cấp tỉnh, hệ số K= 0,5</w:t>
      </w:r>
    </w:p>
    <w:p>
      <w:r>
        <w:t>(5) Đơn vị tính “Lớp dữ liệu” tại Bảng 77 là một lớp dữ liệu không gian hiện trạng sử dụng đất của một tỉnh theo Quy định kỹ thuật về CSDL đất đai.</w:t>
      </w:r>
    </w:p>
    <w:p>
      <w: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77;</w:t>
      </w:r>
    </w:p>
    <w:p>
      <w:r>
        <w:t>- K: Là hệ số điều chỉnh định mức chuẩn hóa các lớp đối tượng không gian kiểm kê đất đai (được xác định theo Bảng 78).</w:t>
      </w:r>
    </w:p>
    <w:p>
      <w:r>
        <w:t>Bảng số 78</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 tích hợp dữ liệu vào hệ thống</w:t>
      </w:r>
    </w:p>
    <w:p>
      <w:r>
        <w:t>Bảng số 79</w:t>
      </w:r>
    </w:p>
    <w:p>
      <w:r>
        <w:t>STT</w:t>
      </w:r>
    </w:p>
    <w:p>
      <w:r>
        <w:t>Danh mục thiết bị</w:t>
      </w:r>
    </w:p>
    <w:p>
      <w:r>
        <w:t>ĐVT</w:t>
      </w:r>
    </w:p>
    <w:p>
      <w:r>
        <w:t>Công suất</w:t>
      </w:r>
    </w:p>
    <w:p>
      <w:r>
        <w:t>(KW/h)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phục vụ cho công tác xây dựng cơ sở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1,8667</w:t>
      </w:r>
    </w:p>
    <w:p>
      <w:r>
        <w:t>3</w:t>
      </w:r>
    </w:p>
    <w:p>
      <w:r>
        <w:t>Tích hợp dữ liệu vào hệ thống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2,4000</w:t>
      </w:r>
    </w:p>
    <w:p>
      <w:r>
        <w:t>-</w:t>
      </w:r>
    </w:p>
    <w:p>
      <w:r>
        <w:t>Hệ quản trị dữ liệu không gian</w:t>
      </w:r>
    </w:p>
    <w:p>
      <w:r>
        <w:t>Bộ</w:t>
      </w:r>
    </w:p>
    <w:p>
      <w:r>
        <w:t>0,6000</w:t>
      </w:r>
    </w:p>
    <w:p>
      <w:r>
        <w:t>-</w:t>
      </w:r>
    </w:p>
    <w:p>
      <w:r>
        <w:t>Hệ quản trị CSDL thuộc tính</w:t>
      </w:r>
    </w:p>
    <w:p>
      <w:r>
        <w:t>Bộ</w:t>
      </w:r>
    </w:p>
    <w:p>
      <w:r>
        <w:t>0,6000</w:t>
      </w:r>
    </w:p>
    <w:p>
      <w:r>
        <w:t>-</w:t>
      </w:r>
    </w:p>
    <w:p>
      <w:r>
        <w:t>Thiết bị mạng</w:t>
      </w:r>
    </w:p>
    <w:p>
      <w:r>
        <w:t>Bộ</w:t>
      </w:r>
    </w:p>
    <w:p>
      <w:r>
        <w:t>0,1</w:t>
      </w:r>
    </w:p>
    <w:p>
      <w:r>
        <w:t>2,4000</w:t>
      </w:r>
    </w:p>
    <w:p>
      <w:r>
        <w:t>-</w:t>
      </w:r>
    </w:p>
    <w:p>
      <w:r>
        <w:t>Điện năng</w:t>
      </w:r>
    </w:p>
    <w:p>
      <w:r>
        <w:t>KW</w:t>
      </w:r>
    </w:p>
    <w:p>
      <w:r>
        <w:t>33,088</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80</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3.2</w:t>
      </w:r>
    </w:p>
    <w:p>
      <w:r>
        <w:t>Đối với các tài liệu dạng số mà không liên kết với các đối tượng không gian thì 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4</w:t>
      </w:r>
    </w:p>
    <w:p>
      <w:r>
        <w:t>Xây dựng dữ liệu thuộc tính thống kê, kiểm kê đất đai</w:t>
      </w:r>
    </w:p>
    <w:p>
      <w:r>
        <w:t>4.1</w:t>
      </w:r>
    </w:p>
    <w:p>
      <w:r>
        <w:t>Nhóm dữ liệu thống kê, kiểm kê đất đai cấp tỉnh</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4.2</w:t>
      </w:r>
    </w:p>
    <w:p>
      <w:r>
        <w:t>Nhóm dữ liệu kiểm kê đất đai chuyên đề</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1,1947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9,3333</w:t>
      </w:r>
    </w:p>
    <w:p>
      <w:r>
        <w:t>c) Xây dựng dữ liệu không gian kiểm kê đất đai</w:t>
      </w:r>
    </w:p>
    <w:p>
      <w:r>
        <w:t>Bảng số 81</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31,4667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6,2933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44,0533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17,9200</w:t>
      </w:r>
    </w:p>
    <w:p>
      <w:r>
        <w:t>3. Định mức dụng cụ</w:t>
      </w:r>
    </w:p>
    <w:p>
      <w:r>
        <w:t>a) Công tác chuẩn bị; xây dựng siêu dữ liệu thống kê, kiểm kê đất đai; tích hợp dữ liệu vào hệ thống</w:t>
      </w:r>
    </w:p>
    <w:p>
      <w:r>
        <w:t>Bảng số 82</w:t>
      </w:r>
    </w:p>
    <w:p>
      <w:r>
        <w:t>STT</w:t>
      </w:r>
    </w:p>
    <w:p>
      <w:r>
        <w:t>Danh mục dụng cụ</w:t>
      </w:r>
    </w:p>
    <w:p>
      <w:r>
        <w:t>ĐVT</w:t>
      </w:r>
    </w:p>
    <w:p>
      <w:r>
        <w:t>Thời hạn  (tháng)</w:t>
      </w:r>
    </w:p>
    <w:p>
      <w:r>
        <w:t>Định mức (tính cho 01 tỉnh)</w:t>
      </w:r>
    </w:p>
    <w:p>
      <w:r>
        <w:t>1</w:t>
      </w:r>
    </w:p>
    <w:p>
      <w:r>
        <w:t>Dập ghim</w:t>
      </w:r>
    </w:p>
    <w:p>
      <w:r>
        <w:t>Cái</w:t>
      </w:r>
    </w:p>
    <w:p>
      <w:r>
        <w:t>24</w:t>
      </w:r>
    </w:p>
    <w:p>
      <w:r>
        <w:t>2,000</w:t>
      </w:r>
    </w:p>
    <w:p>
      <w:r>
        <w:t>2</w:t>
      </w:r>
    </w:p>
    <w:p>
      <w:r>
        <w:t>Ổ ghi đĩa DVD</w:t>
      </w:r>
    </w:p>
    <w:p>
      <w:r>
        <w:t>Cái</w:t>
      </w:r>
    </w:p>
    <w:p>
      <w:r>
        <w:t>60</w:t>
      </w:r>
    </w:p>
    <w:p>
      <w:r>
        <w:t>3,333</w:t>
      </w:r>
    </w:p>
    <w:p>
      <w:r>
        <w:t>3</w:t>
      </w:r>
    </w:p>
    <w:p>
      <w:r>
        <w:t>Ghế</w:t>
      </w:r>
    </w:p>
    <w:p>
      <w:r>
        <w:t>Cái</w:t>
      </w:r>
    </w:p>
    <w:p>
      <w:r>
        <w:t>96</w:t>
      </w:r>
    </w:p>
    <w:p>
      <w:r>
        <w:t>10,000</w:t>
      </w:r>
    </w:p>
    <w:p>
      <w:r>
        <w:t>4</w:t>
      </w:r>
    </w:p>
    <w:p>
      <w:r>
        <w:t>Bàn làm việc</w:t>
      </w:r>
    </w:p>
    <w:p>
      <w:r>
        <w:t>Cái</w:t>
      </w:r>
    </w:p>
    <w:p>
      <w:r>
        <w:t>96</w:t>
      </w:r>
    </w:p>
    <w:p>
      <w:r>
        <w:t>10,000</w:t>
      </w:r>
    </w:p>
    <w:p>
      <w:r>
        <w:t>5</w:t>
      </w:r>
    </w:p>
    <w:p>
      <w:r>
        <w:t>Quạt trần 0,1 KW</w:t>
      </w:r>
    </w:p>
    <w:p>
      <w:r>
        <w:t>Cái</w:t>
      </w:r>
    </w:p>
    <w:p>
      <w:r>
        <w:t>60</w:t>
      </w:r>
    </w:p>
    <w:p>
      <w:r>
        <w:t>2,125</w:t>
      </w:r>
    </w:p>
    <w:p>
      <w:r>
        <w:t>6</w:t>
      </w:r>
    </w:p>
    <w:p>
      <w:r>
        <w:t>Đèn neon 0,04 KW</w:t>
      </w:r>
    </w:p>
    <w:p>
      <w:r>
        <w:t>Cái</w:t>
      </w:r>
    </w:p>
    <w:p>
      <w:r>
        <w:t>30</w:t>
      </w:r>
    </w:p>
    <w:p>
      <w:r>
        <w:t>10,000</w:t>
      </w:r>
    </w:p>
    <w:p>
      <w:r>
        <w:t>7</w:t>
      </w:r>
    </w:p>
    <w:p>
      <w:r>
        <w:t>Điện năng</w:t>
      </w:r>
    </w:p>
    <w:p>
      <w:r>
        <w:t>KW</w:t>
      </w:r>
    </w:p>
    <w:p>
      <w:r>
        <w:t>4,9000</w:t>
      </w:r>
    </w:p>
    <w:p>
      <w:r>
        <w:t>Ghi chú  :  Phân bổ mức dụng cụ cho từng nội dung công việc tính theo hệ số tại Bảng số 83</w:t>
      </w:r>
    </w:p>
    <w:p>
      <w:r>
        <w:t>Bảng số 83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84</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2,736</w:t>
      </w:r>
    </w:p>
    <w:p>
      <w:r>
        <w:t>2</w:t>
      </w:r>
    </w:p>
    <w:p>
      <w:r>
        <w:t>Ổ ghi đĩa DVD</w:t>
      </w:r>
    </w:p>
    <w:p>
      <w:r>
        <w:t>Cái</w:t>
      </w:r>
    </w:p>
    <w:p>
      <w:r>
        <w:t>60</w:t>
      </w:r>
    </w:p>
    <w:p>
      <w:r>
        <w:t>4,560</w:t>
      </w:r>
    </w:p>
    <w:p>
      <w:r>
        <w:t>3</w:t>
      </w:r>
    </w:p>
    <w:p>
      <w:r>
        <w:t>Ghế</w:t>
      </w:r>
    </w:p>
    <w:p>
      <w:r>
        <w:t>Cái</w:t>
      </w:r>
    </w:p>
    <w:p>
      <w:r>
        <w:t>96</w:t>
      </w:r>
    </w:p>
    <w:p>
      <w:r>
        <w:t>13,680</w:t>
      </w:r>
    </w:p>
    <w:p>
      <w:r>
        <w:t>4</w:t>
      </w:r>
    </w:p>
    <w:p>
      <w:r>
        <w:t>Bàn làm việc</w:t>
      </w:r>
    </w:p>
    <w:p>
      <w:r>
        <w:t>Cái</w:t>
      </w:r>
    </w:p>
    <w:p>
      <w:r>
        <w:t>96</w:t>
      </w:r>
    </w:p>
    <w:p>
      <w:r>
        <w:t>13,680</w:t>
      </w:r>
    </w:p>
    <w:p>
      <w:r>
        <w:t>5</w:t>
      </w:r>
    </w:p>
    <w:p>
      <w:r>
        <w:t>Quạt trần 0,1 KW</w:t>
      </w:r>
    </w:p>
    <w:p>
      <w:r>
        <w:t>Cái</w:t>
      </w:r>
    </w:p>
    <w:p>
      <w:r>
        <w:t>60</w:t>
      </w:r>
    </w:p>
    <w:p>
      <w:r>
        <w:t>4,275</w:t>
      </w:r>
    </w:p>
    <w:p>
      <w:r>
        <w:t>6</w:t>
      </w:r>
    </w:p>
    <w:p>
      <w:r>
        <w:t>Đèn neon 0,04 KW</w:t>
      </w:r>
    </w:p>
    <w:p>
      <w:r>
        <w:t>Cái</w:t>
      </w:r>
    </w:p>
    <w:p>
      <w:r>
        <w:t>30</w:t>
      </w:r>
    </w:p>
    <w:p>
      <w:r>
        <w:t>13,680</w:t>
      </w:r>
    </w:p>
    <w:p>
      <w:r>
        <w:t>7</w:t>
      </w:r>
    </w:p>
    <w:p>
      <w:r>
        <w:t>Điện năng</w:t>
      </w:r>
    </w:p>
    <w:p>
      <w:r>
        <w:t>KW</w:t>
      </w:r>
    </w:p>
    <w:p>
      <w:r>
        <w:t>7,7976</w:t>
      </w:r>
    </w:p>
    <w:p>
      <w:r>
        <w:t>Ghi chú  :  Phân bổ mức dụng cụ cho từng nội dung công việc tính theo hệ số tại Bảng số 85.</w:t>
      </w:r>
    </w:p>
    <w:p>
      <w:r>
        <w:t>Bảng số 85</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86</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4,000</w:t>
      </w:r>
    </w:p>
    <w:p>
      <w:r>
        <w:t>2</w:t>
      </w:r>
    </w:p>
    <w:p>
      <w:r>
        <w:t>Ổ ghi đĩa DVD</w:t>
      </w:r>
    </w:p>
    <w:p>
      <w:r>
        <w:t>Cái</w:t>
      </w:r>
    </w:p>
    <w:p>
      <w:r>
        <w:t>60</w:t>
      </w:r>
    </w:p>
    <w:p>
      <w:r>
        <w:t>6,667</w:t>
      </w:r>
    </w:p>
    <w:p>
      <w:r>
        <w:t>3</w:t>
      </w:r>
    </w:p>
    <w:p>
      <w:r>
        <w:t>Ghế</w:t>
      </w:r>
    </w:p>
    <w:p>
      <w:r>
        <w:t>Cái</w:t>
      </w:r>
    </w:p>
    <w:p>
      <w:r>
        <w:t>96</w:t>
      </w:r>
    </w:p>
    <w:p>
      <w:r>
        <w:t>20,000</w:t>
      </w:r>
    </w:p>
    <w:p>
      <w:r>
        <w:t>4</w:t>
      </w:r>
    </w:p>
    <w:p>
      <w:r>
        <w:t>Bàn làm việc</w:t>
      </w:r>
    </w:p>
    <w:p>
      <w:r>
        <w:t>Cái</w:t>
      </w:r>
    </w:p>
    <w:p>
      <w:r>
        <w:t>96</w:t>
      </w:r>
    </w:p>
    <w:p>
      <w:r>
        <w:t>20,000</w:t>
      </w:r>
    </w:p>
    <w:p>
      <w:r>
        <w:t>5</w:t>
      </w:r>
    </w:p>
    <w:p>
      <w:r>
        <w:t>Quạt trần 0,1 KW</w:t>
      </w:r>
    </w:p>
    <w:p>
      <w:r>
        <w:t>Cái</w:t>
      </w:r>
    </w:p>
    <w:p>
      <w:r>
        <w:t>60</w:t>
      </w:r>
    </w:p>
    <w:p>
      <w:r>
        <w:t>5,000</w:t>
      </w:r>
    </w:p>
    <w:p>
      <w:r>
        <w:t>6</w:t>
      </w:r>
    </w:p>
    <w:p>
      <w:r>
        <w:t>Đèn neon 0,04 KW</w:t>
      </w:r>
    </w:p>
    <w:p>
      <w:r>
        <w:t>Cái</w:t>
      </w:r>
    </w:p>
    <w:p>
      <w:r>
        <w:t>30</w:t>
      </w:r>
    </w:p>
    <w:p>
      <w:r>
        <w:t>20,000</w:t>
      </w:r>
    </w:p>
    <w:p>
      <w:r>
        <w:t>7</w:t>
      </w:r>
    </w:p>
    <w:p>
      <w:r>
        <w:t>Điện năng</w:t>
      </w:r>
    </w:p>
    <w:p>
      <w:r>
        <w:t>KW</w:t>
      </w:r>
    </w:p>
    <w:p>
      <w:r>
        <w:t>10,4000</w:t>
      </w:r>
    </w:p>
    <w:p>
      <w:r>
        <w:t>Ghi chú  :  Phân bổ mức dụng cụ cho từng nội dung công việc tính theo hệ số tại Bảng số 87.</w:t>
      </w:r>
    </w:p>
    <w:p>
      <w:r>
        <w:t>Bảng số 87</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0,0800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0,1200</w:t>
      </w:r>
    </w:p>
    <w:p>
      <w:r>
        <w:t>4. Định mức vật liệu</w:t>
      </w:r>
    </w:p>
    <w:p>
      <w:r>
        <w:t>a) Công tác chuẩn bị; xây dựng siêu dữ liệu thống kê, kiểm kê đất đai; tích hợp dữ liệu vào hệ thống</w:t>
      </w:r>
    </w:p>
    <w:p>
      <w:r>
        <w:t>Bảng số 88</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  Phân bổ mức vật liệu cho từng nội dung công việc tính theo hệ số tại Bảng số 89</w:t>
      </w:r>
    </w:p>
    <w:p>
      <w:r>
        <w:t>Bảng số 89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0,2353</w:t>
      </w:r>
    </w:p>
    <w:p>
      <w:r>
        <w:t>1.2</w:t>
      </w:r>
    </w:p>
    <w:p>
      <w:r>
        <w:t>Chuẩn bị nhân lực, địa điểm làm việc.</w:t>
      </w:r>
    </w:p>
    <w:p>
      <w:r>
        <w:t>0,1176</w:t>
      </w:r>
    </w:p>
    <w:p>
      <w:r>
        <w:t>1,3</w:t>
      </w:r>
    </w:p>
    <w:p>
      <w:r>
        <w:t>Chuẩn bị vật tư, thiết bị, dụng cụ, phần mềm phục vụ cho công tác xây dựng cơ sở dữ liệu thống kê, kiểm kê đất đai</w:t>
      </w:r>
    </w:p>
    <w:p>
      <w:r>
        <w:t>0,1176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0,3529</w:t>
      </w:r>
    </w:p>
    <w:p>
      <w: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r>
        <w:t>Bảng số 90</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  Phân bổ mức vật liệu cho từng nội dung công việc tính theo hệ số tại Bảng số 91.</w:t>
      </w:r>
    </w:p>
    <w:p>
      <w:r>
        <w:t>Bảng số 91</w:t>
      </w:r>
    </w:p>
    <w:p>
      <w:r>
        <w:t>STT</w:t>
      </w:r>
    </w:p>
    <w:p>
      <w:r>
        <w:t>Nội dung công việc</w:t>
      </w:r>
    </w:p>
    <w:p>
      <w:r>
        <w:t>Hệ số</w:t>
      </w:r>
    </w:p>
    <w:p>
      <w:r>
        <w:t>1</w:t>
      </w:r>
    </w:p>
    <w:p>
      <w:r>
        <w:t>Thu thập tài liệu, dữ liệu</w:t>
      </w:r>
    </w:p>
    <w:p>
      <w:r>
        <w:t>1.1</w:t>
      </w:r>
    </w:p>
    <w:p>
      <w:r>
        <w:t>Thu thập tài liệu, dữ liệu thống kê</w:t>
      </w:r>
    </w:p>
    <w:p>
      <w:r>
        <w:t>0,1170</w:t>
      </w:r>
    </w:p>
    <w:p>
      <w:r>
        <w:t>1.2</w:t>
      </w:r>
    </w:p>
    <w:p>
      <w:r>
        <w:t>Thu thập tài liệu, dữ liệu kiểm kê</w:t>
      </w:r>
    </w:p>
    <w:p>
      <w:r>
        <w:t>0,1754</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0,1170</w:t>
      </w:r>
    </w:p>
    <w:p>
      <w:r>
        <w:t>2.2</w:t>
      </w:r>
    </w:p>
    <w:p>
      <w:r>
        <w:t>Rà soát, đánh giá, phân loại và sắp xếp tài liệu, dữ liệu kiểm kê và lập báo cáo kết quả thực hiện theo khoản 1 Điều 60 Thông tư số 25/2024/TT-BTNMT</w:t>
      </w:r>
    </w:p>
    <w:p>
      <w:r>
        <w:t>0,2924</w:t>
      </w:r>
    </w:p>
    <w:p>
      <w:r>
        <w:t>3</w:t>
      </w:r>
    </w:p>
    <w:p>
      <w:r>
        <w:t>Xây dựng dữ liệu đất đai phi cấu trúc về thống kê, kiểm kê đất đai</w:t>
      </w:r>
    </w:p>
    <w:p>
      <w:r>
        <w:t>3.1</w:t>
      </w:r>
    </w:p>
    <w:p>
      <w:r>
        <w:t>Nhập thông tin mô tả của dữ liệu phi cấu trúc và tạo liên kết giữa dữ liệu phi cấu trúc về thống kê, kiểm kê đất đai với các đối tượng không gian</w:t>
      </w:r>
    </w:p>
    <w:p>
      <w:r>
        <w:t>0,0117</w:t>
      </w:r>
    </w:p>
    <w:p>
      <w:r>
        <w:t>3.2</w:t>
      </w:r>
    </w:p>
    <w:p>
      <w:r>
        <w:t>Đối với các tài liệu dạng số mà không liên kết với các đối tượng không gian thì tạo danh mục tra cứu dữ liệu phi cấu trúc trong cơ sở dữ liệu thống kê, kiểm kê đất đai</w:t>
      </w:r>
    </w:p>
    <w:p>
      <w:r>
        <w:t>0,0585</w:t>
      </w:r>
    </w:p>
    <w:p>
      <w:r>
        <w:t>4</w:t>
      </w:r>
    </w:p>
    <w:p>
      <w:r>
        <w:t>Xây dựng dữ liệu thuộc tính thống kê, kiểm kê đất đai</w:t>
      </w:r>
    </w:p>
    <w:p>
      <w:r>
        <w:t>4.1</w:t>
      </w:r>
    </w:p>
    <w:p>
      <w:r>
        <w:t>Nhóm dữ liệu thống kê, kiểm kê đất đai cấp tỉnh</w:t>
      </w:r>
    </w:p>
    <w:p>
      <w:r>
        <w:t>0,0117</w:t>
      </w:r>
    </w:p>
    <w:p>
      <w:r>
        <w:t>4.2</w:t>
      </w:r>
    </w:p>
    <w:p>
      <w:r>
        <w:t>Nhóm dữ liệu kiểm kê đất đai chuyên đề</w:t>
      </w:r>
    </w:p>
    <w:p>
      <w:r>
        <w:t>0,0117</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0,0585</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0,1462</w:t>
      </w:r>
    </w:p>
    <w:p>
      <w:r>
        <w:t>c) Xây dựng dữ liệu không gian kiểm kê đất đai</w:t>
      </w:r>
    </w:p>
    <w:p>
      <w:r>
        <w:t>Bảng số 92</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  Phân bổ mức vật liệu cho từng nội dung công việc tính theo hệ số tại Bảng số 93.</w:t>
      </w:r>
    </w:p>
    <w:p>
      <w:r>
        <w:t>Bảng số 93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Mục 3. XÂY DỰNG CƠ SỞ DỮ LIỆU QUY HOẠCH, KẾ HOẠCH SỬ DỤNG ĐẤT</w:t>
      </w:r>
    </w:p>
    <w:p>
      <w:r>
        <w:t>Điều 13. Xây dựng CSDL quy hoạch, kế hoạch sử dụng đất cấp huyện (áp dụng đối với tài liệu, dữ liệu cấp huyện trước ngày 01 tháng 7 năm 2025)</w:t>
      </w:r>
    </w:p>
    <w:p>
      <w:r>
        <w:t>1. Định mức lao động</w:t>
      </w:r>
    </w:p>
    <w:p>
      <w:r>
        <w:t>a) Công tác chuẩn bị; xây dựng siêu dữ liệu quy hoạch, kế hoạch sử dụng đất; tích hợp dữ liệu vào hệ thống</w:t>
      </w:r>
    </w:p>
    <w:p>
      <w:r>
        <w:t>Bảng số 94</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quy hoạch, kế hoạch sử dụng đất</w:t>
      </w:r>
    </w:p>
    <w:p>
      <w:r>
        <w:t>Nhóm 2</w:t>
      </w:r>
    </w:p>
    <w:p>
      <w:r>
        <w:t>(1 KTV4 + 1KS2)</w:t>
      </w:r>
    </w:p>
    <w:p>
      <w:r>
        <w:t>1,000</w:t>
      </w:r>
    </w:p>
    <w:p>
      <w:r>
        <w:t>2</w:t>
      </w:r>
    </w:p>
    <w:p>
      <w:r>
        <w:t>Xây dựng siêu dữ liệu quy hoạch, kế hoạch sử dụng đất</w:t>
      </w:r>
    </w:p>
    <w:p>
      <w:r>
        <w:t>2.1</w:t>
      </w:r>
    </w:p>
    <w:p>
      <w:r>
        <w:t>Thu nhận các thông tin cần thiết để xây dựng siêu dữ liệu</w:t>
      </w:r>
    </w:p>
    <w:p>
      <w:r>
        <w:t>1KS1</w:t>
      </w:r>
    </w:p>
    <w:p>
      <w:r>
        <w:t>3,000</w:t>
      </w:r>
    </w:p>
    <w:p>
      <w:r>
        <w:t>2.2</w:t>
      </w:r>
    </w:p>
    <w:p>
      <w:r>
        <w:t>Nhập thông tin siêu dữ liệu</w:t>
      </w:r>
    </w:p>
    <w:p>
      <w:r>
        <w:t>1KS1</w:t>
      </w:r>
    </w:p>
    <w:p>
      <w:r>
        <w:t>1,000</w:t>
      </w:r>
    </w:p>
    <w:p>
      <w:r>
        <w:t>3</w:t>
      </w:r>
    </w:p>
    <w:p>
      <w:r>
        <w:t>Tích hợp dữ liệu vào hệ thống</w:t>
      </w:r>
    </w:p>
    <w:p>
      <w:r>
        <w:t>1KS3</w:t>
      </w:r>
    </w:p>
    <w:p>
      <w:r>
        <w:t>5,000</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95</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Nhóm 2</w:t>
      </w:r>
    </w:p>
    <w:p>
      <w:r>
        <w:t>(1KTV4 + 1KS3)</w:t>
      </w:r>
    </w:p>
    <w:p>
      <w:r>
        <w:t>4,000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18,00</w:t>
      </w:r>
    </w:p>
    <w:p>
      <w:r>
        <w:t>2.2</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3.2</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3.3</w:t>
      </w:r>
    </w:p>
    <w:p>
      <w:r>
        <w:t>Vận chuyển, bàn giao tài liệu cho đơn vị quản lý hồ sơ, tài liệu</w:t>
      </w:r>
    </w:p>
    <w:p>
      <w:r>
        <w:t>Nhóm 2(1KTV4 + 1KS3)</w:t>
      </w:r>
    </w:p>
    <w:p>
      <w:r>
        <w:t>0,250</w:t>
      </w:r>
    </w:p>
    <w:p>
      <w:r>
        <w:t>4</w:t>
      </w:r>
    </w:p>
    <w:p>
      <w:r>
        <w:t>Xây dựng dữ liệu thuộc tính quy hoạch, kế hoạch sử dụng đất</w:t>
      </w:r>
    </w:p>
    <w:p>
      <w:r>
        <w:t>4.1</w:t>
      </w:r>
    </w:p>
    <w:p>
      <w:r>
        <w:t>Dữ liệu về quy hoạch sử dụng đất cấp huyện</w:t>
      </w:r>
    </w:p>
    <w:p>
      <w:r>
        <w:t>1KS2</w:t>
      </w:r>
    </w:p>
    <w:p>
      <w:r>
        <w:t>2,000</w:t>
      </w:r>
    </w:p>
    <w:p>
      <w:r>
        <w:t>4.2</w:t>
      </w:r>
    </w:p>
    <w:p>
      <w:r>
        <w:t>Dữ liệu về kế hoạch sử dụng đất cấp huyện</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2,000</w:t>
      </w:r>
    </w:p>
    <w:p>
      <w:r>
        <w:t>c) Xây dựng dữ liệu không gian quy hoạch, kế hoạch sử dụng đất</w:t>
      </w:r>
    </w:p>
    <w:p>
      <w:r>
        <w:t>Bảng số 96</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Ghi chú  :</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94, Bảng 95 và Bảng 96;</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94; Mục 3 và Mục 4 Bảng 95; Mục 1.2 Bảng 96;</w:t>
      </w:r>
    </w:p>
    <w:p>
      <w:r>
        <w:t>+ Đối với dữ liệu kế hoạch sử dụng đất: Áp dụng bước công việc và định mức tại Mục 2 và Mục 3 Bảng 94; Mục 3 và Mục 4 Bảng 95; Mục 2.3 Bảng 96;</w:t>
      </w:r>
    </w:p>
    <w:p>
      <w:r>
        <w:t>(2) Công việc tại Mục 3, Bảng 94 do Văn phòng Đăng ký đất đai thực hiện</w:t>
      </w:r>
    </w:p>
    <w:p>
      <w:r>
        <w:t>(3) Nội dung công việc “Xây dựng dữ liệu đất đai phi cấu trúc về quy hoạch, kế hoạch” tại Mục 3 Bảng 95 phải bổ sung thêm công việc và định mức tại các Mục 1 và Mục 2 Bảng 03</w:t>
      </w:r>
    </w:p>
    <w:p>
      <w:r>
        <w:t>(4) Đơn vị tính “Lớp dữ liệu” tại Bảng 96 là một lớp dữ liệu không gian quy hoạch sử dụng đất hoặc kế hoạch sử dụng đất của một huyện theo Quy định kỹ thuật về CSDL đất đai.</w:t>
      </w:r>
    </w:p>
    <w:p>
      <w:r>
        <w:t>(5) Định mức tại Mục 1.1 Bảng 96 tính cho một huyện trung bình có bản đồ quy hoạch sử dụng đất tỷ lệ 1:10,000, Khi tính mức cho từng huyện cụ thể thì căn cứ vào tỷ lệ bản đồ quy hoạch sử dụng đất của huyện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96;</w:t>
      </w:r>
    </w:p>
    <w:p>
      <w:r>
        <w:t>- K: Là hệ số điều chỉnh định mức chuẩn hóa các lớp đối tượng không gian quy hoạch sử dụng đất (được xác định theo Bảng 97).</w:t>
      </w:r>
    </w:p>
    <w:p>
      <w:r>
        <w:t>Bảng số 97</w:t>
      </w:r>
    </w:p>
    <w:p>
      <w:r>
        <w:t>STT</w:t>
      </w:r>
    </w:p>
    <w:p>
      <w:r>
        <w:t>Nội dung công việc</w:t>
      </w:r>
    </w:p>
    <w:p>
      <w:r>
        <w:t>Hệ số K điều chỉnh định mức</w:t>
      </w:r>
    </w:p>
    <w:p>
      <w:r>
        <w:t>Tỷ lệ 1:5.000</w:t>
      </w:r>
    </w:p>
    <w:p>
      <w:r>
        <w:t>Tỷ lệ 1:10,000</w:t>
      </w:r>
    </w:p>
    <w:p>
      <w:r>
        <w:t>Tỷ lệ 1:25.000</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0,9</w:t>
      </w:r>
    </w:p>
    <w:p>
      <w:r>
        <w:t>1</w:t>
      </w:r>
    </w:p>
    <w:p>
      <w:r>
        <w:t>1,1</w:t>
      </w:r>
    </w:p>
    <w:p>
      <w:r>
        <w:t>2</w:t>
      </w:r>
    </w:p>
    <w:p>
      <w:r>
        <w:t>Chuẩn hóa các lớp đối tượng không gian quy hoạch, kế hoạch sử dụng đất theo quy định về cơ sở dữ liệu quốc gia về đất đai</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0,9</w:t>
      </w:r>
    </w:p>
    <w:p>
      <w:r>
        <w:t>1</w:t>
      </w:r>
    </w:p>
    <w:p>
      <w:r>
        <w:t>1,1</w:t>
      </w:r>
    </w:p>
    <w:p>
      <w:r>
        <w:t>Ghi chú  :</w:t>
      </w:r>
    </w:p>
    <w:p>
      <w:r>
        <w:t>Sau ngày ngày 01 tháng 7 năm 2025, cấp xã áp dụng định mức quy định tại Bảng 94, 95, 96, 97, Điều 13 khi thực hiện xây dựng cơ sở dữ liệu quy hoạch, kế hoạch sử dụng đất. Trong đó khi thực hiện chuẩn hóa các lớp đối tượng không gian quy hoạch sử dụng đất bản đồ tỷ lệ 1/1000; 1/2000 thì áp dụng Hệ số K điều chỉnh định mức như sau:</w:t>
      </w:r>
    </w:p>
    <w:p>
      <w:r>
        <w:t>- Bản đồ tỷ lệ 1/1.000 áp dụng Hệ số K điều chỉnh định mức là 0,7;</w:t>
      </w:r>
    </w:p>
    <w:p>
      <w:r>
        <w:t>- Bản đồ tỷ lệ 1/2.000 áp dụng Hệ số K điều chỉnh định mức là 0,8.</w:t>
      </w:r>
    </w:p>
    <w:p>
      <w:r>
        <w:t>2. Định mức thiết bị</w:t>
      </w:r>
    </w:p>
    <w:p>
      <w:r>
        <w:t>a) Công tác chuẩn bị; xây dựng siêu dữ liệu quy hoạch, kế hoạch sử dụng đất; tích hợp dữ liệu vào hệ thống</w:t>
      </w:r>
    </w:p>
    <w:p>
      <w:r>
        <w:t>Bảng số 98</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3,7333</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2.2</w:t>
      </w:r>
    </w:p>
    <w:p>
      <w:r>
        <w:t>Nhập thông tin siêu dữ liệu</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3</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0,2500</w:t>
      </w:r>
    </w:p>
    <w:p>
      <w:r>
        <w:t>-</w:t>
      </w:r>
    </w:p>
    <w:p>
      <w:r>
        <w:t>Thiết bị mạng</w:t>
      </w:r>
    </w:p>
    <w:p>
      <w:r>
        <w:t>Bộ</w:t>
      </w:r>
    </w:p>
    <w:p>
      <w:r>
        <w:t>0,1</w:t>
      </w:r>
    </w:p>
    <w:p>
      <w:r>
        <w:t>4,0000</w:t>
      </w:r>
    </w:p>
    <w:p>
      <w:r>
        <w:t>-</w:t>
      </w:r>
    </w:p>
    <w:p>
      <w:r>
        <w:t>Điện năng</w:t>
      </w:r>
    </w:p>
    <w:p>
      <w:r>
        <w:t>KW</w:t>
      </w:r>
    </w:p>
    <w:p>
      <w:r>
        <w:t>31,1467</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99</w:t>
      </w:r>
    </w:p>
    <w:p>
      <w:r>
        <w:t>STT</w:t>
      </w:r>
    </w:p>
    <w:p>
      <w:r>
        <w:t>Danh mục thiết bị</w:t>
      </w:r>
    </w:p>
    <w:p>
      <w:r>
        <w:t>ĐVT</w:t>
      </w:r>
    </w:p>
    <w:p>
      <w:r>
        <w:t>Công suất</w:t>
      </w:r>
    </w:p>
    <w:p>
      <w:r>
        <w:t>(KW/h)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14,4000</w:t>
      </w:r>
    </w:p>
    <w:p>
      <w:r>
        <w:t>-</w:t>
      </w:r>
    </w:p>
    <w:p>
      <w:r>
        <w:t>Điều hoà nhiệt độ</w:t>
      </w:r>
    </w:p>
    <w:p>
      <w:r>
        <w:t>Cái</w:t>
      </w:r>
    </w:p>
    <w:p>
      <w:r>
        <w:t>2,2</w:t>
      </w:r>
    </w:p>
    <w:p>
      <w:r>
        <w:t>1,2000</w:t>
      </w:r>
    </w:p>
    <w:p>
      <w:r>
        <w:t>-</w:t>
      </w:r>
    </w:p>
    <w:p>
      <w:r>
        <w:t>Điện năng</w:t>
      </w:r>
    </w:p>
    <w:p>
      <w:r>
        <w:t>KW</w:t>
      </w:r>
    </w:p>
    <w:p>
      <w:r>
        <w:t>67,2000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3,3067</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tính quy hoạch, kế hoạch sử dụng đất</w:t>
      </w:r>
    </w:p>
    <w:p>
      <w:r>
        <w:t>4.1</w:t>
      </w:r>
    </w:p>
    <w:p>
      <w:r>
        <w:t>Dữ liệu về quy hoạch sử dụng đất cấp huyện</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11,9467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c) Xây dựng dữ liệu không gian quy hoạch, kế hoạch sử dụng đất</w:t>
      </w:r>
    </w:p>
    <w:p>
      <w:r>
        <w:t>Bảng số 100</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18,8800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62,9333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21,3333</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40,1067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15,7333</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13,3733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5,3333</w:t>
      </w:r>
    </w:p>
    <w:p>
      <w:r>
        <w:t>3. Định mức dụng cụ</w:t>
      </w:r>
    </w:p>
    <w:p>
      <w:r>
        <w:t>a) Công tác chuẩn bị; xây dựng siêu dữ liệu quy hoạch, kế hoạch sử dụng đất; tích hợp dữ liệu vào hệ thống</w:t>
      </w:r>
    </w:p>
    <w:p>
      <w:r>
        <w:t>Bảng số 101</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2,0800</w:t>
      </w:r>
    </w:p>
    <w:p>
      <w:r>
        <w:t>2</w:t>
      </w:r>
    </w:p>
    <w:p>
      <w:r>
        <w:t>Ổ ghi đĩa DVD</w:t>
      </w:r>
    </w:p>
    <w:p>
      <w:r>
        <w:t>Cái</w:t>
      </w:r>
    </w:p>
    <w:p>
      <w:r>
        <w:t>60</w:t>
      </w:r>
    </w:p>
    <w:p>
      <w:r>
        <w:t>3,4667</w:t>
      </w:r>
    </w:p>
    <w:p>
      <w:r>
        <w:t>3</w:t>
      </w:r>
    </w:p>
    <w:p>
      <w:r>
        <w:t>Ghế</w:t>
      </w:r>
    </w:p>
    <w:p>
      <w:r>
        <w:t>Cái</w:t>
      </w:r>
    </w:p>
    <w:p>
      <w:r>
        <w:t>96</w:t>
      </w:r>
    </w:p>
    <w:p>
      <w:r>
        <w:t>10,4000</w:t>
      </w:r>
    </w:p>
    <w:p>
      <w:r>
        <w:t>4</w:t>
      </w:r>
    </w:p>
    <w:p>
      <w:r>
        <w:t>Bàn làm việc</w:t>
      </w:r>
    </w:p>
    <w:p>
      <w:r>
        <w:t>Cái</w:t>
      </w:r>
    </w:p>
    <w:p>
      <w:r>
        <w:t>96</w:t>
      </w:r>
    </w:p>
    <w:p>
      <w:r>
        <w:t>10,4000</w:t>
      </w:r>
    </w:p>
    <w:p>
      <w:r>
        <w:t>5</w:t>
      </w:r>
    </w:p>
    <w:p>
      <w:r>
        <w:t>Quạt trần 0,1 KW</w:t>
      </w:r>
    </w:p>
    <w:p>
      <w:r>
        <w:t>Cái</w:t>
      </w:r>
    </w:p>
    <w:p>
      <w:r>
        <w:t>60</w:t>
      </w:r>
    </w:p>
    <w:p>
      <w:r>
        <w:t>3,2500</w:t>
      </w:r>
    </w:p>
    <w:p>
      <w:r>
        <w:t>6</w:t>
      </w:r>
    </w:p>
    <w:p>
      <w:r>
        <w:t>Đèn neon 0,04 KW</w:t>
      </w:r>
    </w:p>
    <w:p>
      <w:r>
        <w:t>Cái</w:t>
      </w:r>
    </w:p>
    <w:p>
      <w:r>
        <w:t>30</w:t>
      </w:r>
    </w:p>
    <w:p>
      <w:r>
        <w:t>10,4000</w:t>
      </w:r>
    </w:p>
    <w:p>
      <w:r>
        <w:t>7</w:t>
      </w:r>
    </w:p>
    <w:p>
      <w:r>
        <w:t>Điện năng</w:t>
      </w:r>
    </w:p>
    <w:p>
      <w:r>
        <w:t>KW</w:t>
      </w:r>
    </w:p>
    <w:p>
      <w:r>
        <w:t>5,9280</w:t>
      </w:r>
    </w:p>
    <w:p>
      <w:r>
        <w:t>Ghi chú  :  Phân bổ mức dụng cụ cho từng nội dung công việc tính theo hệ số tại Bảng số 102.</w:t>
      </w:r>
    </w:p>
    <w:p>
      <w:r>
        <w:t>Bảng số 102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w:t>
      </w:r>
    </w:p>
    <w:p>
      <w:r>
        <w:t>0,0769</w:t>
      </w:r>
    </w:p>
    <w:p>
      <w:r>
        <w:t>3</w:t>
      </w:r>
    </w:p>
    <w:p>
      <w:r>
        <w:t>Tích hợp dữ liệu vào hệ thống</w:t>
      </w:r>
    </w:p>
    <w:p>
      <w:r>
        <w:t>0,3846</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103</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6,000</w:t>
      </w:r>
    </w:p>
    <w:p>
      <w:r>
        <w:t>2</w:t>
      </w:r>
    </w:p>
    <w:p>
      <w:r>
        <w:t>Ổ ghi đĩa DVD</w:t>
      </w:r>
    </w:p>
    <w:p>
      <w:r>
        <w:t>Cái</w:t>
      </w:r>
    </w:p>
    <w:p>
      <w:r>
        <w:t>60</w:t>
      </w:r>
    </w:p>
    <w:p>
      <w:r>
        <w:t>10,00</w:t>
      </w:r>
    </w:p>
    <w:p>
      <w:r>
        <w:t>3</w:t>
      </w:r>
    </w:p>
    <w:p>
      <w:r>
        <w:t>Ghế</w:t>
      </w:r>
    </w:p>
    <w:p>
      <w:r>
        <w:t>Cái</w:t>
      </w:r>
    </w:p>
    <w:p>
      <w:r>
        <w:t>96</w:t>
      </w:r>
    </w:p>
    <w:p>
      <w:r>
        <w:t>30,00</w:t>
      </w:r>
    </w:p>
    <w:p>
      <w:r>
        <w:t>4</w:t>
      </w:r>
    </w:p>
    <w:p>
      <w:r>
        <w:t>Bàn làm việc</w:t>
      </w:r>
    </w:p>
    <w:p>
      <w:r>
        <w:t>Cái</w:t>
      </w:r>
    </w:p>
    <w:p>
      <w:r>
        <w:t>96</w:t>
      </w:r>
    </w:p>
    <w:p>
      <w:r>
        <w:t>30,00</w:t>
      </w:r>
    </w:p>
    <w:p>
      <w:r>
        <w:t>5</w:t>
      </w:r>
    </w:p>
    <w:p>
      <w:r>
        <w:t>Quạt trần 0,1 KW</w:t>
      </w:r>
    </w:p>
    <w:p>
      <w:r>
        <w:t>Cái</w:t>
      </w:r>
    </w:p>
    <w:p>
      <w:r>
        <w:t>60</w:t>
      </w:r>
    </w:p>
    <w:p>
      <w:r>
        <w:t>9,38</w:t>
      </w:r>
    </w:p>
    <w:p>
      <w:r>
        <w:t>6</w:t>
      </w:r>
    </w:p>
    <w:p>
      <w:r>
        <w:t>Đèn neon 0,04 KW</w:t>
      </w:r>
    </w:p>
    <w:p>
      <w:r>
        <w:t>Cái</w:t>
      </w:r>
    </w:p>
    <w:p>
      <w:r>
        <w:t>30</w:t>
      </w:r>
    </w:p>
    <w:p>
      <w:r>
        <w:t>30,00</w:t>
      </w:r>
    </w:p>
    <w:p>
      <w:r>
        <w:t>7</w:t>
      </w:r>
    </w:p>
    <w:p>
      <w:r>
        <w:t>Điện năng</w:t>
      </w:r>
    </w:p>
    <w:p>
      <w:r>
        <w:t>KW</w:t>
      </w:r>
    </w:p>
    <w:p>
      <w:r>
        <w:t>17,100</w:t>
      </w:r>
    </w:p>
    <w:p>
      <w:r>
        <w:t>Ghi chú  :  Phân bổ mức dụng cụ cho từng nội dung công việc tính theo hệ số tại Bảng số 104</w:t>
      </w:r>
    </w:p>
    <w:p>
      <w:r>
        <w:t>Bảng số 104</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105</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5,752</w:t>
      </w:r>
    </w:p>
    <w:p>
      <w:r>
        <w:t>2</w:t>
      </w:r>
    </w:p>
    <w:p>
      <w:r>
        <w:t>Ổ ghi đĩa DVD</w:t>
      </w:r>
    </w:p>
    <w:p>
      <w:r>
        <w:t>Cái</w:t>
      </w:r>
    </w:p>
    <w:p>
      <w:r>
        <w:t>60</w:t>
      </w:r>
    </w:p>
    <w:p>
      <w:r>
        <w:t>9,587</w:t>
      </w:r>
    </w:p>
    <w:p>
      <w:r>
        <w:t>3</w:t>
      </w:r>
    </w:p>
    <w:p>
      <w:r>
        <w:t>Ghế</w:t>
      </w:r>
    </w:p>
    <w:p>
      <w:r>
        <w:t>Cái</w:t>
      </w:r>
    </w:p>
    <w:p>
      <w:r>
        <w:t>96</w:t>
      </w:r>
    </w:p>
    <w:p>
      <w:r>
        <w:t>28,76</w:t>
      </w:r>
    </w:p>
    <w:p>
      <w:r>
        <w:t>4</w:t>
      </w:r>
    </w:p>
    <w:p>
      <w:r>
        <w:t>Bàn làm việc</w:t>
      </w:r>
    </w:p>
    <w:p>
      <w:r>
        <w:t>Cái</w:t>
      </w:r>
    </w:p>
    <w:p>
      <w:r>
        <w:t>96</w:t>
      </w:r>
    </w:p>
    <w:p>
      <w:r>
        <w:t>28,76</w:t>
      </w:r>
    </w:p>
    <w:p>
      <w:r>
        <w:t>5</w:t>
      </w:r>
    </w:p>
    <w:p>
      <w:r>
        <w:t>Quạt trần 0,1 KW</w:t>
      </w:r>
    </w:p>
    <w:p>
      <w:r>
        <w:t>Cái</w:t>
      </w:r>
    </w:p>
    <w:p>
      <w:r>
        <w:t>60</w:t>
      </w:r>
    </w:p>
    <w:p>
      <w:r>
        <w:t>7,190</w:t>
      </w:r>
    </w:p>
    <w:p>
      <w:r>
        <w:t>6</w:t>
      </w:r>
    </w:p>
    <w:p>
      <w:r>
        <w:t>Đèn neon 0,04 KW</w:t>
      </w:r>
    </w:p>
    <w:p>
      <w:r>
        <w:t>Cái</w:t>
      </w:r>
    </w:p>
    <w:p>
      <w:r>
        <w:t>30</w:t>
      </w:r>
    </w:p>
    <w:p>
      <w:r>
        <w:t>28,76</w:t>
      </w:r>
    </w:p>
    <w:p>
      <w:r>
        <w:t>7</w:t>
      </w:r>
    </w:p>
    <w:p>
      <w:r>
        <w:t>Điện năng</w:t>
      </w:r>
    </w:p>
    <w:p>
      <w:r>
        <w:t>KW</w:t>
      </w:r>
    </w:p>
    <w:p>
      <w:r>
        <w:t>14,955</w:t>
      </w:r>
    </w:p>
    <w:p>
      <w:r>
        <w:t>Ghi chú  :  Phân bổ mức dụng cụ cho từng nội dung công việc tính theo hệ số tại Bảng số 106.</w:t>
      </w:r>
    </w:p>
    <w:p>
      <w:r>
        <w:t>Bảng số 106</w:t>
      </w:r>
    </w:p>
    <w:p>
      <w:r>
        <w:t>STT</w:t>
      </w:r>
    </w:p>
    <w:p>
      <w:r>
        <w:t>Nội dung công việc</w:t>
      </w:r>
    </w:p>
    <w:p>
      <w:r>
        <w:t>Hệ số</w:t>
      </w:r>
    </w:p>
    <w:p>
      <w:r>
        <w:t>1</w:t>
      </w:r>
    </w:p>
    <w:p>
      <w:r>
        <w:t>Xây dựng dữ liệu không gian quy hoạch</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4. Định mức vật liệu</w:t>
      </w:r>
    </w:p>
    <w:p>
      <w:r>
        <w:t>a) Công tác chuẩn bị; xây dựng siêu dữ liệu quy hoạch, kế hoạch sử dụng đất; tích hợp dữ liệu vào hệ thống</w:t>
      </w:r>
    </w:p>
    <w:p>
      <w:r>
        <w:t>Bảng số 107</w:t>
      </w:r>
    </w:p>
    <w:p>
      <w:r>
        <w:t>STT</w:t>
      </w:r>
    </w:p>
    <w:p>
      <w:r>
        <w:t>Danh mục dụng vật liệu</w:t>
      </w:r>
    </w:p>
    <w:p>
      <w:r>
        <w:t>ĐVT</w:t>
      </w:r>
    </w:p>
    <w:p>
      <w:r>
        <w:t>Định mức</w:t>
      </w:r>
    </w:p>
    <w:p>
      <w:r>
        <w:t>(tính cho 01 huyện)</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  Phân bổ mức vật liệu cho từng nội dung công việc tính theo hệ số tại Bảng số 108.</w:t>
      </w:r>
    </w:p>
    <w:p>
      <w:r>
        <w:t>Bảng số 108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0,1538</w:t>
      </w:r>
    </w:p>
    <w:p>
      <w:r>
        <w:t>1.2</w:t>
      </w:r>
    </w:p>
    <w:p>
      <w:r>
        <w:t>Chuẩn bị nhân lực, địa điểm làm việc</w:t>
      </w:r>
    </w:p>
    <w:p>
      <w:r>
        <w:t>0,0769</w:t>
      </w:r>
    </w:p>
    <w:p>
      <w:r>
        <w:t>1,3</w:t>
      </w:r>
    </w:p>
    <w:p>
      <w:r>
        <w:t>Chuẩn bị vật tư, thiết bị, dụng cụ, phần mềm cho công tác xây dựng cơ sở dữ liệu quy hoạch, kế hoạch sử dụng đất</w:t>
      </w:r>
    </w:p>
    <w:p>
      <w:r>
        <w:t>0,0769</w:t>
      </w:r>
    </w:p>
    <w:p>
      <w:r>
        <w:t>2</w:t>
      </w:r>
    </w:p>
    <w:p>
      <w:r>
        <w:t>Xây dựng siêu dữ liệu quy hoạch, kế hoạch sử dụng đất</w:t>
      </w:r>
    </w:p>
    <w:p>
      <w:r>
        <w:t>2.1</w:t>
      </w:r>
    </w:p>
    <w:p>
      <w:r>
        <w:t>Thu nhận các thông tin cần thiết để xây dựng siêu dữ liệu</w:t>
      </w:r>
    </w:p>
    <w:p>
      <w:r>
        <w:t>0,2308</w:t>
      </w:r>
    </w:p>
    <w:p>
      <w:r>
        <w:t>2.2</w:t>
      </w:r>
    </w:p>
    <w:p>
      <w:r>
        <w:t>Nhập thông tin siêu dữ liệu quy hoạch, kế hoạch sử dụng đất</w:t>
      </w:r>
    </w:p>
    <w:p>
      <w:r>
        <w:t>0,0769</w:t>
      </w:r>
    </w:p>
    <w:p>
      <w:r>
        <w:t>3</w:t>
      </w:r>
    </w:p>
    <w:p>
      <w:r>
        <w:t>Tích hợp dữ liệu vào hệ thống</w:t>
      </w:r>
    </w:p>
    <w:p>
      <w:r>
        <w:t>0,3846</w:t>
      </w:r>
    </w:p>
    <w:p>
      <w: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r>
        <w:t>Bảng số 109</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  Phân bổ mức vật liệu cho từng nội dung công việc tính theo hệ số tại Bảng số 110.</w:t>
      </w:r>
    </w:p>
    <w:p>
      <w:r>
        <w:t>Bảng số110</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0,1067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0,4800</w:t>
      </w:r>
    </w:p>
    <w:p>
      <w:r>
        <w:t>2.2</w:t>
      </w:r>
    </w:p>
    <w:p>
      <w:r>
        <w:t>Lập báo cáo kết quả thực hiện tại khoản 1 Điều 42, Thông tư số 25/2024/TT-BTNMT và lựa chọn tài liệu, dữ liệu nguồn</w:t>
      </w:r>
    </w:p>
    <w:p>
      <w:r>
        <w:t>0,080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0,013</w:t>
      </w:r>
    </w:p>
    <w:p>
      <w:r>
        <w:t>3.2</w:t>
      </w:r>
    </w:p>
    <w:p>
      <w:r>
        <w:t>Nhập thông tin mô tả của dữ liệu phi cấu trúc và tạo liên kết giữa dữ liệu phi cấu trúc về quy hoạch, kế hoạch sử dụng đất với các đối tượng không gian</w:t>
      </w:r>
    </w:p>
    <w:p>
      <w:r>
        <w:t>0,027</w:t>
      </w:r>
    </w:p>
    <w:p>
      <w:r>
        <w:t>4</w:t>
      </w:r>
    </w:p>
    <w:p>
      <w:r>
        <w:t>Xây dựng dữ liệu thuộc tính quy hoạch, kế hoạch sử dụng đất</w:t>
      </w:r>
    </w:p>
    <w:p>
      <w:r>
        <w:t>4.1</w:t>
      </w:r>
    </w:p>
    <w:p>
      <w:r>
        <w:t>Dữ liệu về quy hoạch sử dụng đất cấp huyện</w:t>
      </w:r>
    </w:p>
    <w:p>
      <w:r>
        <w:t>0,053</w:t>
      </w:r>
    </w:p>
    <w:p>
      <w:r>
        <w:t>4.2</w:t>
      </w:r>
    </w:p>
    <w:p>
      <w:r>
        <w:t>Dữ liệu về kế hoạch sử dụng đất cấp huyện</w:t>
      </w:r>
    </w:p>
    <w:p>
      <w:r>
        <w:t>0,053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0,053</w:t>
      </w:r>
    </w:p>
    <w:p>
      <w:r>
        <w:t>c) Xây dựng dữ liệu không gian quy hoạch, kế hoạch sử dụng đất</w:t>
      </w:r>
    </w:p>
    <w:p>
      <w:r>
        <w:t>Bảng số 111</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  Phân bổ mức vật liệu cho từng nội dung công việc tính theo hệ số tại Bảng số 112.</w:t>
      </w:r>
    </w:p>
    <w:p>
      <w:r>
        <w:t>Bảng số 112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0,0834</w:t>
      </w:r>
    </w:p>
    <w:p>
      <w:r>
        <w:t>1.1.2</w:t>
      </w:r>
    </w:p>
    <w:p>
      <w:r>
        <w:t>Chuẩn hóa các lớp đối tượng không gian quy hoạch, kế hoạch sử dụng đất theo quy định về cơ sở dữ liệu quốc gia về đất đai</w:t>
      </w:r>
    </w:p>
    <w:p>
      <w:r>
        <w:t>0,2782</w:t>
      </w:r>
    </w:p>
    <w:p>
      <w:r>
        <w:t>1.1.3</w:t>
      </w:r>
    </w:p>
    <w:p>
      <w:r>
        <w:t>Rà soát, chuẩn hóa thông tin thuộc tính cho từng đối tượng không gian quy hoạch, kế hoạch sử dụng đất theo quy định về cơ sở dữ liệu quốc gia về đất đai</w:t>
      </w:r>
    </w:p>
    <w:p>
      <w:r>
        <w:t>0,2364</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0,0695</w:t>
      </w:r>
    </w:p>
    <w:p>
      <w:r>
        <w:t>1.2.2</w:t>
      </w:r>
    </w:p>
    <w:p>
      <w:r>
        <w:t>Nhập bổ sung các trường thông tin thuộc tính cho từng đối tượng không gian quy hoạch, kế hoạch sử dụng đất theo quy định về cơ sở dữ liệu quốc gia về đất đai</w:t>
      </w:r>
    </w:p>
    <w:p>
      <w:r>
        <w:t>0,0556</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0,1307</w:t>
      </w:r>
    </w:p>
    <w:p>
      <w:r>
        <w:t>2</w:t>
      </w:r>
    </w:p>
    <w:p>
      <w:r>
        <w:t>Xây dựng dữ liệu không gian kế hoạch</w:t>
      </w:r>
    </w:p>
    <w:p>
      <w:r>
        <w:t>2.1</w:t>
      </w:r>
    </w:p>
    <w:p>
      <w:r>
        <w:t>Chuẩn hóa các lớp đối tượng không gian kế hoạch sử dụng đất chưa phù hợp</w:t>
      </w:r>
    </w:p>
    <w:p>
      <w:r>
        <w:t>0,0695</w:t>
      </w:r>
    </w:p>
    <w:p>
      <w:r>
        <w:t>2.2</w:t>
      </w:r>
    </w:p>
    <w:p>
      <w:r>
        <w:t>Rà soát chuẩn hóa thông tin thuộc tính cho từng đối tượng không gian kế hoạch sử dụng đất</w:t>
      </w:r>
    </w:p>
    <w:p>
      <w:r>
        <w:t>0,0591</w:t>
      </w:r>
    </w:p>
    <w:p>
      <w:r>
        <w:t>2.3</w:t>
      </w:r>
    </w:p>
    <w:p>
      <w:r>
        <w:t>Chuyển đổi các lớp đối tượng không gian kế hoạch sử dụng đất của bản đồ, bản vẽ vị trí công trình, dự án vào CSDL đất đai theo đơn vị hành chính</w:t>
      </w:r>
    </w:p>
    <w:p>
      <w:r>
        <w:t>0,0174</w:t>
      </w:r>
    </w:p>
    <w:p>
      <w:r>
        <w:t>Điều 14. Xây dựng CSDL quy hoạch, kế hoạch sử dụng đất cấp tỉnh</w:t>
      </w:r>
    </w:p>
    <w:p>
      <w:r>
        <w:t>1. Định mức lao động</w:t>
      </w:r>
    </w:p>
    <w:p>
      <w:r>
        <w:t>a) Công tác chuẩn bị; xây dựng siêu dữ liệu quy hoạch, kế hoạch sử dụng đất; tích hợp dữ liệu vào hệ thống</w:t>
      </w:r>
    </w:p>
    <w:p>
      <w:r>
        <w:t>Bảng số 113</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 KTV2 + 1KS4)</w:t>
      </w:r>
    </w:p>
    <w:p>
      <w:r>
        <w:t>5,000</w:t>
      </w:r>
    </w:p>
    <w:p>
      <w:r>
        <w:t>1.2</w:t>
      </w:r>
    </w:p>
    <w:p>
      <w:r>
        <w:t>Chuẩn bị nhân lực, địa điểm làm việc</w:t>
      </w:r>
    </w:p>
    <w:p>
      <w:r>
        <w:t>Nhóm 2</w:t>
      </w:r>
    </w:p>
    <w:p>
      <w:r>
        <w:t>(1 KTV4 + 1KS2)</w:t>
      </w:r>
    </w:p>
    <w:p>
      <w:r>
        <w:t>2,000</w:t>
      </w:r>
    </w:p>
    <w:p>
      <w:r>
        <w:t>1.3</w:t>
      </w:r>
    </w:p>
    <w:p>
      <w:r>
        <w:t>Chuẩn bị vật tư, thiết bị, dụng cụ, phần mềm cho công tác xây dựng CSDL quy hoạch, kế hoạch sử dụng đất.</w:t>
      </w:r>
    </w:p>
    <w:p>
      <w:r>
        <w:t>Nhóm 2</w:t>
      </w:r>
    </w:p>
    <w:p>
      <w:r>
        <w:t>(1 KTV4 + 1KS2)</w:t>
      </w:r>
    </w:p>
    <w:p>
      <w:r>
        <w:t>3,000</w:t>
      </w:r>
    </w:p>
    <w:p>
      <w:r>
        <w:t>2</w:t>
      </w:r>
    </w:p>
    <w:p>
      <w:r>
        <w:t>Xây dựng siêu dữ liệu quy hoạch, kế hoạch sử dụng đất</w:t>
      </w:r>
    </w:p>
    <w:p>
      <w:r>
        <w:t>2.1</w:t>
      </w:r>
    </w:p>
    <w:p>
      <w:r>
        <w:t>Thu nhận các thông tin cần thiết để xây dựng siêu dữ liệu</w:t>
      </w:r>
    </w:p>
    <w:p>
      <w:r>
        <w:t>1KS1</w:t>
      </w:r>
    </w:p>
    <w:p>
      <w:r>
        <w:t>4,000</w:t>
      </w:r>
    </w:p>
    <w:p>
      <w:r>
        <w:t>2.2</w:t>
      </w:r>
    </w:p>
    <w:p>
      <w:r>
        <w:t>Nhập thông tin siêu dữ liệu</w:t>
      </w:r>
    </w:p>
    <w:p>
      <w:r>
        <w:t>1KS1</w:t>
      </w:r>
    </w:p>
    <w:p>
      <w:r>
        <w:t>1,500</w:t>
      </w:r>
    </w:p>
    <w:p>
      <w:r>
        <w:t>3</w:t>
      </w:r>
    </w:p>
    <w:p>
      <w:r>
        <w:t>Tích hợp dữ liệu vào hệ thống</w:t>
      </w:r>
    </w:p>
    <w:p>
      <w:r>
        <w:t>1KS3</w:t>
      </w:r>
    </w:p>
    <w:p>
      <w:r>
        <w:t>6,000</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114</w:t>
      </w:r>
    </w:p>
    <w:p>
      <w:r>
        <w:t>STT</w:t>
      </w:r>
    </w:p>
    <w:p>
      <w:r>
        <w:t>Nội dung công việc</w:t>
      </w:r>
    </w:p>
    <w:p>
      <w:r>
        <w:t>Định biên</w:t>
      </w:r>
    </w:p>
    <w:p>
      <w:r>
        <w:t>Định mức</w:t>
      </w:r>
    </w:p>
    <w:p>
      <w:r>
        <w:t>(Công nhóm/01 kỳ quy hoạch hoặc 01 kỳ kế hoạch)</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Nhóm 2</w:t>
      </w:r>
    </w:p>
    <w:p>
      <w:r>
        <w:t>(1KTV4 + 1KS3)</w:t>
      </w:r>
    </w:p>
    <w:p>
      <w:r>
        <w:t>8,000</w:t>
      </w:r>
    </w:p>
    <w:p>
      <w:r>
        <w:t>1.2</w:t>
      </w:r>
    </w:p>
    <w:p>
      <w:r>
        <w:t>Vận chuyển tài liệu thu thập đến địa điểm thực hiện số hóa</w:t>
      </w:r>
    </w:p>
    <w:p>
      <w:r>
        <w:t>Nhóm 2</w:t>
      </w:r>
    </w:p>
    <w:p>
      <w:r>
        <w:t>(1KTV4 + 1KS3)</w:t>
      </w:r>
    </w:p>
    <w:p>
      <w:r>
        <w:t>0,250</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36,000</w:t>
      </w:r>
    </w:p>
    <w:p>
      <w:r>
        <w:t>2.2</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3.2</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3.3</w:t>
      </w:r>
    </w:p>
    <w:p>
      <w:r>
        <w:t>Vận chuyển, bàn giao tài liệu cho đơn vị quản lý hồ sơ, tài liệu</w:t>
      </w:r>
    </w:p>
    <w:p>
      <w:r>
        <w:t>Nhóm 2(1KTV4 + 1KS3)</w:t>
      </w:r>
    </w:p>
    <w:p>
      <w:r>
        <w:t>0,250</w:t>
      </w:r>
    </w:p>
    <w:p>
      <w:r>
        <w:t>4</w:t>
      </w:r>
    </w:p>
    <w:p>
      <w:r>
        <w:t>Xây dựng dữ liệu thuộc tính quy hoạch, kế hoạch sử dụng đất</w:t>
      </w:r>
    </w:p>
    <w:p>
      <w:r>
        <w:t>4.1</w:t>
      </w:r>
    </w:p>
    <w:p>
      <w:r>
        <w:t>Dữ liệu về quy hoạch sử dụng đất cấp tỉnh</w:t>
      </w:r>
    </w:p>
    <w:p>
      <w:r>
        <w:t>1KS2</w:t>
      </w:r>
    </w:p>
    <w:p>
      <w:r>
        <w:t>7,000</w:t>
      </w:r>
    </w:p>
    <w:p>
      <w:r>
        <w:t>4.2</w:t>
      </w:r>
    </w:p>
    <w:p>
      <w:r>
        <w:t>Dữ liệu về kế hoạch sử dụng đất cấp tỉnh</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(1KTV4+1KS2)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(1KTV4+1KS2)</w:t>
      </w:r>
    </w:p>
    <w:p>
      <w:r>
        <w:t>5,000</w:t>
      </w:r>
    </w:p>
    <w:p>
      <w:r>
        <w:t>c) Xây dựng dữ liệu không gian quy hoạch, kế hoạch sử dụng đất</w:t>
      </w:r>
    </w:p>
    <w:p>
      <w:r>
        <w:t>Bảng số 115</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kế hoạch sử dụng đất theo quy định về cơ sở dữ liệu quốc gia về đất đai</w:t>
      </w:r>
    </w:p>
    <w:p>
      <w:r>
        <w:t>1KS3</w:t>
      </w:r>
    </w:p>
    <w:p>
      <w:r>
        <w:t>2,000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7,230</w:t>
      </w:r>
    </w:p>
    <w:p>
      <w:r>
        <w:t>2.3</w:t>
      </w:r>
    </w:p>
    <w:p>
      <w:r>
        <w:t>Chuyển đổi các lớp đối tượng không gian kế hoạch sử dụng đất của bản đồ, bản vẽ vị trí công trình, dự án vào CSDL đất đai theo đơn vị hành chính</w:t>
      </w:r>
    </w:p>
    <w:p>
      <w:r>
        <w:t>1KS3</w:t>
      </w:r>
    </w:p>
    <w:p>
      <w:r>
        <w:t>2,130</w:t>
      </w:r>
    </w:p>
    <w:p>
      <w:r>
        <w:t>Ghi chú  :</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113, Bảng 114 và Bảng 115;</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 Bảng 113; Mục 3 và Mục 4, Bảng 114; Mục 1.2 Bảng 115;</w:t>
      </w:r>
    </w:p>
    <w:p>
      <w:r>
        <w:t>+ Đối với dữ liệu kế hoạch sử dụng đất: Áp dụng bước công việc và định mức tại Mục 2 và Mục 3 Bảng 113; Mục 3 và Mục 4 Bảng 114; Mục 2.3 Bảng 115;</w:t>
      </w:r>
    </w:p>
    <w:p>
      <w:r>
        <w:t>(2) Công việc tại Mục 3 Bảng 113 do Văn phòng Đăng ký đất đai thực hiện.</w:t>
      </w:r>
    </w:p>
    <w:p>
      <w:r>
        <w:t>(3) Nội dung công việc “Xây dựng dữ liệu đất đai phi cấu trúc về quy hoạch, kế hoạch” tại Mục 3 Bảng 114 phải bổ sung thêm công việc và định mức tại các Mục 1 và Mục 2 Bảng 03</w:t>
      </w:r>
    </w:p>
    <w:p>
      <w:r>
        <w:t>(4) Đơn vị tính “Lớp dữ liệu” tại Bảng 115 là một lớp dữ liệu không gian quy hoạch sử dụng đất hoặc kế hoạch sử dụng đất của một huyện theo quy định kỹ thuật về CSDL đất đai.</w:t>
      </w:r>
    </w:p>
    <w:p>
      <w: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115;</w:t>
      </w:r>
    </w:p>
    <w:p>
      <w:r>
        <w:t>- K: Là hệ số điều chỉnh định mức chuẩn hóa các lớp đối tượng không gian quy hoạch sử dụng đất (Được xác định theo Bảng 116).</w:t>
      </w:r>
    </w:p>
    <w:p>
      <w:r>
        <w:t>Bảng số 116</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 tích hợp dữ liệu vào hệ thống</w:t>
      </w:r>
    </w:p>
    <w:p>
      <w:r>
        <w:t>Bảng số 117</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18,6667</w:t>
      </w:r>
    </w:p>
    <w:p>
      <w:r>
        <w:t>1.2</w:t>
      </w:r>
    </w:p>
    <w:p>
      <w:r>
        <w:t>Chuẩn bị nhân lực, địa điểm làm việc</w:t>
      </w:r>
    </w:p>
    <w:p>
      <w:r>
        <w:t>-</w:t>
      </w:r>
    </w:p>
    <w:p>
      <w:r>
        <w:t>Máy tính để bàn</w:t>
      </w:r>
    </w:p>
    <w:p>
      <w:r>
        <w:t>Cái</w:t>
      </w:r>
    </w:p>
    <w:p>
      <w:r>
        <w:t>0,4</w:t>
      </w:r>
    </w:p>
    <w:p>
      <w:r>
        <w:t>1,6000</w:t>
      </w:r>
    </w:p>
    <w:p>
      <w:r>
        <w:t>-</w:t>
      </w:r>
    </w:p>
    <w:p>
      <w:r>
        <w:t>Điều hoà nhiệt độ</w:t>
      </w:r>
    </w:p>
    <w:p>
      <w:r>
        <w:t>Cái</w:t>
      </w:r>
    </w:p>
    <w:p>
      <w:r>
        <w:t>2,2</w:t>
      </w:r>
    </w:p>
    <w:p>
      <w:r>
        <w:t>0,0941</w:t>
      </w:r>
    </w:p>
    <w:p>
      <w:r>
        <w:t>-</w:t>
      </w:r>
    </w:p>
    <w:p>
      <w:r>
        <w:t>Điện năng</w:t>
      </w:r>
    </w:p>
    <w:p>
      <w:r>
        <w:t>KW</w:t>
      </w:r>
    </w:p>
    <w:p>
      <w:r>
        <w:t>6,7765</w:t>
      </w:r>
    </w:p>
    <w:p>
      <w:r>
        <w:t>1.3</w:t>
      </w:r>
    </w:p>
    <w:p>
      <w:r>
        <w:t>Chuẩn bị vật tư, thiết bị, dụng cụ, phần mềm cho công tác xây dựng cơ sở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2</w:t>
      </w:r>
    </w:p>
    <w:p>
      <w:r>
        <w:t>Xây dựng siêu dữ liệu quy hoạch, kế hoạch sử dụng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14,9333</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8,9600</w:t>
      </w:r>
    </w:p>
    <w:p>
      <w:r>
        <w:t>3</w:t>
      </w:r>
    </w:p>
    <w:p>
      <w:r>
        <w:t>Tích hợp dữ liệu vào hệ thống</w:t>
      </w:r>
    </w:p>
    <w:p>
      <w:r>
        <w:t>-</w:t>
      </w:r>
    </w:p>
    <w:p>
      <w:r>
        <w:t>Máy tính để bàn</w:t>
      </w:r>
    </w:p>
    <w:p>
      <w:r>
        <w:t>Cái</w:t>
      </w:r>
    </w:p>
    <w:p>
      <w:r>
        <w:t>0,4</w:t>
      </w:r>
    </w:p>
    <w:p>
      <w:r>
        <w:t>4,8000</w:t>
      </w:r>
    </w:p>
    <w:p>
      <w:r>
        <w:t>-</w:t>
      </w:r>
    </w:p>
    <w:p>
      <w:r>
        <w:t>Máy in laser</w:t>
      </w:r>
    </w:p>
    <w:p>
      <w:r>
        <w:t>Cái</w:t>
      </w:r>
    </w:p>
    <w:p>
      <w:r>
        <w:t>0,6</w:t>
      </w:r>
    </w:p>
    <w:p>
      <w:r>
        <w:t>0,3200</w:t>
      </w:r>
    </w:p>
    <w:p>
      <w:r>
        <w:t>-</w:t>
      </w:r>
    </w:p>
    <w:p>
      <w:r>
        <w:t>Điều hoà nhiệt độ</w:t>
      </w:r>
    </w:p>
    <w:p>
      <w:r>
        <w:t>Cái</w:t>
      </w:r>
    </w:p>
    <w:p>
      <w:r>
        <w:t>2,2</w:t>
      </w:r>
    </w:p>
    <w:p>
      <w:r>
        <w:t>0,4000</w:t>
      </w:r>
    </w:p>
    <w:p>
      <w:r>
        <w:t>-</w:t>
      </w:r>
    </w:p>
    <w:p>
      <w:r>
        <w:t>Máy chủ</w:t>
      </w:r>
    </w:p>
    <w:p>
      <w:r>
        <w:t>Cái</w:t>
      </w:r>
    </w:p>
    <w:p>
      <w:r>
        <w:t>1</w:t>
      </w:r>
    </w:p>
    <w:p>
      <w:r>
        <w:t>4,8000</w:t>
      </w:r>
    </w:p>
    <w:p>
      <w:r>
        <w:t>-</w:t>
      </w:r>
    </w:p>
    <w:p>
      <w:r>
        <w:t>Hệ quản trị dữ liệu không gian</w:t>
      </w:r>
    </w:p>
    <w:p>
      <w:r>
        <w:t>Bộ</w:t>
      </w:r>
    </w:p>
    <w:p>
      <w:r>
        <w:t>1,2000</w:t>
      </w:r>
    </w:p>
    <w:p>
      <w:r>
        <w:t>-</w:t>
      </w:r>
    </w:p>
    <w:p>
      <w:r>
        <w:t>Hệ quản trị CSDL thuộc tính</w:t>
      </w:r>
    </w:p>
    <w:p>
      <w:r>
        <w:t>Bộ</w:t>
      </w:r>
    </w:p>
    <w:p>
      <w:r>
        <w:t>1,2000</w:t>
      </w:r>
    </w:p>
    <w:p>
      <w:r>
        <w:t>-</w:t>
      </w:r>
    </w:p>
    <w:p>
      <w:r>
        <w:t>Thiết bị mạng</w:t>
      </w:r>
    </w:p>
    <w:p>
      <w:r>
        <w:t>Bộ</w:t>
      </w:r>
    </w:p>
    <w:p>
      <w:r>
        <w:t>0,1</w:t>
      </w:r>
    </w:p>
    <w:p>
      <w:r>
        <w:t>4,8000</w:t>
      </w:r>
    </w:p>
    <w:p>
      <w:r>
        <w:t>-</w:t>
      </w:r>
    </w:p>
    <w:p>
      <w:r>
        <w:t>Điện năng</w:t>
      </w:r>
    </w:p>
    <w:p>
      <w:r>
        <w:t>KW</w:t>
      </w:r>
    </w:p>
    <w:p>
      <w:r>
        <w:t>66,176</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118</w:t>
      </w:r>
    </w:p>
    <w:p>
      <w:r>
        <w:t>STT</w:t>
      </w:r>
    </w:p>
    <w:p>
      <w:r>
        <w:t>Danh mục thiết bị</w:t>
      </w:r>
    </w:p>
    <w:p>
      <w:r>
        <w:t>ĐVT</w:t>
      </w:r>
    </w:p>
    <w:p>
      <w:r>
        <w:t>Công suất</w:t>
      </w:r>
    </w:p>
    <w:p>
      <w:r>
        <w:t>(KW/h)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29,8667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p>
      <w:r>
        <w:t>-</w:t>
      </w:r>
    </w:p>
    <w:p>
      <w:r>
        <w:t>Máy tính để bàn</w:t>
      </w:r>
    </w:p>
    <w:p>
      <w:r>
        <w:t>Cái</w:t>
      </w:r>
    </w:p>
    <w:p>
      <w:r>
        <w:t>0,4</w:t>
      </w:r>
    </w:p>
    <w:p>
      <w:r>
        <w:t>28,8000</w:t>
      </w:r>
    </w:p>
    <w:p>
      <w:r>
        <w:t>-</w:t>
      </w:r>
    </w:p>
    <w:p>
      <w:r>
        <w:t>Điều hoà nhiệt độ</w:t>
      </w:r>
    </w:p>
    <w:p>
      <w:r>
        <w:t>Cái</w:t>
      </w:r>
    </w:p>
    <w:p>
      <w:r>
        <w:t>2,2</w:t>
      </w:r>
    </w:p>
    <w:p>
      <w:r>
        <w:t>2,4000</w:t>
      </w:r>
    </w:p>
    <w:p>
      <w:r>
        <w:t>-</w:t>
      </w:r>
    </w:p>
    <w:p>
      <w:r>
        <w:t>Điện năng</w:t>
      </w:r>
    </w:p>
    <w:p>
      <w:r>
        <w:t>KW</w:t>
      </w:r>
    </w:p>
    <w:p>
      <w:r>
        <w:t>134,4000</w:t>
      </w:r>
    </w:p>
    <w:p>
      <w:r>
        <w:t>2.2</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28,0000</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9,9200</w:t>
      </w:r>
    </w:p>
    <w:p>
      <w:r>
        <w:t>3.2</w:t>
      </w:r>
    </w:p>
    <w:p>
      <w:r>
        <w:t>Nhập thông tin mô tả của dữ liệu phi cấu trúc và tạo liên kết giữa dữ liệu phi cấu trúc về quy hoạch, kế hoạch sử dụng đất với các đối tượng không gian</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lưu trữ hồ sơ quét</w:t>
      </w:r>
    </w:p>
    <w:p>
      <w:r>
        <w:t>Cái</w:t>
      </w:r>
    </w:p>
    <w:p>
      <w:r>
        <w:t>0,4</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6,6133</w:t>
      </w:r>
    </w:p>
    <w:p>
      <w:r>
        <w:t>4</w:t>
      </w:r>
    </w:p>
    <w:p>
      <w:r>
        <w:t>Xây dựng dữ liệu thuộc quy hoạch, kế hoạch sử dụng đất</w:t>
      </w:r>
    </w:p>
    <w:p>
      <w:r>
        <w:t>4.1</w:t>
      </w:r>
    </w:p>
    <w:p>
      <w:r>
        <w:t>Dữ liệu về quy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4.2</w:t>
      </w:r>
    </w:p>
    <w:p>
      <w:r>
        <w:t>Dữ liệu về kế hoạch sử dụng đất cấp tỉnh</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41,8133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85,3333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42,6667</w:t>
      </w:r>
    </w:p>
    <w:p>
      <w:r>
        <w:t>c) Xây dựng dữ liệu không gian quy hoạch, kế hoạch sử dụng đất</w:t>
      </w:r>
    </w:p>
    <w:p>
      <w:r>
        <w:t>Bảng số 119</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32,0960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106,9867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90,9387</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36,2667</w:t>
      </w:r>
    </w:p>
    <w:p>
      <w:r>
        <w:t>1.2.2</w:t>
      </w:r>
    </w:p>
    <w:p>
      <w:r>
        <w:t>Nhập bổ sung các trường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17,0667</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68,1813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53,4933</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45,4693</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18,1333</w:t>
      </w:r>
    </w:p>
    <w:p>
      <w:r>
        <w:t>3. Định mức dụng cụ</w:t>
      </w:r>
    </w:p>
    <w:p>
      <w:r>
        <w:t>a) Công tác chuẩn bị; xây dựng siêu dữ liệu quy hoạch, kế hoạch sử dụng đất; Tích hợp dữ liệu vào hệ thống</w:t>
      </w:r>
    </w:p>
    <w:p>
      <w:r>
        <w:t>Bảng số 120</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5,040</w:t>
      </w:r>
    </w:p>
    <w:p>
      <w:r>
        <w:t>2</w:t>
      </w:r>
    </w:p>
    <w:p>
      <w:r>
        <w:t>Ổ ghi đĩa DVD</w:t>
      </w:r>
    </w:p>
    <w:p>
      <w:r>
        <w:t>Cái</w:t>
      </w:r>
    </w:p>
    <w:p>
      <w:r>
        <w:t>60</w:t>
      </w:r>
    </w:p>
    <w:p>
      <w:r>
        <w:t>8,400</w:t>
      </w:r>
    </w:p>
    <w:p>
      <w:r>
        <w:t>3</w:t>
      </w:r>
    </w:p>
    <w:p>
      <w:r>
        <w:t>Ghế</w:t>
      </w:r>
    </w:p>
    <w:p>
      <w:r>
        <w:t>Cái</w:t>
      </w:r>
    </w:p>
    <w:p>
      <w:r>
        <w:t>96</w:t>
      </w:r>
    </w:p>
    <w:p>
      <w:r>
        <w:t>25,200</w:t>
      </w:r>
    </w:p>
    <w:p>
      <w:r>
        <w:t>4</w:t>
      </w:r>
    </w:p>
    <w:p>
      <w:r>
        <w:t>Bàn làm việc</w:t>
      </w:r>
    </w:p>
    <w:p>
      <w:r>
        <w:t>Cái</w:t>
      </w:r>
    </w:p>
    <w:p>
      <w:r>
        <w:t>96</w:t>
      </w:r>
    </w:p>
    <w:p>
      <w:r>
        <w:t>25,200</w:t>
      </w:r>
    </w:p>
    <w:p>
      <w:r>
        <w:t>5</w:t>
      </w:r>
    </w:p>
    <w:p>
      <w:r>
        <w:t>Quạt trần 0,1 KW</w:t>
      </w:r>
    </w:p>
    <w:p>
      <w:r>
        <w:t>Cái</w:t>
      </w:r>
    </w:p>
    <w:p>
      <w:r>
        <w:t>60</w:t>
      </w:r>
    </w:p>
    <w:p>
      <w:r>
        <w:t>5,375</w:t>
      </w:r>
    </w:p>
    <w:p>
      <w:r>
        <w:t>6</w:t>
      </w:r>
    </w:p>
    <w:p>
      <w:r>
        <w:t>Đèn neon 0,04 KW</w:t>
      </w:r>
    </w:p>
    <w:p>
      <w:r>
        <w:t>Cái</w:t>
      </w:r>
    </w:p>
    <w:p>
      <w:r>
        <w:t>30</w:t>
      </w:r>
    </w:p>
    <w:p>
      <w:r>
        <w:t>25,200</w:t>
      </w:r>
    </w:p>
    <w:p>
      <w:r>
        <w:t>7</w:t>
      </w:r>
    </w:p>
    <w:p>
      <w:r>
        <w:t>Điện năng</w:t>
      </w:r>
    </w:p>
    <w:p>
      <w:r>
        <w:t>KW</w:t>
      </w:r>
    </w:p>
    <w:p>
      <w:r>
        <w:t>12,364</w:t>
      </w:r>
    </w:p>
    <w:p>
      <w:r>
        <w:t>Ghi chú  :  Phân bổ mức dụng cụ cho từng nội dung công việc tính theo hệ số tại Bảng số 121.</w:t>
      </w:r>
    </w:p>
    <w:p>
      <w:r>
        <w:t>Bảng số 121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w:t>
      </w:r>
    </w:p>
    <w:p>
      <w:r>
        <w:t>0,0698</w:t>
      </w:r>
    </w:p>
    <w:p>
      <w:r>
        <w:t>3</w:t>
      </w:r>
    </w:p>
    <w:p>
      <w:r>
        <w:t>Tích hợp dữ liệu vào hệ thống</w:t>
      </w:r>
    </w:p>
    <w:p>
      <w:r>
        <w:t>0,2791</w:t>
      </w:r>
    </w:p>
    <w:p>
      <w:r>
        <w:t>b) Thu thập tài liệu, dữ liệu; rà soát, đánh giá, phân loại tài liệu, dữ liệu; xây dựng dữ liệu đất đai phi cấu trúc về quy hoạch, kế hoạch sử dụng đất; đối soát hoàn thiện dữ liệu quy hoạch, kế hoạch sử dụng đất</w:t>
      </w:r>
    </w:p>
    <w:p>
      <w:r>
        <w:t>Bảng số 122</w:t>
      </w:r>
    </w:p>
    <w:p>
      <w:r>
        <w:t>STT</w:t>
      </w:r>
    </w:p>
    <w:p>
      <w:r>
        <w:t>Danh mục dụng cụ</w:t>
      </w:r>
    </w:p>
    <w:p>
      <w:r>
        <w:t>ĐVT</w:t>
      </w:r>
    </w:p>
    <w:p>
      <w:r>
        <w:t>Thời hạn</w:t>
      </w:r>
    </w:p>
    <w:p>
      <w:r>
        <w:t>(tháng)</w:t>
      </w:r>
    </w:p>
    <w:p>
      <w:r>
        <w:t>Định mức</w:t>
      </w:r>
    </w:p>
    <w:p>
      <w:r>
        <w:t>(tính cho 01 kỳ quy hoạch hoặc 01 kỳ kế hoạch)</w:t>
      </w:r>
    </w:p>
    <w:p>
      <w:r>
        <w:t>1</w:t>
      </w:r>
    </w:p>
    <w:p>
      <w:r>
        <w:t>Dập ghim</w:t>
      </w:r>
    </w:p>
    <w:p>
      <w:r>
        <w:t>Cái</w:t>
      </w:r>
    </w:p>
    <w:p>
      <w:r>
        <w:t>24</w:t>
      </w:r>
    </w:p>
    <w:p>
      <w:r>
        <w:t>13,280</w:t>
      </w:r>
    </w:p>
    <w:p>
      <w:r>
        <w:t>2</w:t>
      </w:r>
    </w:p>
    <w:p>
      <w:r>
        <w:t>Ổ ghi đĩa DVD</w:t>
      </w:r>
    </w:p>
    <w:p>
      <w:r>
        <w:t>Cái</w:t>
      </w:r>
    </w:p>
    <w:p>
      <w:r>
        <w:t>60</w:t>
      </w:r>
    </w:p>
    <w:p>
      <w:r>
        <w:t>22,133</w:t>
      </w:r>
    </w:p>
    <w:p>
      <w:r>
        <w:t>3</w:t>
      </w:r>
    </w:p>
    <w:p>
      <w:r>
        <w:t>Ghế</w:t>
      </w:r>
    </w:p>
    <w:p>
      <w:r>
        <w:t>Cái</w:t>
      </w:r>
    </w:p>
    <w:p>
      <w:r>
        <w:t>96</w:t>
      </w:r>
    </w:p>
    <w:p>
      <w:r>
        <w:t>66,400</w:t>
      </w:r>
    </w:p>
    <w:p>
      <w:r>
        <w:t>4</w:t>
      </w:r>
    </w:p>
    <w:p>
      <w:r>
        <w:t>Bàn làm việc</w:t>
      </w:r>
    </w:p>
    <w:p>
      <w:r>
        <w:t>Cái</w:t>
      </w:r>
    </w:p>
    <w:p>
      <w:r>
        <w:t>96</w:t>
      </w:r>
    </w:p>
    <w:p>
      <w:r>
        <w:t>66,400</w:t>
      </w:r>
    </w:p>
    <w:p>
      <w:r>
        <w:t>5</w:t>
      </w:r>
    </w:p>
    <w:p>
      <w:r>
        <w:t>Quạt trần 0,1 KW</w:t>
      </w:r>
    </w:p>
    <w:p>
      <w:r>
        <w:t>Cái</w:t>
      </w:r>
    </w:p>
    <w:p>
      <w:r>
        <w:t>60</w:t>
      </w:r>
    </w:p>
    <w:p>
      <w:r>
        <w:t>20,750</w:t>
      </w:r>
    </w:p>
    <w:p>
      <w:r>
        <w:t>6</w:t>
      </w:r>
    </w:p>
    <w:p>
      <w:r>
        <w:t>Đèn neon 0,04 KW</w:t>
      </w:r>
    </w:p>
    <w:p>
      <w:r>
        <w:t>Cái</w:t>
      </w:r>
    </w:p>
    <w:p>
      <w:r>
        <w:t>30</w:t>
      </w:r>
    </w:p>
    <w:p>
      <w:r>
        <w:t>66,400</w:t>
      </w:r>
    </w:p>
    <w:p>
      <w:r>
        <w:t>7</w:t>
      </w:r>
    </w:p>
    <w:p>
      <w:r>
        <w:t>Điện năng</w:t>
      </w:r>
    </w:p>
    <w:p>
      <w:r>
        <w:t>KW</w:t>
      </w:r>
    </w:p>
    <w:p>
      <w:r>
        <w:t>37,848</w:t>
      </w:r>
    </w:p>
    <w:p>
      <w:r>
        <w:t>Ghi chú  :  Phân bổ mức dụng cụ cho từng nội dung công việc tính theo hệ số tại Bảng số 123.</w:t>
      </w:r>
    </w:p>
    <w:p>
      <w:r>
        <w:t>Bảng số 123</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124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10,9824</w:t>
      </w:r>
    </w:p>
    <w:p>
      <w:r>
        <w:t>2</w:t>
      </w:r>
    </w:p>
    <w:p>
      <w:r>
        <w:t>Ổ ghi đĩa DVD</w:t>
      </w:r>
    </w:p>
    <w:p>
      <w:r>
        <w:t>Cái</w:t>
      </w:r>
    </w:p>
    <w:p>
      <w:r>
        <w:t>60</w:t>
      </w:r>
    </w:p>
    <w:p>
      <w:r>
        <w:t>18,3040</w:t>
      </w:r>
    </w:p>
    <w:p>
      <w:r>
        <w:t>3</w:t>
      </w:r>
    </w:p>
    <w:p>
      <w:r>
        <w:t>Ghế</w:t>
      </w:r>
    </w:p>
    <w:p>
      <w:r>
        <w:t>Cái</w:t>
      </w:r>
    </w:p>
    <w:p>
      <w:r>
        <w:t>96</w:t>
      </w:r>
    </w:p>
    <w:p>
      <w:r>
        <w:t>54,9120</w:t>
      </w:r>
    </w:p>
    <w:p>
      <w:r>
        <w:t>4</w:t>
      </w:r>
    </w:p>
    <w:p>
      <w:r>
        <w:t>Bàn làm việc</w:t>
      </w:r>
    </w:p>
    <w:p>
      <w:r>
        <w:t>Cái</w:t>
      </w:r>
    </w:p>
    <w:p>
      <w:r>
        <w:t>96</w:t>
      </w:r>
    </w:p>
    <w:p>
      <w:r>
        <w:t>54,9120</w:t>
      </w:r>
    </w:p>
    <w:p>
      <w:r>
        <w:t>5</w:t>
      </w:r>
    </w:p>
    <w:p>
      <w:r>
        <w:t>Quạt trần 0,1 KW</w:t>
      </w:r>
    </w:p>
    <w:p>
      <w:r>
        <w:t>Cái</w:t>
      </w:r>
    </w:p>
    <w:p>
      <w:r>
        <w:t>60</w:t>
      </w:r>
    </w:p>
    <w:p>
      <w:r>
        <w:t>13,7280</w:t>
      </w:r>
    </w:p>
    <w:p>
      <w:r>
        <w:t>6</w:t>
      </w:r>
    </w:p>
    <w:p>
      <w:r>
        <w:t>Đèn neon 0,04 KW</w:t>
      </w:r>
    </w:p>
    <w:p>
      <w:r>
        <w:t>Cái</w:t>
      </w:r>
    </w:p>
    <w:p>
      <w:r>
        <w:t>30</w:t>
      </w:r>
    </w:p>
    <w:p>
      <w:r>
        <w:t>54,9120</w:t>
      </w:r>
    </w:p>
    <w:p>
      <w:r>
        <w:t>7</w:t>
      </w:r>
    </w:p>
    <w:p>
      <w:r>
        <w:t>Điện năng</w:t>
      </w:r>
    </w:p>
    <w:p>
      <w:r>
        <w:t>KW</w:t>
      </w:r>
    </w:p>
    <w:p>
      <w:r>
        <w:t>28,5542</w:t>
      </w:r>
    </w:p>
    <w:p>
      <w:r>
        <w:t>Ghi chú  :  Phân bổ mức dụng cụ cho từng nội dung công việc tính theo hệ số tại Bảng số 125.</w:t>
      </w:r>
    </w:p>
    <w:p>
      <w:r>
        <w:t>Bảng số 125</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4. Định mức vật liệu</w:t>
      </w:r>
    </w:p>
    <w:p>
      <w:r>
        <w:t>a) Công tác chuẩn bị; xây dựng siêu dữ liệu quy hoạch, kế hoạch sử dụng đất; tích hợp dữ liệu vào hệ thống</w:t>
      </w:r>
    </w:p>
    <w:p>
      <w:r>
        <w:t>Bảng số 126</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  Phân bổ mức vật liệu cho từng nội dung công việc tính theo hệ số tại Bảng số 127.</w:t>
      </w:r>
    </w:p>
    <w:p>
      <w:r>
        <w:t>Bảng số 127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p>
      <w:r>
        <w:t>0,2326</w:t>
      </w:r>
    </w:p>
    <w:p>
      <w:r>
        <w:t>1.2</w:t>
      </w:r>
    </w:p>
    <w:p>
      <w:r>
        <w:t>Chuẩn bị nhân lực, địa điểm làm việc</w:t>
      </w:r>
    </w:p>
    <w:p>
      <w:r>
        <w:t>0,0930</w:t>
      </w:r>
    </w:p>
    <w:p>
      <w:r>
        <w:t>1,3</w:t>
      </w:r>
    </w:p>
    <w:p>
      <w:r>
        <w:t>Chuẩn bị vật tư, thiết bị, dụng cụ, phần mềm cho công tác xây dựng cơ sở dữ liệu quy hoạch, kế hoạch sử dụng đất</w:t>
      </w:r>
    </w:p>
    <w:p>
      <w:r>
        <w:t>0,1395</w:t>
      </w:r>
    </w:p>
    <w:p>
      <w:r>
        <w:t>2</w:t>
      </w:r>
    </w:p>
    <w:p>
      <w:r>
        <w:t>Xây dựng siêu dữ liệu quy hoạch, kế hoạch sử dụng đất</w:t>
      </w:r>
    </w:p>
    <w:p>
      <w:r>
        <w:t>2.1</w:t>
      </w:r>
    </w:p>
    <w:p>
      <w:r>
        <w:t>Thu nhận các thông tin cần thiết để xây dựng siêu dữ liệu</w:t>
      </w:r>
    </w:p>
    <w:p>
      <w:r>
        <w:t>0,1860</w:t>
      </w:r>
    </w:p>
    <w:p>
      <w:r>
        <w:t>2.2</w:t>
      </w:r>
    </w:p>
    <w:p>
      <w:r>
        <w:t>Nhập thông tin siêu dữ liệu</w:t>
      </w:r>
    </w:p>
    <w:p>
      <w:r>
        <w:t>0,0698</w:t>
      </w:r>
    </w:p>
    <w:p>
      <w:r>
        <w:t>3</w:t>
      </w:r>
    </w:p>
    <w:p>
      <w:r>
        <w:t>Tích hợp dữ liệu vào hệ thống</w:t>
      </w:r>
    </w:p>
    <w:p>
      <w:r>
        <w:t>0,2791</w:t>
      </w:r>
    </w:p>
    <w:p>
      <w: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r>
        <w:t>Bảng số 128</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 Phân bổ mức vật liệu cho từng nội dung công việc tính theo hệ số tại Bảng số 129</w:t>
      </w:r>
    </w:p>
    <w:p>
      <w:r>
        <w:t>Bảng số 129</w:t>
      </w:r>
    </w:p>
    <w:p>
      <w:r>
        <w:t>STT</w:t>
      </w:r>
    </w:p>
    <w:p>
      <w:r>
        <w:t>Nội dung công việc</w:t>
      </w:r>
    </w:p>
    <w:p>
      <w:r>
        <w:t>Hệ số</w:t>
      </w:r>
    </w:p>
    <w:p>
      <w:r>
        <w:t>1</w:t>
      </w:r>
    </w:p>
    <w:p>
      <w:r>
        <w:t>Thu thập tài liệu, dữ liệu</w:t>
      </w:r>
    </w:p>
    <w:p>
      <w:r>
        <w:t>1.1</w:t>
      </w:r>
    </w:p>
    <w:p>
      <w: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r>
        <w:t>0,0964</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p>
      <w:r>
        <w:t>0,4337</w:t>
      </w:r>
    </w:p>
    <w:p>
      <w:r>
        <w:t>2.2</w:t>
      </w:r>
    </w:p>
    <w:p>
      <w:r>
        <w:t>Lập báo cáo kết quả thực hiện tại khoản 1 Điều 42, Thông tư số 25/2024/TT-BTNMT và lựa chọn tài liệu, dữ liệu nguồn</w:t>
      </w:r>
    </w:p>
    <w:p>
      <w:r>
        <w:t>0,0904</w:t>
      </w:r>
    </w:p>
    <w:p>
      <w:r>
        <w:t>3</w:t>
      </w:r>
    </w:p>
    <w:p>
      <w:r>
        <w:t>Xây dựng dữ liệu đất đai phi cấu trúc về quy hoạch, kế hoạch sử dụng đất</w:t>
      </w:r>
    </w:p>
    <w:p>
      <w:r>
        <w:t>3.1</w:t>
      </w:r>
    </w:p>
    <w:p>
      <w:r>
        <w:t>Đối với tài liệu dạng số mà không liên kết với các đối tượng không gian thì tạo danh mục tra cứu dữ liệu phi cấu trúc trong cơ sở dữ liệu quy hoạch, kế hoạch sử dụng đất</w:t>
      </w:r>
    </w:p>
    <w:p>
      <w:r>
        <w:t>0,0181</w:t>
      </w:r>
    </w:p>
    <w:p>
      <w:r>
        <w:t>3.2</w:t>
      </w:r>
    </w:p>
    <w:p>
      <w:r>
        <w:t>Nhập thông tin mô tả của dữ liệu phi cấu trúc và tạo liên kết giữa dữ liệu phi cấu trúc về quy hoạch, kế hoạch sử dụng đất với các đối tượng không gian</w:t>
      </w:r>
    </w:p>
    <w:p>
      <w:r>
        <w:t>0,0120</w:t>
      </w:r>
    </w:p>
    <w:p>
      <w:r>
        <w:t>4</w:t>
      </w:r>
    </w:p>
    <w:p>
      <w:r>
        <w:t>Xây dựng dữ liệu thuộc quy hoạch, kế hoạch sử dụng đất</w:t>
      </w:r>
    </w:p>
    <w:p>
      <w:r>
        <w:t>4.1</w:t>
      </w:r>
    </w:p>
    <w:p>
      <w:r>
        <w:t>Dữ liệu về quy hoạch sử dụng đất cấp tỉnh</w:t>
      </w:r>
    </w:p>
    <w:p>
      <w:r>
        <w:t>0,0843</w:t>
      </w:r>
    </w:p>
    <w:p>
      <w:r>
        <w:t>4.2</w:t>
      </w:r>
    </w:p>
    <w:p>
      <w:r>
        <w:t>Dữ liệu về kế hoạch sử dụng đất cấp tỉnh</w:t>
      </w:r>
    </w:p>
    <w:p>
      <w:r>
        <w:t>0,0843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0,1205</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0,0602</w:t>
      </w:r>
    </w:p>
    <w:p>
      <w:r>
        <w:t>c) Xây dựng dữ liệu không gian quy hoạch, kế hoạch sử dụng đất</w:t>
      </w:r>
    </w:p>
    <w:p>
      <w:r>
        <w:t>Bảng số 130</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  Phân bổ mức vật liệu cho từng nội dung công việc tính theo hệ số tại Bảng số 131.</w:t>
      </w:r>
    </w:p>
    <w:p>
      <w:r>
        <w:t>Bảng số 131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0,0743</w:t>
      </w:r>
    </w:p>
    <w:p>
      <w:r>
        <w:t>1.1.2</w:t>
      </w:r>
    </w:p>
    <w:p>
      <w:r>
        <w:t>Chuẩn hóa các lớp đối tượng không gian quy hoạch, kế hoạch sử dụng đất theo quy định về cơ sở dữ liệu quốc gia về đất đai</w:t>
      </w:r>
    </w:p>
    <w:p>
      <w:r>
        <w:t>0,2477</w:t>
      </w:r>
    </w:p>
    <w:p>
      <w:r>
        <w:t>1.1.3</w:t>
      </w:r>
    </w:p>
    <w:p>
      <w:r>
        <w:t>Rà soát, chuẩn hóa thông tin thuộc tính cho từng đối tượng không gian quy hoạch, kế hoạch sử dụng đất theo quy định về cơ sở dữ liệu quốc gia về đất đai</w:t>
      </w:r>
    </w:p>
    <w:p>
      <w:r>
        <w:t>0,2105</w:t>
      </w:r>
    </w:p>
    <w:p>
      <w:r>
        <w:t>1.2</w:t>
      </w:r>
    </w:p>
    <w:p>
      <w:r>
        <w:t>Chuyển đổi và tích hợp không gian quy hoạch, kế hoạch sử dụng đất</w:t>
      </w:r>
    </w:p>
    <w:p>
      <w:r>
        <w:t>1.2.1</w:t>
      </w:r>
    </w:p>
    <w:p>
      <w:r>
        <w:t>Chuyển đổi các lớp đối tượng không gian quy hoạch, kế hoạch sử dụng đất của bản đồ vào cơ sở dữ liệu đất đai theo đơn vị hành chính</w:t>
      </w:r>
    </w:p>
    <w:p>
      <w:r>
        <w:t>0,0619</w:t>
      </w:r>
    </w:p>
    <w:p>
      <w:r>
        <w:t>1.2.2</w:t>
      </w:r>
    </w:p>
    <w:p>
      <w:r>
        <w:t>Nhập bổ sung các trường thông tin thuộc tính cho từng đối tượng không gian quy hoạch, kế hoạch sử dụng đất theo quy định về cơ sở dữ liệu quốc gia về đất đai</w:t>
      </w:r>
    </w:p>
    <w:p>
      <w:r>
        <w:t>0,0291</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0,1164</w:t>
      </w:r>
    </w:p>
    <w:p>
      <w:r>
        <w:t>2</w:t>
      </w:r>
    </w:p>
    <w:p>
      <w:r>
        <w:t>Xây dựng dữ liệu không gian kế hoạch</w:t>
      </w:r>
    </w:p>
    <w:p>
      <w:r>
        <w:t>2.1</w:t>
      </w:r>
    </w:p>
    <w:p>
      <w:r>
        <w:t>Chuẩn hóa các lớp đối tượng không gian kế hoạch sử dụng đất chưa phù hợp</w:t>
      </w:r>
    </w:p>
    <w:p>
      <w:r>
        <w:t>0,1238</w:t>
      </w:r>
    </w:p>
    <w:p>
      <w:r>
        <w:t>2.2</w:t>
      </w:r>
    </w:p>
    <w:p>
      <w:r>
        <w:t>Rà soát chuẩn hóa thông tin thuộc tính cho từng đối tượng không gian kế hoạch sử dụng đất</w:t>
      </w:r>
    </w:p>
    <w:p>
      <w:r>
        <w:t>0,1053</w:t>
      </w:r>
    </w:p>
    <w:p>
      <w:r>
        <w:t>2.3</w:t>
      </w:r>
    </w:p>
    <w:p>
      <w:r>
        <w:t>Chuyển đổi các lớp đối tượng không gian kế hoạch sử dụng đất của bản đồ, bản vẽ vị trí công trình, dự án vào CSDL đất đai theo đơn vị hành chính</w:t>
      </w:r>
    </w:p>
    <w:p>
      <w:r>
        <w:t>0,0310</w:t>
      </w:r>
    </w:p>
    <w:p>
      <w:r>
        <w:t>Mục 4. XÂY DỰNG CƠ SỞ DỮ LIỆU GIÁ ĐẤT</w:t>
      </w:r>
    </w:p>
    <w:p>
      <w:r>
        <w:t>Điều 15. Xây dựng cơ sở dữ liệu giá đất</w:t>
      </w:r>
    </w:p>
    <w:p>
      <w:r>
        <w:t>1. Định mức lao động</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132</w:t>
      </w:r>
    </w:p>
    <w:p>
      <w:r>
        <w:t>STT</w:t>
      </w:r>
    </w:p>
    <w:p>
      <w:r>
        <w:t>Nội dung công việc</w:t>
      </w:r>
    </w:p>
    <w:p>
      <w:r>
        <w:t>Định biên</w:t>
      </w:r>
    </w:p>
    <w:p>
      <w:r>
        <w:t>Định mức</w:t>
      </w:r>
    </w:p>
    <w:p>
      <w:r>
        <w:t>(Công nhóm/xã)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 KTV2 + 1KS4)</w:t>
      </w:r>
    </w:p>
    <w:p>
      <w:r>
        <w:t>2,000</w:t>
      </w:r>
    </w:p>
    <w:p>
      <w:r>
        <w:t>1.2</w:t>
      </w:r>
    </w:p>
    <w:p>
      <w:r>
        <w:t>Chuẩn bị nhân lực, địa điểm làm việc</w:t>
      </w:r>
    </w:p>
    <w:p>
      <w:r>
        <w:t>Nhóm 2</w:t>
      </w:r>
    </w:p>
    <w:p>
      <w:r>
        <w:t>(1 KTV4 + 1KS2)</w:t>
      </w:r>
    </w:p>
    <w:p>
      <w:r>
        <w:t>1,000</w:t>
      </w:r>
    </w:p>
    <w:p>
      <w:r>
        <w:t>1.3</w:t>
      </w:r>
    </w:p>
    <w:p>
      <w:r>
        <w:t>chuẩn bị vật tư, thiết bị, dụng cụ, phần mềm cho công tác xây dựng cơ sở dữ liệu giá đất</w:t>
      </w:r>
    </w:p>
    <w:p>
      <w:r>
        <w:t>Nhóm 2</w:t>
      </w:r>
    </w:p>
    <w:p>
      <w:r>
        <w:t>(1 KTV4 + 1KS2)</w:t>
      </w:r>
    </w:p>
    <w:p>
      <w:r>
        <w:t>1,000</w:t>
      </w:r>
    </w:p>
    <w:p>
      <w:r>
        <w:t>2</w:t>
      </w:r>
    </w:p>
    <w:p>
      <w:r>
        <w:t>Thu thập tài liệu, dữ liệu</w:t>
      </w:r>
    </w:p>
    <w:p>
      <w:r>
        <w:t>2.1</w:t>
      </w:r>
    </w:p>
    <w:p>
      <w:r>
        <w:t>Thu thập dữ liệu, tài liệu</w:t>
      </w:r>
    </w:p>
    <w:p>
      <w:r>
        <w:t>Nhóm 2</w:t>
      </w:r>
    </w:p>
    <w:p>
      <w:r>
        <w:t>(1 KTV4 + 1KS3)</w:t>
      </w:r>
    </w:p>
    <w:p>
      <w:r>
        <w:t>6,000</w:t>
      </w:r>
    </w:p>
    <w:p>
      <w:r>
        <w:t>2.2</w:t>
      </w:r>
    </w:p>
    <w:p>
      <w:r>
        <w:t>Vận chuyển tài liệu thu thập đến địa điểm thực hiện số hóa.</w:t>
      </w:r>
    </w:p>
    <w:p>
      <w:r>
        <w:t>Nhóm 2</w:t>
      </w:r>
    </w:p>
    <w:p>
      <w:r>
        <w:t>(1 KTV4 + 1KS3)</w:t>
      </w:r>
    </w:p>
    <w:p>
      <w:r>
        <w:t>6,000</w:t>
      </w:r>
    </w:p>
    <w:p>
      <w:r>
        <w:t>3</w:t>
      </w:r>
    </w:p>
    <w:p>
      <w:r>
        <w:t>Rà soát, đánh giá, phân loại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Vận chuyển, bàn giao tài liệu cho đơn vị quản lý hồ sơ, tài liệu.</w:t>
      </w:r>
    </w:p>
    <w:p>
      <w:r>
        <w:t>Nhóm 2</w:t>
      </w:r>
    </w:p>
    <w:p>
      <w:r>
        <w:t>(1 KTV4 + 1KS3)</w:t>
      </w:r>
    </w:p>
    <w:p>
      <w:r>
        <w:t>6,000</w:t>
      </w:r>
    </w:p>
    <w:p>
      <w:r>
        <w:t>5</w:t>
      </w:r>
    </w:p>
    <w:p>
      <w:r>
        <w:t>Xây dựng siêu dữ liệu giá đất</w:t>
      </w:r>
    </w:p>
    <w:p>
      <w:r>
        <w:t>5.1</w:t>
      </w:r>
    </w:p>
    <w:p>
      <w:r>
        <w:t>Thu nhận các thông tin cần thiết để xây dựng siêu dữ liệu (thông tin mô tả dữ liệu) giá đất</w:t>
      </w:r>
    </w:p>
    <w:p>
      <w:r>
        <w:t>1KS1</w:t>
      </w:r>
    </w:p>
    <w:p>
      <w:r>
        <w:t>3,000</w:t>
      </w:r>
    </w:p>
    <w:p>
      <w:r>
        <w:t>5.2</w:t>
      </w:r>
    </w:p>
    <w:p>
      <w:r>
        <w:t>Nhập thông tin siêu dữ liệu giá đất</w:t>
      </w:r>
    </w:p>
    <w:p>
      <w:r>
        <w:t>1KS1</w:t>
      </w:r>
    </w:p>
    <w:p>
      <w:r>
        <w:t>1,000</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1KS3</w:t>
      </w:r>
    </w:p>
    <w:p>
      <w:r>
        <w:t>5,000</w:t>
      </w:r>
    </w:p>
    <w:p>
      <w:r>
        <w:t>b) Xây dựng dữ liệu thuộc tính giá đất; đối soát hoàn thiện dữ liệu giá đất</w:t>
      </w:r>
    </w:p>
    <w:p>
      <w:r>
        <w:t>Bảng số 133</w:t>
      </w:r>
    </w:p>
    <w:p>
      <w:r>
        <w:t>STT</w:t>
      </w:r>
    </w:p>
    <w:p>
      <w:r>
        <w:t>Nội dung công việc</w:t>
      </w:r>
    </w:p>
    <w:p>
      <w:r>
        <w:t>Định biên</w:t>
      </w:r>
    </w:p>
    <w:p>
      <w:r>
        <w:t>Định mức  (Công/thửa)</w:t>
      </w:r>
    </w:p>
    <w:p>
      <w:r>
        <w:t>1</w:t>
      </w:r>
    </w:p>
    <w:p>
      <w:r>
        <w:t>Xây dựng dữ liệu thuộc tính giá đất</w:t>
      </w:r>
    </w:p>
    <w:p>
      <w:r>
        <w:t>Nhập dữ liệu thuộc tính giá đất vào CSDL giá đất gồm</w:t>
      </w:r>
    </w:p>
    <w:p>
      <w:r>
        <w:t>1.1</w:t>
      </w:r>
    </w:p>
    <w:p>
      <w:r>
        <w:t>Dữ liệu về quyết định giá đất</w:t>
      </w:r>
    </w:p>
    <w:p>
      <w:r>
        <w:t>1KS1</w:t>
      </w:r>
    </w:p>
    <w:p>
      <w:r>
        <w:t>0,0162</w:t>
      </w:r>
    </w:p>
    <w:p>
      <w:r>
        <w:t>1.2</w:t>
      </w:r>
    </w:p>
    <w:p>
      <w:r>
        <w:t>Dữ liệu về bảng giá đất</w:t>
      </w:r>
    </w:p>
    <w:p>
      <w:r>
        <w:t>1KS1</w:t>
      </w:r>
    </w:p>
    <w:p>
      <w:r>
        <w:t>0,0162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1KS1</w:t>
      </w:r>
    </w:p>
    <w:p>
      <w:r>
        <w:t>0,0243</w:t>
      </w:r>
    </w:p>
    <w:p>
      <w:r>
        <w:t>1.3.1.2</w:t>
      </w:r>
    </w:p>
    <w:p>
      <w:r>
        <w:t>Giá đất trong hợp đồng chuyển nhượng quyền sử dụng đất</w:t>
      </w:r>
    </w:p>
    <w:p>
      <w:r>
        <w:t>1KS1</w:t>
      </w:r>
    </w:p>
    <w:p>
      <w:r>
        <w:t>0,0097</w:t>
      </w:r>
    </w:p>
    <w:p>
      <w:r>
        <w:t>1.3.1.3</w:t>
      </w:r>
    </w:p>
    <w:p>
      <w:r>
        <w:t>Giá đất trúng đấu giá</w:t>
      </w:r>
    </w:p>
    <w:p>
      <w:r>
        <w:t>1KS1</w:t>
      </w:r>
    </w:p>
    <w:p>
      <w:r>
        <w:t>0,0097</w:t>
      </w:r>
    </w:p>
    <w:p>
      <w:r>
        <w:t>1.3.1.4</w:t>
      </w:r>
    </w:p>
    <w:p>
      <w:r>
        <w:t>Giá đất thu thập thông qua điều tra khảo sát, phiếu thu thập thông tin về thửa đất</w:t>
      </w:r>
    </w:p>
    <w:p>
      <w:r>
        <w:t>1KS1</w:t>
      </w:r>
    </w:p>
    <w:p>
      <w:r>
        <w:t>0,0081</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1KS1</w:t>
      </w:r>
    </w:p>
    <w:p>
      <w:r>
        <w:t>0,0010</w:t>
      </w:r>
    </w:p>
    <w:p>
      <w:r>
        <w:t>1.3.2.2</w:t>
      </w:r>
    </w:p>
    <w:p>
      <w:r>
        <w:t>Chuyển đổi cấu trúc dữ liệu thuộc tính giá đất</w:t>
      </w:r>
    </w:p>
    <w:p>
      <w:r>
        <w:t>1KS1</w:t>
      </w:r>
    </w:p>
    <w:p>
      <w:r>
        <w:t>0,0003</w:t>
      </w:r>
    </w:p>
    <w:p>
      <w:r>
        <w:t>1.3.2.3</w:t>
      </w:r>
    </w:p>
    <w:p>
      <w:r>
        <w:t>Chuyển đổi cấu trúc dữ liệu hồ sơ quét</w:t>
      </w:r>
    </w:p>
    <w:p>
      <w:r>
        <w:t>1KS1</w:t>
      </w:r>
    </w:p>
    <w:p>
      <w:r>
        <w:t>0,0150</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1KS1</w:t>
      </w:r>
    </w:p>
    <w:p>
      <w:r>
        <w:t>0,015</w:t>
      </w:r>
    </w:p>
    <w:p>
      <w:r>
        <w:t>2</w:t>
      </w:r>
    </w:p>
    <w:p>
      <w:r>
        <w:t>Đối soát, hoàn thiện dữ liệu và xây dựng siêu dữ liệu giá đất</w:t>
      </w:r>
    </w:p>
    <w:p>
      <w:r>
        <w:t>2.1</w:t>
      </w:r>
    </w:p>
    <w:p>
      <w:r>
        <w:t>Đối soát đảm bảo 100% thông tin trong cơ sở dữ liệu giá đất tuân thủ theo đúng quy định về nội dung, cấu trúc, kiểu thông tin của cơ sở dữ liệu quốc gia về đất đai</w:t>
      </w:r>
    </w:p>
    <w:p>
      <w:r>
        <w:t>1KS3</w:t>
      </w:r>
    </w:p>
    <w:p>
      <w:r>
        <w:t>0,0147</w:t>
      </w:r>
    </w:p>
    <w:p>
      <w:r>
        <w:t>Ghi chú  :  Nội dung công việc “Xây dựng dữ liệu đất đai phi cấu trúc về giá đất” tại Mục 4 Bảng 132 phải bổ sung thêm công việc và định mức tại các Mục 1, Mục 2 và Mục 3 Bảng số 03.</w:t>
      </w:r>
    </w:p>
    <w:p>
      <w:r>
        <w:t>c) Xây dựng dữ liệu không gian giá đất</w:t>
      </w:r>
    </w:p>
    <w:p>
      <w:r>
        <w:t>Bảng số 134</w:t>
      </w:r>
    </w:p>
    <w:p>
      <w:r>
        <w:t>STT</w:t>
      </w:r>
    </w:p>
    <w:p>
      <w:r>
        <w:t>Nội dung công việc</w:t>
      </w:r>
    </w:p>
    <w:p>
      <w:r>
        <w:t>Định biên</w:t>
      </w:r>
    </w:p>
    <w:p>
      <w:r>
        <w:t>Định mức  (Công/thửa)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135</w:t>
      </w:r>
    </w:p>
    <w:p>
      <w:r>
        <w:t>STT</w:t>
      </w:r>
    </w:p>
    <w:p>
      <w:r>
        <w:t>Danh mục thiết bị</w:t>
      </w:r>
    </w:p>
    <w:p>
      <w:r>
        <w:t>ĐVT</w:t>
      </w:r>
    </w:p>
    <w:p>
      <w:r>
        <w:t>Công suất</w:t>
      </w:r>
    </w:p>
    <w:p>
      <w:r>
        <w:t>(KW/h)</w:t>
      </w:r>
    </w:p>
    <w:p>
      <w:r>
        <w:t>Định mức</w:t>
      </w:r>
    </w:p>
    <w:p>
      <w:r>
        <w:t>(tính cho 01 xã)</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1.2</w:t>
      </w:r>
    </w:p>
    <w:p>
      <w:r>
        <w:t>Chuẩn bị nhân lực, địa điểm làm việc</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1.3</w:t>
      </w:r>
    </w:p>
    <w:p>
      <w:r>
        <w:t>Chuẩn bị vật tư, thiết bị, dụng cụ, phần mềm cho công tác xây dựng cơ sở dữ liệu giá đất</w:t>
      </w:r>
    </w:p>
    <w:p>
      <w:r>
        <w:t>-</w:t>
      </w:r>
    </w:p>
    <w:p>
      <w:r>
        <w:t>Máy tính để bàn</w:t>
      </w:r>
    </w:p>
    <w:p>
      <w:r>
        <w:t>Cái</w:t>
      </w:r>
    </w:p>
    <w:p>
      <w:r>
        <w:t>0,40</w:t>
      </w:r>
    </w:p>
    <w:p>
      <w:r>
        <w:t>0,8000</w:t>
      </w:r>
    </w:p>
    <w:p>
      <w:r>
        <w:t>-</w:t>
      </w:r>
    </w:p>
    <w:p>
      <w:r>
        <w:t>Điều hoà nhiệt độ</w:t>
      </w:r>
    </w:p>
    <w:p>
      <w:r>
        <w:t>Cái</w:t>
      </w:r>
    </w:p>
    <w:p>
      <w:r>
        <w:t>2,20</w:t>
      </w:r>
    </w:p>
    <w:p>
      <w:r>
        <w:t>0,0667</w:t>
      </w:r>
    </w:p>
    <w:p>
      <w:r>
        <w:t>-</w:t>
      </w:r>
    </w:p>
    <w:p>
      <w:r>
        <w:t>Điện năng</w:t>
      </w:r>
    </w:p>
    <w:p>
      <w:r>
        <w:t>KW</w:t>
      </w:r>
    </w:p>
    <w:p>
      <w:r>
        <w:t>3,7333</w:t>
      </w:r>
    </w:p>
    <w:p>
      <w:r>
        <w:t>2</w:t>
      </w:r>
    </w:p>
    <w:p>
      <w:r>
        <w:t>Thu thập tài liệu, dữ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22,4000</w:t>
      </w:r>
    </w:p>
    <w:p>
      <w:r>
        <w:t>3</w:t>
      </w:r>
    </w:p>
    <w:p>
      <w:r>
        <w:t>Rà soát, đánh giá, phân loại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56,0000</w:t>
      </w:r>
    </w:p>
    <w:p>
      <w:r>
        <w:t>3.2</w:t>
      </w:r>
    </w:p>
    <w:p>
      <w:r>
        <w:t>Xác định được thời gian xây dựng, mức độ đầy đủ thông tin của từng tài liệu, dữ liệu để lựa chọn sử dụng cho việc xây dựng cơ sở dữ liệu giá đất</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18,6667</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7,4667</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13,2267</w:t>
      </w:r>
    </w:p>
    <w:p>
      <w:r>
        <w:t>4.2</w:t>
      </w:r>
    </w:p>
    <w:p>
      <w:r>
        <w:t>Nhập thông tin mô tả của dữ liệu phi cấu trúc và tạo liên kết giữa dữ liệu phi cấu trúc về giá đất với các đối tượng không gian</w:t>
      </w:r>
    </w:p>
    <w:p>
      <w:r>
        <w:t>-</w:t>
      </w:r>
    </w:p>
    <w:p>
      <w:r>
        <w:t>Máy tính để bàn</w:t>
      </w:r>
    </w:p>
    <w:p>
      <w:r>
        <w:t>Cái</w:t>
      </w:r>
    </w:p>
    <w:p>
      <w:r>
        <w:t>0,4</w:t>
      </w:r>
    </w:p>
    <w:p>
      <w:r>
        <w:t>0,0081</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0,0539</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11,2000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5,9733</w:t>
      </w:r>
    </w:p>
    <w:p>
      <w:r>
        <w:t>6</w:t>
      </w:r>
    </w:p>
    <w:p>
      <w:r>
        <w:t>Tích hợp dữ liệu vào hệ thống</w:t>
      </w:r>
    </w:p>
    <w:p>
      <w:r>
        <w:t>-</w:t>
      </w:r>
    </w:p>
    <w:p>
      <w:r>
        <w:t>Máy tính để bàn</w:t>
      </w:r>
    </w:p>
    <w:p>
      <w:r>
        <w:t>Cái</w:t>
      </w:r>
    </w:p>
    <w:p>
      <w:r>
        <w:t>0,4</w:t>
      </w:r>
    </w:p>
    <w:p>
      <w:r>
        <w:t>4,0000</w:t>
      </w:r>
    </w:p>
    <w:p>
      <w:r>
        <w:t>-</w:t>
      </w:r>
    </w:p>
    <w:p>
      <w:r>
        <w:t>Máy in laser</w:t>
      </w:r>
    </w:p>
    <w:p>
      <w:r>
        <w:t>Cái</w:t>
      </w:r>
    </w:p>
    <w:p>
      <w:r>
        <w:t>0,6</w:t>
      </w:r>
    </w:p>
    <w:p>
      <w:r>
        <w:t>0,2667</w:t>
      </w:r>
    </w:p>
    <w:p>
      <w:r>
        <w:t>-</w:t>
      </w:r>
    </w:p>
    <w:p>
      <w:r>
        <w:t>Điều hoà nhiệt độ</w:t>
      </w:r>
    </w:p>
    <w:p>
      <w:r>
        <w:t>Cái</w:t>
      </w:r>
    </w:p>
    <w:p>
      <w:r>
        <w:t>2,2</w:t>
      </w:r>
    </w:p>
    <w:p>
      <w:r>
        <w:t>0,3333</w:t>
      </w:r>
    </w:p>
    <w:p>
      <w:r>
        <w:t>-</w:t>
      </w:r>
    </w:p>
    <w:p>
      <w:r>
        <w:t>Máy chủ</w:t>
      </w:r>
    </w:p>
    <w:p>
      <w:r>
        <w:t>Cái</w:t>
      </w:r>
    </w:p>
    <w:p>
      <w:r>
        <w:t>1</w:t>
      </w:r>
    </w:p>
    <w:p>
      <w:r>
        <w:t>1,0000</w:t>
      </w:r>
    </w:p>
    <w:p>
      <w:r>
        <w:t>-</w:t>
      </w:r>
    </w:p>
    <w:p>
      <w:r>
        <w:t>Hệ quản trị dữ liệu không gian</w:t>
      </w:r>
    </w:p>
    <w:p>
      <w:r>
        <w:t>Bộ</w:t>
      </w:r>
    </w:p>
    <w:p>
      <w:r>
        <w:t>1,0000</w:t>
      </w:r>
    </w:p>
    <w:p>
      <w:r>
        <w:t>-</w:t>
      </w:r>
    </w:p>
    <w:p>
      <w:r>
        <w:t>Hệ quản trị CSDL thuộc tính</w:t>
      </w:r>
    </w:p>
    <w:p>
      <w:r>
        <w:t>Bộ</w:t>
      </w:r>
    </w:p>
    <w:p>
      <w:r>
        <w:t>1,0000</w:t>
      </w:r>
    </w:p>
    <w:p>
      <w:r>
        <w:t>-</w:t>
      </w:r>
    </w:p>
    <w:p>
      <w:r>
        <w:t>Thiết bị mạng</w:t>
      </w:r>
    </w:p>
    <w:p>
      <w:r>
        <w:t>Bộ</w:t>
      </w:r>
    </w:p>
    <w:p>
      <w:r>
        <w:t>0,1</w:t>
      </w:r>
    </w:p>
    <w:p>
      <w:r>
        <w:t>4,0000</w:t>
      </w:r>
    </w:p>
    <w:p>
      <w:r>
        <w:t>-</w:t>
      </w:r>
    </w:p>
    <w:p>
      <w:r>
        <w:t>Điện năng</w:t>
      </w:r>
    </w:p>
    <w:p>
      <w:r>
        <w:t>KW</w:t>
      </w:r>
    </w:p>
    <w:p>
      <w:r>
        <w:t>31,1467</w:t>
      </w:r>
    </w:p>
    <w:p>
      <w:r>
        <w:t>b) Xây dựng dữ liệu thuộc tính giá đất; đối soát hoàn thiện dữ liệu giá đất; xây dựng dữ liệu không gian giá đất</w:t>
      </w:r>
    </w:p>
    <w:p>
      <w:r>
        <w:t>Bảng số 136</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Nhập dữ liệu thuộc tính giá đất vào CSDL giá đất gồm</w:t>
      </w:r>
    </w:p>
    <w:p>
      <w:r>
        <w:t>1.1</w:t>
      </w:r>
    </w:p>
    <w:p>
      <w:r>
        <w:t>Dữ liệu về quyết định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1.2</w:t>
      </w:r>
    </w:p>
    <w:p>
      <w:r>
        <w:t>Dữ liệu về bảng giá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0,1382</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0,1452</w:t>
      </w:r>
    </w:p>
    <w:p>
      <w:r>
        <w:t>1.3.1.2</w:t>
      </w:r>
    </w:p>
    <w:p>
      <w:r>
        <w:t>Giá đất trong hợp đồng chuyển nhượng quyền sử dụng đất</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1.3.1.3</w:t>
      </w:r>
    </w:p>
    <w:p>
      <w:r>
        <w:t>Giá đất trúng đấu giá</w:t>
      </w:r>
    </w:p>
    <w:p>
      <w:r>
        <w:t>-</w:t>
      </w:r>
    </w:p>
    <w:p>
      <w:r>
        <w:t>Máy tính để bàn</w:t>
      </w:r>
    </w:p>
    <w:p>
      <w:r>
        <w:t>Cái</w:t>
      </w:r>
    </w:p>
    <w:p>
      <w:r>
        <w:t>0,4</w:t>
      </w:r>
    </w:p>
    <w:p>
      <w:r>
        <w:t>0,0078</w:t>
      </w:r>
    </w:p>
    <w:p>
      <w:r>
        <w:t>-</w:t>
      </w:r>
    </w:p>
    <w:p>
      <w:r>
        <w:t>Máy chủ</w:t>
      </w:r>
    </w:p>
    <w:p>
      <w:r>
        <w:t>Cái</w:t>
      </w:r>
    </w:p>
    <w:p>
      <w:r>
        <w:t>1</w:t>
      </w:r>
    </w:p>
    <w:p>
      <w:r>
        <w:t>0,0019</w:t>
      </w:r>
    </w:p>
    <w:p>
      <w:r>
        <w:t>-</w:t>
      </w:r>
    </w:p>
    <w:p>
      <w:r>
        <w:t>Hệ quản trị CSDL thuộc tính</w:t>
      </w:r>
    </w:p>
    <w:p>
      <w:r>
        <w:t>Bộ</w:t>
      </w:r>
    </w:p>
    <w:p>
      <w:r>
        <w:t>0,0019</w:t>
      </w:r>
    </w:p>
    <w:p>
      <w:r>
        <w:t>-</w:t>
      </w:r>
    </w:p>
    <w:p>
      <w:r>
        <w:t>Thiết bị mạng</w:t>
      </w:r>
    </w:p>
    <w:p>
      <w:r>
        <w:t>Bộ</w:t>
      </w:r>
    </w:p>
    <w:p>
      <w:r>
        <w:t>0,1</w:t>
      </w:r>
    </w:p>
    <w:p>
      <w:r>
        <w:t>0,0078</w:t>
      </w:r>
    </w:p>
    <w:p>
      <w:r>
        <w:t>-</w:t>
      </w:r>
    </w:p>
    <w:p>
      <w:r>
        <w:t>Điều hoà nhiệt độ</w:t>
      </w:r>
    </w:p>
    <w:p>
      <w:r>
        <w:t>Cái</w:t>
      </w:r>
    </w:p>
    <w:p>
      <w:r>
        <w:t>2,2</w:t>
      </w:r>
    </w:p>
    <w:p>
      <w:r>
        <w:t>0,0006</w:t>
      </w:r>
    </w:p>
    <w:p>
      <w:r>
        <w:t>-</w:t>
      </w:r>
    </w:p>
    <w:p>
      <w:r>
        <w:t>Điện năng</w:t>
      </w:r>
    </w:p>
    <w:p>
      <w:r>
        <w:t>KW</w:t>
      </w:r>
    </w:p>
    <w:p>
      <w:r>
        <w:t>0,0579</w:t>
      </w:r>
    </w:p>
    <w:p>
      <w:r>
        <w:t>1.3.1.4</w:t>
      </w:r>
    </w:p>
    <w:p>
      <w:r>
        <w:t>Giá đất thu thập thông qua điều tra khảo sát, phiếu thu thập thông tin về thửa đất</w:t>
      </w:r>
    </w:p>
    <w:p>
      <w:r>
        <w:t>-</w:t>
      </w:r>
    </w:p>
    <w:p>
      <w:r>
        <w:t>Máy tính để bàn</w:t>
      </w:r>
    </w:p>
    <w:p>
      <w:r>
        <w:t>Cái</w:t>
      </w:r>
    </w:p>
    <w:p>
      <w:r>
        <w:t>0,4</w:t>
      </w:r>
    </w:p>
    <w:p>
      <w:r>
        <w:t>0,0065</w:t>
      </w:r>
    </w:p>
    <w:p>
      <w:r>
        <w:t>-</w:t>
      </w:r>
    </w:p>
    <w:p>
      <w:r>
        <w:t>Máy chủ</w:t>
      </w:r>
    </w:p>
    <w:p>
      <w:r>
        <w:t>Cái</w:t>
      </w:r>
    </w:p>
    <w:p>
      <w:r>
        <w:t>1</w:t>
      </w:r>
    </w:p>
    <w:p>
      <w:r>
        <w:t>0,0016</w:t>
      </w:r>
    </w:p>
    <w:p>
      <w:r>
        <w:t>-</w:t>
      </w:r>
    </w:p>
    <w:p>
      <w:r>
        <w:t>Hệ quản trị CSDL thuộc tính</w:t>
      </w:r>
    </w:p>
    <w:p>
      <w:r>
        <w:t>Bộ</w:t>
      </w:r>
    </w:p>
    <w:p>
      <w:r>
        <w:t>0,0016</w:t>
      </w:r>
    </w:p>
    <w:p>
      <w:r>
        <w:t>-</w:t>
      </w:r>
    </w:p>
    <w:p>
      <w:r>
        <w:t>Thiết bị mạng</w:t>
      </w:r>
    </w:p>
    <w:p>
      <w:r>
        <w:t>Bộ</w:t>
      </w:r>
    </w:p>
    <w:p>
      <w:r>
        <w:t>0,1</w:t>
      </w:r>
    </w:p>
    <w:p>
      <w:r>
        <w:t>0,0065</w:t>
      </w:r>
    </w:p>
    <w:p>
      <w:r>
        <w:t>-</w:t>
      </w:r>
    </w:p>
    <w:p>
      <w:r>
        <w:t>Điều hoà nhiệt độ</w:t>
      </w:r>
    </w:p>
    <w:p>
      <w:r>
        <w:t>Cái</w:t>
      </w:r>
    </w:p>
    <w:p>
      <w:r>
        <w:t>2,2</w:t>
      </w:r>
    </w:p>
    <w:p>
      <w:r>
        <w:t>0,0005</w:t>
      </w:r>
    </w:p>
    <w:p>
      <w:r>
        <w:t>-</w:t>
      </w:r>
    </w:p>
    <w:p>
      <w:r>
        <w:t>Điện năng</w:t>
      </w:r>
    </w:p>
    <w:p>
      <w:r>
        <w:t>KW</w:t>
      </w:r>
    </w:p>
    <w:p>
      <w:r>
        <w:t>0,0484</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0,0040</w:t>
      </w:r>
    </w:p>
    <w:p>
      <w:r>
        <w:t>1.3.2.2</w:t>
      </w:r>
    </w:p>
    <w:p>
      <w:r>
        <w:t>Chuyển đổi cấu trúc dữ liệu thuộc tính giá đất</w:t>
      </w:r>
    </w:p>
    <w:p>
      <w:r>
        <w:t>-</w:t>
      </w:r>
    </w:p>
    <w:p>
      <w:r>
        <w:t>Máy tính để bàn</w:t>
      </w:r>
    </w:p>
    <w:p>
      <w:r>
        <w:t>Cái</w:t>
      </w:r>
    </w:p>
    <w:p>
      <w:r>
        <w:t>0,4</w:t>
      </w:r>
    </w:p>
    <w:p>
      <w:r>
        <w:t>0,0002</w:t>
      </w:r>
    </w:p>
    <w:p>
      <w:r>
        <w:t>-</w:t>
      </w:r>
    </w:p>
    <w:p>
      <w:r>
        <w:t>Máy chủ</w:t>
      </w:r>
    </w:p>
    <w:p>
      <w:r>
        <w:t>Cái</w:t>
      </w:r>
    </w:p>
    <w:p>
      <w:r>
        <w:t>1</w:t>
      </w:r>
    </w:p>
    <w:p>
      <w:r>
        <w:t>0,0001</w:t>
      </w:r>
    </w:p>
    <w:p>
      <w:r>
        <w:t>-</w:t>
      </w:r>
    </w:p>
    <w:p>
      <w:r>
        <w:t>Hệ quản trị CSDL thuộc tính</w:t>
      </w:r>
    </w:p>
    <w:p>
      <w:r>
        <w:t>Bộ</w:t>
      </w:r>
    </w:p>
    <w:p>
      <w:r>
        <w:t>0,0001</w:t>
      </w:r>
    </w:p>
    <w:p>
      <w:r>
        <w:t>-</w:t>
      </w:r>
    </w:p>
    <w:p>
      <w:r>
        <w:t>Điều hoà nhiệt độ</w:t>
      </w:r>
    </w:p>
    <w:p>
      <w:r>
        <w:t>Cái</w:t>
      </w:r>
    </w:p>
    <w:p>
      <w:r>
        <w:t>2,2</w:t>
      </w:r>
    </w:p>
    <w:p>
      <w:r>
        <w:t>0,0001</w:t>
      </w:r>
    </w:p>
    <w:p>
      <w:r>
        <w:t>-</w:t>
      </w:r>
    </w:p>
    <w:p>
      <w:r>
        <w:t>Điện năng</w:t>
      </w:r>
    </w:p>
    <w:p>
      <w:r>
        <w:t>KW</w:t>
      </w:r>
    </w:p>
    <w:p>
      <w:r>
        <w:t>0,0017</w:t>
      </w:r>
    </w:p>
    <w:p>
      <w:r>
        <w:t>1.3.2.3</w:t>
      </w:r>
    </w:p>
    <w:p>
      <w:r>
        <w:t>Chuyển đổi cấu trúc dữ liệu hồ sơ quét</w:t>
      </w:r>
    </w:p>
    <w:p>
      <w:r>
        <w:t>-</w:t>
      </w:r>
    </w:p>
    <w:p>
      <w:r>
        <w:t>Máy tính để bàn</w:t>
      </w:r>
    </w:p>
    <w:p>
      <w:r>
        <w:t>Cái</w:t>
      </w:r>
    </w:p>
    <w:p>
      <w:r>
        <w:t>0,4</w:t>
      </w:r>
    </w:p>
    <w:p>
      <w:r>
        <w:t>0,0120</w:t>
      </w:r>
    </w:p>
    <w:p>
      <w:r>
        <w:t>-</w:t>
      </w:r>
    </w:p>
    <w:p>
      <w:r>
        <w:t>Máy chủ</w:t>
      </w:r>
    </w:p>
    <w:p>
      <w:r>
        <w:t>Cái</w:t>
      </w:r>
    </w:p>
    <w:p>
      <w:r>
        <w:t>1</w:t>
      </w:r>
    </w:p>
    <w:p>
      <w:r>
        <w:t>0,0030</w:t>
      </w:r>
    </w:p>
    <w:p>
      <w:r>
        <w:t>-</w:t>
      </w:r>
    </w:p>
    <w:p>
      <w:r>
        <w:t>Điều hoà nhiệt độ</w:t>
      </w:r>
    </w:p>
    <w:p>
      <w:r>
        <w:t>Cái</w:t>
      </w:r>
    </w:p>
    <w:p>
      <w:r>
        <w:t>2,2</w:t>
      </w:r>
    </w:p>
    <w:p>
      <w:r>
        <w:t>0,0012</w:t>
      </w:r>
    </w:p>
    <w:p>
      <w:r>
        <w:t>-</w:t>
      </w:r>
    </w:p>
    <w:p>
      <w:r>
        <w:t>Điện năng</w:t>
      </w:r>
    </w:p>
    <w:p>
      <w:r>
        <w:t>KW</w:t>
      </w:r>
    </w:p>
    <w:p>
      <w:r>
        <w:t>0,0835</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0,0896</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w:t>
      </w:r>
    </w:p>
    <w:p>
      <w:r>
        <w:t>Máy tính để bàn</w:t>
      </w:r>
    </w:p>
    <w:p>
      <w:r>
        <w:t>Cái</w:t>
      </w:r>
    </w:p>
    <w:p>
      <w:r>
        <w:t>0,4</w:t>
      </w:r>
    </w:p>
    <w:p>
      <w:r>
        <w:t>0,0118</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0,0118</w:t>
      </w:r>
    </w:p>
    <w:p>
      <w:r>
        <w:t>-</w:t>
      </w:r>
    </w:p>
    <w:p>
      <w:r>
        <w:t>Điều hoà nhiệt độ</w:t>
      </w:r>
    </w:p>
    <w:p>
      <w:r>
        <w:t>Cái</w:t>
      </w:r>
    </w:p>
    <w:p>
      <w:r>
        <w:t>2,2</w:t>
      </w:r>
    </w:p>
    <w:p>
      <w:r>
        <w:t>0,0010</w:t>
      </w:r>
    </w:p>
    <w:p>
      <w:r>
        <w:t>-</w:t>
      </w:r>
    </w:p>
    <w:p>
      <w:r>
        <w:t>Điện năng</w:t>
      </w:r>
    </w:p>
    <w:p>
      <w:r>
        <w:t>KW</w:t>
      </w:r>
    </w:p>
    <w:p>
      <w:r>
        <w:t>0,0878</w:t>
      </w:r>
    </w:p>
    <w:p>
      <w:r>
        <w:t>III</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w:t>
      </w:r>
    </w:p>
    <w:p>
      <w:r>
        <w:t>Máy tính để bàn</w:t>
      </w:r>
    </w:p>
    <w:p>
      <w:r>
        <w:t>Cái</w:t>
      </w:r>
    </w:p>
    <w:p>
      <w:r>
        <w:t>0,4</w:t>
      </w:r>
    </w:p>
    <w:p>
      <w:r>
        <w:t>0,0054</w:t>
      </w:r>
    </w:p>
    <w:p>
      <w:r>
        <w:t>-</w:t>
      </w:r>
    </w:p>
    <w:p>
      <w:r>
        <w:t>Phần mềm biên tập bản đồ</w:t>
      </w:r>
    </w:p>
    <w:p>
      <w:r>
        <w:t>Cái</w:t>
      </w:r>
    </w:p>
    <w:p>
      <w:r>
        <w:t>1</w:t>
      </w:r>
    </w:p>
    <w:p>
      <w:r>
        <w:t>0,0014</w:t>
      </w:r>
    </w:p>
    <w:p>
      <w:r>
        <w:t>-</w:t>
      </w:r>
    </w:p>
    <w:p>
      <w:r>
        <w:t>Điều hoà nhiệt độ</w:t>
      </w:r>
    </w:p>
    <w:p>
      <w:r>
        <w:t>Bộ</w:t>
      </w:r>
    </w:p>
    <w:p>
      <w:r>
        <w:t>0,0005</w:t>
      </w:r>
    </w:p>
    <w:p>
      <w:r>
        <w:t>-</w:t>
      </w:r>
    </w:p>
    <w:p>
      <w:r>
        <w:t>Điện năng</w:t>
      </w:r>
    </w:p>
    <w:p>
      <w:r>
        <w:t>KW</w:t>
      </w:r>
    </w:p>
    <w:p>
      <w:r>
        <w:t>0,0283</w:t>
      </w:r>
    </w:p>
    <w:p>
      <w:r>
        <w:t>1.2</w:t>
      </w:r>
    </w:p>
    <w:p>
      <w:r>
        <w:t>Rà soát chuẩn hóa thông tin thuộc tính cho từng đối tượng không gian giá đất theo quy định về cơ sở dữ liệu quốc gia về đất đai</w:t>
      </w:r>
    </w:p>
    <w:p>
      <w:r>
        <w:t>-</w:t>
      </w:r>
    </w:p>
    <w:p>
      <w:r>
        <w:t>Máy tính để bàn</w:t>
      </w:r>
    </w:p>
    <w:p>
      <w:r>
        <w:t>Cái</w:t>
      </w:r>
    </w:p>
    <w:p>
      <w:r>
        <w:t>0,4</w:t>
      </w:r>
    </w:p>
    <w:p>
      <w:r>
        <w:t>0,0100</w:t>
      </w:r>
    </w:p>
    <w:p>
      <w:r>
        <w:t>-</w:t>
      </w:r>
    </w:p>
    <w:p>
      <w:r>
        <w:t>Phần mềm biên tập bản đồ</w:t>
      </w:r>
    </w:p>
    <w:p>
      <w:r>
        <w:t>Cái</w:t>
      </w:r>
    </w:p>
    <w:p>
      <w:r>
        <w:t>1</w:t>
      </w:r>
    </w:p>
    <w:p>
      <w:r>
        <w:t>0,0025</w:t>
      </w:r>
    </w:p>
    <w:p>
      <w:r>
        <w:t>-</w:t>
      </w:r>
    </w:p>
    <w:p>
      <w:r>
        <w:t>Điều hoà nhiệt độ</w:t>
      </w:r>
    </w:p>
    <w:p>
      <w:r>
        <w:t>Bộ</w:t>
      </w:r>
    </w:p>
    <w:p>
      <w:r>
        <w:t>0,0008</w:t>
      </w:r>
    </w:p>
    <w:p>
      <w:r>
        <w:t>-</w:t>
      </w:r>
    </w:p>
    <w:p>
      <w:r>
        <w:t>Điện năng</w:t>
      </w:r>
    </w:p>
    <w:p>
      <w:r>
        <w:t>KW</w:t>
      </w:r>
    </w:p>
    <w:p>
      <w:r>
        <w:t>0,0520</w:t>
      </w:r>
    </w:p>
    <w:p>
      <w:r>
        <w:t>2</w:t>
      </w:r>
    </w:p>
    <w:p>
      <w:r>
        <w:t>Chuyển đổi và tích hợp không gian giá đất</w:t>
      </w:r>
    </w:p>
    <w:p>
      <w:r>
        <w:t>2.1</w:t>
      </w:r>
    </w:p>
    <w:p>
      <w:r>
        <w:t>Chuyển đổi các lớp đối tượng không gian giá đất vào cơ sở dữ liệu đất đai theo đơn vị hành chính</w:t>
      </w:r>
    </w:p>
    <w:p>
      <w:r>
        <w:t>-</w:t>
      </w:r>
    </w:p>
    <w:p>
      <w:r>
        <w:t>Máy tính để bàn</w:t>
      </w:r>
    </w:p>
    <w:p>
      <w:r>
        <w:t>Cái</w:t>
      </w:r>
    </w:p>
    <w:p>
      <w:r>
        <w:t>0,4</w:t>
      </w:r>
    </w:p>
    <w:p>
      <w:r>
        <w:t>0,0012</w:t>
      </w:r>
    </w:p>
    <w:p>
      <w:r>
        <w:t>-</w:t>
      </w:r>
    </w:p>
    <w:p>
      <w:r>
        <w:t>Máy chủ</w:t>
      </w:r>
    </w:p>
    <w:p>
      <w:r>
        <w:t>Cái</w:t>
      </w:r>
    </w:p>
    <w:p>
      <w:r>
        <w:t>1</w:t>
      </w:r>
    </w:p>
    <w:p>
      <w:r>
        <w:t>0,0003</w:t>
      </w:r>
    </w:p>
    <w:p>
      <w:r>
        <w:t>-</w:t>
      </w:r>
    </w:p>
    <w:p>
      <w:r>
        <w:t>Phần mềm biên tập bản đồ</w:t>
      </w:r>
    </w:p>
    <w:p>
      <w:r>
        <w:t>0,0012</w:t>
      </w:r>
    </w:p>
    <w:p>
      <w:r>
        <w:t>-</w:t>
      </w:r>
    </w:p>
    <w:p>
      <w:r>
        <w:t>Hệ quản trị dữ liệu không gian</w:t>
      </w:r>
    </w:p>
    <w:p>
      <w:r>
        <w:t>Bộ</w:t>
      </w:r>
    </w:p>
    <w:p>
      <w:r>
        <w:t>0,0003</w:t>
      </w:r>
    </w:p>
    <w:p>
      <w:r>
        <w:t>-</w:t>
      </w:r>
    </w:p>
    <w:p>
      <w:r>
        <w:t>Điều hoà nhiệt độ</w:t>
      </w:r>
    </w:p>
    <w:p>
      <w:r>
        <w:t>Cái</w:t>
      </w:r>
    </w:p>
    <w:p>
      <w:r>
        <w:t>2,2</w:t>
      </w:r>
    </w:p>
    <w:p>
      <w:r>
        <w:t>0,0001</w:t>
      </w:r>
    </w:p>
    <w:p>
      <w:r>
        <w:t>-</w:t>
      </w:r>
    </w:p>
    <w:p>
      <w:r>
        <w:t>Điện năng</w:t>
      </w:r>
    </w:p>
    <w:p>
      <w:r>
        <w:t>KW</w:t>
      </w:r>
    </w:p>
    <w:p>
      <w:r>
        <w:t>0,0080</w:t>
      </w:r>
    </w:p>
    <w:p>
      <w:r>
        <w:t>2.2</w:t>
      </w:r>
    </w:p>
    <w:p>
      <w:r>
        <w:t>Rà soát dữ liệu không gian để xử lý các lỗi dọc biên giữa các đơn vị hành chính tiếp giáp nhau</w:t>
      </w:r>
    </w:p>
    <w:p>
      <w:r>
        <w:t>-</w:t>
      </w:r>
    </w:p>
    <w:p>
      <w:r>
        <w:t>Máy tính để bàn</w:t>
      </w:r>
    </w:p>
    <w:p>
      <w:r>
        <w:t>Cái</w:t>
      </w:r>
    </w:p>
    <w:p>
      <w:r>
        <w:t>0,4</w:t>
      </w:r>
    </w:p>
    <w:p>
      <w:r>
        <w:t>0,0100</w:t>
      </w:r>
    </w:p>
    <w:p>
      <w:r>
        <w:t>-</w:t>
      </w:r>
    </w:p>
    <w:p>
      <w:r>
        <w:t>Phần mềm biên tập bản đồ</w:t>
      </w:r>
    </w:p>
    <w:p>
      <w:r>
        <w:t>0,0100</w:t>
      </w:r>
    </w:p>
    <w:p>
      <w:r>
        <w:t>-</w:t>
      </w:r>
    </w:p>
    <w:p>
      <w:r>
        <w:t>Điều hoà nhiệt độ</w:t>
      </w:r>
    </w:p>
    <w:p>
      <w:r>
        <w:t>Cái</w:t>
      </w:r>
    </w:p>
    <w:p>
      <w:r>
        <w:t>2,2</w:t>
      </w:r>
    </w:p>
    <w:p>
      <w:r>
        <w:t>0,0008</w:t>
      </w:r>
    </w:p>
    <w:p>
      <w:r>
        <w:t>-</w:t>
      </w:r>
    </w:p>
    <w:p>
      <w:r>
        <w:t>Điện năng</w:t>
      </w:r>
    </w:p>
    <w:p>
      <w:r>
        <w:t>KW</w:t>
      </w:r>
    </w:p>
    <w:p>
      <w:r>
        <w:t>0,0467</w:t>
      </w:r>
    </w:p>
    <w:p>
      <w:r>
        <w:t>3. Định mức dụng cụ</w:t>
      </w:r>
    </w:p>
    <w:p>
      <w:r>
        <w:t>a) Công tác chuẩn bị; thu thập tài liệu, dữ liệu; rà soát, đánh giá, phân loại tài liệu, dữ liệu; Xây dựng dữ liệu đất đai phi cấu trúc về giá đất; xây dựng siêu dữ liệu giá đất; tích hợp dữ liệu vào hệ thống</w:t>
      </w:r>
    </w:p>
    <w:p>
      <w:r>
        <w:t>Bảng số 137</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6,8800</w:t>
      </w:r>
    </w:p>
    <w:p>
      <w:r>
        <w:t>2</w:t>
      </w:r>
    </w:p>
    <w:p>
      <w:r>
        <w:t>Ổ ghi đĩa DVD</w:t>
      </w:r>
    </w:p>
    <w:p>
      <w:r>
        <w:t>Cái</w:t>
      </w:r>
    </w:p>
    <w:p>
      <w:r>
        <w:t>60</w:t>
      </w:r>
    </w:p>
    <w:p>
      <w:r>
        <w:t>11,4667</w:t>
      </w:r>
    </w:p>
    <w:p>
      <w:r>
        <w:t>3</w:t>
      </w:r>
    </w:p>
    <w:p>
      <w:r>
        <w:t>Ghế</w:t>
      </w:r>
    </w:p>
    <w:p>
      <w:r>
        <w:t>Cái</w:t>
      </w:r>
    </w:p>
    <w:p>
      <w:r>
        <w:t>96</w:t>
      </w:r>
    </w:p>
    <w:p>
      <w:r>
        <w:t>34,4000</w:t>
      </w:r>
    </w:p>
    <w:p>
      <w:r>
        <w:t>4</w:t>
      </w:r>
    </w:p>
    <w:p>
      <w:r>
        <w:t>Bàn làm việc</w:t>
      </w:r>
    </w:p>
    <w:p>
      <w:r>
        <w:t>Cái</w:t>
      </w:r>
    </w:p>
    <w:p>
      <w:r>
        <w:t>96</w:t>
      </w:r>
    </w:p>
    <w:p>
      <w:r>
        <w:t>34,4000</w:t>
      </w:r>
    </w:p>
    <w:p>
      <w:r>
        <w:t>5</w:t>
      </w:r>
    </w:p>
    <w:p>
      <w:r>
        <w:t>Quạt trần 0,1 KW</w:t>
      </w:r>
    </w:p>
    <w:p>
      <w:r>
        <w:t>Cái</w:t>
      </w:r>
    </w:p>
    <w:p>
      <w:r>
        <w:t>60</w:t>
      </w:r>
    </w:p>
    <w:p>
      <w:r>
        <w:t>10,7500</w:t>
      </w:r>
    </w:p>
    <w:p>
      <w:r>
        <w:t>6</w:t>
      </w:r>
    </w:p>
    <w:p>
      <w:r>
        <w:t>Đèn neon 0,04 KW</w:t>
      </w:r>
    </w:p>
    <w:p>
      <w:r>
        <w:t>Cái</w:t>
      </w:r>
    </w:p>
    <w:p>
      <w:r>
        <w:t>30</w:t>
      </w:r>
    </w:p>
    <w:p>
      <w:r>
        <w:t>34,4000</w:t>
      </w:r>
    </w:p>
    <w:p>
      <w:r>
        <w:t>7</w:t>
      </w:r>
    </w:p>
    <w:p>
      <w:r>
        <w:t>Điện năng</w:t>
      </w:r>
    </w:p>
    <w:p>
      <w:r>
        <w:t>KW</w:t>
      </w:r>
    </w:p>
    <w:p>
      <w:r>
        <w:t>19,6080</w:t>
      </w:r>
    </w:p>
    <w:p>
      <w:r>
        <w:t>Ghi chú  :  Phân bổ mức dụng cụ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w:t>
      </w:r>
    </w:p>
    <w:p>
      <w:r>
        <w:t>0,0698</w:t>
      </w:r>
    </w:p>
    <w:p>
      <w:r>
        <w:t>5.2</w:t>
      </w:r>
    </w:p>
    <w:p>
      <w:r>
        <w:t>Nhập thông tin siêu dữ liệu</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139</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0,0208</w:t>
      </w:r>
    </w:p>
    <w:p>
      <w:r>
        <w:t>2</w:t>
      </w:r>
    </w:p>
    <w:p>
      <w:r>
        <w:t>Ổ ghi đĩa DVD</w:t>
      </w:r>
    </w:p>
    <w:p>
      <w:r>
        <w:t>Cái</w:t>
      </w:r>
    </w:p>
    <w:p>
      <w:r>
        <w:t>60</w:t>
      </w:r>
    </w:p>
    <w:p>
      <w:r>
        <w:t>0,0347</w:t>
      </w:r>
    </w:p>
    <w:p>
      <w:r>
        <w:t>3</w:t>
      </w:r>
    </w:p>
    <w:p>
      <w:r>
        <w:t>Ghế</w:t>
      </w:r>
    </w:p>
    <w:p>
      <w:r>
        <w:t>Cái</w:t>
      </w:r>
    </w:p>
    <w:p>
      <w:r>
        <w:t>96</w:t>
      </w:r>
    </w:p>
    <w:p>
      <w:r>
        <w:t>0,1042</w:t>
      </w:r>
    </w:p>
    <w:p>
      <w:r>
        <w:t>4</w:t>
      </w:r>
    </w:p>
    <w:p>
      <w:r>
        <w:t>Bàn làm việc</w:t>
      </w:r>
    </w:p>
    <w:p>
      <w:r>
        <w:t>Cái</w:t>
      </w:r>
    </w:p>
    <w:p>
      <w:r>
        <w:t>96</w:t>
      </w:r>
    </w:p>
    <w:p>
      <w:r>
        <w:t>0,1042</w:t>
      </w:r>
    </w:p>
    <w:p>
      <w:r>
        <w:t>5</w:t>
      </w:r>
    </w:p>
    <w:p>
      <w:r>
        <w:t>Quạt trần 0,1 KW</w:t>
      </w:r>
    </w:p>
    <w:p>
      <w:r>
        <w:t>Cái</w:t>
      </w:r>
    </w:p>
    <w:p>
      <w:r>
        <w:t>60</w:t>
      </w:r>
    </w:p>
    <w:p>
      <w:r>
        <w:t>0,0260</w:t>
      </w:r>
    </w:p>
    <w:p>
      <w:r>
        <w:t>6</w:t>
      </w:r>
    </w:p>
    <w:p>
      <w:r>
        <w:t>Đèn neon 0,04 KW</w:t>
      </w:r>
    </w:p>
    <w:p>
      <w:r>
        <w:t>Cái</w:t>
      </w:r>
    </w:p>
    <w:p>
      <w:r>
        <w:t>30</w:t>
      </w:r>
    </w:p>
    <w:p>
      <w:r>
        <w:t>0,1042</w:t>
      </w:r>
    </w:p>
    <w:p>
      <w:r>
        <w:t>7</w:t>
      </w:r>
    </w:p>
    <w:p>
      <w:r>
        <w:t>Điện năng</w:t>
      </w:r>
    </w:p>
    <w:p>
      <w:r>
        <w:t>KW</w:t>
      </w:r>
    </w:p>
    <w:p>
      <w:r>
        <w:t>0,0542</w:t>
      </w:r>
    </w:p>
    <w:p>
      <w:r>
        <w:t>Ghi chú  :  Phân bổ mức dụng cụ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141</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0,0053</w:t>
      </w:r>
    </w:p>
    <w:p>
      <w:r>
        <w:t>2</w:t>
      </w:r>
    </w:p>
    <w:p>
      <w:r>
        <w:t>Ổ ghi đĩa DVD</w:t>
      </w:r>
    </w:p>
    <w:p>
      <w:r>
        <w:t>Cái</w:t>
      </w:r>
    </w:p>
    <w:p>
      <w:r>
        <w:t>60</w:t>
      </w:r>
    </w:p>
    <w:p>
      <w:r>
        <w:t>0,0089</w:t>
      </w:r>
    </w:p>
    <w:p>
      <w:r>
        <w:t>3</w:t>
      </w:r>
    </w:p>
    <w:p>
      <w:r>
        <w:t>Ghế</w:t>
      </w:r>
    </w:p>
    <w:p>
      <w:r>
        <w:t>Cái</w:t>
      </w:r>
    </w:p>
    <w:p>
      <w:r>
        <w:t>96</w:t>
      </w:r>
    </w:p>
    <w:p>
      <w:r>
        <w:t>0,0266</w:t>
      </w:r>
    </w:p>
    <w:p>
      <w:r>
        <w:t>4</w:t>
      </w:r>
    </w:p>
    <w:p>
      <w:r>
        <w:t>Bàn làm việc</w:t>
      </w:r>
    </w:p>
    <w:p>
      <w:r>
        <w:t>Cái</w:t>
      </w:r>
    </w:p>
    <w:p>
      <w:r>
        <w:t>96</w:t>
      </w:r>
    </w:p>
    <w:p>
      <w:r>
        <w:t>0,0266</w:t>
      </w:r>
    </w:p>
    <w:p>
      <w:r>
        <w:t>5</w:t>
      </w:r>
    </w:p>
    <w:p>
      <w:r>
        <w:t>Quạt trần 0,1 KW</w:t>
      </w:r>
    </w:p>
    <w:p>
      <w:r>
        <w:t>Cái</w:t>
      </w:r>
    </w:p>
    <w:p>
      <w:r>
        <w:t>60</w:t>
      </w:r>
    </w:p>
    <w:p>
      <w:r>
        <w:t>0,0067</w:t>
      </w:r>
    </w:p>
    <w:p>
      <w:r>
        <w:t>6</w:t>
      </w:r>
    </w:p>
    <w:p>
      <w:r>
        <w:t>Đèn neon 0,04 KW</w:t>
      </w:r>
    </w:p>
    <w:p>
      <w:r>
        <w:t>Cái</w:t>
      </w:r>
    </w:p>
    <w:p>
      <w:r>
        <w:t>30</w:t>
      </w:r>
    </w:p>
    <w:p>
      <w:r>
        <w:t>0,0266</w:t>
      </w:r>
    </w:p>
    <w:p>
      <w:r>
        <w:t>7</w:t>
      </w:r>
    </w:p>
    <w:p>
      <w:r>
        <w:t>Điện năng</w:t>
      </w:r>
    </w:p>
    <w:p>
      <w:r>
        <w:t>KW</w:t>
      </w:r>
    </w:p>
    <w:p>
      <w:r>
        <w:t>0,0139</w:t>
      </w:r>
    </w:p>
    <w:p>
      <w:r>
        <w:t>Ghi chú  :  Phân bổ mức dụng cụ cho từng nội dung công việc tính theo hệ số tại Bảng số 142.</w:t>
      </w:r>
    </w:p>
    <w:p>
      <w:r>
        <w:t>Bảng số 142</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4. Định mức vật liệu</w:t>
      </w:r>
    </w:p>
    <w:p>
      <w:r>
        <w:t>a) Công tác chuẩn bị; thu thập tài liệu, dữ liệu; rà soát, đánh giá, phân loại tài liệu, dữ liệu; xây dựng dữ liệu đất đai phi cấu trúc về địa chính; xây dựng siêu dữ liệu giá đất; tích hợp dữ liệu vào hệ thống.</w:t>
      </w:r>
    </w:p>
    <w:p>
      <w:r>
        <w:t>Bảng số 143</w:t>
      </w:r>
    </w:p>
    <w:p>
      <w:r>
        <w:t>STT</w:t>
      </w:r>
    </w:p>
    <w:p>
      <w:r>
        <w:t>Danh mục vật liệu</w:t>
      </w:r>
    </w:p>
    <w:p>
      <w:r>
        <w:t>ĐVT</w:t>
      </w:r>
    </w:p>
    <w:p>
      <w:r>
        <w:t>Định mức</w:t>
      </w:r>
    </w:p>
    <w:p>
      <w:r>
        <w:t>(tính cho 01 xã)</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  Phân bổ mức vật liệu cho từng nội dung công việc tính theo hệ số tại Bảng số 144.</w:t>
      </w:r>
    </w:p>
    <w:p>
      <w:r>
        <w:t>Bảng số 144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0,0465</w:t>
      </w:r>
    </w:p>
    <w:p>
      <w:r>
        <w:t>1.2</w:t>
      </w:r>
    </w:p>
    <w:p>
      <w:r>
        <w:t>Chuẩn bị nhân lực, địa điểm làm việc</w:t>
      </w:r>
    </w:p>
    <w:p>
      <w:r>
        <w:t>0.0233</w:t>
      </w:r>
    </w:p>
    <w:p>
      <w:r>
        <w:t>1.3</w:t>
      </w:r>
    </w:p>
    <w:p>
      <w:r>
        <w:t>Chuẩn bị vật tư, thiết bị, dụng cụ, phần mềm cho công tác xây dựng cơ sở dữ liệu giá đất</w:t>
      </w:r>
    </w:p>
    <w:p>
      <w:r>
        <w:t>0.0233</w:t>
      </w:r>
    </w:p>
    <w:p>
      <w:r>
        <w:t>2</w:t>
      </w:r>
    </w:p>
    <w:p>
      <w:r>
        <w:t>Thu thập tài liệu, dữ liệu</w:t>
      </w:r>
    </w:p>
    <w:p>
      <w:r>
        <w:t>2.1</w:t>
      </w:r>
    </w:p>
    <w:p>
      <w:r>
        <w:t>Thu thập dữ liệu, tài liệu</w:t>
      </w:r>
    </w:p>
    <w:p>
      <w:r>
        <w:t>0,1395</w:t>
      </w:r>
    </w:p>
    <w:p>
      <w:r>
        <w:t>3</w:t>
      </w:r>
    </w:p>
    <w:p>
      <w:r>
        <w:t>Rà soát, đánh giá, phân loại và sắp xếp tài liệu, dữ liệu</w:t>
      </w:r>
    </w:p>
    <w:p>
      <w:r>
        <w:t>3.1</w:t>
      </w:r>
    </w:p>
    <w:p>
      <w:r>
        <w:t>Rà soát, đánh giá, phân loại</w:t>
      </w:r>
    </w:p>
    <w:p>
      <w:r>
        <w:t>0,3488</w:t>
      </w:r>
    </w:p>
    <w:p>
      <w:r>
        <w:t>3.2</w:t>
      </w:r>
    </w:p>
    <w:p>
      <w:r>
        <w:t>Xác định được thời gian xây dựng, mức độ đầy đủ thông tin của từng tài liệu, dữ liệu để lựa chọn sử dụng cho việc xây dựng cơ sở dữ liệu giá đất</w:t>
      </w:r>
    </w:p>
    <w:p>
      <w:r>
        <w:t>0,1163</w:t>
      </w:r>
    </w:p>
    <w:p>
      <w:r>
        <w:t>3.3</w:t>
      </w:r>
    </w:p>
    <w:p>
      <w:r>
        <w:t>Lập báo cáo kết quả thực hiện</w:t>
      </w:r>
    </w:p>
    <w:p>
      <w:r>
        <w:t>0,0465</w:t>
      </w:r>
    </w:p>
    <w:p>
      <w:r>
        <w:t>4</w:t>
      </w:r>
    </w:p>
    <w:p>
      <w:r>
        <w:t>Xây dựng dữ liệu đất đai phi cấu trúc về giá đất</w:t>
      </w:r>
    </w:p>
    <w:p>
      <w:r>
        <w:t>Tạo danh mục tra cứu dữ liệu phi cấu trúc trong cơ sở dữ liệu giá đất đối với các tài liệu dạng số mà không liên kết với các đối tượng không gian</w:t>
      </w:r>
    </w:p>
    <w:p>
      <w:r>
        <w:t>0,0465</w:t>
      </w:r>
    </w:p>
    <w:p>
      <w:r>
        <w:t>5</w:t>
      </w:r>
    </w:p>
    <w:p>
      <w:r>
        <w:t>Xây dựng siêu dữ liệu giá đất</w:t>
      </w:r>
    </w:p>
    <w:p>
      <w:r>
        <w:t>5.1</w:t>
      </w:r>
    </w:p>
    <w:p>
      <w:r>
        <w:t>Thu nhận các thông tin cần thiết để xây dựng siêu dữ liệu (thông tin mô tả dữ liệu) giá đất</w:t>
      </w:r>
    </w:p>
    <w:p>
      <w:r>
        <w:t>0,0698</w:t>
      </w:r>
    </w:p>
    <w:p>
      <w:r>
        <w:t>5.2</w:t>
      </w:r>
    </w:p>
    <w:p>
      <w:r>
        <w:t>Nhập thông tin siêu dữ liệu giá đất</w:t>
      </w:r>
    </w:p>
    <w:p>
      <w:r>
        <w:t>0,0233</w:t>
      </w:r>
    </w:p>
    <w:p>
      <w:r>
        <w:t>6</w:t>
      </w:r>
    </w:p>
    <w:p>
      <w:r>
        <w:t>Tích hợp dữ liệu vào hệ thống</w:t>
      </w:r>
    </w:p>
    <w:p>
      <w:r>
        <w:t>Thực hiện kiểm tra tổng thể CSDL giá đất và tích hợp vào hệ thống ngay sau khi được nghiệm thu phục vụ quản lý, vận hành, khai thác sử dụng</w:t>
      </w:r>
    </w:p>
    <w:p>
      <w:r>
        <w:t>0,1163</w:t>
      </w:r>
    </w:p>
    <w:p>
      <w:r>
        <w:t>b) Xây dựng dữ liệu thuộc tính giá đất; đối soát hoàn thiện dữ liệu giá đất</w:t>
      </w:r>
    </w:p>
    <w:p>
      <w:r>
        <w:t>Bảng số 145</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  Phân bổ mức vật liệu cho từng nội dung công việc tính theo hệ số tại Bảng số 146.</w:t>
      </w:r>
    </w:p>
    <w:p>
      <w:r>
        <w:t>Bảng số 146</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về quyết định giá đất</w:t>
      </w:r>
    </w:p>
    <w:p>
      <w:r>
        <w:t>0,1244</w:t>
      </w:r>
    </w:p>
    <w:p>
      <w:r>
        <w:t>1.2</w:t>
      </w:r>
    </w:p>
    <w:p>
      <w:r>
        <w:t>Dữ liệu về bảng giá đất</w:t>
      </w:r>
    </w:p>
    <w:p>
      <w:r>
        <w:t>0,1244</w:t>
      </w:r>
    </w:p>
    <w:p>
      <w:r>
        <w:t>1.3</w:t>
      </w:r>
    </w:p>
    <w:p>
      <w:r>
        <w:t>Dữ liệu về giá thửa đất</w:t>
      </w:r>
    </w:p>
    <w:p>
      <w:r>
        <w:t>1.3.1</w:t>
      </w:r>
    </w:p>
    <w:p>
      <w: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1.3.1.1</w:t>
      </w:r>
    </w:p>
    <w:p>
      <w:r>
        <w:t>Giá đất cụ thể</w:t>
      </w:r>
    </w:p>
    <w:p>
      <w:r>
        <w:t>0,1866</w:t>
      </w:r>
    </w:p>
    <w:p>
      <w:r>
        <w:t>1.3.1.2</w:t>
      </w:r>
    </w:p>
    <w:p>
      <w:r>
        <w:t>Giá đất trong hợp đồng chuyển nhượng quyền sử dụng đất</w:t>
      </w:r>
    </w:p>
    <w:p>
      <w:r>
        <w:t>0,0745</w:t>
      </w:r>
    </w:p>
    <w:p>
      <w:r>
        <w:t>1.3.1.3</w:t>
      </w:r>
    </w:p>
    <w:p>
      <w:r>
        <w:t>Giá đất trúng đấu giá</w:t>
      </w:r>
    </w:p>
    <w:p>
      <w:r>
        <w:t>0,0745</w:t>
      </w:r>
    </w:p>
    <w:p>
      <w:r>
        <w:t>1.3.1.4</w:t>
      </w:r>
    </w:p>
    <w:p>
      <w:r>
        <w:t>Giá đất thu thập thông qua điều tra khảo sát, phiếu thu thập thông tin về thửa đất</w:t>
      </w:r>
    </w:p>
    <w:p>
      <w:r>
        <w:t>0,0622</w:t>
      </w:r>
    </w:p>
    <w:p>
      <w:r>
        <w:t>1.3.2</w:t>
      </w:r>
    </w:p>
    <w:p>
      <w:r>
        <w:t>Trường hợp địa phương đã ban hành bảng giá đất đến từng thửa đất thì thực hiện lập mô hình chuyển đổi và chuyển đổi dữ liệu vào cơ sở dữ liệu.</w:t>
      </w:r>
    </w:p>
    <w:p>
      <w:r>
        <w:t>1.3.2.1</w:t>
      </w:r>
    </w:p>
    <w:p>
      <w:r>
        <w:t>Lập mô hình chuyển đổi cấu trúc dữ liệu của bảng giá đấy đã được ban hành</w:t>
      </w:r>
    </w:p>
    <w:p>
      <w:r>
        <w:t>0,0077</w:t>
      </w:r>
    </w:p>
    <w:p>
      <w:r>
        <w:t>1.3.2.2</w:t>
      </w:r>
    </w:p>
    <w:p>
      <w:r>
        <w:t>Chuyển đổi cấu trúc dữ liệu thuộc tính giá đất</w:t>
      </w:r>
    </w:p>
    <w:p>
      <w:r>
        <w:t>0,0023</w:t>
      </w:r>
    </w:p>
    <w:p>
      <w:r>
        <w:t>1.3.2.3</w:t>
      </w:r>
    </w:p>
    <w:p>
      <w:r>
        <w:t>Chuyển đổi cấu trúc dữ liệu hồ sơ quét</w:t>
      </w:r>
    </w:p>
    <w:p>
      <w:r>
        <w:t>0,1152</w:t>
      </w:r>
    </w:p>
    <w:p>
      <w:r>
        <w:t>1.4</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0,1152</w:t>
      </w:r>
    </w:p>
    <w:p>
      <w:r>
        <w:t>2</w:t>
      </w:r>
    </w:p>
    <w:p>
      <w:r>
        <w:t>Đối soát, hoàn thiện dữ liệu và xây dựng siêu dữ liệu giá đất</w:t>
      </w:r>
    </w:p>
    <w:p>
      <w:r>
        <w:t>Đối soát đảm bảo 100% thông tin trong cơ sở dữ liệu giá đất tuân thủ theo đúng quy định về nội dung, cấu trúc, kiểu thông tin của cơ sở dữ liệu quốc gia về đất đai</w:t>
      </w:r>
    </w:p>
    <w:p>
      <w:r>
        <w:t>0,1129</w:t>
      </w:r>
    </w:p>
    <w:p>
      <w:r>
        <w:t>c) Xây dựng dữ liệu không gian giá đất</w:t>
      </w:r>
    </w:p>
    <w:p>
      <w:r>
        <w:t>Bảng số 147</w:t>
      </w:r>
    </w:p>
    <w:p>
      <w:r>
        <w:t>STT</w:t>
      </w:r>
    </w:p>
    <w:p>
      <w:r>
        <w:t>Danh mục vật liệu</w:t>
      </w:r>
    </w:p>
    <w:p>
      <w:r>
        <w:t>ĐVT</w:t>
      </w:r>
    </w:p>
    <w:p>
      <w:r>
        <w:t>Định mức</w:t>
      </w:r>
    </w:p>
    <w:p>
      <w:r>
        <w:t>(tính cho 01 thửa đất)</w:t>
      </w:r>
    </w:p>
    <w:p>
      <w:r>
        <w:t>1</w:t>
      </w:r>
    </w:p>
    <w:p>
      <w:r>
        <w:t>Giấy in A4</w:t>
      </w:r>
    </w:p>
    <w:p>
      <w:r>
        <w:t>Gram</w:t>
      </w:r>
    </w:p>
    <w:p>
      <w:r>
        <w:t>0,0066</w:t>
      </w:r>
    </w:p>
    <w:p>
      <w:r>
        <w:t>2</w:t>
      </w:r>
    </w:p>
    <w:p>
      <w:r>
        <w:t>Mực in laser</w:t>
      </w:r>
    </w:p>
    <w:p>
      <w:r>
        <w:t>Hộp</w:t>
      </w:r>
    </w:p>
    <w:p>
      <w:r>
        <w:t>0,0015</w:t>
      </w:r>
    </w:p>
    <w:p>
      <w:r>
        <w:t>3</w:t>
      </w:r>
    </w:p>
    <w:p>
      <w:r>
        <w:t>Sổ</w:t>
      </w:r>
    </w:p>
    <w:p>
      <w:r>
        <w:t>Quyển</w:t>
      </w:r>
    </w:p>
    <w:p>
      <w:r>
        <w:t>0,0066</w:t>
      </w:r>
    </w:p>
    <w:p>
      <w:r>
        <w:t>4</w:t>
      </w:r>
    </w:p>
    <w:p>
      <w:r>
        <w:t>Bút bi</w:t>
      </w:r>
    </w:p>
    <w:p>
      <w:r>
        <w:t>Cái</w:t>
      </w:r>
    </w:p>
    <w:p>
      <w:r>
        <w:t>0,0230</w:t>
      </w:r>
    </w:p>
    <w:p>
      <w:r>
        <w:t>5</w:t>
      </w:r>
    </w:p>
    <w:p>
      <w:r>
        <w:t>Đĩa DVD</w:t>
      </w:r>
    </w:p>
    <w:p>
      <w:r>
        <w:t>Cái</w:t>
      </w:r>
    </w:p>
    <w:p>
      <w:r>
        <w:t>0,0066</w:t>
      </w:r>
    </w:p>
    <w:p>
      <w:r>
        <w:t>6</w:t>
      </w:r>
    </w:p>
    <w:p>
      <w:r>
        <w:t>Hộp ghim kẹp</w:t>
      </w:r>
    </w:p>
    <w:p>
      <w:r>
        <w:t>Hộp</w:t>
      </w:r>
    </w:p>
    <w:p>
      <w:r>
        <w:t>0,0100</w:t>
      </w:r>
    </w:p>
    <w:p>
      <w:r>
        <w:t>7</w:t>
      </w:r>
    </w:p>
    <w:p>
      <w:r>
        <w:t>Hộp ghim dập</w:t>
      </w:r>
    </w:p>
    <w:p>
      <w:r>
        <w:t>Hộp</w:t>
      </w:r>
    </w:p>
    <w:p>
      <w:r>
        <w:t>0,0100</w:t>
      </w:r>
    </w:p>
    <w:p>
      <w:r>
        <w:t>8</w:t>
      </w:r>
    </w:p>
    <w:p>
      <w:r>
        <w:t>Cặp để tài liệu</w:t>
      </w:r>
    </w:p>
    <w:p>
      <w:r>
        <w:t>Cái</w:t>
      </w:r>
    </w:p>
    <w:p>
      <w:r>
        <w:t>0,0122</w:t>
      </w:r>
    </w:p>
    <w:p>
      <w:r>
        <w:t>Ghi chú  :  Phân bổ mức vật liệu cho từng nội dung công việc tính theo hệ số tại Bảng số 148.</w:t>
      </w:r>
    </w:p>
    <w:p>
      <w:r>
        <w:t>Bảng số 148</w:t>
      </w:r>
    </w:p>
    <w:p>
      <w:r>
        <w:t>STT</w:t>
      </w:r>
    </w:p>
    <w:p>
      <w:r>
        <w:t>Nội dung công việc</w:t>
      </w:r>
    </w:p>
    <w:p>
      <w:r>
        <w:t>Hệ số</w:t>
      </w:r>
    </w:p>
    <w:p>
      <w:r>
        <w:t>Xây dựng dữ liệu không gian giá đất</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0,2042</w:t>
      </w:r>
    </w:p>
    <w:p>
      <w:r>
        <w:t>1.2</w:t>
      </w:r>
    </w:p>
    <w:p>
      <w:r>
        <w:t>Rà soát chuẩn hóa thông tin thuộc tính cho từng đối tượng không gian giá đất theo quy định về cơ sở dữ liệu quốc gia về đất đai</w:t>
      </w:r>
    </w:p>
    <w:p>
      <w:r>
        <w:t>0,3754</w:t>
      </w:r>
    </w:p>
    <w:p>
      <w:r>
        <w:t>2</w:t>
      </w:r>
    </w:p>
    <w:p>
      <w:r>
        <w:t>Chuyển đổi và tích hợp không gian giá đất</w:t>
      </w:r>
    </w:p>
    <w:p>
      <w:r>
        <w:t>2.1</w:t>
      </w:r>
    </w:p>
    <w:p>
      <w:r>
        <w:t>Chuyển đổi các lớp đối tượng không gian giá đất vào cơ sở dữ liệu đất đai theo đơn vị hành chính</w:t>
      </w:r>
    </w:p>
    <w:p>
      <w:r>
        <w:t>0,0450</w:t>
      </w:r>
    </w:p>
    <w:p>
      <w:r>
        <w:t>2.2</w:t>
      </w:r>
    </w:p>
    <w:p>
      <w:r>
        <w:t>Rà soát dữ liệu không gian để xử lý các lỗi dọc biên giữa các đơn vị hành chính tiếp giáp nhau</w:t>
      </w:r>
    </w:p>
    <w:p>
      <w:r>
        <w:t>0,3754</w:t>
      </w:r>
    </w:p>
    <w:p>
      <w:r>
        <w:t>Mục 5. XÂY DỰNG CƠ SỞ DỮ LIỆU ĐIỀU TRA, ĐÁNH GIÁ ĐẤT ĐAI</w:t>
      </w:r>
    </w:p>
    <w:p>
      <w:r>
        <w:t>Điều 16. Xây dựng cơ sở dữ liệu điều tra, đánh giá đất đai</w:t>
      </w:r>
    </w:p>
    <w:p>
      <w:r>
        <w:t>1. Định mức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149</w:t>
      </w:r>
    </w:p>
    <w:p>
      <w:r>
        <w:t>STT</w:t>
      </w:r>
    </w:p>
    <w:p>
      <w:r>
        <w:t>Nội dung công việc</w:t>
      </w:r>
    </w:p>
    <w:p>
      <w:r>
        <w:t>Định biên</w:t>
      </w:r>
    </w:p>
    <w:p>
      <w:r>
        <w:t>Định mức  (Công nhóm/Kỳ thực hiện/tỉnh)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Nhóm 2 (KS2+KS4)</w:t>
      </w:r>
    </w:p>
    <w:p>
      <w:r>
        <w:t>5,00</w:t>
      </w:r>
    </w:p>
    <w:p>
      <w:r>
        <w:t>1.2</w:t>
      </w:r>
    </w:p>
    <w:p>
      <w:r>
        <w:t>Chuẩn bị nhân lực, địa điểm làm việc</w:t>
      </w:r>
    </w:p>
    <w:p>
      <w:r>
        <w:t>Nhóm 2 (KS2+KS4)</w:t>
      </w:r>
    </w:p>
    <w:p>
      <w:r>
        <w:t>2,50</w:t>
      </w:r>
    </w:p>
    <w:p>
      <w:r>
        <w:t>1.3</w:t>
      </w:r>
    </w:p>
    <w:p>
      <w:r>
        <w:t>Chuẩn bị vật tư, thiết bị, dụng cụ, phần mềm cho công tác xây dựng cơ sở dữ liệu điều tra, đánh giá, đất đai</w:t>
      </w:r>
    </w:p>
    <w:p>
      <w:r>
        <w:t>Nhóm 2 (KS2+KS4)</w:t>
      </w:r>
    </w:p>
    <w:p>
      <w:r>
        <w:t>2,50</w:t>
      </w:r>
    </w:p>
    <w:p>
      <w:r>
        <w:t>2</w:t>
      </w:r>
    </w:p>
    <w:p>
      <w:r>
        <w:t>Thu thập tài liệu, dữ liệu</w:t>
      </w:r>
    </w:p>
    <w:p>
      <w:r>
        <w:t>2.1</w:t>
      </w:r>
    </w:p>
    <w:p>
      <w:r>
        <w:t>Thu thập tài liệu, dữ liệu</w:t>
      </w:r>
    </w:p>
    <w:p>
      <w:r>
        <w:t>Nhóm 2 (KS3+KS4)</w:t>
      </w:r>
    </w:p>
    <w:p>
      <w:r>
        <w:t>8,00</w:t>
      </w:r>
    </w:p>
    <w:p>
      <w:r>
        <w:t>2.2</w:t>
      </w:r>
    </w:p>
    <w:p>
      <w:r>
        <w:t>Vận chuyển tài liệu thu thập đến địa điểm thực hiện số hóa</w:t>
      </w:r>
    </w:p>
    <w:p>
      <w:r>
        <w:t>Nhóm 2 (KS3+KS4)</w:t>
      </w:r>
    </w:p>
    <w:p>
      <w:r>
        <w:t>1,00</w:t>
      </w:r>
    </w:p>
    <w:p>
      <w:r>
        <w:t>3</w:t>
      </w:r>
    </w:p>
    <w:p>
      <w:r>
        <w:t>Xây dựng dữ liệu thuộc tính điều tra, đánh giá đất đai</w:t>
      </w:r>
    </w:p>
    <w:p>
      <w:r>
        <w:t>3.1</w:t>
      </w:r>
    </w:p>
    <w:p>
      <w:r>
        <w:t>Dữ liệu thuộc tính kết quả điều tra, đánh giá đất đai bao gồm</w:t>
      </w:r>
    </w:p>
    <w:p>
      <w:r>
        <w:t>3.1.1</w:t>
      </w:r>
    </w:p>
    <w:p>
      <w:r>
        <w:t>Dữ liệu về quản lý bộ số liệu kết quả điều tra, đánh giá đất đai cấp tỉnh</w:t>
      </w:r>
    </w:p>
    <w:p>
      <w:r>
        <w:t>1KS3</w:t>
      </w:r>
    </w:p>
    <w:p>
      <w:r>
        <w:t>0.20</w:t>
      </w:r>
    </w:p>
    <w:p>
      <w:r>
        <w:t>3.1.2</w:t>
      </w:r>
    </w:p>
    <w:p>
      <w:r>
        <w:t>Dữ liệu về phiếu điều tra, đánh giá đất đai cấp tỉnh</w:t>
      </w:r>
    </w:p>
    <w:p>
      <w:r>
        <w:t>1KS3</w:t>
      </w:r>
    </w:p>
    <w:p>
      <w:r>
        <w:t>0.20</w:t>
      </w:r>
    </w:p>
    <w:p>
      <w:r>
        <w:t>3.2</w:t>
      </w:r>
    </w:p>
    <w:p>
      <w:r>
        <w:t>Nhập dữ liệu thuộc tính điều tra, đánh giá đất đai</w:t>
      </w:r>
    </w:p>
    <w:p>
      <w:r>
        <w:t>1KS3</w:t>
      </w:r>
    </w:p>
    <w:p>
      <w:r>
        <w:t>0.20</w:t>
      </w:r>
    </w:p>
    <w:p>
      <w:r>
        <w:t>3.3</w:t>
      </w:r>
    </w:p>
    <w:p>
      <w:r>
        <w:t>Chuyển đổi vào cơ sở dữ liệu điều tra, đánh giá đất đai</w:t>
      </w:r>
    </w:p>
    <w:p>
      <w:r>
        <w:t>3.3.1</w:t>
      </w:r>
    </w:p>
    <w:p>
      <w:r>
        <w:t>Lập mô hình chuyển đổi cơ sở dữ liệu điều tra, đánh giá đất đai</w:t>
      </w:r>
    </w:p>
    <w:p>
      <w:r>
        <w:t>1KS3</w:t>
      </w:r>
    </w:p>
    <w:p>
      <w:r>
        <w:t>1,00</w:t>
      </w:r>
    </w:p>
    <w:p>
      <w:r>
        <w:t>3.3.2</w:t>
      </w:r>
    </w:p>
    <w:p>
      <w:r>
        <w:t>Chuyển đổi vào cơ sở dữ liệu điều tra, đánh giá đất đai</w:t>
      </w:r>
    </w:p>
    <w:p>
      <w:r>
        <w:t>1KS3</w:t>
      </w:r>
    </w:p>
    <w:p>
      <w:r>
        <w:t>3,00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1KS1</w:t>
      </w:r>
    </w:p>
    <w:p>
      <w:r>
        <w:t>1,50</w:t>
      </w:r>
    </w:p>
    <w:p>
      <w:r>
        <w:t>4.2</w:t>
      </w:r>
    </w:p>
    <w:p>
      <w:r>
        <w:t>Đối với các tài liệu dạng số mà không liên kết với các đối tượng không gian thì tạo danh mục tra cứu dữ liệu phi cấu trúc trong cơ sở dữ liệu điều tra, đánh giá đất đai</w:t>
      </w:r>
    </w:p>
    <w:p>
      <w:r>
        <w:t>1KS1</w:t>
      </w:r>
    </w:p>
    <w:p>
      <w:r>
        <w:t>3,50</w:t>
      </w:r>
    </w:p>
    <w:p>
      <w:r>
        <w:t>4.3</w:t>
      </w:r>
    </w:p>
    <w:p>
      <w:r>
        <w:t>Vận chuyển, bàn giao tài liệu cho đơn vị quản lý hồ sơ, tài liệu</w:t>
      </w:r>
    </w:p>
    <w:p>
      <w:r>
        <w:t>Nhóm 2 (KS3+KS4)</w:t>
      </w:r>
    </w:p>
    <w:p>
      <w:r>
        <w:t>1,00</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Nhóm 2 (KS2+KS4)</w:t>
      </w:r>
    </w:p>
    <w:p>
      <w:r>
        <w:t>10,00</w:t>
      </w:r>
    </w:p>
    <w:p>
      <w:r>
        <w:t>5.2</w:t>
      </w:r>
    </w:p>
    <w:p>
      <w:r>
        <w:t>Xây dựng siêu dữ liệu điều tra, đánh giá đất đai</w:t>
      </w:r>
    </w:p>
    <w:p>
      <w:r>
        <w:t>5.2.1</w:t>
      </w:r>
    </w:p>
    <w:p>
      <w:r>
        <w:t>Thu nhận các thông tin cần thiết về các dữ liệu để xây dựng siêu dữ liệu</w:t>
      </w:r>
    </w:p>
    <w:p>
      <w:r>
        <w:t>1KS1</w:t>
      </w:r>
    </w:p>
    <w:p>
      <w:r>
        <w:t>4,00</w:t>
      </w:r>
    </w:p>
    <w:p>
      <w:r>
        <w:t>5.2.2</w:t>
      </w:r>
    </w:p>
    <w:p>
      <w:r>
        <w:t>Nhập thông tin siêu dữ liệu</w:t>
      </w:r>
    </w:p>
    <w:p>
      <w:r>
        <w:t>1KS1</w:t>
      </w:r>
    </w:p>
    <w:p>
      <w:r>
        <w:t>1,50</w:t>
      </w:r>
    </w:p>
    <w:p>
      <w:r>
        <w:t>6</w:t>
      </w:r>
    </w:p>
    <w:p>
      <w:r>
        <w:t>Tích hợp dữ liệu vào hệ thống</w:t>
      </w:r>
    </w:p>
    <w:p>
      <w:r>
        <w:t>1KS1</w:t>
      </w:r>
    </w:p>
    <w:p>
      <w:r>
        <w:t>3,50</w:t>
      </w:r>
    </w:p>
    <w:p>
      <w:r>
        <w:t>Ghi chú  :  Nội dung công việc “Xây dựng dữ liệu đất đai phi cấu trúc về điều tra, đánh giá đất đai” tại Mục 4 Bảng 149 phải bổ sung thêm công việc và định mức tại các Mục 1, Mục 2 Bảng số 03.</w:t>
      </w:r>
    </w:p>
    <w:p>
      <w:r>
        <w:t>b) Xây dựng dữ liệu không gian điều tra, đánh giá đất đai</w:t>
      </w:r>
    </w:p>
    <w:p>
      <w:r>
        <w:t>Bảng 150</w:t>
      </w:r>
    </w:p>
    <w:p>
      <w:r>
        <w:t>STT</w:t>
      </w:r>
    </w:p>
    <w:p>
      <w:r>
        <w:t>Nội dung công việc</w:t>
      </w:r>
    </w:p>
    <w:p>
      <w:r>
        <w:t>Định biên</w:t>
      </w:r>
    </w:p>
    <w:p>
      <w:r>
        <w:t>Định mức  (Công nhóm/Lớp dữ liệu)</w:t>
      </w:r>
    </w:p>
    <w:p>
      <w:r>
        <w:t>Xây dựng dữ liệu không gian điều tra, đánh giá đất đai</w:t>
      </w:r>
    </w:p>
    <w:p>
      <w:r>
        <w:t>1</w:t>
      </w:r>
    </w:p>
    <w:p>
      <w:r>
        <w:t>Chuẩn hóa các lớp đối tượng không gian điều tra, đánh giá đất đai</w:t>
      </w:r>
    </w:p>
    <w:p>
      <w:r>
        <w:t>1.1</w:t>
      </w:r>
    </w:p>
    <w:p>
      <w:r>
        <w:t>Tách, lọc các đối tượng từ nội dung các lớp dữ liệu</w:t>
      </w:r>
    </w:p>
    <w:p>
      <w:r>
        <w:t>1KS3</w:t>
      </w:r>
    </w:p>
    <w:p>
      <w:r>
        <w:t>5,61</w:t>
      </w:r>
    </w:p>
    <w:p>
      <w:r>
        <w:t>1.2</w:t>
      </w:r>
    </w:p>
    <w:p>
      <w:r>
        <w:t>Chuẩn hóa các lớp đối tượng các lớp dữ liệu</w:t>
      </w:r>
    </w:p>
    <w:p>
      <w:r>
        <w:t>1KS3</w:t>
      </w:r>
    </w:p>
    <w:p>
      <w:r>
        <w:t>18,70</w:t>
      </w:r>
    </w:p>
    <w:p>
      <w:r>
        <w:t>1.3</w:t>
      </w:r>
    </w:p>
    <w:p>
      <w:r>
        <w:t>Nhập bổ sung các thông tin thuộc tính cho đối tượng không gian điều tra, đánh giá đất đai còn thiếu (nếu có)</w:t>
      </w:r>
    </w:p>
    <w:p>
      <w:r>
        <w:t>1KS3</w:t>
      </w:r>
    </w:p>
    <w:p>
      <w:r>
        <w:t>2,00</w:t>
      </w:r>
    </w:p>
    <w:p>
      <w:r>
        <w:t>1.4</w:t>
      </w:r>
    </w:p>
    <w:p>
      <w:r>
        <w:t>Rà soát chuẩn hóa thông tin thuộc tính cho từng đối tượng không gian điều tra, đánh giá đất đai</w:t>
      </w:r>
    </w:p>
    <w:p>
      <w:r>
        <w:t>1KS3</w:t>
      </w:r>
    </w:p>
    <w:p>
      <w:r>
        <w:t>15,90</w:t>
      </w:r>
    </w:p>
    <w:p>
      <w:r>
        <w:t>2</w:t>
      </w:r>
    </w:p>
    <w:p>
      <w:r>
        <w:t>Chuyển đổi dữ liệu không gian điều tra, đánh giá đất đai</w:t>
      </w:r>
    </w:p>
    <w:p>
      <w:r>
        <w:t>2.1</w:t>
      </w:r>
    </w:p>
    <w:p>
      <w:r>
        <w:t>Chuyển đổi các lớp dữ liệu không gian điều tra, đánh giá đất đai từ tệp (file) bản đồ số vào cơ sở dữ liệu đất đai</w:t>
      </w:r>
    </w:p>
    <w:p>
      <w:r>
        <w:t>1KS3</w:t>
      </w:r>
    </w:p>
    <w:p>
      <w:r>
        <w:t>8,00</w:t>
      </w:r>
    </w:p>
    <w:p>
      <w:r>
        <w:t>2.2</w:t>
      </w:r>
    </w:p>
    <w:p>
      <w:r>
        <w:t>Rà soát dữ liệu không gian điều tra, đánh giá đất đai để xử lý các lỗi dọc biên giữa các đơn vị hành chính tiếp giáp nhau</w:t>
      </w:r>
    </w:p>
    <w:p>
      <w:r>
        <w:t>1KS3</w:t>
      </w:r>
    </w:p>
    <w:p>
      <w:r>
        <w:t>9,35</w:t>
      </w:r>
    </w:p>
    <w:p>
      <w:r>
        <w:t>2. Định mức dụng cụ lao động</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151</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7,06</w:t>
      </w:r>
    </w:p>
    <w:p>
      <w:r>
        <w:t>2</w:t>
      </w:r>
    </w:p>
    <w:p>
      <w:r>
        <w:t>Ổ ghi đĩa DVD</w:t>
      </w:r>
    </w:p>
    <w:p>
      <w:r>
        <w:t>Cái</w:t>
      </w:r>
    </w:p>
    <w:p>
      <w:r>
        <w:t>60</w:t>
      </w:r>
    </w:p>
    <w:p>
      <w:r>
        <w:t>8,82</w:t>
      </w:r>
    </w:p>
    <w:p>
      <w:r>
        <w:t>3</w:t>
      </w:r>
    </w:p>
    <w:p>
      <w:r>
        <w:t>Ghế</w:t>
      </w:r>
    </w:p>
    <w:p>
      <w:r>
        <w:t>Cái</w:t>
      </w:r>
    </w:p>
    <w:p>
      <w:r>
        <w:t>96</w:t>
      </w:r>
    </w:p>
    <w:p>
      <w:r>
        <w:t>35,28</w:t>
      </w:r>
    </w:p>
    <w:p>
      <w:r>
        <w:t>4</w:t>
      </w:r>
    </w:p>
    <w:p>
      <w:r>
        <w:t>Bàn làm việc</w:t>
      </w:r>
    </w:p>
    <w:p>
      <w:r>
        <w:t>Cái</w:t>
      </w:r>
    </w:p>
    <w:p>
      <w:r>
        <w:t>96</w:t>
      </w:r>
    </w:p>
    <w:p>
      <w:r>
        <w:t>35,28</w:t>
      </w:r>
    </w:p>
    <w:p>
      <w:r>
        <w:t>5</w:t>
      </w:r>
    </w:p>
    <w:p>
      <w:r>
        <w:t>Quạt trần 0,1 KW</w:t>
      </w:r>
    </w:p>
    <w:p>
      <w:r>
        <w:t>Cái</w:t>
      </w:r>
    </w:p>
    <w:p>
      <w:r>
        <w:t>60</w:t>
      </w:r>
    </w:p>
    <w:p>
      <w:r>
        <w:t>8,82</w:t>
      </w:r>
    </w:p>
    <w:p>
      <w:r>
        <w:t>6</w:t>
      </w:r>
    </w:p>
    <w:p>
      <w:r>
        <w:t>Đèn neon 0,04 KW</w:t>
      </w:r>
    </w:p>
    <w:p>
      <w:r>
        <w:t>Cái</w:t>
      </w:r>
    </w:p>
    <w:p>
      <w:r>
        <w:t>30</w:t>
      </w:r>
    </w:p>
    <w:p>
      <w:r>
        <w:t>35,28</w:t>
      </w:r>
    </w:p>
    <w:p>
      <w:r>
        <w:t>7</w:t>
      </w:r>
    </w:p>
    <w:p>
      <w:r>
        <w:t>Điện năng</w:t>
      </w:r>
    </w:p>
    <w:p>
      <w:r>
        <w:t>Kw</w:t>
      </w:r>
    </w:p>
    <w:p>
      <w:r>
        <w:t>18,35</w:t>
      </w:r>
    </w:p>
    <w:p>
      <w:r>
        <w:t>b) Xây dựng dữ liệu không gian điều tra, đánh giá đất đai</w:t>
      </w:r>
    </w:p>
    <w:p>
      <w:r>
        <w:t>Bảng số 152</w:t>
      </w:r>
    </w:p>
    <w:p>
      <w:r>
        <w:t>STT</w:t>
      </w:r>
    </w:p>
    <w:p>
      <w:r>
        <w:t>Danh mục dụng cụ</w:t>
      </w:r>
    </w:p>
    <w:p>
      <w:r>
        <w:t>ĐVT</w:t>
      </w:r>
    </w:p>
    <w:p>
      <w:r>
        <w:t>Thời hạn</w:t>
      </w:r>
    </w:p>
    <w:p>
      <w:r>
        <w:t>(tháng)</w:t>
      </w:r>
    </w:p>
    <w:p>
      <w:r>
        <w:t>Định mức</w:t>
      </w:r>
    </w:p>
    <w:p>
      <w:r>
        <w:t>(ca/ 01 kỳ của tỉnh)</w:t>
      </w:r>
    </w:p>
    <w:p>
      <w:r>
        <w:t>1</w:t>
      </w:r>
    </w:p>
    <w:p>
      <w:r>
        <w:t>Dập ghim</w:t>
      </w:r>
    </w:p>
    <w:p>
      <w:r>
        <w:t>Cái</w:t>
      </w:r>
    </w:p>
    <w:p>
      <w:r>
        <w:t>24</w:t>
      </w:r>
    </w:p>
    <w:p>
      <w:r>
        <w:t>9,61</w:t>
      </w:r>
    </w:p>
    <w:p>
      <w:r>
        <w:t>2</w:t>
      </w:r>
    </w:p>
    <w:p>
      <w:r>
        <w:t>Ổ ghi đĩa DVD</w:t>
      </w:r>
    </w:p>
    <w:p>
      <w:r>
        <w:t>Cái</w:t>
      </w:r>
    </w:p>
    <w:p>
      <w:r>
        <w:t>60</w:t>
      </w:r>
    </w:p>
    <w:p>
      <w:r>
        <w:t>12,01</w:t>
      </w:r>
    </w:p>
    <w:p>
      <w:r>
        <w:t>3</w:t>
      </w:r>
    </w:p>
    <w:p>
      <w:r>
        <w:t>Ghế</w:t>
      </w:r>
    </w:p>
    <w:p>
      <w:r>
        <w:t>Cái</w:t>
      </w:r>
    </w:p>
    <w:p>
      <w:r>
        <w:t>96</w:t>
      </w:r>
    </w:p>
    <w:p>
      <w:r>
        <w:t>48,04</w:t>
      </w:r>
    </w:p>
    <w:p>
      <w:r>
        <w:t>4</w:t>
      </w:r>
    </w:p>
    <w:p>
      <w:r>
        <w:t>Bàn làm việc</w:t>
      </w:r>
    </w:p>
    <w:p>
      <w:r>
        <w:t>Cái</w:t>
      </w:r>
    </w:p>
    <w:p>
      <w:r>
        <w:t>96</w:t>
      </w:r>
    </w:p>
    <w:p>
      <w:r>
        <w:t>48,04</w:t>
      </w:r>
    </w:p>
    <w:p>
      <w:r>
        <w:t>5</w:t>
      </w:r>
    </w:p>
    <w:p>
      <w:r>
        <w:t>Quạt trần 0,1 KW</w:t>
      </w:r>
    </w:p>
    <w:p>
      <w:r>
        <w:t>Cái</w:t>
      </w:r>
    </w:p>
    <w:p>
      <w:r>
        <w:t>60</w:t>
      </w:r>
    </w:p>
    <w:p>
      <w:r>
        <w:t>12,01</w:t>
      </w:r>
    </w:p>
    <w:p>
      <w:r>
        <w:t>6</w:t>
      </w:r>
    </w:p>
    <w:p>
      <w:r>
        <w:t>Đèn neon 0,04 KW</w:t>
      </w:r>
    </w:p>
    <w:p>
      <w:r>
        <w:t>Cái</w:t>
      </w:r>
    </w:p>
    <w:p>
      <w:r>
        <w:t>30</w:t>
      </w:r>
    </w:p>
    <w:p>
      <w:r>
        <w:t>48,04</w:t>
      </w:r>
    </w:p>
    <w:p>
      <w:r>
        <w:t>7</w:t>
      </w:r>
    </w:p>
    <w:p>
      <w:r>
        <w:t>Điện năng</w:t>
      </w:r>
    </w:p>
    <w:p>
      <w:r>
        <w:t>Kw</w:t>
      </w:r>
    </w:p>
    <w:p>
      <w:r>
        <w:t>24,98</w:t>
      </w:r>
    </w:p>
    <w:p>
      <w:r>
        <w:t>3. Định mức vật liệu</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153</w:t>
      </w:r>
    </w:p>
    <w:p>
      <w:r>
        <w:t>STT</w:t>
      </w:r>
    </w:p>
    <w:p>
      <w:r>
        <w:t>Danh mục vật liệu</w:t>
      </w:r>
    </w:p>
    <w:p>
      <w:r>
        <w:t>ĐVT</w:t>
      </w:r>
    </w:p>
    <w:p>
      <w:r>
        <w:t>Định mức</w:t>
      </w:r>
    </w:p>
    <w:p>
      <w:r>
        <w:t>(tính cho 01 kỳ của tỉnh)</w:t>
      </w:r>
    </w:p>
    <w:p>
      <w:r>
        <w:t>1</w:t>
      </w:r>
    </w:p>
    <w:p>
      <w:r>
        <w:t>Giấy in A4</w:t>
      </w:r>
    </w:p>
    <w:p>
      <w:r>
        <w:t>Gram</w:t>
      </w:r>
    </w:p>
    <w:p>
      <w:r>
        <w:t>4,16</w:t>
      </w:r>
    </w:p>
    <w:p>
      <w:r>
        <w:t>2</w:t>
      </w:r>
    </w:p>
    <w:p>
      <w:r>
        <w:t>Mực in laser</w:t>
      </w:r>
    </w:p>
    <w:p>
      <w:r>
        <w:t>Hộp</w:t>
      </w:r>
    </w:p>
    <w:p>
      <w:r>
        <w:t>0,52</w:t>
      </w:r>
    </w:p>
    <w:p>
      <w:r>
        <w:t>3</w:t>
      </w:r>
    </w:p>
    <w:p>
      <w:r>
        <w:t>Sổ ghi chép</w:t>
      </w:r>
    </w:p>
    <w:p>
      <w:r>
        <w:t>Quyển</w:t>
      </w:r>
    </w:p>
    <w:p>
      <w:r>
        <w:t>2,40</w:t>
      </w:r>
    </w:p>
    <w:p>
      <w:r>
        <w:t>4</w:t>
      </w:r>
    </w:p>
    <w:p>
      <w:r>
        <w:t>Bút bi</w:t>
      </w:r>
    </w:p>
    <w:p>
      <w:r>
        <w:t>Cái</w:t>
      </w:r>
    </w:p>
    <w:p>
      <w:r>
        <w:t>4,16</w:t>
      </w:r>
    </w:p>
    <w:p>
      <w:r>
        <w:t>5</w:t>
      </w:r>
    </w:p>
    <w:p>
      <w:r>
        <w:t>Đĩa DVD</w:t>
      </w:r>
    </w:p>
    <w:p>
      <w:r>
        <w:t>Cái</w:t>
      </w:r>
    </w:p>
    <w:p>
      <w:r>
        <w:t>4,30</w:t>
      </w:r>
    </w:p>
    <w:p>
      <w:r>
        <w:t>6</w:t>
      </w:r>
    </w:p>
    <w:p>
      <w:r>
        <w:t>Hộp ghim kẹp</w:t>
      </w:r>
    </w:p>
    <w:p>
      <w:r>
        <w:t>Hộp</w:t>
      </w:r>
    </w:p>
    <w:p>
      <w:r>
        <w:t>4,16</w:t>
      </w:r>
    </w:p>
    <w:p>
      <w:r>
        <w:t>7</w:t>
      </w:r>
    </w:p>
    <w:p>
      <w:r>
        <w:t>Hộp ghim dập</w:t>
      </w:r>
    </w:p>
    <w:p>
      <w:r>
        <w:t>Hộp</w:t>
      </w:r>
    </w:p>
    <w:p>
      <w:r>
        <w:t>1,22</w:t>
      </w:r>
    </w:p>
    <w:p>
      <w:r>
        <w:t>8</w:t>
      </w:r>
    </w:p>
    <w:p>
      <w:r>
        <w:t>Cặp để tài liệu</w:t>
      </w:r>
    </w:p>
    <w:p>
      <w:r>
        <w:t>Cái</w:t>
      </w:r>
    </w:p>
    <w:p>
      <w:r>
        <w:t>7,00</w:t>
      </w:r>
    </w:p>
    <w:p>
      <w:r>
        <w:t>b) Xây dựng dữ liệu không gian điều tra đất đai</w:t>
      </w:r>
    </w:p>
    <w:p>
      <w:r>
        <w:t>Bảng số 154</w:t>
      </w:r>
    </w:p>
    <w:p>
      <w:r>
        <w:t>STT</w:t>
      </w:r>
    </w:p>
    <w:p>
      <w:r>
        <w:t>Danh mục vật liệu</w:t>
      </w:r>
    </w:p>
    <w:p>
      <w:r>
        <w:t>ĐVT</w:t>
      </w:r>
    </w:p>
    <w:p>
      <w:r>
        <w:t>Định mức  (tính cho 01 kỳ của tỉnh)</w:t>
      </w:r>
    </w:p>
    <w:p>
      <w:r>
        <w:t>1</w:t>
      </w:r>
    </w:p>
    <w:p>
      <w:r>
        <w:t>Giấy in A4</w:t>
      </w:r>
    </w:p>
    <w:p>
      <w:r>
        <w:t>Gram</w:t>
      </w:r>
    </w:p>
    <w:p>
      <w:r>
        <w:t>2,16</w:t>
      </w:r>
    </w:p>
    <w:p>
      <w:r>
        <w:t>2</w:t>
      </w:r>
    </w:p>
    <w:p>
      <w:r>
        <w:t>Mực in laser</w:t>
      </w:r>
    </w:p>
    <w:p>
      <w:r>
        <w:t>Hộp</w:t>
      </w:r>
    </w:p>
    <w:p>
      <w:r>
        <w:t>0,52</w:t>
      </w:r>
    </w:p>
    <w:p>
      <w:r>
        <w:t>3</w:t>
      </w:r>
    </w:p>
    <w:p>
      <w:r>
        <w:t>Sổ ghi chép</w:t>
      </w:r>
    </w:p>
    <w:p>
      <w:r>
        <w:t>Quyển</w:t>
      </w:r>
    </w:p>
    <w:p>
      <w:r>
        <w:t>2,00</w:t>
      </w:r>
    </w:p>
    <w:p>
      <w:r>
        <w:t>4</w:t>
      </w:r>
    </w:p>
    <w:p>
      <w:r>
        <w:t>Bút bi</w:t>
      </w:r>
    </w:p>
    <w:p>
      <w:r>
        <w:t>Cái</w:t>
      </w:r>
    </w:p>
    <w:p>
      <w:r>
        <w:t>3,00</w:t>
      </w:r>
    </w:p>
    <w:p>
      <w:r>
        <w:t>5</w:t>
      </w:r>
    </w:p>
    <w:p>
      <w:r>
        <w:t>Đĩa DVD</w:t>
      </w:r>
    </w:p>
    <w:p>
      <w:r>
        <w:t>Cái</w:t>
      </w:r>
    </w:p>
    <w:p>
      <w:r>
        <w:t>3,00</w:t>
      </w:r>
    </w:p>
    <w:p>
      <w:r>
        <w:t>6</w:t>
      </w:r>
    </w:p>
    <w:p>
      <w:r>
        <w:t>Hộp ghim kẹp</w:t>
      </w:r>
    </w:p>
    <w:p>
      <w:r>
        <w:t>Hộp</w:t>
      </w:r>
    </w:p>
    <w:p>
      <w:r>
        <w:t>2,00</w:t>
      </w:r>
    </w:p>
    <w:p>
      <w:r>
        <w:t>7</w:t>
      </w:r>
    </w:p>
    <w:p>
      <w:r>
        <w:t>Hộp ghim dập</w:t>
      </w:r>
    </w:p>
    <w:p>
      <w:r>
        <w:t>Hộp</w:t>
      </w:r>
    </w:p>
    <w:p>
      <w:r>
        <w:t>1,00</w:t>
      </w:r>
    </w:p>
    <w:p>
      <w:r>
        <w:t>8</w:t>
      </w:r>
    </w:p>
    <w:p>
      <w:r>
        <w:t>Cặp để tài liệu</w:t>
      </w:r>
    </w:p>
    <w:p>
      <w:r>
        <w:t>Cái</w:t>
      </w:r>
    </w:p>
    <w:p>
      <w:r>
        <w:t>5,00</w:t>
      </w:r>
    </w:p>
    <w:p>
      <w:r>
        <w:t>4. Định mức sử dụng máy móc, thiết bị</w:t>
      </w:r>
    </w:p>
    <w:p>
      <w: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r>
        <w:t>Bảng số 155</w:t>
      </w:r>
    </w:p>
    <w:p>
      <w:r>
        <w:t>STT</w:t>
      </w:r>
    </w:p>
    <w:p>
      <w:r>
        <w:t>Danh mục thiết bị</w:t>
      </w:r>
    </w:p>
    <w:p>
      <w:r>
        <w:t>ĐVT</w:t>
      </w:r>
    </w:p>
    <w:p>
      <w:r>
        <w:t>Công suất</w:t>
      </w:r>
    </w:p>
    <w:p>
      <w:r>
        <w:t>(KW)</w:t>
      </w:r>
    </w:p>
    <w:p>
      <w:r>
        <w:t>Định mức</w:t>
      </w:r>
    </w:p>
    <w:p>
      <w:r>
        <w:t>(ca/01 kỳ của tỉnh)</w:t>
      </w:r>
    </w:p>
    <w:p>
      <w:r>
        <w:t>1</w:t>
      </w:r>
    </w:p>
    <w:p>
      <w:r>
        <w:t>Máy tính để bàn</w:t>
      </w:r>
    </w:p>
    <w:p>
      <w:r>
        <w:t>Cái</w:t>
      </w:r>
    </w:p>
    <w:p>
      <w:r>
        <w:t>0,4</w:t>
      </w:r>
    </w:p>
    <w:p>
      <w:r>
        <w:t>35,280</w:t>
      </w:r>
    </w:p>
    <w:p>
      <w:r>
        <w:t>2</w:t>
      </w:r>
    </w:p>
    <w:p>
      <w:r>
        <w:t>Phần mềm biên tập bản đồ</w:t>
      </w:r>
    </w:p>
    <w:p>
      <w:r>
        <w:t>Bộ</w:t>
      </w:r>
    </w:p>
    <w:p>
      <w:r>
        <w:t>0,4</w:t>
      </w:r>
    </w:p>
    <w:p>
      <w:r>
        <w:t>8,820</w:t>
      </w:r>
    </w:p>
    <w:p>
      <w:r>
        <w:t>3</w:t>
      </w:r>
    </w:p>
    <w:p>
      <w:r>
        <w:t>Máy chủ</w:t>
      </w:r>
    </w:p>
    <w:p>
      <w:r>
        <w:t>Cái</w:t>
      </w:r>
    </w:p>
    <w:p>
      <w:r>
        <w:t>1</w:t>
      </w:r>
    </w:p>
    <w:p>
      <w:r>
        <w:t>8,820</w:t>
      </w:r>
    </w:p>
    <w:p>
      <w:r>
        <w:t>4</w:t>
      </w:r>
    </w:p>
    <w:p>
      <w:r>
        <w:t>Hệ quản trị cơ sở dữ liệu thuộc tính</w:t>
      </w:r>
    </w:p>
    <w:p>
      <w:r>
        <w:t>Bộ</w:t>
      </w:r>
    </w:p>
    <w:p>
      <w:r>
        <w:t>8,820</w:t>
      </w:r>
    </w:p>
    <w:p>
      <w:r>
        <w:t>5</w:t>
      </w:r>
    </w:p>
    <w:p>
      <w:r>
        <w:t>Hệ quản trị dữ liệu không gian</w:t>
      </w:r>
    </w:p>
    <w:p>
      <w:r>
        <w:t>Bộ</w:t>
      </w:r>
    </w:p>
    <w:p>
      <w:r>
        <w:t>8,820</w:t>
      </w:r>
    </w:p>
    <w:p>
      <w:r>
        <w:t>6</w:t>
      </w:r>
    </w:p>
    <w:p>
      <w:r>
        <w:t>Thiết bị mạng</w:t>
      </w:r>
    </w:p>
    <w:p>
      <w:r>
        <w:t>Bộ</w:t>
      </w:r>
    </w:p>
    <w:p>
      <w:r>
        <w:t>0,1</w:t>
      </w:r>
    </w:p>
    <w:p>
      <w:r>
        <w:t>35,280</w:t>
      </w:r>
    </w:p>
    <w:p>
      <w:r>
        <w:t>7</w:t>
      </w:r>
    </w:p>
    <w:p>
      <w:r>
        <w:t>Điều hoà nhiệt độ</w:t>
      </w:r>
    </w:p>
    <w:p>
      <w:r>
        <w:t>Cái</w:t>
      </w:r>
    </w:p>
    <w:p>
      <w:r>
        <w:t>2,2</w:t>
      </w:r>
    </w:p>
    <w:p>
      <w:r>
        <w:t>2,940</w:t>
      </w:r>
    </w:p>
    <w:p>
      <w:r>
        <w:t>8</w:t>
      </w:r>
    </w:p>
    <w:p>
      <w:r>
        <w:t>Điện năng</w:t>
      </w:r>
    </w:p>
    <w:p>
      <w:r>
        <w:t>Kw</w:t>
      </w:r>
    </w:p>
    <w:p>
      <w:r>
        <w:t>291,648</w:t>
      </w:r>
    </w:p>
    <w:p>
      <w:r>
        <w:t>b) Xây dựng dữ liệu không gian điều tra, đánh giá đất đai.</w:t>
      </w:r>
    </w:p>
    <w:p>
      <w:r>
        <w:t>Bảng số 156</w:t>
      </w:r>
    </w:p>
    <w:p>
      <w:r>
        <w:t>STT</w:t>
      </w:r>
    </w:p>
    <w:p>
      <w:r>
        <w:t>Danh mục thiết bị</w:t>
      </w:r>
    </w:p>
    <w:p>
      <w:r>
        <w:t>ĐVT</w:t>
      </w:r>
    </w:p>
    <w:p>
      <w:r>
        <w:t>Công suất  (KW)</w:t>
      </w:r>
    </w:p>
    <w:p>
      <w:r>
        <w:t>Định mức  (ca/01 kỳ của tỉnh)</w:t>
      </w:r>
    </w:p>
    <w:p>
      <w:r>
        <w:t>1</w:t>
      </w:r>
    </w:p>
    <w:p>
      <w:r>
        <w:t>Máy tính để bàn</w:t>
      </w:r>
    </w:p>
    <w:p>
      <w:r>
        <w:t>Cái</w:t>
      </w:r>
    </w:p>
    <w:p>
      <w:r>
        <w:t>0,4</w:t>
      </w:r>
    </w:p>
    <w:p>
      <w:r>
        <w:t>48,044</w:t>
      </w:r>
    </w:p>
    <w:p>
      <w:r>
        <w:t>2</w:t>
      </w:r>
    </w:p>
    <w:p>
      <w:r>
        <w:t>Phần mềm biên tập bản đồ</w:t>
      </w:r>
    </w:p>
    <w:p>
      <w:r>
        <w:t>Bộ</w:t>
      </w:r>
    </w:p>
    <w:p>
      <w:r>
        <w:t>0,4</w:t>
      </w:r>
    </w:p>
    <w:p>
      <w:r>
        <w:t>12,011</w:t>
      </w:r>
    </w:p>
    <w:p>
      <w:r>
        <w:t>3</w:t>
      </w:r>
    </w:p>
    <w:p>
      <w:r>
        <w:t>Máy chủ</w:t>
      </w:r>
    </w:p>
    <w:p>
      <w:r>
        <w:t>Cái</w:t>
      </w:r>
    </w:p>
    <w:p>
      <w:r>
        <w:t>1</w:t>
      </w:r>
    </w:p>
    <w:p>
      <w:r>
        <w:t>12,011</w:t>
      </w:r>
    </w:p>
    <w:p>
      <w:r>
        <w:t>4</w:t>
      </w:r>
    </w:p>
    <w:p>
      <w:r>
        <w:t>Hệ quản trị cơ sở dữ liệu thuộc tính</w:t>
      </w:r>
    </w:p>
    <w:p>
      <w:r>
        <w:t>Bộ</w:t>
      </w:r>
    </w:p>
    <w:p>
      <w:r>
        <w:t>12,011</w:t>
      </w:r>
    </w:p>
    <w:p>
      <w:r>
        <w:t>5</w:t>
      </w:r>
    </w:p>
    <w:p>
      <w:r>
        <w:t>Hệ quản trị dữ liệu không gian</w:t>
      </w:r>
    </w:p>
    <w:p>
      <w:r>
        <w:t>Bộ</w:t>
      </w:r>
    </w:p>
    <w:p>
      <w:r>
        <w:t>12,011</w:t>
      </w:r>
    </w:p>
    <w:p>
      <w:r>
        <w:t>6</w:t>
      </w:r>
    </w:p>
    <w:p>
      <w:r>
        <w:t>Thiết bị mạng</w:t>
      </w:r>
    </w:p>
    <w:p>
      <w:r>
        <w:t>Bộ</w:t>
      </w:r>
    </w:p>
    <w:p>
      <w:r>
        <w:t>0,1</w:t>
      </w:r>
    </w:p>
    <w:p>
      <w:r>
        <w:t>48,044</w:t>
      </w:r>
    </w:p>
    <w:p>
      <w:r>
        <w:t>7</w:t>
      </w:r>
    </w:p>
    <w:p>
      <w:r>
        <w:t>Điều hoà nhiệt độ</w:t>
      </w:r>
    </w:p>
    <w:p>
      <w:r>
        <w:t>Cái</w:t>
      </w:r>
    </w:p>
    <w:p>
      <w:r>
        <w:t>2,2</w:t>
      </w:r>
    </w:p>
    <w:p>
      <w:r>
        <w:t>4,804</w:t>
      </w:r>
    </w:p>
    <w:p>
      <w:r>
        <w:t>8</w:t>
      </w:r>
    </w:p>
    <w:p>
      <w:r>
        <w:t>Điện năng</w:t>
      </w:r>
    </w:p>
    <w:p>
      <w:r>
        <w:t>Kw</w:t>
      </w:r>
    </w:p>
    <w:p>
      <w:r>
        <w:t>411,257</w:t>
      </w:r>
    </w:p>
    <w:p>
      <w:r>
        <w:t>Ghi chú  :  Phân bổ mức dụng cụ, vật liệu, thiết bị cho các nội dung công việc xây dựng cơ sở dữ liệu điều tra, đánh giá đất đai được tính theo hệ số tại Bảng số 157, 158</w:t>
      </w:r>
    </w:p>
    <w:p>
      <w:r>
        <w:t>Bảng số 157</w:t>
      </w:r>
    </w:p>
    <w:p>
      <w:r>
        <w:t>STT</w:t>
      </w:r>
    </w:p>
    <w:p>
      <w:r>
        <w:t>Nội dung công việc</w:t>
      </w:r>
    </w:p>
    <w:p>
      <w:r>
        <w:t>Hệ số phân bổ</w:t>
      </w:r>
    </w:p>
    <w:p>
      <w: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r>
        <w:t>0,1134</w:t>
      </w:r>
    </w:p>
    <w:p>
      <w:r>
        <w:t>1.2</w:t>
      </w:r>
    </w:p>
    <w:p>
      <w:r>
        <w:t>Chuẩn bị nhân lực, địa điểm làm việc</w:t>
      </w:r>
    </w:p>
    <w:p>
      <w:r>
        <w:t>0,0567</w:t>
      </w:r>
    </w:p>
    <w:p>
      <w:r>
        <w:t>1.3</w:t>
      </w:r>
    </w:p>
    <w:p>
      <w:r>
        <w:t>Chuẩn bị vật tư, thiết bị, dụng cụ, phần mềm cho công tác xây dựng cơ sở dữ liệu điều tra, đánh giá đất đai</w:t>
      </w:r>
    </w:p>
    <w:p>
      <w:r>
        <w:t>0,0567</w:t>
      </w:r>
    </w:p>
    <w:p>
      <w:r>
        <w:t>2</w:t>
      </w:r>
    </w:p>
    <w:p>
      <w:r>
        <w:t>Thu thập tài liệu, dữ liệu</w:t>
      </w:r>
    </w:p>
    <w:p>
      <w:r>
        <w:t>2.1</w:t>
      </w:r>
    </w:p>
    <w:p>
      <w:r>
        <w:t>Thu thập tài liệu, dữ liệu</w:t>
      </w:r>
    </w:p>
    <w:p>
      <w:r>
        <w:t>0,1814</w:t>
      </w:r>
    </w:p>
    <w:p>
      <w:r>
        <w:t>2.2</w:t>
      </w:r>
    </w:p>
    <w:p>
      <w:r>
        <w:t>Vận chuyển, bàn giao tài liệu cho đơn vị quản lý hồ sơ, tài liệu</w:t>
      </w:r>
    </w:p>
    <w:p>
      <w:r>
        <w:t>3</w:t>
      </w:r>
    </w:p>
    <w:p>
      <w:r>
        <w:t>Xây dựng dữ liệu thuộc tính điều tra, đánh giá đất đai</w:t>
      </w:r>
    </w:p>
    <w:p>
      <w:r>
        <w:t>3.1</w:t>
      </w:r>
    </w:p>
    <w:p>
      <w:r>
        <w:t>Dữ liệu thuộc tính kết quả điều tra, đánh giá đất đai gồm</w:t>
      </w:r>
    </w:p>
    <w:p>
      <w:r>
        <w:t>3.1.1</w:t>
      </w:r>
    </w:p>
    <w:p>
      <w:r>
        <w:t>Dữ liệu về quản lý bộ số liệu kết quả điều tra, đánh giá đất đất đai cấp tỉnh</w:t>
      </w:r>
    </w:p>
    <w:p>
      <w:r>
        <w:t>0,0045</w:t>
      </w:r>
    </w:p>
    <w:p>
      <w:r>
        <w:t>3.1.2</w:t>
      </w:r>
    </w:p>
    <w:p>
      <w:r>
        <w:t>Dữ liệu về phiếu điều tra, đánh giá đất đai cấp tỉnh</w:t>
      </w:r>
    </w:p>
    <w:p>
      <w:r>
        <w:t>0,0045</w:t>
      </w:r>
    </w:p>
    <w:p>
      <w:r>
        <w:t>3.2</w:t>
      </w:r>
    </w:p>
    <w:p>
      <w:r>
        <w:t>Nhập dữ liệu thuộc tính điều tra, đánh giá đất đai</w:t>
      </w:r>
    </w:p>
    <w:p>
      <w:r>
        <w:t>0,0045</w:t>
      </w:r>
    </w:p>
    <w:p>
      <w:r>
        <w:t>3.3</w:t>
      </w:r>
    </w:p>
    <w:p>
      <w:r>
        <w:t>Đối với tài liệu, số liệu là bảng, biểu dạng số thì thực hiện như sau</w:t>
      </w:r>
    </w:p>
    <w:p>
      <w:r>
        <w:t>3.3.1</w:t>
      </w:r>
    </w:p>
    <w:p>
      <w:r>
        <w:t>Lập mô hình chuyển đổi cơ sở dữ liệu điều tra, đánh giá đất đai</w:t>
      </w:r>
    </w:p>
    <w:p>
      <w:r>
        <w:t>0,0227</w:t>
      </w:r>
    </w:p>
    <w:p>
      <w:r>
        <w:t>3.3.2</w:t>
      </w:r>
    </w:p>
    <w:p>
      <w:r>
        <w:t>Chuyển đổi vào cơ sở dữ liệu điều tra, đánh giá đất đai</w:t>
      </w:r>
    </w:p>
    <w:p>
      <w:r>
        <w:t>0,0680</w:t>
      </w:r>
    </w:p>
    <w:p>
      <w:r>
        <w:t>4</w:t>
      </w:r>
    </w:p>
    <w:p>
      <w:r>
        <w:t>Xây dựng dữ liệu đất đai phi cấu trúc về điều tra, đánh giá đất đai</w:t>
      </w:r>
    </w:p>
    <w:p>
      <w:r>
        <w:t>4.1</w:t>
      </w:r>
    </w:p>
    <w:p>
      <w:r>
        <w:t>Nhập thông tin mô tả của dữ liệu phi cấu trúc và tạo liên kết giữa dữ liệu phi cấu trúc về điều tra, đánh giá đất đai với các đối tượng không gian</w:t>
      </w:r>
    </w:p>
    <w:p>
      <w:r>
        <w:t>0,0227</w:t>
      </w:r>
    </w:p>
    <w:p>
      <w:r>
        <w:t>4.2</w:t>
      </w:r>
    </w:p>
    <w:p>
      <w:r>
        <w:t>Đối với các tài liệu dạng số mà không liên kết với các đối tượng không gian thì tạo danh mục tra cứu dữ liệu phi cấu trúc trong cơ sở dữ liệu điều tra, đánh giá đất đai</w:t>
      </w:r>
    </w:p>
    <w:p>
      <w:r>
        <w:t>0,0340</w:t>
      </w:r>
    </w:p>
    <w:p>
      <w:r>
        <w:t>4.3</w:t>
      </w:r>
    </w:p>
    <w:p>
      <w:r>
        <w:t>Vận chuyển, bàn giao tài liệu cho đơn vị quản lý hồ sơ, tài liệu</w:t>
      </w:r>
    </w:p>
    <w:p>
      <w:r>
        <w:t>5</w:t>
      </w:r>
    </w:p>
    <w:p>
      <w:r>
        <w:t>Đối soát, hoàn thiện dữ liệu và xây dựng siêu dữ liệu điều tra, đánh giá đất đai</w:t>
      </w:r>
    </w:p>
    <w:p>
      <w:r>
        <w:t>5.1</w:t>
      </w:r>
    </w:p>
    <w:p>
      <w:r>
        <w:t>Đối soát đảm bảo 100% thông tin trong cơ sở dữ liệu điều tra, đánh giá đất đai tuân thủ theo đúng quy định về nội dung, cấu trúc, kiểu thông tin của cơ sở dữ liệu quốc gia về đất đai</w:t>
      </w:r>
    </w:p>
    <w:p>
      <w:r>
        <w:t>0,2268</w:t>
      </w:r>
    </w:p>
    <w:p>
      <w:r>
        <w:t>5.2</w:t>
      </w:r>
    </w:p>
    <w:p>
      <w:r>
        <w:t>Xây dựng siêu dữ liệu điều tra, đánh giá đất đai</w:t>
      </w:r>
    </w:p>
    <w:p>
      <w:r>
        <w:t>5.2.1</w:t>
      </w:r>
    </w:p>
    <w:p>
      <w:r>
        <w:t>Thu nhận các thông tin cần thiết về các dữ liệu để xây dựng siêu dữ liệu</w:t>
      </w:r>
    </w:p>
    <w:p>
      <w:r>
        <w:t>0,0907</w:t>
      </w:r>
    </w:p>
    <w:p>
      <w:r>
        <w:t>5.2.2</w:t>
      </w:r>
    </w:p>
    <w:p>
      <w:r>
        <w:t>Nhập thông tin siêu dữ liệu</w:t>
      </w:r>
    </w:p>
    <w:p>
      <w:r>
        <w:t>0,0340</w:t>
      </w:r>
    </w:p>
    <w:p>
      <w:r>
        <w:t>6</w:t>
      </w:r>
    </w:p>
    <w:p>
      <w:r>
        <w:t>Tích hợp dữ liệu vào hệ thống</w:t>
      </w:r>
    </w:p>
    <w:p>
      <w:r>
        <w:t>0,0794</w:t>
      </w:r>
    </w:p>
    <w:p>
      <w:r>
        <w:t>Bảng số 158</w:t>
      </w:r>
    </w:p>
    <w:p>
      <w:r>
        <w:t>STT</w:t>
      </w:r>
    </w:p>
    <w:p>
      <w:r>
        <w:t>Nội dung công việc</w:t>
      </w:r>
    </w:p>
    <w:p>
      <w:r>
        <w:t>Hệ số phân bổ</w:t>
      </w:r>
    </w:p>
    <w:p>
      <w:r>
        <w:t>1</w:t>
      </w:r>
    </w:p>
    <w:p>
      <w:r>
        <w:t>Chuẩn hóa các lớp đối tượng không gian điều tra, đánh giá đất đai</w:t>
      </w:r>
    </w:p>
    <w:p>
      <w:r>
        <w:t>1.1</w:t>
      </w:r>
    </w:p>
    <w:p>
      <w:r>
        <w:t>Tách, lọc các đối tượng từ nội dung các lớp dữ liệu</w:t>
      </w:r>
    </w:p>
    <w:p>
      <w:r>
        <w:t>0,0934</w:t>
      </w:r>
    </w:p>
    <w:p>
      <w:r>
        <w:t>1.2</w:t>
      </w:r>
    </w:p>
    <w:p>
      <w:r>
        <w:t>Chuẩn hóa các lớp đối tượng các lớp dữ liệu</w:t>
      </w:r>
    </w:p>
    <w:p>
      <w:r>
        <w:t>0,3114</w:t>
      </w:r>
    </w:p>
    <w:p>
      <w:r>
        <w:t>1.3</w:t>
      </w:r>
    </w:p>
    <w:p>
      <w:r>
        <w:t>Nhập bổ sung các thông tin thuộc tính cho đối tượng không gian điều tra, đánh giá đất đai còn thiếu (nếu có)</w:t>
      </w:r>
    </w:p>
    <w:p>
      <w:r>
        <w:t>0,0333</w:t>
      </w:r>
    </w:p>
    <w:p>
      <w:r>
        <w:t>1.4</w:t>
      </w:r>
    </w:p>
    <w:p>
      <w:r>
        <w:t>Rà soát chuẩn hóa thông tin thuộc tính cho từng đối tượng không gian điều tra, đánh giá đất đai</w:t>
      </w:r>
    </w:p>
    <w:p>
      <w:r>
        <w:t>0,2647</w:t>
      </w:r>
    </w:p>
    <w:p>
      <w:r>
        <w:t>2</w:t>
      </w:r>
    </w:p>
    <w:p>
      <w:r>
        <w:t>Chuyển đổi dữ liệu không gian điều tra, đánh giá đất đai</w:t>
      </w:r>
    </w:p>
    <w:p>
      <w:r>
        <w:t>2.1</w:t>
      </w:r>
    </w:p>
    <w:p>
      <w:r>
        <w:t>Chuyển đổi các lớp dữ liệu không gian điều tra, đánh giá đất đai từ tệp (file) bản đồ số vào cơ sở dữ liệu đất đai</w:t>
      </w:r>
    </w:p>
    <w:p>
      <w:r>
        <w:t>0,1415</w:t>
      </w:r>
    </w:p>
    <w:p>
      <w:r>
        <w:t>2.2</w:t>
      </w:r>
    </w:p>
    <w:p>
      <w:r>
        <w:t>Rà soát dữ liệu không gian điều tra, đánh giá đất đai để xử lý các lỗi dọc biên giữa các đơn vị hành chính tiếp giáp nhau</w:t>
      </w:r>
    </w:p>
    <w:p>
      <w:r>
        <w:t>0,1557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