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về Đơn giá dịch vụ công thực hiện thủ tục đăng ký, cấp Giấy chứng nhận quyền sử dụng đất, quyền sở hữu nhà ở và tài sản khác gắn liền với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55/2023/QĐ-UBND</w:t>
      </w:r>
    </w:p>
    <w:p>
      <w:r>
        <w:t>Ninh Bình, ngày 11 tháng 9 năm 2023</w:t>
      </w:r>
    </w:p>
    <w:p>
      <w:r>
        <w:t>QUYẾT ĐỊNH</w:t>
      </w:r>
    </w:p>
    <w:p>
      <w:r>
        <w:t>BAN HÀNH ĐƠN GIÁ DỊCH VỤ CÔNG THỰC HIỆN THỦ TỤC ĐĂNG KÝ, CẤP GIẤY CHỨNG NHẬN QUYỀN SỬ DỤNG ĐẤT, QUYỀN SỞ HỮU NHÀ Ở VÀ TÀI SẢN KHÁC GẮN LIỀN VỚI ĐẤT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204/2004/NĐ-CP ngày 14 tháng 12 năm 2004 của Chính phủ quy định về chế độ tiền lương đối với cán bộ, công chức, viên chức và lực lượng vũ trang;</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43/2014/NĐ-CP ngày 15 tháng 5 năm 2014 của Chính phủ quy định chi tiết một số điều của Luật Đất đai; Nghị định số 148/2020/NĐ- 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Nghị định số 60/2021/NĐ-CP ngày 21 tháng 6 năm 2021 của Chính phủ quy định cơ chế tự chủ tài chính của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Theo đề nghị của Giám đốc Sở Tài nguyên và Môi trường.</w:t>
      </w:r>
    </w:p>
    <w:p>
      <w:r>
        <w:t>QUYẾT ĐỊNH:</w:t>
      </w:r>
    </w:p>
    <w:p>
      <w:r>
        <w:t>Điều 1.    Ban hành kèm theo Quyết định này Đơn giá dịch vụ công thực hiện thủ tục đăng ký, cấp Giấy chứng nhận quyền sử dụng đất, quyền sở hữu nhà ở và tài sản khác gắn liền với đất trên địa bàn tỉnh Ninh Bình (không bao gồm các công việc phải thu phí và lệ phí), như sau:</w:t>
      </w:r>
    </w:p>
    <w:p>
      <w:r>
        <w:t>1. Đơn giá dịch vụ công Trích đo địa chính thửa đất, đo đạc chỉnh lý thửa đất, đo đạc tài sản gắn liền với đất trên địa bàn tỉnh Ninh Bình được thực hiện theo quy định tại Phụ lục I kèm theo Quyết định này.</w:t>
      </w:r>
    </w:p>
    <w:p>
      <w:r>
        <w:t>2. Đơn giá dịch vụ công Đăng ký, cấp Giấy chứng nhận quyền sử dụng đất, quyền sở hữu nhà ở và tài sản khác gắn liền với đất trên địa bàn tỉnh Ninh Bình (gồm: Đăng ký, cấp Giấy chứng nhận lần đầu đối với tổ chức; Đăng ký, cấp Giấy chứng nhận lần đầu đơn lẻ đối với hộ gia đình, cá nhân; Đăng ký, cấp đổi, cấp lại Giấy chứng nhận riêng lẻ đối với tổ chức; Đăng ký, cấp đổi, cấp lại Giấy chứng nhận riêng lẻ đối với hộ gia đình, cá nhân; Đăng ký biến động đất đai đối với tổ chức; Đăng ký biến động đất đai đối với hộ gia đình, cá nhân) được thực hiện theo quy định tại Phụ lục II kèm theo Quyết định này.</w:t>
      </w:r>
    </w:p>
    <w:p>
      <w:r>
        <w:t>Đơn giá tại khoản 1, khoản 2 Điều này được tính theo mức lương cơ sở 1.800.000 đồng/tháng và chưa bao gồm thuế giá trị gia tăng.</w:t>
      </w:r>
    </w:p>
    <w:p>
      <w:r>
        <w:t>Điều 2. Đối tượng áp dụng</w:t>
      </w:r>
    </w:p>
    <w:p>
      <w:r>
        <w:t>1. Đối tượng sử dụng dịch vụ: Các tổ chức, hộ gia đình và cá nhân có nhu cầu cung cấp dịch vụ.</w:t>
      </w:r>
    </w:p>
    <w:p>
      <w:r>
        <w:t>2. Đối tượng cung cấp dịch vụ: Văn phòng Đăng ký đất đai và đơn vị sự nghiệp công lập trực thuộc Sở Tài nguyên và Môi trường tỉnh Ninh Bình có chức năng nhiệm vụ theo quy định của pháp luật và có đủ năng lực đáp ứng nhu cầu dịch vụ theo quy định tại Điều 1 của Quyết định này.</w:t>
      </w:r>
    </w:p>
    <w:p>
      <w:r>
        <w:t>Điều 3. Quản lý, sử dụng khoản thu từ dịch vụ</w:t>
      </w:r>
    </w:p>
    <w:p>
      <w:r>
        <w:t>1. Các cơ quan, tổ chức, đơn vị cung cấp dịch vụ phải sử dụng hóa đơn theo đúng quy định của pháp luật về quản lý, sử dụng hóa đơn để giao cho khách hàng khi cung cấp dịch vụ.</w:t>
      </w:r>
    </w:p>
    <w:p>
      <w:r>
        <w:t>2. Khoản tiền thu được từ các dịch vụ: Trích đo địa chính thửa đất, đo đạc chỉnh lý thửa đất, đo đạc tài sản gắn liền với đất; Đăng ký, cấp Giấy chứng nhận quyền sử dụng đất, quyền sở hữu nhà ở và tài sản khác gắn liền với đất trên địa bàn tỉnh Ninh Bình là nguồn thu của đơn vị cung cấp dịch vụ. Đơn vị cung cấp dịch vụ có trách nhiệm kê khai, nộp thuế theo đúng quy định của pháp luật về quản lý thuế.</w:t>
      </w:r>
    </w:p>
    <w:p>
      <w:r>
        <w:t>Điều 4. Sửa đổi, bổ sung đơn giá</w:t>
      </w:r>
    </w:p>
    <w:p>
      <w:r>
        <w:t>1. Khi Nhà nước điều chỉnh mức lương cơ sở thì chi phí nhân công được tính bằng chi phí nhân công trong đơn giá theo mức lương cơ sở 1.800.000 đồng/tháng nhân (x) với hệ số điều chỉnh K. Hệ số điều chỉnh K được xác định như sau:</w:t>
      </w:r>
    </w:p>
    <w:p>
      <w:r>
        <w:t>K = mức lương cơ sở theo quy định hiện hành/1.800.000 đồng.</w:t>
      </w:r>
    </w:p>
    <w:p>
      <w:r>
        <w:t>2. Trường hợp Nhà nước điều chỉnh định mức kinh tế - kỹ thuật hoặc giá cả vật tư, vật liệu trên thị trường biến động ảnh hưởng tới đơn giá quy định tại Điều 1 Quyết định này, Sở Tài nguyên và Môi trường chủ trì, phối hợp với Sở Tài chính và các cơ quan, đơn vị liên quan đề xuất Ủy ban nhân dân tỉnh xem xét, quyết định điều chỉnh đơn giá cho phù hợp.</w:t>
      </w:r>
    </w:p>
    <w:p>
      <w:r>
        <w:t>Điều 5. Hiệu lực thi hành</w:t>
      </w:r>
    </w:p>
    <w:p>
      <w:r>
        <w:t>1. Quyết định này có hiệu lực thi hành kể từ ngày 25 tháng 9 năm 2023.</w:t>
      </w:r>
    </w:p>
    <w:p>
      <w:r>
        <w:t>2. Quyết định này bãi bỏ điểm đ khoản 1 Điều 2, điểm c, d, g, h, i, k, l khoản 2 Điều 2 của Quyết định số 10/2018/QĐ-UBND ngày 08 tháng 6 năm 2018 của Ủy ban nhân dân tỉnh Ninh Bình về việc ban hành Bộ đơn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Ninh Bình và thay thế Quyết định số 11/2018/QĐ- UBND ngày 08 tháng 6 năm 2018 của Ủy ban nhân dân tỉnh Ninh Bình về việc ban hành giá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 trên địa bàn tỉnh Ninh Bình.</w:t>
      </w:r>
    </w:p>
    <w:p>
      <w:r>
        <w:t>Điều 6. Tổ chức thực hiện</w:t>
      </w:r>
    </w:p>
    <w:p>
      <w:r>
        <w:t>1. Văn phòng Ủy ban nhân dân tỉnh công khai đơn giá trên Cổng thông tin điện tử tỉnh và Trang thông tin điện tử Trung tâm Phục vụ hành chính công tỉnh.</w:t>
      </w:r>
    </w:p>
    <w:p>
      <w:r>
        <w:t>2. Sở Tài nguyên và Môi trường</w:t>
      </w:r>
    </w:p>
    <w:p>
      <w:r>
        <w:t>a) Công khai đơn giá trên Trang Thông tin điện tử của Sở Tài nguyên và Môi trường;</w:t>
      </w:r>
    </w:p>
    <w:p>
      <w:r>
        <w:t>b) Hướng dẫn, kiểm tra việc thực hiện đơn giá kèm theo Quyết định này;</w:t>
      </w:r>
    </w:p>
    <w:p>
      <w:r>
        <w:t>c) Trong quá trình thực hiện, nếu có khó khăn, vướng mắc, chủ trì, kịp thời tham mưu cho Ủy ban nhân dân tỉnh xem xét, giải quyết theo quy định.</w:t>
      </w:r>
    </w:p>
    <w:p>
      <w:r>
        <w:t>3. Sở Tài chính theo dõi, quản lý đơn giá dịch vụ công theo quy định.</w:t>
      </w:r>
    </w:p>
    <w:p>
      <w:r>
        <w:t>4. Ủy ban nhân dân các huyện, thành phố; Ủy ban nhân dân các xã, phường, thị trấn công khai đơn giá tại Bộ phận Tiếp nhận và Trả kết quả, Trang Thông tin điện tử của Ủy ban nhân dân cấp huyện, cấp xã.</w:t>
      </w:r>
    </w:p>
    <w:p>
      <w:r>
        <w:t>5. Chánh Văn phòng Ủy ban nhân dân tỉnh; Giám đốc các sở: Tài chính, Tài nguyên và Môi trường; Cục trưởng Cục Thuế tỉnh; Giám đốc Kho bạc Nhà nước tỉnh; Chủ tịch Ủy ban nhân dân các huyện, thành phố; Thủ trưởng các cơ quan, đơn vị, tổ chức và hộ gia đình, cá nhân có liên quan chịu trách nhiệm thi hành Quyết định này./.</w:t>
      </w:r>
    </w:p>
    <w:p>
      <w:r>
        <w:t>Nơi nhận:</w:t>
      </w:r>
    </w:p>
    <w:p>
      <w:r>
        <w:t>- Như Điều 6;</w:t>
      </w:r>
    </w:p>
    <w:p>
      <w:r>
        <w:t>- Bộ Tài nguyên và Môi trường;</w:t>
      </w:r>
    </w:p>
    <w:p>
      <w:r>
        <w:t>- Bộ Tư pháp (Cục Kiểm tra VBQPPL);</w:t>
      </w:r>
    </w:p>
    <w:p>
      <w:r>
        <w:t>- Thường trực Tỉnh ủy;</w:t>
      </w:r>
    </w:p>
    <w:p>
      <w:r>
        <w:t>- Thường trực HĐND tỉnh;</w:t>
      </w:r>
    </w:p>
    <w:p>
      <w:r>
        <w:t>- Đoàn Đại biểu Quốc hội tỉnh;</w:t>
      </w:r>
    </w:p>
    <w:p>
      <w:r>
        <w:t>- Ủy ban MTTQ Việt Nam tỉnh;</w:t>
      </w:r>
    </w:p>
    <w:p>
      <w:r>
        <w:t>- Chủ tịch, các PCT UBND tỉnh;</w:t>
      </w:r>
    </w:p>
    <w:p>
      <w:r>
        <w:t>- Sở Tư pháp;</w:t>
      </w:r>
    </w:p>
    <w:p>
      <w:r>
        <w:t>- Trung tâm Phục vụ hành chính công tỉnh;</w:t>
      </w:r>
    </w:p>
    <w:p>
      <w:r>
        <w:t>- Công báo tỉnh Ninh Bình;</w:t>
      </w:r>
    </w:p>
    <w:p>
      <w:r>
        <w:t>- Cổng Thông tin điện tử tỉnh;</w:t>
      </w:r>
    </w:p>
    <w:p>
      <w:r>
        <w:t>- Lưu: VT, VP5, các VP.</w:t>
      </w:r>
    </w:p>
    <w:p>
      <w:r>
        <w:t>Zh_VP5_03</w:t>
      </w:r>
    </w:p>
    <w:p>
      <w:r>
        <w:t>TM. ỦY BAN NHÂN DÂN</w:t>
      </w:r>
    </w:p>
    <w:p>
      <w:r>
        <w:t>KT. CHỦ TỊCH</w:t>
      </w:r>
    </w:p>
    <w:p>
      <w:r>
        <w:t>PHÓ CHỦ TỊCH</w:t>
      </w:r>
    </w:p>
    <w:p>
      <w:r>
        <w:t>Nguyễn Cao Sơn</w:t>
      </w:r>
    </w:p>
    <w:p>
      <w:r>
        <w:t>PHỤ LỤC I</w:t>
      </w:r>
    </w:p>
    <w:p>
      <w:r>
        <w:t>ĐƠN GIÁ DỊCH VỤ CÔNG TRÍCH ĐO ĐỊA CHÍNH THỬA ĐẤT, ĐO ĐẠC CHỈNH LÝ THỬA ĐẤT, ĐO ĐẠC TÀI SẢN GẮN LIỀN VỚI ĐẤT</w:t>
      </w:r>
    </w:p>
    <w:p>
      <w:r>
        <w:t>(Kèm theo số Quyết định số 55/2023/QĐ-UBND ngày 11/9/2023 của Ủy ban nhân dân tỉnh Ninh Bình)</w:t>
      </w:r>
    </w:p>
    <w:p>
      <w:r>
        <w:t>I.1. ĐƠN GIÁ TRÍCH ĐO ĐỊA CHÍNH THỬA ĐẤT ĐỘC LẬP (Không đo nối với hệ tọa độ Quốc gia)</w:t>
      </w:r>
    </w:p>
    <w:p>
      <w:r>
        <w:t>STT</w:t>
      </w:r>
    </w:p>
    <w:p>
      <w:r>
        <w:t>Quy mô diện tích thửa đất</w:t>
      </w:r>
    </w:p>
    <w:p>
      <w:r>
        <w:t>ĐVT</w:t>
      </w:r>
    </w:p>
    <w:p>
      <w:r>
        <w:t>Chi phí trực tiếp</w:t>
      </w:r>
    </w:p>
    <w:p>
      <w:r>
        <w:t>Chi phí quản   lý chung</w:t>
      </w:r>
    </w:p>
    <w:p>
      <w:r>
        <w:t>Đơn giá sản phẩm</w:t>
      </w:r>
    </w:p>
    <w:p>
      <w:r>
        <w:t>LĐKT</w:t>
      </w:r>
    </w:p>
    <w:p>
      <w:r>
        <w:t>LĐPT</w:t>
      </w:r>
    </w:p>
    <w:p>
      <w:r>
        <w:t>Dụng cụ</w:t>
      </w:r>
    </w:p>
    <w:p>
      <w:r>
        <w:t>KH TSCĐ</w:t>
      </w:r>
    </w:p>
    <w:p>
      <w:r>
        <w:t>Năng lượng</w:t>
      </w:r>
    </w:p>
    <w:p>
      <w:r>
        <w:t>Vật liệu</w:t>
      </w:r>
    </w:p>
    <w:p>
      <w:r>
        <w:t>Cộng chi phí trực tiếp</w:t>
      </w:r>
    </w:p>
    <w:p>
      <w:r>
        <w:t>A</w:t>
      </w:r>
    </w:p>
    <w:p>
      <w:r>
        <w:t>B</w:t>
      </w:r>
    </w:p>
    <w:p>
      <w:r>
        <w:t>C</w:t>
      </w:r>
    </w:p>
    <w:p>
      <w:r>
        <w:t>1</w:t>
      </w:r>
    </w:p>
    <w:p>
      <w:r>
        <w:t>2</w:t>
      </w:r>
    </w:p>
    <w:p>
      <w:r>
        <w:t>3</w:t>
      </w:r>
    </w:p>
    <w:p>
      <w:r>
        <w:t>4</w:t>
      </w:r>
    </w:p>
    <w:p>
      <w:r>
        <w:t>5</w:t>
      </w:r>
    </w:p>
    <w:p>
      <w:r>
        <w:t>6</w:t>
      </w:r>
    </w:p>
    <w:p>
      <w:r>
        <w:t>7=1+…+6</w:t>
      </w:r>
    </w:p>
    <w:p>
      <w:r>
        <w:t>8</w:t>
      </w:r>
    </w:p>
    <w:p>
      <w:r>
        <w:t>9=7+8</w:t>
      </w:r>
    </w:p>
    <w:p>
      <w:r>
        <w:t>I</w:t>
      </w:r>
    </w:p>
    <w:p>
      <w:r>
        <w:t>ĐẤT ĐÔ THỊ</w:t>
      </w:r>
    </w:p>
    <w:p>
      <w:r>
        <w:t>1</w:t>
      </w:r>
    </w:p>
    <w:p>
      <w:r>
        <w:t>Khu đo &lt;100 (m2)</w:t>
      </w:r>
    </w:p>
    <w:p>
      <w:r>
        <w:t>Đồng/thửa</w:t>
      </w:r>
    </w:p>
    <w:p>
      <w:r>
        <w:t>2.014.243</w:t>
      </w:r>
    </w:p>
    <w:p>
      <w:r>
        <w:t>4.542</w:t>
      </w:r>
    </w:p>
    <w:p>
      <w:r>
        <w:t>13.525</w:t>
      </w:r>
    </w:p>
    <w:p>
      <w:r>
        <w:t>7.770</w:t>
      </w:r>
    </w:p>
    <w:p>
      <w:r>
        <w:t>42.621</w:t>
      </w:r>
    </w:p>
    <w:p>
      <w:r>
        <w:t>2.082.700</w:t>
      </w:r>
    </w:p>
    <w:p>
      <w:r>
        <w:t>482.909</w:t>
      </w:r>
    </w:p>
    <w:p>
      <w:r>
        <w:t>2.566.000</w:t>
      </w:r>
    </w:p>
    <w:p>
      <w:r>
        <w:t>2</w:t>
      </w:r>
    </w:p>
    <w:p>
      <w:r>
        <w:t>Khu đo 100 ÷ 300 (m2)</w:t>
      </w:r>
    </w:p>
    <w:p>
      <w:r>
        <w:t>Đồng/thửa</w:t>
      </w:r>
    </w:p>
    <w:p>
      <w:r>
        <w:t>2.391.914</w:t>
      </w:r>
    </w:p>
    <w:p>
      <w:r>
        <w:t>5.394</w:t>
      </w:r>
    </w:p>
    <w:p>
      <w:r>
        <w:t>16.061</w:t>
      </w:r>
    </w:p>
    <w:p>
      <w:r>
        <w:t>9.227</w:t>
      </w:r>
    </w:p>
    <w:p>
      <w:r>
        <w:t>50.612</w:t>
      </w:r>
    </w:p>
    <w:p>
      <w:r>
        <w:t>2.473.207</w:t>
      </w:r>
    </w:p>
    <w:p>
      <w:r>
        <w:t>573.454</w:t>
      </w:r>
    </w:p>
    <w:p>
      <w:r>
        <w:t>3.047.000</w:t>
      </w:r>
    </w:p>
    <w:p>
      <w:r>
        <w:t>3</w:t>
      </w:r>
    </w:p>
    <w:p>
      <w:r>
        <w:t>Khu đo &gt; 300 ÷ 500 (m2)</w:t>
      </w:r>
    </w:p>
    <w:p>
      <w:r>
        <w:t>Đồng/thửa</w:t>
      </w:r>
    </w:p>
    <w:p>
      <w:r>
        <w:t>2.535.289</w:t>
      </w:r>
    </w:p>
    <w:p>
      <w:r>
        <w:t>5.718</w:t>
      </w:r>
    </w:p>
    <w:p>
      <w:r>
        <w:t>17.028</w:t>
      </w:r>
    </w:p>
    <w:p>
      <w:r>
        <w:t>9.712</w:t>
      </w:r>
    </w:p>
    <w:p>
      <w:r>
        <w:t>53.388</w:t>
      </w:r>
    </w:p>
    <w:p>
      <w:r>
        <w:t>2.621.136</w:t>
      </w:r>
    </w:p>
    <w:p>
      <w:r>
        <w:t>608.076</w:t>
      </w:r>
    </w:p>
    <w:p>
      <w:r>
        <w:t>3.229.000</w:t>
      </w:r>
    </w:p>
    <w:p>
      <w:r>
        <w:t>4</w:t>
      </w:r>
    </w:p>
    <w:p>
      <w:r>
        <w:t>Khu đo &gt; 500 ÷ 1.000 (m2)</w:t>
      </w:r>
    </w:p>
    <w:p>
      <w:r>
        <w:t>Đồng/thửa</w:t>
      </w:r>
    </w:p>
    <w:p>
      <w:r>
        <w:t>3.105.292</w:t>
      </w:r>
    </w:p>
    <w:p>
      <w:r>
        <w:t>7.002</w:t>
      </w:r>
    </w:p>
    <w:p>
      <w:r>
        <w:t>20.851</w:t>
      </w:r>
    </w:p>
    <w:p>
      <w:r>
        <w:t>11.979</w:t>
      </w:r>
    </w:p>
    <w:p>
      <w:r>
        <w:t>65.707</w:t>
      </w:r>
    </w:p>
    <w:p>
      <w:r>
        <w:t>3.210.830</w:t>
      </w:r>
    </w:p>
    <w:p>
      <w:r>
        <w:t>744.479</w:t>
      </w:r>
    </w:p>
    <w:p>
      <w:r>
        <w:t>3.955.000</w:t>
      </w:r>
    </w:p>
    <w:p>
      <w:r>
        <w:t>5</w:t>
      </w:r>
    </w:p>
    <w:p>
      <w:r>
        <w:t>Khu đo &gt;1.000 ÷ 3.000 (m2)</w:t>
      </w:r>
    </w:p>
    <w:p>
      <w:r>
        <w:t>Đồng/thửa</w:t>
      </w:r>
    </w:p>
    <w:p>
      <w:r>
        <w:t>4.262.782</w:t>
      </w:r>
    </w:p>
    <w:p>
      <w:r>
        <w:t>9.611</w:t>
      </w:r>
    </w:p>
    <w:p>
      <w:r>
        <w:t>28.618</w:t>
      </w:r>
    </w:p>
    <w:p>
      <w:r>
        <w:t>16.511</w:t>
      </w:r>
    </w:p>
    <w:p>
      <w:r>
        <w:t>90.457</w:t>
      </w:r>
    </w:p>
    <w:p>
      <w:r>
        <w:t>4.407.978</w:t>
      </w:r>
    </w:p>
    <w:p>
      <w:r>
        <w:t>1.021.734</w:t>
      </w:r>
    </w:p>
    <w:p>
      <w:r>
        <w:t>5.430.000</w:t>
      </w:r>
    </w:p>
    <w:p>
      <w:r>
        <w:t>6</w:t>
      </w:r>
    </w:p>
    <w:p>
      <w:r>
        <w:t>Khu đo &gt;3.000 ÷ 10.000 (m2)</w:t>
      </w:r>
    </w:p>
    <w:p>
      <w:r>
        <w:t>Đồng/thửa</w:t>
      </w:r>
    </w:p>
    <w:p>
      <w:r>
        <w:t>6.546.290</w:t>
      </w:r>
    </w:p>
    <w:p>
      <w:r>
        <w:t>14.761</w:t>
      </w:r>
    </w:p>
    <w:p>
      <w:r>
        <w:t>43.955</w:t>
      </w:r>
    </w:p>
    <w:p>
      <w:r>
        <w:t>25.252</w:t>
      </w:r>
    </w:p>
    <w:p>
      <w:r>
        <w:t>138.517</w:t>
      </w:r>
    </w:p>
    <w:p>
      <w:r>
        <w:t>6.768.777</w:t>
      </w:r>
    </w:p>
    <w:p>
      <w:r>
        <w:t>1.569.442</w:t>
      </w:r>
    </w:p>
    <w:p>
      <w:r>
        <w:t>8.338.000</w:t>
      </w:r>
    </w:p>
    <w:p>
      <w:r>
        <w:t>7</w:t>
      </w:r>
    </w:p>
    <w:p>
      <w:r>
        <w:t>Khu đo &gt; 1 ha ÷ 10 (ha)</w:t>
      </w:r>
    </w:p>
    <w:p>
      <w:r>
        <w:t>Đồng/thửa</w:t>
      </w:r>
    </w:p>
    <w:p>
      <w:r>
        <w:t>7.855.548</w:t>
      </w:r>
    </w:p>
    <w:p>
      <w:r>
        <w:t>17.714</w:t>
      </w:r>
    </w:p>
    <w:p>
      <w:r>
        <w:t>52.746</w:t>
      </w:r>
    </w:p>
    <w:p>
      <w:r>
        <w:t>30.303</w:t>
      </w:r>
    </w:p>
    <w:p>
      <w:r>
        <w:t>166.221</w:t>
      </w:r>
    </w:p>
    <w:p>
      <w:r>
        <w:t>8.122.532</w:t>
      </w:r>
    </w:p>
    <w:p>
      <w:r>
        <w:t>1.883.331</w:t>
      </w:r>
    </w:p>
    <w:p>
      <w:r>
        <w:t>10.006.000</w:t>
      </w:r>
    </w:p>
    <w:p>
      <w:r>
        <w:t>8</w:t>
      </w:r>
    </w:p>
    <w:p>
      <w:r>
        <w:t>Khu đo &gt; 10 ha ÷ 50 (ha)</w:t>
      </w:r>
    </w:p>
    <w:p>
      <w:r>
        <w:t>Đồng/thửa</w:t>
      </w:r>
    </w:p>
    <w:p>
      <w:r>
        <w:t>8.510.178</w:t>
      </w:r>
    </w:p>
    <w:p>
      <w:r>
        <w:t>19.190</w:t>
      </w:r>
    </w:p>
    <w:p>
      <w:r>
        <w:t>57.142</w:t>
      </w:r>
    </w:p>
    <w:p>
      <w:r>
        <w:t>32.828</w:t>
      </w:r>
    </w:p>
    <w:p>
      <w:r>
        <w:t>180.072</w:t>
      </w:r>
    </w:p>
    <w:p>
      <w:r>
        <w:t>8.799.409</w:t>
      </w:r>
    </w:p>
    <w:p>
      <w:r>
        <w:t>2.040.275</w:t>
      </w:r>
    </w:p>
    <w:p>
      <w:r>
        <w:t>10.840.000</w:t>
      </w:r>
    </w:p>
    <w:p>
      <w:r>
        <w:t>9</w:t>
      </w:r>
    </w:p>
    <w:p>
      <w:r>
        <w:t>Khu đo &gt; 50 ha ÷ 100 (ha)</w:t>
      </w:r>
    </w:p>
    <w:p>
      <w:r>
        <w:t>Đồng/thửa</w:t>
      </w:r>
    </w:p>
    <w:p>
      <w:r>
        <w:t>9.164.807</w:t>
      </w:r>
    </w:p>
    <w:p>
      <w:r>
        <w:t>20.666</w:t>
      </w:r>
    </w:p>
    <w:p>
      <w:r>
        <w:t>61.537</w:t>
      </w:r>
    </w:p>
    <w:p>
      <w:r>
        <w:t>35.353</w:t>
      </w:r>
    </w:p>
    <w:p>
      <w:r>
        <w:t>193.924</w:t>
      </w:r>
    </w:p>
    <w:p>
      <w:r>
        <w:t>9.476.287</w:t>
      </w:r>
    </w:p>
    <w:p>
      <w:r>
        <w:t>2.197.219</w:t>
      </w:r>
    </w:p>
    <w:p>
      <w:r>
        <w:t>11.674.000</w:t>
      </w:r>
    </w:p>
    <w:p>
      <w:r>
        <w:t>10</w:t>
      </w:r>
    </w:p>
    <w:p>
      <w:r>
        <w:t>Khu đo &gt; 100 ha ÷ 500 (ha)</w:t>
      </w:r>
    </w:p>
    <w:p>
      <w:r>
        <w:t>Đồng/thửa</w:t>
      </w:r>
    </w:p>
    <w:p>
      <w:r>
        <w:t>10.474.065</w:t>
      </w:r>
    </w:p>
    <w:p>
      <w:r>
        <w:t>23.618</w:t>
      </w:r>
    </w:p>
    <w:p>
      <w:r>
        <w:t>70.328</w:t>
      </w:r>
    </w:p>
    <w:p>
      <w:r>
        <w:t>40.403</w:t>
      </w:r>
    </w:p>
    <w:p>
      <w:r>
        <w:t>221.628</w:t>
      </w:r>
    </w:p>
    <w:p>
      <w:r>
        <w:t>10.830.042</w:t>
      </w:r>
    </w:p>
    <w:p>
      <w:r>
        <w:t>2.511.108</w:t>
      </w:r>
    </w:p>
    <w:p>
      <w:r>
        <w:t>13.341.000</w:t>
      </w:r>
    </w:p>
    <w:p>
      <w:r>
        <w:t>II</w:t>
      </w:r>
    </w:p>
    <w:p>
      <w:r>
        <w:t>ĐẤT NGOÀI KHU VỰC ĐÔ THỊ</w:t>
      </w:r>
    </w:p>
    <w:p>
      <w:r>
        <w:t>1</w:t>
      </w:r>
    </w:p>
    <w:p>
      <w:r>
        <w:t>Khu đo &lt;100 (m2)</w:t>
      </w:r>
    </w:p>
    <w:p>
      <w:r>
        <w:t>Đồng/thửa</w:t>
      </w:r>
    </w:p>
    <w:p>
      <w:r>
        <w:t>1.342.829</w:t>
      </w:r>
    </w:p>
    <w:p>
      <w:r>
        <w:t>3.630</w:t>
      </w:r>
    </w:p>
    <w:p>
      <w:r>
        <w:t>10.725</w:t>
      </w:r>
    </w:p>
    <w:p>
      <w:r>
        <w:t>7.272</w:t>
      </w:r>
    </w:p>
    <w:p>
      <w:r>
        <w:t>42.621</w:t>
      </w:r>
    </w:p>
    <w:p>
      <w:r>
        <w:t>1.407.076</w:t>
      </w:r>
    </w:p>
    <w:p>
      <w:r>
        <w:t>325.262</w:t>
      </w:r>
    </w:p>
    <w:p>
      <w:r>
        <w:t>1.732.000</w:t>
      </w:r>
    </w:p>
    <w:p>
      <w:r>
        <w:t>2</w:t>
      </w:r>
    </w:p>
    <w:p>
      <w:r>
        <w:t>Khu đo 100 ÷ 300 (m2)</w:t>
      </w:r>
    </w:p>
    <w:p>
      <w:r>
        <w:t>Đồng/thửa</w:t>
      </w:r>
    </w:p>
    <w:p>
      <w:r>
        <w:t>1.594.609</w:t>
      </w:r>
    </w:p>
    <w:p>
      <w:r>
        <w:t>4.311</w:t>
      </w:r>
    </w:p>
    <w:p>
      <w:r>
        <w:t>12.736</w:t>
      </w:r>
    </w:p>
    <w:p>
      <w:r>
        <w:t>8.635</w:t>
      </w:r>
    </w:p>
    <w:p>
      <w:r>
        <w:t>50.612</w:t>
      </w:r>
    </w:p>
    <w:p>
      <w:r>
        <w:t>1.670.903</w:t>
      </w:r>
    </w:p>
    <w:p>
      <w:r>
        <w:t>386.248</w:t>
      </w:r>
    </w:p>
    <w:p>
      <w:r>
        <w:t>2.057.000</w:t>
      </w:r>
    </w:p>
    <w:p>
      <w:r>
        <w:t>3</w:t>
      </w:r>
    </w:p>
    <w:p>
      <w:r>
        <w:t>Khu đo &gt; 300 ÷ 500 (m2)</w:t>
      </w:r>
    </w:p>
    <w:p>
      <w:r>
        <w:t>Đồng/thửa</w:t>
      </w:r>
    </w:p>
    <w:p>
      <w:r>
        <w:t>1.696.021</w:t>
      </w:r>
    </w:p>
    <w:p>
      <w:r>
        <w:t>4.585</w:t>
      </w:r>
    </w:p>
    <w:p>
      <w:r>
        <w:t>13.548</w:t>
      </w:r>
    </w:p>
    <w:p>
      <w:r>
        <w:t>9.090</w:t>
      </w:r>
    </w:p>
    <w:p>
      <w:r>
        <w:t>53.444</w:t>
      </w:r>
    </w:p>
    <w:p>
      <w:r>
        <w:t>1.776.689</w:t>
      </w:r>
    </w:p>
    <w:p>
      <w:r>
        <w:t>411.038</w:t>
      </w:r>
    </w:p>
    <w:p>
      <w:r>
        <w:t>2.188.000</w:t>
      </w:r>
    </w:p>
    <w:p>
      <w:r>
        <w:t>4</w:t>
      </w:r>
    </w:p>
    <w:p>
      <w:r>
        <w:t>Khu đo &gt; 500 ÷ 1.000 (m2)</w:t>
      </w:r>
    </w:p>
    <w:p>
      <w:r>
        <w:t>Đồng/thửa</w:t>
      </w:r>
    </w:p>
    <w:p>
      <w:r>
        <w:t>2.064.949</w:t>
      </w:r>
    </w:p>
    <w:p>
      <w:r>
        <w:t>5.582</w:t>
      </w:r>
    </w:p>
    <w:p>
      <w:r>
        <w:t>16.493</w:t>
      </w:r>
    </w:p>
    <w:p>
      <w:r>
        <w:t>11.135</w:t>
      </w:r>
    </w:p>
    <w:p>
      <w:r>
        <w:t>65.347</w:t>
      </w:r>
    </w:p>
    <w:p>
      <w:r>
        <w:t>2.163.507</w:t>
      </w:r>
    </w:p>
    <w:p>
      <w:r>
        <w:t>500.287</w:t>
      </w:r>
    </w:p>
    <w:p>
      <w:r>
        <w:t>2.664.000</w:t>
      </w:r>
    </w:p>
    <w:p>
      <w:r>
        <w:t>5</w:t>
      </w:r>
    </w:p>
    <w:p>
      <w:r>
        <w:t>Khu đo &gt;1.000 ÷ 3.000 (m2)</w:t>
      </w:r>
    </w:p>
    <w:p>
      <w:r>
        <w:t>Đồng/thửa</w:t>
      </w:r>
    </w:p>
    <w:p>
      <w:r>
        <w:t>2.829.033</w:t>
      </w:r>
    </w:p>
    <w:p>
      <w:r>
        <w:t>7.648</w:t>
      </w:r>
    </w:p>
    <w:p>
      <w:r>
        <w:t>22.597</w:t>
      </w:r>
    </w:p>
    <w:p>
      <w:r>
        <w:t>15.226</w:t>
      </w:r>
    </w:p>
    <w:p>
      <w:r>
        <w:t>89.406</w:t>
      </w:r>
    </w:p>
    <w:p>
      <w:r>
        <w:t>2.963.909</w:t>
      </w:r>
    </w:p>
    <w:p>
      <w:r>
        <w:t>685.478</w:t>
      </w:r>
    </w:p>
    <w:p>
      <w:r>
        <w:t>3.649.000</w:t>
      </w:r>
    </w:p>
    <w:p>
      <w:r>
        <w:t>6</w:t>
      </w:r>
    </w:p>
    <w:p>
      <w:r>
        <w:t>Khu đo &gt;3.000 ÷ 10.000 (m2)</w:t>
      </w:r>
    </w:p>
    <w:p>
      <w:r>
        <w:t>Đồng/thửa</w:t>
      </w:r>
    </w:p>
    <w:p>
      <w:r>
        <w:t>4.364.194</w:t>
      </w:r>
    </w:p>
    <w:p>
      <w:r>
        <w:t>11.798</w:t>
      </w:r>
    </w:p>
    <w:p>
      <w:r>
        <w:t>34.855</w:t>
      </w:r>
    </w:p>
    <w:p>
      <w:r>
        <w:t>23.634</w:t>
      </w:r>
    </w:p>
    <w:p>
      <w:r>
        <w:t>138.517</w:t>
      </w:r>
    </w:p>
    <w:p>
      <w:r>
        <w:t>4.572.997</w:t>
      </w:r>
    </w:p>
    <w:p>
      <w:r>
        <w:t>1.057.101</w:t>
      </w:r>
    </w:p>
    <w:p>
      <w:r>
        <w:t>5.630.000</w:t>
      </w:r>
    </w:p>
    <w:p>
      <w:r>
        <w:t>7</w:t>
      </w:r>
    </w:p>
    <w:p>
      <w:r>
        <w:t>Khu đo &gt; 1 ha ÷ 10 (ha)</w:t>
      </w:r>
    </w:p>
    <w:p>
      <w:r>
        <w:t>Đồng/thửa</w:t>
      </w:r>
    </w:p>
    <w:p>
      <w:r>
        <w:t>5.237.032</w:t>
      </w:r>
    </w:p>
    <w:p>
      <w:r>
        <w:t>14.157</w:t>
      </w:r>
    </w:p>
    <w:p>
      <w:r>
        <w:t>41.826</w:t>
      </w:r>
    </w:p>
    <w:p>
      <w:r>
        <w:t>28.361</w:t>
      </w:r>
    </w:p>
    <w:p>
      <w:r>
        <w:t>166.221</w:t>
      </w:r>
    </w:p>
    <w:p>
      <w:r>
        <w:t>5.487.597</w:t>
      </w:r>
    </w:p>
    <w:p>
      <w:r>
        <w:t>1.268.521</w:t>
      </w:r>
    </w:p>
    <w:p>
      <w:r>
        <w:t>6.756.000</w:t>
      </w:r>
    </w:p>
    <w:p>
      <w:r>
        <w:t>8</w:t>
      </w:r>
    </w:p>
    <w:p>
      <w:r>
        <w:t>Khu đo &gt; 10 ha ÷ 50 (ha)</w:t>
      </w:r>
    </w:p>
    <w:p>
      <w:r>
        <w:t>Đồng/thửa</w:t>
      </w:r>
    </w:p>
    <w:p>
      <w:r>
        <w:t>5.673.452</w:t>
      </w:r>
    </w:p>
    <w:p>
      <w:r>
        <w:t>15.337</w:t>
      </w:r>
    </w:p>
    <w:p>
      <w:r>
        <w:t>45.312</w:t>
      </w:r>
    </w:p>
    <w:p>
      <w:r>
        <w:t>30.724</w:t>
      </w:r>
    </w:p>
    <w:p>
      <w:r>
        <w:t>180.072</w:t>
      </w:r>
    </w:p>
    <w:p>
      <w:r>
        <w:t>5.944.897</w:t>
      </w:r>
    </w:p>
    <w:p>
      <w:r>
        <w:t>1.374.231</w:t>
      </w:r>
    </w:p>
    <w:p>
      <w:r>
        <w:t>7.319.000</w:t>
      </w:r>
    </w:p>
    <w:p>
      <w:r>
        <w:t>9</w:t>
      </w:r>
    </w:p>
    <w:p>
      <w:r>
        <w:t>Khu đo &gt; 50 ha ÷ 100 (ha)</w:t>
      </w:r>
    </w:p>
    <w:p>
      <w:r>
        <w:t>Đồng/thửa</w:t>
      </w:r>
    </w:p>
    <w:p>
      <w:r>
        <w:t>6.109.871</w:t>
      </w:r>
    </w:p>
    <w:p>
      <w:r>
        <w:t>16.517</w:t>
      </w:r>
    </w:p>
    <w:p>
      <w:r>
        <w:t>48.797</w:t>
      </w:r>
    </w:p>
    <w:p>
      <w:r>
        <w:t>33.087</w:t>
      </w:r>
    </w:p>
    <w:p>
      <w:r>
        <w:t>193.924</w:t>
      </w:r>
    </w:p>
    <w:p>
      <w:r>
        <w:t>6.402.196</w:t>
      </w:r>
    </w:p>
    <w:p>
      <w:r>
        <w:t>1.479.941</w:t>
      </w:r>
    </w:p>
    <w:p>
      <w:r>
        <w:t>7.882.000</w:t>
      </w:r>
    </w:p>
    <w:p>
      <w:r>
        <w:t>10</w:t>
      </w:r>
    </w:p>
    <w:p>
      <w:r>
        <w:t>Khu đo &gt; 100 ha ÷ 500 (ha)</w:t>
      </w:r>
    </w:p>
    <w:p>
      <w:r>
        <w:t>Đồng/thửa</w:t>
      </w:r>
    </w:p>
    <w:p>
      <w:r>
        <w:t>6.982.710</w:t>
      </w:r>
    </w:p>
    <w:p>
      <w:r>
        <w:t>18.876</w:t>
      </w:r>
    </w:p>
    <w:p>
      <w:r>
        <w:t>55.768</w:t>
      </w:r>
    </w:p>
    <w:p>
      <w:r>
        <w:t>37.814</w:t>
      </w:r>
    </w:p>
    <w:p>
      <w:r>
        <w:t>221.628</w:t>
      </w:r>
    </w:p>
    <w:p>
      <w:r>
        <w:t>7.316.796</w:t>
      </w:r>
    </w:p>
    <w:p>
      <w:r>
        <w:t>1.691.361</w:t>
      </w:r>
    </w:p>
    <w:p>
      <w:r>
        <w:t>9.008.000</w:t>
      </w:r>
    </w:p>
    <w:p>
      <w:r>
        <w:t>Ghi chú:  Đơn giá áp dụng trong trường hợp người sử dụng đất có yêu cầu cung cấp dịch vụ trích đo  (Chỉ áp dụng cho những địa bàn hành chính hoặc khu vực chưa có Bản đồ địa chính chính quy dạng số theo hệ tọa độ VN 2000)</w:t>
      </w:r>
    </w:p>
    <w:p>
      <w:r>
        <w:t>- (01) Trường hợp tách từ 01 thửa thành n thửa, thì thực hiện thu trích đo của n thửa được tách ra</w:t>
      </w:r>
    </w:p>
    <w:p>
      <w:r>
        <w:t>- (02) Trường hợp gộp các thửa liền nhau thành 01 thửa thì chỉ thu trích đo 01 thửa theo diện tích gộp lại.</w:t>
      </w:r>
    </w:p>
    <w:p>
      <w:r>
        <w:t>- (03) Chi phí tiền công lao động kỹ thuật tại cột (1) được tính theo lương cơ sở 1.800.000 đồng/tháng. Trường hợp Nhà nước điều chỉnh mức lương cơ sở thì chi phí tiền công lao động kỹ thuật tại cột (1) được tính bằng chi phí tiền công lao động kỹ thuật tại cột (1) theo mức lương cơ sở 1.800.000đ/tháng nhân với hệ số điều chỉnh K. Hệ số điều chỉnh K được tính: K = mức lương cơ sở theo quy định hiện hành/1.800.000đồng.</w:t>
      </w:r>
    </w:p>
    <w:p>
      <w:r>
        <w:t>I.2. ĐƠN GIÁ TRÍCH ĐO ĐỊA CHÍNH THỬA ĐẤT TRONG TRƯỜNG HỢP CÓ NỐI ĐO VỚI TỌA ĐỘ QUỐC GIA</w:t>
      </w:r>
    </w:p>
    <w:p>
      <w:r>
        <w:t>STT</w:t>
      </w:r>
    </w:p>
    <w:p>
      <w:r>
        <w:t>Quy mô diện tích thửa đất</w:t>
      </w:r>
    </w:p>
    <w:p>
      <w:r>
        <w:t>ĐVT</w:t>
      </w:r>
    </w:p>
    <w:p>
      <w:r>
        <w:t>Chi phí trực tiếp</w:t>
      </w:r>
    </w:p>
    <w:p>
      <w:r>
        <w:t>Chi phí quản   lý chung</w:t>
      </w:r>
    </w:p>
    <w:p>
      <w:r>
        <w:t>Đơn giá sản phẩm</w:t>
      </w:r>
    </w:p>
    <w:p>
      <w:r>
        <w:t>LĐKT</w:t>
      </w:r>
    </w:p>
    <w:p>
      <w:r>
        <w:t>LĐPT</w:t>
      </w:r>
    </w:p>
    <w:p>
      <w:r>
        <w:t>Dụng cụ</w:t>
      </w:r>
    </w:p>
    <w:p>
      <w:r>
        <w:t>KH   TSCĐ</w:t>
      </w:r>
    </w:p>
    <w:p>
      <w:r>
        <w:t>Năng lượng</w:t>
      </w:r>
    </w:p>
    <w:p>
      <w:r>
        <w:t>Vật liệu</w:t>
      </w:r>
    </w:p>
    <w:p>
      <w:r>
        <w:t>Cộng chi phí trực tiếp</w:t>
      </w:r>
    </w:p>
    <w:p>
      <w:r>
        <w:t>A</w:t>
      </w:r>
    </w:p>
    <w:p>
      <w:r>
        <w:t>B</w:t>
      </w:r>
    </w:p>
    <w:p>
      <w:r>
        <w:t>C</w:t>
      </w:r>
    </w:p>
    <w:p>
      <w:r>
        <w:t>1</w:t>
      </w:r>
    </w:p>
    <w:p>
      <w:r>
        <w:t>2</w:t>
      </w:r>
    </w:p>
    <w:p>
      <w:r>
        <w:t>3</w:t>
      </w:r>
    </w:p>
    <w:p>
      <w:r>
        <w:t>4</w:t>
      </w:r>
    </w:p>
    <w:p>
      <w:r>
        <w:t>5</w:t>
      </w:r>
    </w:p>
    <w:p>
      <w:r>
        <w:t>6</w:t>
      </w:r>
    </w:p>
    <w:p>
      <w:r>
        <w:t>7=1+…+6</w:t>
      </w:r>
    </w:p>
    <w:p>
      <w:r>
        <w:t>8</w:t>
      </w:r>
    </w:p>
    <w:p>
      <w:r>
        <w:t>9=7+8</w:t>
      </w:r>
    </w:p>
    <w:p>
      <w:r>
        <w:t>I</w:t>
      </w:r>
    </w:p>
    <w:p>
      <w:r>
        <w:t>ĐẤT ĐÔ THỊ</w:t>
      </w:r>
    </w:p>
    <w:p>
      <w:r>
        <w:t>1</w:t>
      </w:r>
    </w:p>
    <w:p>
      <w:r>
        <w:t>Khu đo &lt;100 (m2)</w:t>
      </w:r>
    </w:p>
    <w:p>
      <w:r>
        <w:t>Đồng/thửa</w:t>
      </w:r>
    </w:p>
    <w:p>
      <w:r>
        <w:t>2.508.326</w:t>
      </w:r>
    </w:p>
    <w:p>
      <w:r>
        <w:t>33.750</w:t>
      </w:r>
    </w:p>
    <w:p>
      <w:r>
        <w:t>23.553</w:t>
      </w:r>
    </w:p>
    <w:p>
      <w:r>
        <w:t>27.006</w:t>
      </w:r>
    </w:p>
    <w:p>
      <w:r>
        <w:t>7.770</w:t>
      </w:r>
    </w:p>
    <w:p>
      <w:r>
        <w:t>386.898</w:t>
      </w:r>
    </w:p>
    <w:p>
      <w:r>
        <w:t>2.987.304</w:t>
      </w:r>
    </w:p>
    <w:p>
      <w:r>
        <w:t>709.056</w:t>
      </w:r>
    </w:p>
    <w:p>
      <w:r>
        <w:t>3.696.000</w:t>
      </w:r>
    </w:p>
    <w:p>
      <w:r>
        <w:t>2</w:t>
      </w:r>
    </w:p>
    <w:p>
      <w:r>
        <w:t>Khu đo 100 ÷ 300 (m2)</w:t>
      </w:r>
    </w:p>
    <w:p>
      <w:r>
        <w:t>Đồng/thửa</w:t>
      </w:r>
    </w:p>
    <w:p>
      <w:r>
        <w:t>2.885.997</w:t>
      </w:r>
    </w:p>
    <w:p>
      <w:r>
        <w:t>33.750</w:t>
      </w:r>
    </w:p>
    <w:p>
      <w:r>
        <w:t>24.405</w:t>
      </w:r>
    </w:p>
    <w:p>
      <w:r>
        <w:t>29.545</w:t>
      </w:r>
    </w:p>
    <w:p>
      <w:r>
        <w:t>9.227</w:t>
      </w:r>
    </w:p>
    <w:p>
      <w:r>
        <w:t>394.890</w:t>
      </w:r>
    </w:p>
    <w:p>
      <w:r>
        <w:t>3.377.813</w:t>
      </w:r>
    </w:p>
    <w:p>
      <w:r>
        <w:t>799.602</w:t>
      </w:r>
    </w:p>
    <w:p>
      <w:r>
        <w:t>4.177.000</w:t>
      </w:r>
    </w:p>
    <w:p>
      <w:r>
        <w:t>3</w:t>
      </w:r>
    </w:p>
    <w:p>
      <w:r>
        <w:t>Khu đo &gt; 300 ÷ 500 (m2)</w:t>
      </w:r>
    </w:p>
    <w:p>
      <w:r>
        <w:t>Đồng/thửa</w:t>
      </w:r>
    </w:p>
    <w:p>
      <w:r>
        <w:t>3.029.372</w:t>
      </w:r>
    </w:p>
    <w:p>
      <w:r>
        <w:t>33.750</w:t>
      </w:r>
    </w:p>
    <w:p>
      <w:r>
        <w:t>24.729</w:t>
      </w:r>
    </w:p>
    <w:p>
      <w:r>
        <w:t>30.513</w:t>
      </w:r>
    </w:p>
    <w:p>
      <w:r>
        <w:t>9.712</w:t>
      </w:r>
    </w:p>
    <w:p>
      <w:r>
        <w:t>397.666</w:t>
      </w:r>
    </w:p>
    <w:p>
      <w:r>
        <w:t>3.525.743</w:t>
      </w:r>
    </w:p>
    <w:p>
      <w:r>
        <w:t>834.223</w:t>
      </w:r>
    </w:p>
    <w:p>
      <w:r>
        <w:t>4.360.000</w:t>
      </w:r>
    </w:p>
    <w:p>
      <w:r>
        <w:t>4</w:t>
      </w:r>
    </w:p>
    <w:p>
      <w:r>
        <w:t>Khu đo &gt; 500 ÷ 1.000 (m2)</w:t>
      </w:r>
    </w:p>
    <w:p>
      <w:r>
        <w:t>Đồng/thửa</w:t>
      </w:r>
    </w:p>
    <w:p>
      <w:r>
        <w:t>3.599.375</w:t>
      </w:r>
    </w:p>
    <w:p>
      <w:r>
        <w:t>33.750</w:t>
      </w:r>
    </w:p>
    <w:p>
      <w:r>
        <w:t>26.013</w:t>
      </w:r>
    </w:p>
    <w:p>
      <w:r>
        <w:t>34.339</w:t>
      </w:r>
    </w:p>
    <w:p>
      <w:r>
        <w:t>11.979</w:t>
      </w:r>
    </w:p>
    <w:p>
      <w:r>
        <w:t>409.984</w:t>
      </w:r>
    </w:p>
    <w:p>
      <w:r>
        <w:t>4.115.441</w:t>
      </w:r>
    </w:p>
    <w:p>
      <w:r>
        <w:t>970.632</w:t>
      </w:r>
    </w:p>
    <w:p>
      <w:r>
        <w:t>5.086.000</w:t>
      </w:r>
    </w:p>
    <w:p>
      <w:r>
        <w:t>5</w:t>
      </w:r>
    </w:p>
    <w:p>
      <w:r>
        <w:t>Khu đo &gt;1.000 ÷ 3.000 (m2)</w:t>
      </w:r>
    </w:p>
    <w:p>
      <w:r>
        <w:t>Đồng/thửa</w:t>
      </w:r>
    </w:p>
    <w:p>
      <w:r>
        <w:t>4.262.782</w:t>
      </w:r>
    </w:p>
    <w:p>
      <w:r>
        <w:t>33.750</w:t>
      </w:r>
    </w:p>
    <w:p>
      <w:r>
        <w:t>28.622</w:t>
      </w:r>
    </w:p>
    <w:p>
      <w:r>
        <w:t>42.114</w:t>
      </w:r>
    </w:p>
    <w:p>
      <w:r>
        <w:t>16.511</w:t>
      </w:r>
    </w:p>
    <w:p>
      <w:r>
        <w:t>434.734</w:t>
      </w:r>
    </w:p>
    <w:p>
      <w:r>
        <w:t>4.818.514</w:t>
      </w:r>
    </w:p>
    <w:p>
      <w:r>
        <w:t>1.124.368</w:t>
      </w:r>
    </w:p>
    <w:p>
      <w:r>
        <w:t>5.943.000</w:t>
      </w:r>
    </w:p>
    <w:p>
      <w:r>
        <w:t>6</w:t>
      </w:r>
    </w:p>
    <w:p>
      <w:r>
        <w:t>Khu đo &gt;3.000 ÷ 10.000 (m2)</w:t>
      </w:r>
    </w:p>
    <w:p>
      <w:r>
        <w:t>Đồng/thửa</w:t>
      </w:r>
    </w:p>
    <w:p>
      <w:r>
        <w:t>7.040.374</w:t>
      </w:r>
    </w:p>
    <w:p>
      <w:r>
        <w:t>33.750</w:t>
      </w:r>
    </w:p>
    <w:p>
      <w:r>
        <w:t>33.773</w:t>
      </w:r>
    </w:p>
    <w:p>
      <w:r>
        <w:t>57.468</w:t>
      </w:r>
    </w:p>
    <w:p>
      <w:r>
        <w:t>25.252</w:t>
      </w:r>
    </w:p>
    <w:p>
      <w:r>
        <w:t>482.795</w:t>
      </w:r>
    </w:p>
    <w:p>
      <w:r>
        <w:t>7.673.411</w:t>
      </w:r>
    </w:p>
    <w:p>
      <w:r>
        <w:t>1.795.601</w:t>
      </w:r>
    </w:p>
    <w:p>
      <w:r>
        <w:t>9.469.000</w:t>
      </w:r>
    </w:p>
    <w:p>
      <w:r>
        <w:t>7</w:t>
      </w:r>
    </w:p>
    <w:p>
      <w:r>
        <w:t>Khu đo &gt; 1 ha ÷ 10 (ha)</w:t>
      </w:r>
    </w:p>
    <w:p>
      <w:r>
        <w:t>Đồng/thửa</w:t>
      </w:r>
    </w:p>
    <w:p>
      <w:r>
        <w:t>8.349.632</w:t>
      </w:r>
    </w:p>
    <w:p>
      <w:r>
        <w:t>33.750</w:t>
      </w:r>
    </w:p>
    <w:p>
      <w:r>
        <w:t>36.725</w:t>
      </w:r>
    </w:p>
    <w:p>
      <w:r>
        <w:t>66.268</w:t>
      </w:r>
    </w:p>
    <w:p>
      <w:r>
        <w:t>30.303</w:t>
      </w:r>
    </w:p>
    <w:p>
      <w:r>
        <w:t>510.498</w:t>
      </w:r>
    </w:p>
    <w:p>
      <w:r>
        <w:t>9.027.175</w:t>
      </w:r>
    </w:p>
    <w:p>
      <w:r>
        <w:t>2.109.492</w:t>
      </w:r>
    </w:p>
    <w:p>
      <w:r>
        <w:t>11.137.000</w:t>
      </w:r>
    </w:p>
    <w:p>
      <w:r>
        <w:t>8</w:t>
      </w:r>
    </w:p>
    <w:p>
      <w:r>
        <w:t>Khu đo &gt; 10 ha ÷ 50 (ha)</w:t>
      </w:r>
    </w:p>
    <w:p>
      <w:r>
        <w:t>Đồng/thửa</w:t>
      </w:r>
    </w:p>
    <w:p>
      <w:r>
        <w:t>9.004.261</w:t>
      </w:r>
    </w:p>
    <w:p>
      <w:r>
        <w:t>33.750</w:t>
      </w:r>
    </w:p>
    <w:p>
      <w:r>
        <w:t>38.201</w:t>
      </w:r>
    </w:p>
    <w:p>
      <w:r>
        <w:t>70.668</w:t>
      </w:r>
    </w:p>
    <w:p>
      <w:r>
        <w:t>32.828</w:t>
      </w:r>
    </w:p>
    <w:p>
      <w:r>
        <w:t>524.350</w:t>
      </w:r>
    </w:p>
    <w:p>
      <w:r>
        <w:t>9.704.058</w:t>
      </w:r>
    </w:p>
    <w:p>
      <w:r>
        <w:t>2.266.437</w:t>
      </w:r>
    </w:p>
    <w:p>
      <w:r>
        <w:t>11.970.000</w:t>
      </w:r>
    </w:p>
    <w:p>
      <w:r>
        <w:t>9</w:t>
      </w:r>
    </w:p>
    <w:p>
      <w:r>
        <w:t>Khu đo &gt; 50 ha ÷ 100 (ha)</w:t>
      </w:r>
    </w:p>
    <w:p>
      <w:r>
        <w:t>Đồng/thửa</w:t>
      </w:r>
    </w:p>
    <w:p>
      <w:r>
        <w:t>9.658.890</w:t>
      </w:r>
    </w:p>
    <w:p>
      <w:r>
        <w:t>33.750</w:t>
      </w:r>
    </w:p>
    <w:p>
      <w:r>
        <w:t>39.677</w:t>
      </w:r>
    </w:p>
    <w:p>
      <w:r>
        <w:t>75.068</w:t>
      </w:r>
    </w:p>
    <w:p>
      <w:r>
        <w:t>35.353</w:t>
      </w:r>
    </w:p>
    <w:p>
      <w:r>
        <w:t>538.202</w:t>
      </w:r>
    </w:p>
    <w:p>
      <w:r>
        <w:t>10.380.940</w:t>
      </w:r>
    </w:p>
    <w:p>
      <w:r>
        <w:t>2.423.383</w:t>
      </w:r>
    </w:p>
    <w:p>
      <w:r>
        <w:t>12.804.000</w:t>
      </w:r>
    </w:p>
    <w:p>
      <w:r>
        <w:t>10</w:t>
      </w:r>
    </w:p>
    <w:p>
      <w:r>
        <w:t>Khu đo &gt; 100 ha ÷ 500 (ha)</w:t>
      </w:r>
    </w:p>
    <w:p>
      <w:r>
        <w:t>Đồng/thửa</w:t>
      </w:r>
    </w:p>
    <w:p>
      <w:r>
        <w:t>10.968.148</w:t>
      </w:r>
    </w:p>
    <w:p>
      <w:r>
        <w:t>33.750</w:t>
      </w:r>
    </w:p>
    <w:p>
      <w:r>
        <w:t>42.629</w:t>
      </w:r>
    </w:p>
    <w:p>
      <w:r>
        <w:t>83.869</w:t>
      </w:r>
    </w:p>
    <w:p>
      <w:r>
        <w:t>40.403</w:t>
      </w:r>
    </w:p>
    <w:p>
      <w:r>
        <w:t>565.905</w:t>
      </w:r>
    </w:p>
    <w:p>
      <w:r>
        <w:t>11.734.704</w:t>
      </w:r>
    </w:p>
    <w:p>
      <w:r>
        <w:t>2.737.273</w:t>
      </w:r>
    </w:p>
    <w:p>
      <w:r>
        <w:t>14.472.000</w:t>
      </w:r>
    </w:p>
    <w:p>
      <w:r>
        <w:t>II</w:t>
      </w:r>
    </w:p>
    <w:p>
      <w:r>
        <w:t>ĐẤT NGOÀI KHU VỰC ĐÔ THỊ</w:t>
      </w:r>
    </w:p>
    <w:p>
      <w:r>
        <w:t>1</w:t>
      </w:r>
    </w:p>
    <w:p>
      <w:r>
        <w:t>Khu đo &lt;100 (m2)</w:t>
      </w:r>
    </w:p>
    <w:p>
      <w:r>
        <w:t>Đồng/thửa</w:t>
      </w:r>
    </w:p>
    <w:p>
      <w:r>
        <w:t>1.836.912</w:t>
      </w:r>
    </w:p>
    <w:p>
      <w:r>
        <w:t>33.750</w:t>
      </w:r>
    </w:p>
    <w:p>
      <w:r>
        <w:t>22.641</w:t>
      </w:r>
    </w:p>
    <w:p>
      <w:r>
        <w:t>24.206</w:t>
      </w:r>
    </w:p>
    <w:p>
      <w:r>
        <w:t>7.272</w:t>
      </w:r>
    </w:p>
    <w:p>
      <w:r>
        <w:t>386.898</w:t>
      </w:r>
    </w:p>
    <w:p>
      <w:r>
        <w:t>2.311.679</w:t>
      </w:r>
    </w:p>
    <w:p>
      <w:r>
        <w:t>551.412</w:t>
      </w:r>
    </w:p>
    <w:p>
      <w:r>
        <w:t>2.863.000</w:t>
      </w:r>
    </w:p>
    <w:p>
      <w:r>
        <w:t>2</w:t>
      </w:r>
    </w:p>
    <w:p>
      <w:r>
        <w:t>Khu đo 100 ÷ 300 (m2)</w:t>
      </w:r>
    </w:p>
    <w:p>
      <w:r>
        <w:t>Đồng/thửa</w:t>
      </w:r>
    </w:p>
    <w:p>
      <w:r>
        <w:t>2.088.692</w:t>
      </w:r>
    </w:p>
    <w:p>
      <w:r>
        <w:t>33.750</w:t>
      </w:r>
    </w:p>
    <w:p>
      <w:r>
        <w:t>23.322</w:t>
      </w:r>
    </w:p>
    <w:p>
      <w:r>
        <w:t>26.219</w:t>
      </w:r>
    </w:p>
    <w:p>
      <w:r>
        <w:t>8.635</w:t>
      </w:r>
    </w:p>
    <w:p>
      <w:r>
        <w:t>394.890</w:t>
      </w:r>
    </w:p>
    <w:p>
      <w:r>
        <w:t>2.575.509</w:t>
      </w:r>
    </w:p>
    <w:p>
      <w:r>
        <w:t>612.400</w:t>
      </w:r>
    </w:p>
    <w:p>
      <w:r>
        <w:t>3.188.000</w:t>
      </w:r>
    </w:p>
    <w:p>
      <w:r>
        <w:t>3</w:t>
      </w:r>
    </w:p>
    <w:p>
      <w:r>
        <w:t>Khu đo &gt; 300 ÷ 500 (m2)</w:t>
      </w:r>
    </w:p>
    <w:p>
      <w:r>
        <w:t>Đồng/thửa</w:t>
      </w:r>
    </w:p>
    <w:p>
      <w:r>
        <w:t>2.190.104</w:t>
      </w:r>
    </w:p>
    <w:p>
      <w:r>
        <w:t>33.750</w:t>
      </w:r>
    </w:p>
    <w:p>
      <w:r>
        <w:t>23.596</w:t>
      </w:r>
    </w:p>
    <w:p>
      <w:r>
        <w:t>27.033</w:t>
      </w:r>
    </w:p>
    <w:p>
      <w:r>
        <w:t>9.090</w:t>
      </w:r>
    </w:p>
    <w:p>
      <w:r>
        <w:t>397.722</w:t>
      </w:r>
    </w:p>
    <w:p>
      <w:r>
        <w:t>2.681.296</w:t>
      </w:r>
    </w:p>
    <w:p>
      <w:r>
        <w:t>637.190</w:t>
      </w:r>
    </w:p>
    <w:p>
      <w:r>
        <w:t>3.318.000</w:t>
      </w:r>
    </w:p>
    <w:p>
      <w:r>
        <w:t>4</w:t>
      </w:r>
    </w:p>
    <w:p>
      <w:r>
        <w:t>Khu đo &gt; 500 ÷ 1.000 (m2)</w:t>
      </w:r>
    </w:p>
    <w:p>
      <w:r>
        <w:t>Đồng/thửa</w:t>
      </w:r>
    </w:p>
    <w:p>
      <w:r>
        <w:t>2.559.032</w:t>
      </w:r>
    </w:p>
    <w:p>
      <w:r>
        <w:t>33.750</w:t>
      </w:r>
    </w:p>
    <w:p>
      <w:r>
        <w:t>24.594</w:t>
      </w:r>
    </w:p>
    <w:p>
      <w:r>
        <w:t>29.982</w:t>
      </w:r>
    </w:p>
    <w:p>
      <w:r>
        <w:t>11.135</w:t>
      </w:r>
    </w:p>
    <w:p>
      <w:r>
        <w:t>409.625</w:t>
      </w:r>
    </w:p>
    <w:p>
      <w:r>
        <w:t>3.068.118</w:t>
      </w:r>
    </w:p>
    <w:p>
      <w:r>
        <w:t>726.440</w:t>
      </w:r>
    </w:p>
    <w:p>
      <w:r>
        <w:t>3.795.000</w:t>
      </w:r>
    </w:p>
    <w:p>
      <w:r>
        <w:t>5</w:t>
      </w:r>
    </w:p>
    <w:p>
      <w:r>
        <w:t>Khu đo &gt;1.000 ÷ 3.000 (m2)</w:t>
      </w:r>
    </w:p>
    <w:p>
      <w:r>
        <w:t>Đồng/thửa</w:t>
      </w:r>
    </w:p>
    <w:p>
      <w:r>
        <w:t>3.323.116</w:t>
      </w:r>
    </w:p>
    <w:p>
      <w:r>
        <w:t>33.750</w:t>
      </w:r>
    </w:p>
    <w:p>
      <w:r>
        <w:t>26.659</w:t>
      </w:r>
    </w:p>
    <w:p>
      <w:r>
        <w:t>36.094</w:t>
      </w:r>
    </w:p>
    <w:p>
      <w:r>
        <w:t>15.226</w:t>
      </w:r>
    </w:p>
    <w:p>
      <w:r>
        <w:t>433.683</w:t>
      </w:r>
    </w:p>
    <w:p>
      <w:r>
        <w:t>3.868.528</w:t>
      </w:r>
    </w:p>
    <w:p>
      <w:r>
        <w:t>911.632</w:t>
      </w:r>
    </w:p>
    <w:p>
      <w:r>
        <w:t>4.780.000</w:t>
      </w:r>
    </w:p>
    <w:p>
      <w:r>
        <w:t>6</w:t>
      </w:r>
    </w:p>
    <w:p>
      <w:r>
        <w:t>Khu đo &gt;3.000 ÷ 10.000 (m2)</w:t>
      </w:r>
    </w:p>
    <w:p>
      <w:r>
        <w:t>Đồng/thửa</w:t>
      </w:r>
    </w:p>
    <w:p>
      <w:r>
        <w:t>4.858.277</w:t>
      </w:r>
    </w:p>
    <w:p>
      <w:r>
        <w:t>33.750</w:t>
      </w:r>
    </w:p>
    <w:p>
      <w:r>
        <w:t>30.809</w:t>
      </w:r>
    </w:p>
    <w:p>
      <w:r>
        <w:t>53.912</w:t>
      </w:r>
    </w:p>
    <w:p>
      <w:r>
        <w:t>23.634</w:t>
      </w:r>
    </w:p>
    <w:p>
      <w:r>
        <w:t>482.795</w:t>
      </w:r>
    </w:p>
    <w:p>
      <w:r>
        <w:t>5.483.176</w:t>
      </w:r>
    </w:p>
    <w:p>
      <w:r>
        <w:t>1.284.645</w:t>
      </w:r>
    </w:p>
    <w:p>
      <w:r>
        <w:t>6.768.000</w:t>
      </w:r>
    </w:p>
    <w:p>
      <w:r>
        <w:t>7</w:t>
      </w:r>
    </w:p>
    <w:p>
      <w:r>
        <w:t>Khu đo &gt; 1 ha ÷ 10 (ha)</w:t>
      </w:r>
    </w:p>
    <w:p>
      <w:r>
        <w:t>Đồng/thửa</w:t>
      </w:r>
    </w:p>
    <w:p>
      <w:r>
        <w:t>5.731.115</w:t>
      </w:r>
    </w:p>
    <w:p>
      <w:r>
        <w:t>33.750</w:t>
      </w:r>
    </w:p>
    <w:p>
      <w:r>
        <w:t>33.168</w:t>
      </w:r>
    </w:p>
    <w:p>
      <w:r>
        <w:t>55.348</w:t>
      </w:r>
    </w:p>
    <w:p>
      <w:r>
        <w:t>28.361</w:t>
      </w:r>
    </w:p>
    <w:p>
      <w:r>
        <w:t>510.498</w:t>
      </w:r>
    </w:p>
    <w:p>
      <w:r>
        <w:t>6.392.240</w:t>
      </w:r>
    </w:p>
    <w:p>
      <w:r>
        <w:t>1.494.682</w:t>
      </w:r>
    </w:p>
    <w:p>
      <w:r>
        <w:t>7.887.000</w:t>
      </w:r>
    </w:p>
    <w:p>
      <w:r>
        <w:t>8</w:t>
      </w:r>
    </w:p>
    <w:p>
      <w:r>
        <w:t>Khu đo &gt; 10 ha ÷ 50 (ha)</w:t>
      </w:r>
    </w:p>
    <w:p>
      <w:r>
        <w:t>Đồng/thửa</w:t>
      </w:r>
    </w:p>
    <w:p>
      <w:r>
        <w:t>6.167.535</w:t>
      </w:r>
    </w:p>
    <w:p>
      <w:r>
        <w:t>33.750</w:t>
      </w:r>
    </w:p>
    <w:p>
      <w:r>
        <w:t>34.348</w:t>
      </w:r>
    </w:p>
    <w:p>
      <w:r>
        <w:t>58.838</w:t>
      </w:r>
    </w:p>
    <w:p>
      <w:r>
        <w:t>30.724</w:t>
      </w:r>
    </w:p>
    <w:p>
      <w:r>
        <w:t>524.350</w:t>
      </w:r>
    </w:p>
    <w:p>
      <w:r>
        <w:t>6.849.545</w:t>
      </w:r>
    </w:p>
    <w:p>
      <w:r>
        <w:t>1.600.393</w:t>
      </w:r>
    </w:p>
    <w:p>
      <w:r>
        <w:t>8.450.000</w:t>
      </w:r>
    </w:p>
    <w:p>
      <w:r>
        <w:t>9</w:t>
      </w:r>
    </w:p>
    <w:p>
      <w:r>
        <w:t>Khu đo &gt; 50 ha ÷ 100 (ha)</w:t>
      </w:r>
    </w:p>
    <w:p>
      <w:r>
        <w:t>Đồng/thửa</w:t>
      </w:r>
    </w:p>
    <w:p>
      <w:r>
        <w:t>6.603.954</w:t>
      </w:r>
    </w:p>
    <w:p>
      <w:r>
        <w:t>33.750</w:t>
      </w:r>
    </w:p>
    <w:p>
      <w:r>
        <w:t>35.528</w:t>
      </w:r>
    </w:p>
    <w:p>
      <w:r>
        <w:t>62.328</w:t>
      </w:r>
    </w:p>
    <w:p>
      <w:r>
        <w:t>33.087</w:t>
      </w:r>
    </w:p>
    <w:p>
      <w:r>
        <w:t>538.202</w:t>
      </w:r>
    </w:p>
    <w:p>
      <w:r>
        <w:t>7.306.849</w:t>
      </w:r>
    </w:p>
    <w:p>
      <w:r>
        <w:t>1.706.104</w:t>
      </w:r>
    </w:p>
    <w:p>
      <w:r>
        <w:t>9.013.000</w:t>
      </w:r>
    </w:p>
    <w:p>
      <w:r>
        <w:t>10</w:t>
      </w:r>
    </w:p>
    <w:p>
      <w:r>
        <w:t>Khu đo &gt; 100 ha ÷ 500 (ha)</w:t>
      </w:r>
    </w:p>
    <w:p>
      <w:r>
        <w:t>Đồng/thửa</w:t>
      </w:r>
    </w:p>
    <w:p>
      <w:r>
        <w:t>7.476.793</w:t>
      </w:r>
    </w:p>
    <w:p>
      <w:r>
        <w:t>33.750</w:t>
      </w:r>
    </w:p>
    <w:p>
      <w:r>
        <w:t>37.887</w:t>
      </w:r>
    </w:p>
    <w:p>
      <w:r>
        <w:t>69.308</w:t>
      </w:r>
    </w:p>
    <w:p>
      <w:r>
        <w:t>37.814</w:t>
      </w:r>
    </w:p>
    <w:p>
      <w:r>
        <w:t>565.905</w:t>
      </w:r>
    </w:p>
    <w:p>
      <w:r>
        <w:t>8.221.458</w:t>
      </w:r>
    </w:p>
    <w:p>
      <w:r>
        <w:t>1.917.526</w:t>
      </w:r>
    </w:p>
    <w:p>
      <w:r>
        <w:t>10.139.000</w:t>
      </w:r>
    </w:p>
    <w:p>
      <w:r>
        <w:t>Ghi chú: Đơn giá áp dụng trong trường hợp người sử dụng đất có yêu cầu cung cấp dịch vụ trích đo (Chỉ áp dụng cho những địa bàn hành hoặc khu vực chưa có Bản đồ địa chính chính quy dạng số theo hệ tọa độ VN 2000)</w:t>
      </w:r>
    </w:p>
    <w:p>
      <w:r>
        <w:t>- (01) Trường hợp tách từ 01 thửa thành n thửa, thì thực hiện thu trích đo của n thửa được tách ra</w:t>
      </w:r>
    </w:p>
    <w:p>
      <w:r>
        <w:t>- (02) Trường hợp gộp các thửa liền nhau thành 01 thửa thì chỉ thu trích đo 01 thửa theo diện tích gộp lại.</w:t>
      </w:r>
    </w:p>
    <w:p>
      <w:r>
        <w:t>- (03) Chi phí tiền công lao động kỹ thuật tại cột (1) được tính theo lương cơ sở 1.800.000 đồng/tháng. Trường hợp Nhà nước điều chỉnh mức lương cơ sở thì chi phí tiền công lao động kỹ thuật tại cột (1) được tính bằng chi phí tiền công lao động kỹ thuật tại cột (1) theo mức lương cơ sở 1.800.000đ/tháng nhân với hệ số điều chỉnh K. Hệ số điều chỉnh K được tính: K = mức lương cơ sở theo quy định hiện hành/1.800.000đồng.</w:t>
      </w:r>
    </w:p>
    <w:p>
      <w:r>
        <w:t>I.3. ĐƠN GIÁ TRÍCH ĐO CHO NHIỀU THỬA ĐẤT TRONG CÙNG MỘT ĐƠN VỊ HÀNH CHÍNH CẤP XÃ TRONG CÙNG MỘT NGÀY MỨC TRÍCH ĐO ĐỊA CHÍNH TỪ THỬA ĐẤT THỨ 2 TRỞ ĐI</w:t>
      </w:r>
    </w:p>
    <w:p>
      <w:r>
        <w:t>STT</w:t>
      </w:r>
    </w:p>
    <w:p>
      <w:r>
        <w:t>Quy mô diện tích thửa đất</w:t>
      </w:r>
    </w:p>
    <w:p>
      <w:r>
        <w:t>ĐVT</w:t>
      </w:r>
    </w:p>
    <w:p>
      <w:r>
        <w:t>Chi phí trực tiếp</w:t>
      </w:r>
    </w:p>
    <w:p>
      <w:r>
        <w:t>Chi phí quản lý chung</w:t>
      </w:r>
    </w:p>
    <w:p>
      <w:r>
        <w:t>Đơn giá sản phẩm</w:t>
      </w:r>
    </w:p>
    <w:p>
      <w:r>
        <w:t>LĐKT</w:t>
      </w:r>
    </w:p>
    <w:p>
      <w:r>
        <w:t>LĐPT</w:t>
      </w:r>
    </w:p>
    <w:p>
      <w:r>
        <w:t>Dụng cụ</w:t>
      </w:r>
    </w:p>
    <w:p>
      <w:r>
        <w:t>KH TSCĐ</w:t>
      </w:r>
    </w:p>
    <w:p>
      <w:r>
        <w:t>Năng lượng</w:t>
      </w:r>
    </w:p>
    <w:p>
      <w:r>
        <w:t>Vật liệu</w:t>
      </w:r>
    </w:p>
    <w:p>
      <w:r>
        <w:t>Cộng chi phí trực tiếp</w:t>
      </w:r>
    </w:p>
    <w:p>
      <w:r>
        <w:t>A</w:t>
      </w:r>
    </w:p>
    <w:p>
      <w:r>
        <w:t>B</w:t>
      </w:r>
    </w:p>
    <w:p>
      <w:r>
        <w:t>C</w:t>
      </w:r>
    </w:p>
    <w:p>
      <w:r>
        <w:t>1</w:t>
      </w:r>
    </w:p>
    <w:p>
      <w:r>
        <w:t>2</w:t>
      </w:r>
    </w:p>
    <w:p>
      <w:r>
        <w:t>3</w:t>
      </w:r>
    </w:p>
    <w:p>
      <w:r>
        <w:t>4</w:t>
      </w:r>
    </w:p>
    <w:p>
      <w:r>
        <w:t>5</w:t>
      </w:r>
    </w:p>
    <w:p>
      <w:r>
        <w:t>6</w:t>
      </w:r>
    </w:p>
    <w:p>
      <w:r>
        <w:t>7=1+…+6</w:t>
      </w:r>
    </w:p>
    <w:p>
      <w:r>
        <w:t>8</w:t>
      </w:r>
    </w:p>
    <w:p>
      <w:r>
        <w:t>9=7+8</w:t>
      </w:r>
    </w:p>
    <w:p>
      <w:r>
        <w:t>I</w:t>
      </w:r>
    </w:p>
    <w:p>
      <w:r>
        <w:t>ĐẤT ĐÔ THỊ</w:t>
      </w:r>
    </w:p>
    <w:p>
      <w:r>
        <w:t>1</w:t>
      </w:r>
    </w:p>
    <w:p>
      <w:r>
        <w:t>Khu đo &lt;100 (m2)</w:t>
      </w:r>
    </w:p>
    <w:p>
      <w:r>
        <w:t>Đồng/thửa</w:t>
      </w:r>
    </w:p>
    <w:p>
      <w:r>
        <w:t>1.611.395</w:t>
      </w:r>
    </w:p>
    <w:p>
      <w:r>
        <w:t>-</w:t>
      </w:r>
    </w:p>
    <w:p>
      <w:r>
        <w:t>4.542</w:t>
      </w:r>
    </w:p>
    <w:p>
      <w:r>
        <w:t>13.539</w:t>
      </w:r>
    </w:p>
    <w:p>
      <w:r>
        <w:t>7.770</w:t>
      </w:r>
    </w:p>
    <w:p>
      <w:r>
        <w:t>42.621</w:t>
      </w:r>
    </w:p>
    <w:p>
      <w:r>
        <w:t>1.679.866</w:t>
      </w:r>
    </w:p>
    <w:p>
      <w:r>
        <w:t>388.911</w:t>
      </w:r>
    </w:p>
    <w:p>
      <w:r>
        <w:t>2.069.000</w:t>
      </w:r>
    </w:p>
    <w:p>
      <w:r>
        <w:t>2</w:t>
      </w:r>
    </w:p>
    <w:p>
      <w:r>
        <w:t>Khu đo 100 ÷ 300 (m2)</w:t>
      </w:r>
    </w:p>
    <w:p>
      <w:r>
        <w:t>Đồng/thửa</w:t>
      </w:r>
    </w:p>
    <w:p>
      <w:r>
        <w:t>1.913.531</w:t>
      </w:r>
    </w:p>
    <w:p>
      <w:r>
        <w:t>-</w:t>
      </w:r>
    </w:p>
    <w:p>
      <w:r>
        <w:t>5.394</w:t>
      </w:r>
    </w:p>
    <w:p>
      <w:r>
        <w:t>16.077</w:t>
      </w:r>
    </w:p>
    <w:p>
      <w:r>
        <w:t>9.227</w:t>
      </w:r>
    </w:p>
    <w:p>
      <w:r>
        <w:t>50.612</w:t>
      </w:r>
    </w:p>
    <w:p>
      <w:r>
        <w:t>1.994.841</w:t>
      </w:r>
    </w:p>
    <w:p>
      <w:r>
        <w:t>461.832</w:t>
      </w:r>
    </w:p>
    <w:p>
      <w:r>
        <w:t>2.457.000</w:t>
      </w:r>
    </w:p>
    <w:p>
      <w:r>
        <w:t>3</w:t>
      </w:r>
    </w:p>
    <w:p>
      <w:r>
        <w:t>Khu đo &gt; 300 ÷ 500 (m2)</w:t>
      </w:r>
    </w:p>
    <w:p>
      <w:r>
        <w:t>Đồng/thửa</w:t>
      </w:r>
    </w:p>
    <w:p>
      <w:r>
        <w:t>2.028.231</w:t>
      </w:r>
    </w:p>
    <w:p>
      <w:r>
        <w:t>-</w:t>
      </w:r>
    </w:p>
    <w:p>
      <w:r>
        <w:t>5.718</w:t>
      </w:r>
    </w:p>
    <w:p>
      <w:r>
        <w:t>17.046</w:t>
      </w:r>
    </w:p>
    <w:p>
      <w:r>
        <w:t>9.712</w:t>
      </w:r>
    </w:p>
    <w:p>
      <w:r>
        <w:t>53.388</w:t>
      </w:r>
    </w:p>
    <w:p>
      <w:r>
        <w:t>2.114.096</w:t>
      </w:r>
    </w:p>
    <w:p>
      <w:r>
        <w:t>489.704</w:t>
      </w:r>
    </w:p>
    <w:p>
      <w:r>
        <w:t>2.604.000</w:t>
      </w:r>
    </w:p>
    <w:p>
      <w:r>
        <w:t>4</w:t>
      </w:r>
    </w:p>
    <w:p>
      <w:r>
        <w:t>Khu đo &gt; 500 ÷ 1.000 (m2)</w:t>
      </w:r>
    </w:p>
    <w:p>
      <w:r>
        <w:t>Đồng/thửa</w:t>
      </w:r>
    </w:p>
    <w:p>
      <w:r>
        <w:t>2.484.233</w:t>
      </w:r>
    </w:p>
    <w:p>
      <w:r>
        <w:t>-</w:t>
      </w:r>
    </w:p>
    <w:p>
      <w:r>
        <w:t>7.002</w:t>
      </w:r>
    </w:p>
    <w:p>
      <w:r>
        <w:t>20.872</w:t>
      </w:r>
    </w:p>
    <w:p>
      <w:r>
        <w:t>11.979</w:t>
      </w:r>
    </w:p>
    <w:p>
      <w:r>
        <w:t>65.707</w:t>
      </w:r>
    </w:p>
    <w:p>
      <w:r>
        <w:t>2.589.793</w:t>
      </w:r>
    </w:p>
    <w:p>
      <w:r>
        <w:t>599.571</w:t>
      </w:r>
    </w:p>
    <w:p>
      <w:r>
        <w:t>3.189.000</w:t>
      </w:r>
    </w:p>
    <w:p>
      <w:r>
        <w:t>5</w:t>
      </w:r>
    </w:p>
    <w:p>
      <w:r>
        <w:t>Khu đo &gt;1.000 ÷ 3.000 (m2)</w:t>
      </w:r>
    </w:p>
    <w:p>
      <w:r>
        <w:t>Đồng/thửa</w:t>
      </w:r>
    </w:p>
    <w:p>
      <w:r>
        <w:t>3.410.226</w:t>
      </w:r>
    </w:p>
    <w:p>
      <w:r>
        <w:t>-</w:t>
      </w:r>
    </w:p>
    <w:p>
      <w:r>
        <w:t>9.611</w:t>
      </w:r>
    </w:p>
    <w:p>
      <w:r>
        <w:t>28.647</w:t>
      </w:r>
    </w:p>
    <w:p>
      <w:r>
        <w:t>16.511</w:t>
      </w:r>
    </w:p>
    <w:p>
      <w:r>
        <w:t>90.457</w:t>
      </w:r>
    </w:p>
    <w:p>
      <w:r>
        <w:t>3.555.451</w:t>
      </w:r>
    </w:p>
    <w:p>
      <w:r>
        <w:t>822.870</w:t>
      </w:r>
    </w:p>
    <w:p>
      <w:r>
        <w:t>4.378.000</w:t>
      </w:r>
    </w:p>
    <w:p>
      <w:r>
        <w:t>6</w:t>
      </w:r>
    </w:p>
    <w:p>
      <w:r>
        <w:t>Khu đo &gt;3.000 ÷ 10.000 (m2)</w:t>
      </w:r>
    </w:p>
    <w:p>
      <w:r>
        <w:t>Đồng/thửa</w:t>
      </w:r>
    </w:p>
    <w:p>
      <w:r>
        <w:t>5.237.032</w:t>
      </w:r>
    </w:p>
    <w:p>
      <w:r>
        <w:t>-</w:t>
      </w:r>
    </w:p>
    <w:p>
      <w:r>
        <w:t>14.761</w:t>
      </w:r>
    </w:p>
    <w:p>
      <w:r>
        <w:t>44.001</w:t>
      </w:r>
    </w:p>
    <w:p>
      <w:r>
        <w:t>25.252</w:t>
      </w:r>
    </w:p>
    <w:p>
      <w:r>
        <w:t>138.517</w:t>
      </w:r>
    </w:p>
    <w:p>
      <w:r>
        <w:t>5.459.564</w:t>
      </w:r>
    </w:p>
    <w:p>
      <w:r>
        <w:t>1.263.960</w:t>
      </w:r>
    </w:p>
    <w:p>
      <w:r>
        <w:t>6.724.000</w:t>
      </w:r>
    </w:p>
    <w:p>
      <w:r>
        <w:t>7</w:t>
      </w:r>
    </w:p>
    <w:p>
      <w:r>
        <w:t>Khu đo &gt; 1 ha ÷ 10 (ha)</w:t>
      </w:r>
    </w:p>
    <w:p>
      <w:r>
        <w:t>Đồng/thửa</w:t>
      </w:r>
    </w:p>
    <w:p>
      <w:r>
        <w:t>6.284.439</w:t>
      </w:r>
    </w:p>
    <w:p>
      <w:r>
        <w:t>-</w:t>
      </w:r>
    </w:p>
    <w:p>
      <w:r>
        <w:t>17.714</w:t>
      </w:r>
    </w:p>
    <w:p>
      <w:r>
        <w:t>52.801</w:t>
      </w:r>
    </w:p>
    <w:p>
      <w:r>
        <w:t>30.303</w:t>
      </w:r>
    </w:p>
    <w:p>
      <w:r>
        <w:t>166.221</w:t>
      </w:r>
    </w:p>
    <w:p>
      <w:r>
        <w:t>6.551.477</w:t>
      </w:r>
    </w:p>
    <w:p>
      <w:r>
        <w:t>1.516.752</w:t>
      </w:r>
    </w:p>
    <w:p>
      <w:r>
        <w:t>8.068.000</w:t>
      </w:r>
    </w:p>
    <w:p>
      <w:r>
        <w:t>8</w:t>
      </w:r>
    </w:p>
    <w:p>
      <w:r>
        <w:t>Khu đo &gt; 10 ha ÷ 50 (ha)</w:t>
      </w:r>
    </w:p>
    <w:p>
      <w:r>
        <w:t>Đồng/thửa</w:t>
      </w:r>
    </w:p>
    <w:p>
      <w:r>
        <w:t>6.808.142</w:t>
      </w:r>
    </w:p>
    <w:p>
      <w:r>
        <w:t>-</w:t>
      </w:r>
    </w:p>
    <w:p>
      <w:r>
        <w:t>19.190</w:t>
      </w:r>
    </w:p>
    <w:p>
      <w:r>
        <w:t>57.201</w:t>
      </w:r>
    </w:p>
    <w:p>
      <w:r>
        <w:t>32.828</w:t>
      </w:r>
    </w:p>
    <w:p>
      <w:r>
        <w:t>180.072</w:t>
      </w:r>
    </w:p>
    <w:p>
      <w:r>
        <w:t>7.097.433</w:t>
      </w:r>
    </w:p>
    <w:p>
      <w:r>
        <w:t>1.643.148</w:t>
      </w:r>
    </w:p>
    <w:p>
      <w:r>
        <w:t>8.741.000</w:t>
      </w:r>
    </w:p>
    <w:p>
      <w:r>
        <w:t>9</w:t>
      </w:r>
    </w:p>
    <w:p>
      <w:r>
        <w:t>Khu đo &gt; 50 ha ÷ 100 (ha)</w:t>
      </w:r>
    </w:p>
    <w:p>
      <w:r>
        <w:t>Đồng/thửa</w:t>
      </w:r>
    </w:p>
    <w:p>
      <w:r>
        <w:t>7.331.845</w:t>
      </w:r>
    </w:p>
    <w:p>
      <w:r>
        <w:t>-</w:t>
      </w:r>
    </w:p>
    <w:p>
      <w:r>
        <w:t>20.666</w:t>
      </w:r>
    </w:p>
    <w:p>
      <w:r>
        <w:t>61.601</w:t>
      </w:r>
    </w:p>
    <w:p>
      <w:r>
        <w:t>35.353</w:t>
      </w:r>
    </w:p>
    <w:p>
      <w:r>
        <w:t>193.924</w:t>
      </w:r>
    </w:p>
    <w:p>
      <w:r>
        <w:t>7.643.389</w:t>
      </w:r>
    </w:p>
    <w:p>
      <w:r>
        <w:t>1.769.544</w:t>
      </w:r>
    </w:p>
    <w:p>
      <w:r>
        <w:t>9.413.000</w:t>
      </w:r>
    </w:p>
    <w:p>
      <w:r>
        <w:t>10</w:t>
      </w:r>
    </w:p>
    <w:p>
      <w:r>
        <w:t>Khu đo &gt; 100 ha ÷ 500 (ha)</w:t>
      </w:r>
    </w:p>
    <w:p>
      <w:r>
        <w:t>Đồng/thửa</w:t>
      </w:r>
    </w:p>
    <w:p>
      <w:r>
        <w:t>8.379.252</w:t>
      </w:r>
    </w:p>
    <w:p>
      <w:r>
        <w:t>-</w:t>
      </w:r>
    </w:p>
    <w:p>
      <w:r>
        <w:t>23.618</w:t>
      </w:r>
    </w:p>
    <w:p>
      <w:r>
        <w:t>70.401</w:t>
      </w:r>
    </w:p>
    <w:p>
      <w:r>
        <w:t>40.403</w:t>
      </w:r>
    </w:p>
    <w:p>
      <w:r>
        <w:t>221.628</w:t>
      </w:r>
    </w:p>
    <w:p>
      <w:r>
        <w:t>8.735.302</w:t>
      </w:r>
    </w:p>
    <w:p>
      <w:r>
        <w:t>2.022.336</w:t>
      </w:r>
    </w:p>
    <w:p>
      <w:r>
        <w:t>10.758.000</w:t>
      </w:r>
    </w:p>
    <w:p>
      <w:r>
        <w:t>II</w:t>
      </w:r>
    </w:p>
    <w:p>
      <w:r>
        <w:t>ĐẤT NGOÀI KHU VỰC ĐÔ THỊ</w:t>
      </w:r>
    </w:p>
    <w:p>
      <w:r>
        <w:t>1</w:t>
      </w:r>
    </w:p>
    <w:p>
      <w:r>
        <w:t>Khu đo &lt;100 (m2)</w:t>
      </w:r>
    </w:p>
    <w:p>
      <w:r>
        <w:t>Đồng/thửa</w:t>
      </w:r>
    </w:p>
    <w:p>
      <w:r>
        <w:t>1.074.263</w:t>
      </w:r>
    </w:p>
    <w:p>
      <w:r>
        <w:t>-</w:t>
      </w:r>
    </w:p>
    <w:p>
      <w:r>
        <w:t>3.630</w:t>
      </w:r>
    </w:p>
    <w:p>
      <w:r>
        <w:t>10.739</w:t>
      </w:r>
    </w:p>
    <w:p>
      <w:r>
        <w:t>7.272</w:t>
      </w:r>
    </w:p>
    <w:p>
      <w:r>
        <w:t>42.621</w:t>
      </w:r>
    </w:p>
    <w:p>
      <w:r>
        <w:t>1.138.524</w:t>
      </w:r>
    </w:p>
    <w:p>
      <w:r>
        <w:t>262.600</w:t>
      </w:r>
    </w:p>
    <w:p>
      <w:r>
        <w:t>1.401.000</w:t>
      </w:r>
    </w:p>
    <w:p>
      <w:r>
        <w:t>2</w:t>
      </w:r>
    </w:p>
    <w:p>
      <w:r>
        <w:t>Khu đo 100 ÷ 300 (m2)</w:t>
      </w:r>
    </w:p>
    <w:p>
      <w:r>
        <w:t>Đồng/thửa</w:t>
      </w:r>
    </w:p>
    <w:p>
      <w:r>
        <w:t>1.275.687</w:t>
      </w:r>
    </w:p>
    <w:p>
      <w:r>
        <w:t>-</w:t>
      </w:r>
    </w:p>
    <w:p>
      <w:r>
        <w:t>4.311</w:t>
      </w:r>
    </w:p>
    <w:p>
      <w:r>
        <w:t>12.752</w:t>
      </w:r>
    </w:p>
    <w:p>
      <w:r>
        <w:t>8.635</w:t>
      </w:r>
    </w:p>
    <w:p>
      <w:r>
        <w:t>50.612</w:t>
      </w:r>
    </w:p>
    <w:p>
      <w:r>
        <w:t>1.351.998</w:t>
      </w:r>
    </w:p>
    <w:p>
      <w:r>
        <w:t>311.837</w:t>
      </w:r>
    </w:p>
    <w:p>
      <w:r>
        <w:t>1.664.000</w:t>
      </w:r>
    </w:p>
    <w:p>
      <w:r>
        <w:t>3</w:t>
      </w:r>
    </w:p>
    <w:p>
      <w:r>
        <w:t>Khu đo &gt; 300 ÷ 500 (m2)</w:t>
      </w:r>
    </w:p>
    <w:p>
      <w:r>
        <w:t>Đồng/thửa</w:t>
      </w:r>
    </w:p>
    <w:p>
      <w:r>
        <w:t>1.356.817</w:t>
      </w:r>
    </w:p>
    <w:p>
      <w:r>
        <w:t>-</w:t>
      </w:r>
    </w:p>
    <w:p>
      <w:r>
        <w:t>4.585</w:t>
      </w:r>
    </w:p>
    <w:p>
      <w:r>
        <w:t>13.566</w:t>
      </w:r>
    </w:p>
    <w:p>
      <w:r>
        <w:t>9.090</w:t>
      </w:r>
    </w:p>
    <w:p>
      <w:r>
        <w:t>53.444</w:t>
      </w:r>
    </w:p>
    <w:p>
      <w:r>
        <w:t>1.437.502</w:t>
      </w:r>
    </w:p>
    <w:p>
      <w:r>
        <w:t>331.837</w:t>
      </w:r>
    </w:p>
    <w:p>
      <w:r>
        <w:t>1.769.000</w:t>
      </w:r>
    </w:p>
    <w:p>
      <w:r>
        <w:t>4</w:t>
      </w:r>
    </w:p>
    <w:p>
      <w:r>
        <w:t>Khu đo &gt; 500 ÷ 1.000 (m2)</w:t>
      </w:r>
    </w:p>
    <w:p>
      <w:r>
        <w:t>Đồng/thửa</w:t>
      </w:r>
    </w:p>
    <w:p>
      <w:r>
        <w:t>1.651.959</w:t>
      </w:r>
    </w:p>
    <w:p>
      <w:r>
        <w:t>-</w:t>
      </w:r>
    </w:p>
    <w:p>
      <w:r>
        <w:t>5.582</w:t>
      </w:r>
    </w:p>
    <w:p>
      <w:r>
        <w:t>16.515</w:t>
      </w:r>
    </w:p>
    <w:p>
      <w:r>
        <w:t>11.135</w:t>
      </w:r>
    </w:p>
    <w:p>
      <w:r>
        <w:t>65.347</w:t>
      </w:r>
    </w:p>
    <w:p>
      <w:r>
        <w:t>1.750.539</w:t>
      </w:r>
    </w:p>
    <w:p>
      <w:r>
        <w:t>403.899</w:t>
      </w:r>
    </w:p>
    <w:p>
      <w:r>
        <w:t>2.154.000</w:t>
      </w:r>
    </w:p>
    <w:p>
      <w:r>
        <w:t>5</w:t>
      </w:r>
    </w:p>
    <w:p>
      <w:r>
        <w:t>Khu đo &gt;1.000 ÷ 3.000 (m2)</w:t>
      </w:r>
    </w:p>
    <w:p>
      <w:r>
        <w:t>Đồng/thửa</w:t>
      </w:r>
    </w:p>
    <w:p>
      <w:r>
        <w:t>2.263.226</w:t>
      </w:r>
    </w:p>
    <w:p>
      <w:r>
        <w:t>-</w:t>
      </w:r>
    </w:p>
    <w:p>
      <w:r>
        <w:t>7.648</w:t>
      </w:r>
    </w:p>
    <w:p>
      <w:r>
        <w:t>22.627</w:t>
      </w:r>
    </w:p>
    <w:p>
      <w:r>
        <w:t>15.226</w:t>
      </w:r>
    </w:p>
    <w:p>
      <w:r>
        <w:t>89.406</w:t>
      </w:r>
    </w:p>
    <w:p>
      <w:r>
        <w:t>2.398.132</w:t>
      </w:r>
    </w:p>
    <w:p>
      <w:r>
        <w:t>553.405</w:t>
      </w:r>
    </w:p>
    <w:p>
      <w:r>
        <w:t>2.952.000</w:t>
      </w:r>
    </w:p>
    <w:p>
      <w:r>
        <w:t>6</w:t>
      </w:r>
    </w:p>
    <w:p>
      <w:r>
        <w:t>Khu đo &gt;3.000 ÷ 10.000 (m2)</w:t>
      </w:r>
    </w:p>
    <w:p>
      <w:r>
        <w:t>Đồng/thửa</w:t>
      </w:r>
    </w:p>
    <w:p>
      <w:r>
        <w:t>3.491.355</w:t>
      </w:r>
    </w:p>
    <w:p>
      <w:r>
        <w:t>-</w:t>
      </w:r>
    </w:p>
    <w:p>
      <w:r>
        <w:t>11.798</w:t>
      </w:r>
    </w:p>
    <w:p>
      <w:r>
        <w:t>34.901</w:t>
      </w:r>
    </w:p>
    <w:p>
      <w:r>
        <w:t>23.634</w:t>
      </w:r>
    </w:p>
    <w:p>
      <w:r>
        <w:t>138.517</w:t>
      </w:r>
    </w:p>
    <w:p>
      <w:r>
        <w:t>3.700.204</w:t>
      </w:r>
    </w:p>
    <w:p>
      <w:r>
        <w:t>853.450</w:t>
      </w:r>
    </w:p>
    <w:p>
      <w:r>
        <w:t>4.554.000</w:t>
      </w:r>
    </w:p>
    <w:p>
      <w:r>
        <w:t>7</w:t>
      </w:r>
    </w:p>
    <w:p>
      <w:r>
        <w:t>Khu đo &gt; 1 ha ÷ 10 (ha)</w:t>
      </w:r>
    </w:p>
    <w:p>
      <w:r>
        <w:t>Đồng/thửa</w:t>
      </w:r>
    </w:p>
    <w:p>
      <w:r>
        <w:t>4.189.626</w:t>
      </w:r>
    </w:p>
    <w:p>
      <w:r>
        <w:t>-</w:t>
      </w:r>
    </w:p>
    <w:p>
      <w:r>
        <w:t>14.157</w:t>
      </w:r>
    </w:p>
    <w:p>
      <w:r>
        <w:t>41.881</w:t>
      </w:r>
    </w:p>
    <w:p>
      <w:r>
        <w:t>28.361</w:t>
      </w:r>
    </w:p>
    <w:p>
      <w:r>
        <w:t>166.221</w:t>
      </w:r>
    </w:p>
    <w:p>
      <w:r>
        <w:t>4.440.245</w:t>
      </w:r>
    </w:p>
    <w:p>
      <w:r>
        <w:t>1.024.139</w:t>
      </w:r>
    </w:p>
    <w:p>
      <w:r>
        <w:t>5.464.000</w:t>
      </w:r>
    </w:p>
    <w:p>
      <w:r>
        <w:t>8</w:t>
      </w:r>
    </w:p>
    <w:p>
      <w:r>
        <w:t>Khu đo &gt; 10 ha ÷ 50 (ha)</w:t>
      </w:r>
    </w:p>
    <w:p>
      <w:r>
        <w:t>Đồng/thửa</w:t>
      </w:r>
    </w:p>
    <w:p>
      <w:r>
        <w:t>4.538.761</w:t>
      </w:r>
    </w:p>
    <w:p>
      <w:r>
        <w:t>-</w:t>
      </w:r>
    </w:p>
    <w:p>
      <w:r>
        <w:t>15.337</w:t>
      </w:r>
    </w:p>
    <w:p>
      <w:r>
        <w:t>45.371</w:t>
      </w:r>
    </w:p>
    <w:p>
      <w:r>
        <w:t>30.724</w:t>
      </w:r>
    </w:p>
    <w:p>
      <w:r>
        <w:t>180.072</w:t>
      </w:r>
    </w:p>
    <w:p>
      <w:r>
        <w:t>4.810.265</w:t>
      </w:r>
    </w:p>
    <w:p>
      <w:r>
        <w:t>1.109.484</w:t>
      </w:r>
    </w:p>
    <w:p>
      <w:r>
        <w:t>5.920.000</w:t>
      </w:r>
    </w:p>
    <w:p>
      <w:r>
        <w:t>9</w:t>
      </w:r>
    </w:p>
    <w:p>
      <w:r>
        <w:t>Khu đo &gt; 50 ha ÷ 100 (ha)</w:t>
      </w:r>
    </w:p>
    <w:p>
      <w:r>
        <w:t>Đồng/thửa</w:t>
      </w:r>
    </w:p>
    <w:p>
      <w:r>
        <w:t>4.887.897</w:t>
      </w:r>
    </w:p>
    <w:p>
      <w:r>
        <w:t>-</w:t>
      </w:r>
    </w:p>
    <w:p>
      <w:r>
        <w:t>16.517</w:t>
      </w:r>
    </w:p>
    <w:p>
      <w:r>
        <w:t>48.861</w:t>
      </w:r>
    </w:p>
    <w:p>
      <w:r>
        <w:t>33.087</w:t>
      </w:r>
    </w:p>
    <w:p>
      <w:r>
        <w:t>193.924</w:t>
      </w:r>
    </w:p>
    <w:p>
      <w:r>
        <w:t>5.180.286</w:t>
      </w:r>
    </w:p>
    <w:p>
      <w:r>
        <w:t>1.194.829</w:t>
      </w:r>
    </w:p>
    <w:p>
      <w:r>
        <w:t>6.375.000</w:t>
      </w:r>
    </w:p>
    <w:p>
      <w:r>
        <w:t>10</w:t>
      </w:r>
    </w:p>
    <w:p>
      <w:r>
        <w:t>Khu đo &gt; 100 ha ÷ 500 (ha)</w:t>
      </w:r>
    </w:p>
    <w:p>
      <w:r>
        <w:t>Đồng/thửa</w:t>
      </w:r>
    </w:p>
    <w:p>
      <w:r>
        <w:t>5.586.168</w:t>
      </w:r>
    </w:p>
    <w:p>
      <w:r>
        <w:t>-</w:t>
      </w:r>
    </w:p>
    <w:p>
      <w:r>
        <w:t>18.876</w:t>
      </w:r>
    </w:p>
    <w:p>
      <w:r>
        <w:t>55.841</w:t>
      </w:r>
    </w:p>
    <w:p>
      <w:r>
        <w:t>37.814</w:t>
      </w:r>
    </w:p>
    <w:p>
      <w:r>
        <w:t>221.628</w:t>
      </w:r>
    </w:p>
    <w:p>
      <w:r>
        <w:t>5.920.326</w:t>
      </w:r>
    </w:p>
    <w:p>
      <w:r>
        <w:t>1.365.519</w:t>
      </w:r>
    </w:p>
    <w:p>
      <w:r>
        <w:t>7.286.000</w:t>
      </w:r>
    </w:p>
    <w:p>
      <w:r>
        <w:t>Ghi chú: Đơn giá áp dụng trong trường hợp người sử dụng đất có yêu cầu cung cấp dịch vụ trích đo  (Chỉ áp dụng cho những địa bàn hành chính hoặc khu vực chưa có Bản đồ địa chính chính quy dạng số theo hệ tọa độ VN 2000)</w:t>
      </w:r>
    </w:p>
    <w:p>
      <w:r>
        <w:t>- (01) Chi phí tiền công lao động kỹ thuật tại cột (1) được tính theo lương cơ sở 1.800.000 đồng/tháng. Trường hợp Nhà nước điều chỉnh mức lương cơ sở thì chi phí tiền công lao động kỹ thuật tại cột (1) được tính bằng chi phí tiền công lao động kỹ thuật tại cột (1) theo mức lương cơ sở 1.800.000đ/tháng nhân với hệ số điều chỉnh K. Hệ số điều chỉnh K được tính: K = mức lương cơ sở theo quy định hiện hành/1.800.000đồng.</w:t>
      </w:r>
    </w:p>
    <w:p>
      <w:r>
        <w:t>I.4. ĐƠN GIÁ CHỈ THỰC HIỆN KIỂM TRA, THẨM ĐỊNH BẢN TRÍCH ĐO ĐỊA CHÍNH DO TỔ CHỨC SỬ DỤNG ĐẤT HOẶC CÁ NHÂN SỬ DỤNG ĐẤT LẬP MÀ CHƯA CÓ Ý KIẾN THẨM ĐỊNH CỦA CƠ QUAN TÀI NGUYÊN VÀ MÔI TRƯỜNG</w:t>
      </w:r>
    </w:p>
    <w:p>
      <w:r>
        <w:t>STT</w:t>
      </w:r>
    </w:p>
    <w:p>
      <w:r>
        <w:t>Quy mô diện tích thửa đất</w:t>
      </w:r>
    </w:p>
    <w:p>
      <w:r>
        <w:t>ĐVT</w:t>
      </w:r>
    </w:p>
    <w:p>
      <w:r>
        <w:t>Chi phí trực tiếp</w:t>
      </w:r>
    </w:p>
    <w:p>
      <w:r>
        <w:t>Chi phí quản lý chung</w:t>
      </w:r>
    </w:p>
    <w:p>
      <w:r>
        <w:t>Đơn giá sản phẩm</w:t>
      </w:r>
    </w:p>
    <w:p>
      <w:r>
        <w:t>LĐKT</w:t>
      </w:r>
    </w:p>
    <w:p>
      <w:r>
        <w:t>LĐPT</w:t>
      </w:r>
    </w:p>
    <w:p>
      <w:r>
        <w:t>Dụng cụ</w:t>
      </w:r>
    </w:p>
    <w:p>
      <w:r>
        <w:t>Khấu   hao   TSCĐ</w:t>
      </w:r>
    </w:p>
    <w:p>
      <w:r>
        <w:t>Năng lượng</w:t>
      </w:r>
    </w:p>
    <w:p>
      <w:r>
        <w:t>Vật liệu</w:t>
      </w:r>
    </w:p>
    <w:p>
      <w:r>
        <w:t>Cộng chi phí trực tiếp</w:t>
      </w:r>
    </w:p>
    <w:p>
      <w:r>
        <w:t>A</w:t>
      </w:r>
    </w:p>
    <w:p>
      <w:r>
        <w:t>B</w:t>
      </w:r>
    </w:p>
    <w:p>
      <w:r>
        <w:t>C</w:t>
      </w:r>
    </w:p>
    <w:p>
      <w:r>
        <w:t>1</w:t>
      </w:r>
    </w:p>
    <w:p>
      <w:r>
        <w:t>2</w:t>
      </w:r>
    </w:p>
    <w:p>
      <w:r>
        <w:t>3</w:t>
      </w:r>
    </w:p>
    <w:p>
      <w:r>
        <w:t>4</w:t>
      </w:r>
    </w:p>
    <w:p>
      <w:r>
        <w:t>5</w:t>
      </w:r>
    </w:p>
    <w:p>
      <w:r>
        <w:t>6</w:t>
      </w:r>
    </w:p>
    <w:p>
      <w:r>
        <w:t>7=1+…+6</w:t>
      </w:r>
    </w:p>
    <w:p>
      <w:r>
        <w:t>8</w:t>
      </w:r>
    </w:p>
    <w:p>
      <w:r>
        <w:t>9=7+8</w:t>
      </w:r>
    </w:p>
    <w:p>
      <w:r>
        <w:t>I</w:t>
      </w:r>
    </w:p>
    <w:p>
      <w:r>
        <w:t>ĐƠN GIÁ KIỂM TRA THẨM ĐỊNH BẢN TRÍCH ĐO ĐỊA CHÍNH THỬA ĐẤT TRONG TRƯỜNG HỢP TRÍCH ĐO ĐỘC LẬP</w:t>
      </w:r>
    </w:p>
    <w:p>
      <w:r>
        <w:t>1</w:t>
      </w:r>
    </w:p>
    <w:p>
      <w:r>
        <w:t>Đất đô thị</w:t>
      </w:r>
    </w:p>
    <w:p>
      <w:r>
        <w:t>1.1</w:t>
      </w:r>
    </w:p>
    <w:p>
      <w:r>
        <w:t>Khu đo &lt;100 (m2)</w:t>
      </w:r>
    </w:p>
    <w:p>
      <w:r>
        <w:t>Đồng/thửa</w:t>
      </w:r>
    </w:p>
    <w:p>
      <w:r>
        <w:t>503.561</w:t>
      </w:r>
    </w:p>
    <w:p>
      <w:r>
        <w:t>1.135</w:t>
      </w:r>
    </w:p>
    <w:p>
      <w:r>
        <w:t>3.381</w:t>
      </w:r>
    </w:p>
    <w:p>
      <w:r>
        <w:t>1.942</w:t>
      </w:r>
    </w:p>
    <w:p>
      <w:r>
        <w:t>10.655</w:t>
      </w:r>
    </w:p>
    <w:p>
      <w:r>
        <w:t>520.675</w:t>
      </w:r>
    </w:p>
    <w:p>
      <w:r>
        <w:t>120.726</w:t>
      </w:r>
    </w:p>
    <w:p>
      <w:r>
        <w:t>641.000</w:t>
      </w:r>
    </w:p>
    <w:p>
      <w:r>
        <w:t>1.2</w:t>
      </w:r>
    </w:p>
    <w:p>
      <w:r>
        <w:t>Khu đo 100 ÷ 300 (m2)</w:t>
      </w:r>
    </w:p>
    <w:p>
      <w:r>
        <w:t>Đồng/thửa</w:t>
      </w:r>
    </w:p>
    <w:p>
      <w:r>
        <w:t>597.978</w:t>
      </w:r>
    </w:p>
    <w:p>
      <w:r>
        <w:t>1.348</w:t>
      </w:r>
    </w:p>
    <w:p>
      <w:r>
        <w:t>4.015</w:t>
      </w:r>
    </w:p>
    <w:p>
      <w:r>
        <w:t>2.307</w:t>
      </w:r>
    </w:p>
    <w:p>
      <w:r>
        <w:t>12.653</w:t>
      </w:r>
    </w:p>
    <w:p>
      <w:r>
        <w:t>618.302</w:t>
      </w:r>
    </w:p>
    <w:p>
      <w:r>
        <w:t>143.363</w:t>
      </w:r>
    </w:p>
    <w:p>
      <w:r>
        <w:t>762.000</w:t>
      </w:r>
    </w:p>
    <w:p>
      <w:r>
        <w:t>1.3</w:t>
      </w:r>
    </w:p>
    <w:p>
      <w:r>
        <w:t>Khu đo &gt; 300 ÷ 500 (m2)</w:t>
      </w:r>
    </w:p>
    <w:p>
      <w:r>
        <w:t>Đồng/thửa</w:t>
      </w:r>
    </w:p>
    <w:p>
      <w:r>
        <w:t>633.822</w:t>
      </w:r>
    </w:p>
    <w:p>
      <w:r>
        <w:t>1.430</w:t>
      </w:r>
    </w:p>
    <w:p>
      <w:r>
        <w:t>4.257</w:t>
      </w:r>
    </w:p>
    <w:p>
      <w:r>
        <w:t>2.428</w:t>
      </w:r>
    </w:p>
    <w:p>
      <w:r>
        <w:t>13.347</w:t>
      </w:r>
    </w:p>
    <w:p>
      <w:r>
        <w:t>655.284</w:t>
      </w:r>
    </w:p>
    <w:p>
      <w:r>
        <w:t>152.018</w:t>
      </w:r>
    </w:p>
    <w:p>
      <w:r>
        <w:t>807.000</w:t>
      </w:r>
    </w:p>
    <w:p>
      <w:r>
        <w:t>1.4</w:t>
      </w:r>
    </w:p>
    <w:p>
      <w:r>
        <w:t>Khu đo &gt; 500 ÷ 1.000 (m2)</w:t>
      </w:r>
    </w:p>
    <w:p>
      <w:r>
        <w:t>Đồng/thửa</w:t>
      </w:r>
    </w:p>
    <w:p>
      <w:r>
        <w:t>776.323</w:t>
      </w:r>
    </w:p>
    <w:p>
      <w:r>
        <w:t>1.751</w:t>
      </w:r>
    </w:p>
    <w:p>
      <w:r>
        <w:t>5.213</w:t>
      </w:r>
    </w:p>
    <w:p>
      <w:r>
        <w:t>2.995</w:t>
      </w:r>
    </w:p>
    <w:p>
      <w:r>
        <w:t>16.427</w:t>
      </w:r>
    </w:p>
    <w:p>
      <w:r>
        <w:t>802.707</w:t>
      </w:r>
    </w:p>
    <w:p>
      <w:r>
        <w:t>186.120</w:t>
      </w:r>
    </w:p>
    <w:p>
      <w:r>
        <w:t>989.000</w:t>
      </w:r>
    </w:p>
    <w:p>
      <w:r>
        <w:t>1.5</w:t>
      </w:r>
    </w:p>
    <w:p>
      <w:r>
        <w:t>Khu đo &gt;1.000 ÷ 3.000 (m2)</w:t>
      </w:r>
    </w:p>
    <w:p>
      <w:r>
        <w:t>Đồng/thửa</w:t>
      </w:r>
    </w:p>
    <w:p>
      <w:r>
        <w:t>1.065.696</w:t>
      </w:r>
    </w:p>
    <w:p>
      <w:r>
        <w:t>2.403</w:t>
      </w:r>
    </w:p>
    <w:p>
      <w:r>
        <w:t>7.154</w:t>
      </w:r>
    </w:p>
    <w:p>
      <w:r>
        <w:t>4.128</w:t>
      </w:r>
    </w:p>
    <w:p>
      <w:r>
        <w:t>22.614</w:t>
      </w:r>
    </w:p>
    <w:p>
      <w:r>
        <w:t>1.101.995</w:t>
      </w:r>
    </w:p>
    <w:p>
      <w:r>
        <w:t>255.433</w:t>
      </w:r>
    </w:p>
    <w:p>
      <w:r>
        <w:t>1.357.000</w:t>
      </w:r>
    </w:p>
    <w:p>
      <w:r>
        <w:t>1.6</w:t>
      </w:r>
    </w:p>
    <w:p>
      <w:r>
        <w:t>Khu đo &gt;3.000 ÷ 10.000 (m2)</w:t>
      </w:r>
    </w:p>
    <w:p>
      <w:r>
        <w:t>Đồng/thửa</w:t>
      </w:r>
    </w:p>
    <w:p>
      <w:r>
        <w:t>1.636.573</w:t>
      </w:r>
    </w:p>
    <w:p>
      <w:r>
        <w:t>3.690</w:t>
      </w:r>
    </w:p>
    <w:p>
      <w:r>
        <w:t>10.989</w:t>
      </w:r>
    </w:p>
    <w:p>
      <w:r>
        <w:t>6.313</w:t>
      </w:r>
    </w:p>
    <w:p>
      <w:r>
        <w:t>34.629</w:t>
      </w:r>
    </w:p>
    <w:p>
      <w:r>
        <w:t>1.692.194</w:t>
      </w:r>
    </w:p>
    <w:p>
      <w:r>
        <w:t>392.361</w:t>
      </w:r>
    </w:p>
    <w:p>
      <w:r>
        <w:t>2.085.000</w:t>
      </w:r>
    </w:p>
    <w:p>
      <w:r>
        <w:t>1.7</w:t>
      </w:r>
    </w:p>
    <w:p>
      <w:r>
        <w:t>Khu đo &gt; 1 ha ÷ 10 (ha)</w:t>
      </w:r>
    </w:p>
    <w:p>
      <w:r>
        <w:t>Đồng/thửa</w:t>
      </w:r>
    </w:p>
    <w:p>
      <w:r>
        <w:t>1.963.887</w:t>
      </w:r>
    </w:p>
    <w:p>
      <w:r>
        <w:t>4.428</w:t>
      </w:r>
    </w:p>
    <w:p>
      <w:r>
        <w:t>13.187</w:t>
      </w:r>
    </w:p>
    <w:p>
      <w:r>
        <w:t>7.576</w:t>
      </w:r>
    </w:p>
    <w:p>
      <w:r>
        <w:t>41.555</w:t>
      </w:r>
    </w:p>
    <w:p>
      <w:r>
        <w:t>2.030.633</w:t>
      </w:r>
    </w:p>
    <w:p>
      <w:r>
        <w:t>470.833</w:t>
      </w:r>
    </w:p>
    <w:p>
      <w:r>
        <w:t>2.501.000</w:t>
      </w:r>
    </w:p>
    <w:p>
      <w:r>
        <w:t>1.8</w:t>
      </w:r>
    </w:p>
    <w:p>
      <w:r>
        <w:t>Khu đo &gt; 10 ha ÷ 50 (ha)</w:t>
      </w:r>
    </w:p>
    <w:p>
      <w:r>
        <w:t>Đồng/thửa</w:t>
      </w:r>
    </w:p>
    <w:p>
      <w:r>
        <w:t>2.127.544</w:t>
      </w:r>
    </w:p>
    <w:p>
      <w:r>
        <w:t>4.797</w:t>
      </w:r>
    </w:p>
    <w:p>
      <w:r>
        <w:t>14.285</w:t>
      </w:r>
    </w:p>
    <w:p>
      <w:r>
        <w:t>8.207</w:t>
      </w:r>
    </w:p>
    <w:p>
      <w:r>
        <w:t>45.018</w:t>
      </w:r>
    </w:p>
    <w:p>
      <w:r>
        <w:t>2.199.852</w:t>
      </w:r>
    </w:p>
    <w:p>
      <w:r>
        <w:t>510.069</w:t>
      </w:r>
    </w:p>
    <w:p>
      <w:r>
        <w:t>2.710.000</w:t>
      </w:r>
    </w:p>
    <w:p>
      <w:r>
        <w:t>1.9</w:t>
      </w:r>
    </w:p>
    <w:p>
      <w:r>
        <w:t>Khu đo &gt; 50 ha ÷ 100 (ha)</w:t>
      </w:r>
    </w:p>
    <w:p>
      <w:r>
        <w:t>Đồng/thửa</w:t>
      </w:r>
    </w:p>
    <w:p>
      <w:r>
        <w:t>2.291.202</w:t>
      </w:r>
    </w:p>
    <w:p>
      <w:r>
        <w:t>5.167</w:t>
      </w:r>
    </w:p>
    <w:p>
      <w:r>
        <w:t>15.384</w:t>
      </w:r>
    </w:p>
    <w:p>
      <w:r>
        <w:t>8.838</w:t>
      </w:r>
    </w:p>
    <w:p>
      <w:r>
        <w:t>48.481</w:t>
      </w:r>
    </w:p>
    <w:p>
      <w:r>
        <w:t>2.369.072</w:t>
      </w:r>
    </w:p>
    <w:p>
      <w:r>
        <w:t>549.305</w:t>
      </w:r>
    </w:p>
    <w:p>
      <w:r>
        <w:t>2.918.000</w:t>
      </w:r>
    </w:p>
    <w:p>
      <w:r>
        <w:t>1.10</w:t>
      </w:r>
    </w:p>
    <w:p>
      <w:r>
        <w:t>Khu đo &gt; 100 ha ÷ 500 (ha)</w:t>
      </w:r>
    </w:p>
    <w:p>
      <w:r>
        <w:t>Đồng/thửa</w:t>
      </w:r>
    </w:p>
    <w:p>
      <w:r>
        <w:t>2.618.516</w:t>
      </w:r>
    </w:p>
    <w:p>
      <w:r>
        <w:t>5.905</w:t>
      </w:r>
    </w:p>
    <w:p>
      <w:r>
        <w:t>17.582</w:t>
      </w:r>
    </w:p>
    <w:p>
      <w:r>
        <w:t>10.101</w:t>
      </w:r>
    </w:p>
    <w:p>
      <w:r>
        <w:t>55.407</w:t>
      </w:r>
    </w:p>
    <w:p>
      <w:r>
        <w:t>2.707.511</w:t>
      </w:r>
    </w:p>
    <w:p>
      <w:r>
        <w:t>627.777</w:t>
      </w:r>
    </w:p>
    <w:p>
      <w:r>
        <w:t>3.335.000</w:t>
      </w:r>
    </w:p>
    <w:p>
      <w:r>
        <w:t>2</w:t>
      </w:r>
    </w:p>
    <w:p>
      <w:r>
        <w:t>Đất ngoài khu vực đô thị</w:t>
      </w:r>
    </w:p>
    <w:p>
      <w:r>
        <w:t>2.1</w:t>
      </w:r>
    </w:p>
    <w:p>
      <w:r>
        <w:t>Khu đo &lt;100 (m2)</w:t>
      </w:r>
    </w:p>
    <w:p>
      <w:r>
        <w:t>Đồng/thửa</w:t>
      </w:r>
    </w:p>
    <w:p>
      <w:r>
        <w:t>335.707</w:t>
      </w:r>
    </w:p>
    <w:p>
      <w:r>
        <w:t>908</w:t>
      </w:r>
    </w:p>
    <w:p>
      <w:r>
        <w:t>2.681</w:t>
      </w:r>
    </w:p>
    <w:p>
      <w:r>
        <w:t>1.818</w:t>
      </w:r>
    </w:p>
    <w:p>
      <w:r>
        <w:t>10.655</w:t>
      </w:r>
    </w:p>
    <w:p>
      <w:r>
        <w:t>351.769</w:t>
      </w:r>
    </w:p>
    <w:p>
      <w:r>
        <w:t>81.315</w:t>
      </w:r>
    </w:p>
    <w:p>
      <w:r>
        <w:t>433.000</w:t>
      </w:r>
    </w:p>
    <w:p>
      <w:r>
        <w:t>2.2</w:t>
      </w:r>
    </w:p>
    <w:p>
      <w:r>
        <w:t>Khu đo 100 ÷ 300 (m2)</w:t>
      </w:r>
    </w:p>
    <w:p>
      <w:r>
        <w:t>Đồng/thửa</w:t>
      </w:r>
    </w:p>
    <w:p>
      <w:r>
        <w:t>398.652</w:t>
      </w:r>
    </w:p>
    <w:p>
      <w:r>
        <w:t>1.078</w:t>
      </w:r>
    </w:p>
    <w:p>
      <w:r>
        <w:t>3.184</w:t>
      </w:r>
    </w:p>
    <w:p>
      <w:r>
        <w:t>2.159</w:t>
      </w:r>
    </w:p>
    <w:p>
      <w:r>
        <w:t>12.653</w:t>
      </w:r>
    </w:p>
    <w:p>
      <w:r>
        <w:t>417.726</w:t>
      </w:r>
    </w:p>
    <w:p>
      <w:r>
        <w:t>96.562</w:t>
      </w:r>
    </w:p>
    <w:p>
      <w:r>
        <w:t>514.000</w:t>
      </w:r>
    </w:p>
    <w:p>
      <w:r>
        <w:t>2.3</w:t>
      </w:r>
    </w:p>
    <w:p>
      <w:r>
        <w:t>Khu đo &gt; 300 ÷ 500 (m2)</w:t>
      </w:r>
    </w:p>
    <w:p>
      <w:r>
        <w:t>Đồng/thửa</w:t>
      </w:r>
    </w:p>
    <w:p>
      <w:r>
        <w:t>424.005</w:t>
      </w:r>
    </w:p>
    <w:p>
      <w:r>
        <w:t>1.146</w:t>
      </w:r>
    </w:p>
    <w:p>
      <w:r>
        <w:t>3.387</w:t>
      </w:r>
    </w:p>
    <w:p>
      <w:r>
        <w:t>2.273</w:t>
      </w:r>
    </w:p>
    <w:p>
      <w:r>
        <w:t>13.361</w:t>
      </w:r>
    </w:p>
    <w:p>
      <w:r>
        <w:t>444.172</w:t>
      </w:r>
    </w:p>
    <w:p>
      <w:r>
        <w:t>102.760</w:t>
      </w:r>
    </w:p>
    <w:p>
      <w:r>
        <w:t>547.000</w:t>
      </w:r>
    </w:p>
    <w:p>
      <w:r>
        <w:t>2.4</w:t>
      </w:r>
    </w:p>
    <w:p>
      <w:r>
        <w:t>Khu đo &gt; 500 ÷ 1.000 (m2)</w:t>
      </w:r>
    </w:p>
    <w:p>
      <w:r>
        <w:t>Đồng/thửa</w:t>
      </w:r>
    </w:p>
    <w:p>
      <w:r>
        <w:t>516.237</w:t>
      </w:r>
    </w:p>
    <w:p>
      <w:r>
        <w:t>1.396</w:t>
      </w:r>
    </w:p>
    <w:p>
      <w:r>
        <w:t>4.123</w:t>
      </w:r>
    </w:p>
    <w:p>
      <w:r>
        <w:t>2.784</w:t>
      </w:r>
    </w:p>
    <w:p>
      <w:r>
        <w:t>16.337</w:t>
      </w:r>
    </w:p>
    <w:p>
      <w:r>
        <w:t>540.877</w:t>
      </w:r>
    </w:p>
    <w:p>
      <w:r>
        <w:t>125.072</w:t>
      </w:r>
    </w:p>
    <w:p>
      <w:r>
        <w:t>666.000</w:t>
      </w:r>
    </w:p>
    <w:p>
      <w:r>
        <w:t>2.5</w:t>
      </w:r>
    </w:p>
    <w:p>
      <w:r>
        <w:t>Khu đo &gt;1.000 ÷ 3.000 (m2)</w:t>
      </w:r>
    </w:p>
    <w:p>
      <w:r>
        <w:t>Đồng/thửa</w:t>
      </w:r>
    </w:p>
    <w:p>
      <w:r>
        <w:t>707.258</w:t>
      </w:r>
    </w:p>
    <w:p>
      <w:r>
        <w:t>1.912</w:t>
      </w:r>
    </w:p>
    <w:p>
      <w:r>
        <w:t>5.649</w:t>
      </w:r>
    </w:p>
    <w:p>
      <w:r>
        <w:t>3.806</w:t>
      </w:r>
    </w:p>
    <w:p>
      <w:r>
        <w:t>22.351</w:t>
      </w:r>
    </w:p>
    <w:p>
      <w:r>
        <w:t>740.977</w:t>
      </w:r>
    </w:p>
    <w:p>
      <w:r>
        <w:t>171.369</w:t>
      </w:r>
    </w:p>
    <w:p>
      <w:r>
        <w:t>912.000</w:t>
      </w:r>
    </w:p>
    <w:p>
      <w:r>
        <w:t>2.6</w:t>
      </w:r>
    </w:p>
    <w:p>
      <w:r>
        <w:t>Khu đo &gt;3.000 ÷ 10.000 (m2)</w:t>
      </w:r>
    </w:p>
    <w:p>
      <w:r>
        <w:t>Đồng/thửa</w:t>
      </w:r>
    </w:p>
    <w:p>
      <w:r>
        <w:t>1.091.048</w:t>
      </w:r>
    </w:p>
    <w:p>
      <w:r>
        <w:t>2.949</w:t>
      </w:r>
    </w:p>
    <w:p>
      <w:r>
        <w:t>8.714</w:t>
      </w:r>
    </w:p>
    <w:p>
      <w:r>
        <w:t>5.908</w:t>
      </w:r>
    </w:p>
    <w:p>
      <w:r>
        <w:t>34.629</w:t>
      </w:r>
    </w:p>
    <w:p>
      <w:r>
        <w:t>1.143.249</w:t>
      </w:r>
    </w:p>
    <w:p>
      <w:r>
        <w:t>264.275</w:t>
      </w:r>
    </w:p>
    <w:p>
      <w:r>
        <w:t>1.408.000</w:t>
      </w:r>
    </w:p>
    <w:p>
      <w:r>
        <w:t>2.7</w:t>
      </w:r>
    </w:p>
    <w:p>
      <w:r>
        <w:t>Khu đo &gt; 1 ha ÷ 10 (ha)</w:t>
      </w:r>
    </w:p>
    <w:p>
      <w:r>
        <w:t>Đồng/thửa</w:t>
      </w:r>
    </w:p>
    <w:p>
      <w:r>
        <w:t>1.309.258</w:t>
      </w:r>
    </w:p>
    <w:p>
      <w:r>
        <w:t>3.539</w:t>
      </w:r>
    </w:p>
    <w:p>
      <w:r>
        <w:t>10.457</w:t>
      </w:r>
    </w:p>
    <w:p>
      <w:r>
        <w:t>7.090</w:t>
      </w:r>
    </w:p>
    <w:p>
      <w:r>
        <w:t>41.555</w:t>
      </w:r>
    </w:p>
    <w:p>
      <w:r>
        <w:t>1.371.899</w:t>
      </w:r>
    </w:p>
    <w:p>
      <w:r>
        <w:t>317.130</w:t>
      </w:r>
    </w:p>
    <w:p>
      <w:r>
        <w:t>1.689.000</w:t>
      </w:r>
    </w:p>
    <w:p>
      <w:r>
        <w:t>2.8</w:t>
      </w:r>
    </w:p>
    <w:p>
      <w:r>
        <w:t>Khu đo &gt; 10 ha ÷ 50 (ha)</w:t>
      </w:r>
    </w:p>
    <w:p>
      <w:r>
        <w:t>Đồng/thửa</w:t>
      </w:r>
    </w:p>
    <w:p>
      <w:r>
        <w:t>1.418.363</w:t>
      </w:r>
    </w:p>
    <w:p>
      <w:r>
        <w:t>3.834</w:t>
      </w:r>
    </w:p>
    <w:p>
      <w:r>
        <w:t>11.328</w:t>
      </w:r>
    </w:p>
    <w:p>
      <w:r>
        <w:t>7.681</w:t>
      </w:r>
    </w:p>
    <w:p>
      <w:r>
        <w:t>45.018</w:t>
      </w:r>
    </w:p>
    <w:p>
      <w:r>
        <w:t>1.486.224</w:t>
      </w:r>
    </w:p>
    <w:p>
      <w:r>
        <w:t>343.558</w:t>
      </w:r>
    </w:p>
    <w:p>
      <w:r>
        <w:t>1.830.000</w:t>
      </w:r>
    </w:p>
    <w:p>
      <w:r>
        <w:t>2.9</w:t>
      </w:r>
    </w:p>
    <w:p>
      <w:r>
        <w:t>Khu đo &gt; 50 ha ÷ 100 (ha)</w:t>
      </w:r>
    </w:p>
    <w:p>
      <w:r>
        <w:t>Đồng/thửa</w:t>
      </w:r>
    </w:p>
    <w:p>
      <w:r>
        <w:t>1.527.468</w:t>
      </w:r>
    </w:p>
    <w:p>
      <w:r>
        <w:t>4.129</w:t>
      </w:r>
    </w:p>
    <w:p>
      <w:r>
        <w:t>12.199</w:t>
      </w:r>
    </w:p>
    <w:p>
      <w:r>
        <w:t>8.272</w:t>
      </w:r>
    </w:p>
    <w:p>
      <w:r>
        <w:t>48.481</w:t>
      </w:r>
    </w:p>
    <w:p>
      <w:r>
        <w:t>1.600.549</w:t>
      </w:r>
    </w:p>
    <w:p>
      <w:r>
        <w:t>369.985</w:t>
      </w:r>
    </w:p>
    <w:p>
      <w:r>
        <w:t>1.971.000</w:t>
      </w:r>
    </w:p>
    <w:p>
      <w:r>
        <w:t>2.10</w:t>
      </w:r>
    </w:p>
    <w:p>
      <w:r>
        <w:t>Khu đo &gt; 100 ha ÷ 500 (ha)</w:t>
      </w:r>
    </w:p>
    <w:p>
      <w:r>
        <w:t>Đồng/thửa</w:t>
      </w:r>
    </w:p>
    <w:p>
      <w:r>
        <w:t>1.745.677</w:t>
      </w:r>
    </w:p>
    <w:p>
      <w:r>
        <w:t>4.719</w:t>
      </w:r>
    </w:p>
    <w:p>
      <w:r>
        <w:t>13.942</w:t>
      </w:r>
    </w:p>
    <w:p>
      <w:r>
        <w:t>9.454</w:t>
      </w:r>
    </w:p>
    <w:p>
      <w:r>
        <w:t>55.407</w:t>
      </w:r>
    </w:p>
    <w:p>
      <w:r>
        <w:t>1.829.199</w:t>
      </w:r>
    </w:p>
    <w:p>
      <w:r>
        <w:t>422.840</w:t>
      </w:r>
    </w:p>
    <w:p>
      <w:r>
        <w:t>2.252.000</w:t>
      </w:r>
    </w:p>
    <w:p>
      <w:r>
        <w:t>II</w:t>
      </w:r>
    </w:p>
    <w:p>
      <w:r>
        <w:t>ĐƠN GIÁ KIỂM TRA THẨM ĐỊNH BẢN TRÍCH ĐO ĐỊA CHÍNH THỬA ĐẤT TRONG TRƯỜNG HỢP ĐO NỐI VỚI TỌA ĐỘ QUỐC GIA</w:t>
      </w:r>
    </w:p>
    <w:p>
      <w:r>
        <w:t>1</w:t>
      </w:r>
    </w:p>
    <w:p>
      <w:r>
        <w:t>Đất đô thị</w:t>
      </w:r>
    </w:p>
    <w:p>
      <w:r>
        <w:t>1.1</w:t>
      </w:r>
    </w:p>
    <w:p>
      <w:r>
        <w:t>Khu đo &lt;100 (m2)</w:t>
      </w:r>
    </w:p>
    <w:p>
      <w:r>
        <w:t>Đồng/thửa</w:t>
      </w:r>
    </w:p>
    <w:p>
      <w:r>
        <w:t>627.082</w:t>
      </w:r>
    </w:p>
    <w:p>
      <w:r>
        <w:t>8.438</w:t>
      </w:r>
    </w:p>
    <w:p>
      <w:r>
        <w:t>5.888</w:t>
      </w:r>
    </w:p>
    <w:p>
      <w:r>
        <w:t>6.752</w:t>
      </w:r>
    </w:p>
    <w:p>
      <w:r>
        <w:t>1.942</w:t>
      </w:r>
    </w:p>
    <w:p>
      <w:r>
        <w:t>96.725</w:t>
      </w:r>
    </w:p>
    <w:p>
      <w:r>
        <w:t>746.826</w:t>
      </w:r>
    </w:p>
    <w:p>
      <w:r>
        <w:t>177.264</w:t>
      </w:r>
    </w:p>
    <w:p>
      <w:r>
        <w:t>924.000</w:t>
      </w:r>
    </w:p>
    <w:p>
      <w:r>
        <w:t>1.2</w:t>
      </w:r>
    </w:p>
    <w:p>
      <w:r>
        <w:t>Khu đo 100 ÷ 300 (m2)</w:t>
      </w:r>
    </w:p>
    <w:p>
      <w:r>
        <w:t>Đồng/thửa</w:t>
      </w:r>
    </w:p>
    <w:p>
      <w:r>
        <w:t>721.499</w:t>
      </w:r>
    </w:p>
    <w:p>
      <w:r>
        <w:t>8.438</w:t>
      </w:r>
    </w:p>
    <w:p>
      <w:r>
        <w:t>6.101</w:t>
      </w:r>
    </w:p>
    <w:p>
      <w:r>
        <w:t>7.386</w:t>
      </w:r>
    </w:p>
    <w:p>
      <w:r>
        <w:t>2.307</w:t>
      </w:r>
    </w:p>
    <w:p>
      <w:r>
        <w:t>98.722</w:t>
      </w:r>
    </w:p>
    <w:p>
      <w:r>
        <w:t>844.453</w:t>
      </w:r>
    </w:p>
    <w:p>
      <w:r>
        <w:t>199.900</w:t>
      </w:r>
    </w:p>
    <w:p>
      <w:r>
        <w:t>1.044.000</w:t>
      </w:r>
    </w:p>
    <w:p>
      <w:r>
        <w:t>1.3</w:t>
      </w:r>
    </w:p>
    <w:p>
      <w:r>
        <w:t>Khu đo &gt; 300 ÷ 500 (m2)</w:t>
      </w:r>
    </w:p>
    <w:p>
      <w:r>
        <w:t>Đồng/thửa</w:t>
      </w:r>
    </w:p>
    <w:p>
      <w:r>
        <w:t>757.343</w:t>
      </w:r>
    </w:p>
    <w:p>
      <w:r>
        <w:t>8.438</w:t>
      </w:r>
    </w:p>
    <w:p>
      <w:r>
        <w:t>6.182</w:t>
      </w:r>
    </w:p>
    <w:p>
      <w:r>
        <w:t>7628,33</w:t>
      </w:r>
    </w:p>
    <w:p>
      <w:r>
        <w:t>2.428</w:t>
      </w:r>
    </w:p>
    <w:p>
      <w:r>
        <w:t>99.416</w:t>
      </w:r>
    </w:p>
    <w:p>
      <w:r>
        <w:t>881.436</w:t>
      </w:r>
    </w:p>
    <w:p>
      <w:r>
        <w:t>208.556</w:t>
      </w:r>
    </w:p>
    <w:p>
      <w:r>
        <w:t>1.090.000</w:t>
      </w:r>
    </w:p>
    <w:p>
      <w:r>
        <w:t>1.4</w:t>
      </w:r>
    </w:p>
    <w:p>
      <w:r>
        <w:t>Khu đo &gt; 500 ÷ 1.000 (m2)</w:t>
      </w:r>
    </w:p>
    <w:p>
      <w:r>
        <w:t>Đồng/thửa</w:t>
      </w:r>
    </w:p>
    <w:p>
      <w:r>
        <w:t>899.844</w:t>
      </w:r>
    </w:p>
    <w:p>
      <w:r>
        <w:t>8.438</w:t>
      </w:r>
    </w:p>
    <w:p>
      <w:r>
        <w:t>6.503</w:t>
      </w:r>
    </w:p>
    <w:p>
      <w:r>
        <w:t>8.585</w:t>
      </w:r>
    </w:p>
    <w:p>
      <w:r>
        <w:t>2.995</w:t>
      </w:r>
    </w:p>
    <w:p>
      <w:r>
        <w:t>102.496</w:t>
      </w:r>
    </w:p>
    <w:p>
      <w:r>
        <w:t>1.028.860</w:t>
      </w:r>
    </w:p>
    <w:p>
      <w:r>
        <w:t>242.658</w:t>
      </w:r>
    </w:p>
    <w:p>
      <w:r>
        <w:t>1.272.000</w:t>
      </w:r>
    </w:p>
    <w:p>
      <w:r>
        <w:t>1.5</w:t>
      </w:r>
    </w:p>
    <w:p>
      <w:r>
        <w:t>Khu đo &gt;1.000 ÷ 3.000 (m2)</w:t>
      </w:r>
    </w:p>
    <w:p>
      <w:r>
        <w:t>Đồng/thửa</w:t>
      </w:r>
    </w:p>
    <w:p>
      <w:r>
        <w:t>1.065.696</w:t>
      </w:r>
    </w:p>
    <w:p>
      <w:r>
        <w:t>8.438</w:t>
      </w:r>
    </w:p>
    <w:p>
      <w:r>
        <w:t>7.156</w:t>
      </w:r>
    </w:p>
    <w:p>
      <w:r>
        <w:t>10.529</w:t>
      </w:r>
    </w:p>
    <w:p>
      <w:r>
        <w:t>4.128</w:t>
      </w:r>
    </w:p>
    <w:p>
      <w:r>
        <w:t>108.684</w:t>
      </w:r>
    </w:p>
    <w:p>
      <w:r>
        <w:t>1.204.628</w:t>
      </w:r>
    </w:p>
    <w:p>
      <w:r>
        <w:t>281.092</w:t>
      </w:r>
    </w:p>
    <w:p>
      <w:r>
        <w:t>1.486.000</w:t>
      </w:r>
    </w:p>
    <w:p>
      <w:r>
        <w:t>1.6</w:t>
      </w:r>
    </w:p>
    <w:p>
      <w:r>
        <w:t>Khu đo &gt;3.000 ÷ 10.000 (m2)</w:t>
      </w:r>
    </w:p>
    <w:p>
      <w:r>
        <w:t>Đồng/thửa</w:t>
      </w:r>
    </w:p>
    <w:p>
      <w:r>
        <w:t>1.760.093</w:t>
      </w:r>
    </w:p>
    <w:p>
      <w:r>
        <w:t>8.438</w:t>
      </w:r>
    </w:p>
    <w:p>
      <w:r>
        <w:t>8.443</w:t>
      </w:r>
    </w:p>
    <w:p>
      <w:r>
        <w:t>14.367</w:t>
      </w:r>
    </w:p>
    <w:p>
      <w:r>
        <w:t>6.313</w:t>
      </w:r>
    </w:p>
    <w:p>
      <w:r>
        <w:t>120.699</w:t>
      </w:r>
    </w:p>
    <w:p>
      <w:r>
        <w:t>1.918.353</w:t>
      </w:r>
    </w:p>
    <w:p>
      <w:r>
        <w:t>448.900</w:t>
      </w:r>
    </w:p>
    <w:p>
      <w:r>
        <w:t>2.367.000</w:t>
      </w:r>
    </w:p>
    <w:p>
      <w:r>
        <w:t>1.7</w:t>
      </w:r>
    </w:p>
    <w:p>
      <w:r>
        <w:t>Khu đo &gt; 1 ha ÷ 10 (ha)</w:t>
      </w:r>
    </w:p>
    <w:p>
      <w:r>
        <w:t>Đồng/thửa</w:t>
      </w:r>
    </w:p>
    <w:p>
      <w:r>
        <w:t>2.087.408</w:t>
      </w:r>
    </w:p>
    <w:p>
      <w:r>
        <w:t>8.438</w:t>
      </w:r>
    </w:p>
    <w:p>
      <w:r>
        <w:t>9.181</w:t>
      </w:r>
    </w:p>
    <w:p>
      <w:r>
        <w:t>16.567</w:t>
      </w:r>
    </w:p>
    <w:p>
      <w:r>
        <w:t>7.576</w:t>
      </w:r>
    </w:p>
    <w:p>
      <w:r>
        <w:t>127.625</w:t>
      </w:r>
    </w:p>
    <w:p>
      <w:r>
        <w:t>2.256.794</w:t>
      </w:r>
    </w:p>
    <w:p>
      <w:r>
        <w:t>527.373</w:t>
      </w:r>
    </w:p>
    <w:p>
      <w:r>
        <w:t>2.784.000</w:t>
      </w:r>
    </w:p>
    <w:p>
      <w:r>
        <w:t>1.8</w:t>
      </w:r>
    </w:p>
    <w:p>
      <w:r>
        <w:t>Khu đo &gt; 10 ha ÷ 50 (ha)</w:t>
      </w:r>
    </w:p>
    <w:p>
      <w:r>
        <w:t>Đồng/thửa</w:t>
      </w:r>
    </w:p>
    <w:p>
      <w:r>
        <w:t>2.251.065</w:t>
      </w:r>
    </w:p>
    <w:p>
      <w:r>
        <w:t>8.438</w:t>
      </w:r>
    </w:p>
    <w:p>
      <w:r>
        <w:t>9.550</w:t>
      </w:r>
    </w:p>
    <w:p>
      <w:r>
        <w:t>17.667</w:t>
      </w:r>
    </w:p>
    <w:p>
      <w:r>
        <w:t>8.207</w:t>
      </w:r>
    </w:p>
    <w:p>
      <w:r>
        <w:t>131.087</w:t>
      </w:r>
    </w:p>
    <w:p>
      <w:r>
        <w:t>2.426.014</w:t>
      </w:r>
    </w:p>
    <w:p>
      <w:r>
        <w:t>566.609</w:t>
      </w:r>
    </w:p>
    <w:p>
      <w:r>
        <w:t>2.993.000</w:t>
      </w:r>
    </w:p>
    <w:p>
      <w:r>
        <w:t>1.9</w:t>
      </w:r>
    </w:p>
    <w:p>
      <w:r>
        <w:t>Khu đo &gt; 50 ha ÷ 100 (ha)</w:t>
      </w:r>
    </w:p>
    <w:p>
      <w:r>
        <w:t>Đồng/thửa</w:t>
      </w:r>
    </w:p>
    <w:p>
      <w:r>
        <w:t>2.414.722</w:t>
      </w:r>
    </w:p>
    <w:p>
      <w:r>
        <w:t>8.438</w:t>
      </w:r>
    </w:p>
    <w:p>
      <w:r>
        <w:t>9.919</w:t>
      </w:r>
    </w:p>
    <w:p>
      <w:r>
        <w:t>18.767</w:t>
      </w:r>
    </w:p>
    <w:p>
      <w:r>
        <w:t>8.838</w:t>
      </w:r>
    </w:p>
    <w:p>
      <w:r>
        <w:t>134.550</w:t>
      </w:r>
    </w:p>
    <w:p>
      <w:r>
        <w:t>2.595.235</w:t>
      </w:r>
    </w:p>
    <w:p>
      <w:r>
        <w:t>605.846</w:t>
      </w:r>
    </w:p>
    <w:p>
      <w:r>
        <w:t>3.201.000</w:t>
      </w:r>
    </w:p>
    <w:p>
      <w:r>
        <w:t>1.10</w:t>
      </w:r>
    </w:p>
    <w:p>
      <w:r>
        <w:t>Khu đo &gt; 100 ha ÷ 500 (ha)</w:t>
      </w:r>
    </w:p>
    <w:p>
      <w:r>
        <w:t>Đồng/thửa</w:t>
      </w:r>
    </w:p>
    <w:p>
      <w:r>
        <w:t>2.742.037</w:t>
      </w:r>
    </w:p>
    <w:p>
      <w:r>
        <w:t>8.438</w:t>
      </w:r>
    </w:p>
    <w:p>
      <w:r>
        <w:t>10.657</w:t>
      </w:r>
    </w:p>
    <w:p>
      <w:r>
        <w:t>20.967</w:t>
      </w:r>
    </w:p>
    <w:p>
      <w:r>
        <w:t>10.101</w:t>
      </w:r>
    </w:p>
    <w:p>
      <w:r>
        <w:t>141.476</w:t>
      </w:r>
    </w:p>
    <w:p>
      <w:r>
        <w:t>2.933.676</w:t>
      </w:r>
    </w:p>
    <w:p>
      <w:r>
        <w:t>684.318</w:t>
      </w:r>
    </w:p>
    <w:p>
      <w:r>
        <w:t>3.618.000</w:t>
      </w:r>
    </w:p>
    <w:p>
      <w:r>
        <w:t>2</w:t>
      </w:r>
    </w:p>
    <w:p>
      <w:r>
        <w:t>Đất ngoài khu vực đô thị</w:t>
      </w:r>
    </w:p>
    <w:p>
      <w:r>
        <w:t>Đồng/thửa</w:t>
      </w:r>
    </w:p>
    <w:p>
      <w:r>
        <w:t>2.1</w:t>
      </w:r>
    </w:p>
    <w:p>
      <w:r>
        <w:t>Khu đo &lt;100 (m2)</w:t>
      </w:r>
    </w:p>
    <w:p>
      <w:r>
        <w:t>Đồng/thửa</w:t>
      </w:r>
    </w:p>
    <w:p>
      <w:r>
        <w:t>459.228</w:t>
      </w:r>
    </w:p>
    <w:p>
      <w:r>
        <w:t>8.438</w:t>
      </w:r>
    </w:p>
    <w:p>
      <w:r>
        <w:t>5.660</w:t>
      </w:r>
    </w:p>
    <w:p>
      <w:r>
        <w:t>6.051</w:t>
      </w:r>
    </w:p>
    <w:p>
      <w:r>
        <w:t>1.818</w:t>
      </w:r>
    </w:p>
    <w:p>
      <w:r>
        <w:t>96.725</w:t>
      </w:r>
    </w:p>
    <w:p>
      <w:r>
        <w:t>577.920</w:t>
      </w:r>
    </w:p>
    <w:p>
      <w:r>
        <w:t>137.853</w:t>
      </w:r>
    </w:p>
    <w:p>
      <w:r>
        <w:t>716.000</w:t>
      </w:r>
    </w:p>
    <w:p>
      <w:r>
        <w:t>2.2</w:t>
      </w:r>
    </w:p>
    <w:p>
      <w:r>
        <w:t>Khu đo 100 ÷ 300 (m2)</w:t>
      </w:r>
    </w:p>
    <w:p>
      <w:r>
        <w:t>Đồng/thửa</w:t>
      </w:r>
    </w:p>
    <w:p>
      <w:r>
        <w:t>522.173</w:t>
      </w:r>
    </w:p>
    <w:p>
      <w:r>
        <w:t>8.438</w:t>
      </w:r>
    </w:p>
    <w:p>
      <w:r>
        <w:t>5.830</w:t>
      </w:r>
    </w:p>
    <w:p>
      <w:r>
        <w:t>6.555</w:t>
      </w:r>
    </w:p>
    <w:p>
      <w:r>
        <w:t>2.159</w:t>
      </w:r>
    </w:p>
    <w:p>
      <w:r>
        <w:t>98.722</w:t>
      </w:r>
    </w:p>
    <w:p>
      <w:r>
        <w:t>643.877</w:t>
      </w:r>
    </w:p>
    <w:p>
      <w:r>
        <w:t>153.100</w:t>
      </w:r>
    </w:p>
    <w:p>
      <w:r>
        <w:t>797.000</w:t>
      </w:r>
    </w:p>
    <w:p>
      <w:r>
        <w:t>2.3</w:t>
      </w:r>
    </w:p>
    <w:p>
      <w:r>
        <w:t>Khu đo &gt; 300 ÷ 500 (m2)</w:t>
      </w:r>
    </w:p>
    <w:p>
      <w:r>
        <w:t>Đồng/thửa</w:t>
      </w:r>
    </w:p>
    <w:p>
      <w:r>
        <w:t>547.526</w:t>
      </w:r>
    </w:p>
    <w:p>
      <w:r>
        <w:t>8.438</w:t>
      </w:r>
    </w:p>
    <w:p>
      <w:r>
        <w:t>5.899</w:t>
      </w:r>
    </w:p>
    <w:p>
      <w:r>
        <w:t>6.758</w:t>
      </w:r>
    </w:p>
    <w:p>
      <w:r>
        <w:t>2.273</w:t>
      </w:r>
    </w:p>
    <w:p>
      <w:r>
        <w:t>99.430</w:t>
      </w:r>
    </w:p>
    <w:p>
      <w:r>
        <w:t>670.324</w:t>
      </w:r>
    </w:p>
    <w:p>
      <w:r>
        <w:t>159.297</w:t>
      </w:r>
    </w:p>
    <w:p>
      <w:r>
        <w:t>830.000</w:t>
      </w:r>
    </w:p>
    <w:p>
      <w:r>
        <w:t>2.4</w:t>
      </w:r>
    </w:p>
    <w:p>
      <w:r>
        <w:t>Khu đo &gt; 500 ÷ 1.000 (m2)</w:t>
      </w:r>
    </w:p>
    <w:p>
      <w:r>
        <w:t>Đồng/thửa</w:t>
      </w:r>
    </w:p>
    <w:p>
      <w:r>
        <w:t>639.758</w:t>
      </w:r>
    </w:p>
    <w:p>
      <w:r>
        <w:t>8.438</w:t>
      </w:r>
    </w:p>
    <w:p>
      <w:r>
        <w:t>6.148</w:t>
      </w:r>
    </w:p>
    <w:p>
      <w:r>
        <w:t>7.496</w:t>
      </w:r>
    </w:p>
    <w:p>
      <w:r>
        <w:t>2.784</w:t>
      </w:r>
    </w:p>
    <w:p>
      <w:r>
        <w:t>102.406</w:t>
      </w:r>
    </w:p>
    <w:p>
      <w:r>
        <w:t>767.029</w:t>
      </w:r>
    </w:p>
    <w:p>
      <w:r>
        <w:t>181.610</w:t>
      </w:r>
    </w:p>
    <w:p>
      <w:r>
        <w:t>949.000</w:t>
      </w:r>
    </w:p>
    <w:p>
      <w:r>
        <w:t>2.5</w:t>
      </w:r>
    </w:p>
    <w:p>
      <w:r>
        <w:t>Khu đo &gt;1.000 ÷ 3.000 (m2)</w:t>
      </w:r>
    </w:p>
    <w:p>
      <w:r>
        <w:t>Đồng/thửa</w:t>
      </w:r>
    </w:p>
    <w:p>
      <w:r>
        <w:t>830.779</w:t>
      </w:r>
    </w:p>
    <w:p>
      <w:r>
        <w:t>8.438</w:t>
      </w:r>
    </w:p>
    <w:p>
      <w:r>
        <w:t>6.665</w:t>
      </w:r>
    </w:p>
    <w:p>
      <w:r>
        <w:t>9.023</w:t>
      </w:r>
    </w:p>
    <w:p>
      <w:r>
        <w:t>3.806</w:t>
      </w:r>
    </w:p>
    <w:p>
      <w:r>
        <w:t>108.421</w:t>
      </w:r>
    </w:p>
    <w:p>
      <w:r>
        <w:t>967.132</w:t>
      </w:r>
    </w:p>
    <w:p>
      <w:r>
        <w:t>227.908</w:t>
      </w:r>
    </w:p>
    <w:p>
      <w:r>
        <w:t>1.195.000</w:t>
      </w:r>
    </w:p>
    <w:p>
      <w:r>
        <w:t>2.6</w:t>
      </w:r>
    </w:p>
    <w:p>
      <w:r>
        <w:t>Khu đo &gt;3.000 ÷ 10.000 (m2)</w:t>
      </w:r>
    </w:p>
    <w:p>
      <w:r>
        <w:t>Đồng/thửa</w:t>
      </w:r>
    </w:p>
    <w:p>
      <w:r>
        <w:t>1.214.569</w:t>
      </w:r>
    </w:p>
    <w:p>
      <w:r>
        <w:t>8.438</w:t>
      </w:r>
    </w:p>
    <w:p>
      <w:r>
        <w:t>7.702</w:t>
      </w:r>
    </w:p>
    <w:p>
      <w:r>
        <w:t>13.478</w:t>
      </w:r>
    </w:p>
    <w:p>
      <w:r>
        <w:t>5.908</w:t>
      </w:r>
    </w:p>
    <w:p>
      <w:r>
        <w:t>120.699</w:t>
      </w:r>
    </w:p>
    <w:p>
      <w:r>
        <w:t>1.370.794</w:t>
      </w:r>
    </w:p>
    <w:p>
      <w:r>
        <w:t>321.161</w:t>
      </w:r>
    </w:p>
    <w:p>
      <w:r>
        <w:t>1.692.000</w:t>
      </w:r>
    </w:p>
    <w:p>
      <w:r>
        <w:t>2.7</w:t>
      </w:r>
    </w:p>
    <w:p>
      <w:r>
        <w:t>Khu đo &gt; 1 ha ÷ 10 (ha)</w:t>
      </w:r>
    </w:p>
    <w:p>
      <w:r>
        <w:t>Đồng/thửa</w:t>
      </w:r>
    </w:p>
    <w:p>
      <w:r>
        <w:t>1.432.779</w:t>
      </w:r>
    </w:p>
    <w:p>
      <w:r>
        <w:t>8.438</w:t>
      </w:r>
    </w:p>
    <w:p>
      <w:r>
        <w:t>8.292</w:t>
      </w:r>
    </w:p>
    <w:p>
      <w:r>
        <w:t>13.837</w:t>
      </w:r>
    </w:p>
    <w:p>
      <w:r>
        <w:t>7.090</w:t>
      </w:r>
    </w:p>
    <w:p>
      <w:r>
        <w:t>127.625</w:t>
      </w:r>
    </w:p>
    <w:p>
      <w:r>
        <w:t>1.598.060</w:t>
      </w:r>
    </w:p>
    <w:p>
      <w:r>
        <w:t>373.670</w:t>
      </w:r>
    </w:p>
    <w:p>
      <w:r>
        <w:t>1.972.000</w:t>
      </w:r>
    </w:p>
    <w:p>
      <w:r>
        <w:t>2.8</w:t>
      </w:r>
    </w:p>
    <w:p>
      <w:r>
        <w:t>Khu đo &gt; 10 ha ÷ 50 (ha)</w:t>
      </w:r>
    </w:p>
    <w:p>
      <w:r>
        <w:t>Đồng/thửa</w:t>
      </w:r>
    </w:p>
    <w:p>
      <w:r>
        <w:t>1.541.884</w:t>
      </w:r>
    </w:p>
    <w:p>
      <w:r>
        <w:t>8.438</w:t>
      </w:r>
    </w:p>
    <w:p>
      <w:r>
        <w:t>8.587</w:t>
      </w:r>
    </w:p>
    <w:p>
      <w:r>
        <w:t>14.710</w:t>
      </w:r>
    </w:p>
    <w:p>
      <w:r>
        <w:t>7.681</w:t>
      </w:r>
    </w:p>
    <w:p>
      <w:r>
        <w:t>131.087</w:t>
      </w:r>
    </w:p>
    <w:p>
      <w:r>
        <w:t>1.712.386</w:t>
      </w:r>
    </w:p>
    <w:p>
      <w:r>
        <w:t>400.098</w:t>
      </w:r>
    </w:p>
    <w:p>
      <w:r>
        <w:t>2.112.000</w:t>
      </w:r>
    </w:p>
    <w:p>
      <w:r>
        <w:t>2.9</w:t>
      </w:r>
    </w:p>
    <w:p>
      <w:r>
        <w:t>Khu đo &gt; 50 ha ÷ 100 (ha)</w:t>
      </w:r>
    </w:p>
    <w:p>
      <w:r>
        <w:t>Đồng/thửa</w:t>
      </w:r>
    </w:p>
    <w:p>
      <w:r>
        <w:t>1.650.989</w:t>
      </w:r>
    </w:p>
    <w:p>
      <w:r>
        <w:t>8.438</w:t>
      </w:r>
    </w:p>
    <w:p>
      <w:r>
        <w:t>8.882</w:t>
      </w:r>
    </w:p>
    <w:p>
      <w:r>
        <w:t>15.582</w:t>
      </w:r>
    </w:p>
    <w:p>
      <w:r>
        <w:t>8.272</w:t>
      </w:r>
    </w:p>
    <w:p>
      <w:r>
        <w:t>134.550</w:t>
      </w:r>
    </w:p>
    <w:p>
      <w:r>
        <w:t>1.826.712</w:t>
      </w:r>
    </w:p>
    <w:p>
      <w:r>
        <w:t>426.526</w:t>
      </w:r>
    </w:p>
    <w:p>
      <w:r>
        <w:t>2.253.000</w:t>
      </w:r>
    </w:p>
    <w:p>
      <w:r>
        <w:t>2.10</w:t>
      </w:r>
    </w:p>
    <w:p>
      <w:r>
        <w:t>Khu đo &gt; 100 ha ÷ 500 (ha)</w:t>
      </w:r>
    </w:p>
    <w:p>
      <w:r>
        <w:t>Đồng/thửa</w:t>
      </w:r>
    </w:p>
    <w:p>
      <w:r>
        <w:t>1.869.198</w:t>
      </w:r>
    </w:p>
    <w:p>
      <w:r>
        <w:t>8.438</w:t>
      </w:r>
    </w:p>
    <w:p>
      <w:r>
        <w:t>9.472</w:t>
      </w:r>
    </w:p>
    <w:p>
      <w:r>
        <w:t>17.327</w:t>
      </w:r>
    </w:p>
    <w:p>
      <w:r>
        <w:t>9.454</w:t>
      </w:r>
    </w:p>
    <w:p>
      <w:r>
        <w:t>141.476</w:t>
      </w:r>
    </w:p>
    <w:p>
      <w:r>
        <w:t>2.055.364</w:t>
      </w:r>
    </w:p>
    <w:p>
      <w:r>
        <w:t>479.382</w:t>
      </w:r>
    </w:p>
    <w:p>
      <w:r>
        <w:t>2.535.000</w:t>
      </w:r>
    </w:p>
    <w:p>
      <w:r>
        <w:t>Ghi chú:</w:t>
      </w:r>
    </w:p>
    <w:p>
      <w:r>
        <w:t>- (01) Chi phí tiền công lao động kỹ thuật tại cột (1) được tính theo lương cơ sở 1.800.000 đồng/tháng. Trường hợp Nhà nước điều chỉnh mức lương cơ sở thì chi phí tiền công lao động kỹ thuật tại cột (1) được tính bằng chi phí tiền công lao động kỹ thuật tại cột (1) theo mức lương cơ sở 1.800.000đ/tháng nhân với hệ số điều chỉnh K. Hệ số điều chỉnh K được tính: K = mức lương cơ sở theo quy định hiện hành/1.800.000đồng.</w:t>
      </w:r>
    </w:p>
    <w:p>
      <w:r>
        <w:t>I.5. ĐƠN GIÁ ĐO ĐẠC CHỈNH LÝ BẢN TRÍCH ĐO ĐỊA CHÍNH HOẶC CHỈNH LÝ RIÊNG CHO TỪNG THỬA ĐẤT CỦA BẢN ĐỒ ĐỊA CHÍNH</w:t>
      </w:r>
    </w:p>
    <w:p>
      <w:r>
        <w:t>STT</w:t>
      </w:r>
    </w:p>
    <w:p>
      <w:r>
        <w:t>Quy mô diện tích thửa đất</w:t>
      </w:r>
    </w:p>
    <w:p>
      <w:r>
        <w:t>ĐVT</w:t>
      </w:r>
    </w:p>
    <w:p>
      <w:r>
        <w:t>Chi phí trực tiếp</w:t>
      </w:r>
    </w:p>
    <w:p>
      <w:r>
        <w:t>Chi phí quản   lý chung</w:t>
      </w:r>
    </w:p>
    <w:p>
      <w:r>
        <w:t>Đơn giá sản phẩm</w:t>
      </w:r>
    </w:p>
    <w:p>
      <w:r>
        <w:t>LĐKT</w:t>
      </w:r>
    </w:p>
    <w:p>
      <w:r>
        <w:t>LĐPT</w:t>
      </w:r>
    </w:p>
    <w:p>
      <w:r>
        <w:t>Dụng cụ</w:t>
      </w:r>
    </w:p>
    <w:p>
      <w:r>
        <w:t>Khấu       hao       TSCĐ</w:t>
      </w:r>
    </w:p>
    <w:p>
      <w:r>
        <w:t>Năng lượng</w:t>
      </w:r>
    </w:p>
    <w:p>
      <w:r>
        <w:t>Vật liệu</w:t>
      </w:r>
    </w:p>
    <w:p>
      <w:r>
        <w:t>Cộng chi   phí   trực tiếp</w:t>
      </w:r>
    </w:p>
    <w:p>
      <w:r>
        <w:t>A</w:t>
      </w:r>
    </w:p>
    <w:p>
      <w:r>
        <w:t>B</w:t>
      </w:r>
    </w:p>
    <w:p>
      <w:r>
        <w:t>C</w:t>
      </w:r>
    </w:p>
    <w:p>
      <w:r>
        <w:t>1</w:t>
      </w:r>
    </w:p>
    <w:p>
      <w:r>
        <w:t>2</w:t>
      </w:r>
    </w:p>
    <w:p>
      <w:r>
        <w:t>3</w:t>
      </w:r>
    </w:p>
    <w:p>
      <w:r>
        <w:t>4</w:t>
      </w:r>
    </w:p>
    <w:p>
      <w:r>
        <w:t>5</w:t>
      </w:r>
    </w:p>
    <w:p>
      <w:r>
        <w:t>6</w:t>
      </w:r>
    </w:p>
    <w:p>
      <w:r>
        <w:t>7=1+…+6</w:t>
      </w:r>
    </w:p>
    <w:p>
      <w:r>
        <w:t>8</w:t>
      </w:r>
    </w:p>
    <w:p>
      <w:r>
        <w:t>9=7+8</w:t>
      </w:r>
    </w:p>
    <w:p>
      <w:r>
        <w:t>I</w:t>
      </w:r>
    </w:p>
    <w:p>
      <w:r>
        <w:t>TRƯỜNG HỢP ĐO ĐẠC CHỈNH LÝ BẢN TRÍCH ĐO ĐỊA CHÍNH HOẶC CHỈNH LÝ RIÊNG TỪNG THỬA ĐẤT CỦA BẢN ĐỒ ĐỊA CHÍNH</w:t>
      </w:r>
    </w:p>
    <w:p>
      <w:r>
        <w:t>1</w:t>
      </w:r>
    </w:p>
    <w:p>
      <w:r>
        <w:t>Đất đô thị</w:t>
      </w:r>
    </w:p>
    <w:p>
      <w:r>
        <w:t>1.1</w:t>
      </w:r>
    </w:p>
    <w:p>
      <w:r>
        <w:t>Khu đo &lt;100 (m2)</w:t>
      </w:r>
    </w:p>
    <w:p>
      <w:r>
        <w:t>Đồng/thửa</w:t>
      </w:r>
    </w:p>
    <w:p>
      <w:r>
        <w:t>805.697</w:t>
      </w:r>
    </w:p>
    <w:p>
      <w:r>
        <w:t>2.271</w:t>
      </w:r>
    </w:p>
    <w:p>
      <w:r>
        <w:t>6.762</w:t>
      </w:r>
    </w:p>
    <w:p>
      <w:r>
        <w:t>3.885</w:t>
      </w:r>
    </w:p>
    <w:p>
      <w:r>
        <w:t>21.310</w:t>
      </w:r>
    </w:p>
    <w:p>
      <w:r>
        <w:t>839.926</w:t>
      </w:r>
    </w:p>
    <w:p>
      <w:r>
        <w:t>193.162</w:t>
      </w:r>
    </w:p>
    <w:p>
      <w:r>
        <w:t>1.033.000</w:t>
      </w:r>
    </w:p>
    <w:p>
      <w:r>
        <w:t>1.2</w:t>
      </w:r>
    </w:p>
    <w:p>
      <w:r>
        <w:t>Khu đo 100 ÷ 300 (m2)</w:t>
      </w:r>
    </w:p>
    <w:p>
      <w:r>
        <w:t>Đồng/thửa</w:t>
      </w:r>
    </w:p>
    <w:p>
      <w:r>
        <w:t>956.766</w:t>
      </w:r>
    </w:p>
    <w:p>
      <w:r>
        <w:t>2.697</w:t>
      </w:r>
    </w:p>
    <w:p>
      <w:r>
        <w:t>8.030</w:t>
      </w:r>
    </w:p>
    <w:p>
      <w:r>
        <w:t>4.613</w:t>
      </w:r>
    </w:p>
    <w:p>
      <w:r>
        <w:t>25.306</w:t>
      </w:r>
    </w:p>
    <w:p>
      <w:r>
        <w:t>997.412</w:t>
      </w:r>
    </w:p>
    <w:p>
      <w:r>
        <w:t>229.380</w:t>
      </w:r>
    </w:p>
    <w:p>
      <w:r>
        <w:t>1.227.000</w:t>
      </w:r>
    </w:p>
    <w:p>
      <w:r>
        <w:t>1.3</w:t>
      </w:r>
    </w:p>
    <w:p>
      <w:r>
        <w:t>Khu đo &gt; 300 ÷ 500 (m2)</w:t>
      </w:r>
    </w:p>
    <w:p>
      <w:r>
        <w:t>Đồng/thửa</w:t>
      </w:r>
    </w:p>
    <w:p>
      <w:r>
        <w:t>1.014.116</w:t>
      </w:r>
    </w:p>
    <w:p>
      <w:r>
        <w:t>2.859</w:t>
      </w:r>
    </w:p>
    <w:p>
      <w:r>
        <w:t>8.514</w:t>
      </w:r>
    </w:p>
    <w:p>
      <w:r>
        <w:t>4.856</w:t>
      </w:r>
    </w:p>
    <w:p>
      <w:r>
        <w:t>26.694</w:t>
      </w:r>
    </w:p>
    <w:p>
      <w:r>
        <w:t>1.057.039</w:t>
      </w:r>
    </w:p>
    <w:p>
      <w:r>
        <w:t>243.229</w:t>
      </w:r>
    </w:p>
    <w:p>
      <w:r>
        <w:t>1.300.000</w:t>
      </w:r>
    </w:p>
    <w:p>
      <w:r>
        <w:t>1.4</w:t>
      </w:r>
    </w:p>
    <w:p>
      <w:r>
        <w:t>Khu đo &gt; 500 ÷ 1.000 (m2)</w:t>
      </w:r>
    </w:p>
    <w:p>
      <w:r>
        <w:t>Đồng/thửa</w:t>
      </w:r>
    </w:p>
    <w:p>
      <w:r>
        <w:t>1.242.117</w:t>
      </w:r>
    </w:p>
    <w:p>
      <w:r>
        <w:t>3.501</w:t>
      </w:r>
    </w:p>
    <w:p>
      <w:r>
        <w:t>10.425</w:t>
      </w:r>
    </w:p>
    <w:p>
      <w:r>
        <w:t>5.989</w:t>
      </w:r>
    </w:p>
    <w:p>
      <w:r>
        <w:t>32.853</w:t>
      </w:r>
    </w:p>
    <w:p>
      <w:r>
        <w:t>1.294.886</w:t>
      </w:r>
    </w:p>
    <w:p>
      <w:r>
        <w:t>297.792</w:t>
      </w:r>
    </w:p>
    <w:p>
      <w:r>
        <w:t>1.593.000</w:t>
      </w:r>
    </w:p>
    <w:p>
      <w:r>
        <w:t>1.5</w:t>
      </w:r>
    </w:p>
    <w:p>
      <w:r>
        <w:t>Khu đo &gt;1.000 ÷ 3.000 (m2)</w:t>
      </w:r>
    </w:p>
    <w:p>
      <w:r>
        <w:t>Đồng/thửa</w:t>
      </w:r>
    </w:p>
    <w:p>
      <w:r>
        <w:t>1.705.113</w:t>
      </w:r>
    </w:p>
    <w:p>
      <w:r>
        <w:t>4.806</w:t>
      </w:r>
    </w:p>
    <w:p>
      <w:r>
        <w:t>14.309</w:t>
      </w:r>
    </w:p>
    <w:p>
      <w:r>
        <w:t>8.255</w:t>
      </w:r>
    </w:p>
    <w:p>
      <w:r>
        <w:t>45.228</w:t>
      </w:r>
    </w:p>
    <w:p>
      <w:r>
        <w:t>1.777.711</w:t>
      </w:r>
    </w:p>
    <w:p>
      <w:r>
        <w:t>408.694</w:t>
      </w:r>
    </w:p>
    <w:p>
      <w:r>
        <w:t>2.186.000</w:t>
      </w:r>
    </w:p>
    <w:p>
      <w:r>
        <w:t>1.6</w:t>
      </w:r>
    </w:p>
    <w:p>
      <w:r>
        <w:t>Khu đo &gt;3.000 ÷ 10.000 (m2)</w:t>
      </w:r>
    </w:p>
    <w:p>
      <w:r>
        <w:t>Đồng/thửa</w:t>
      </w:r>
    </w:p>
    <w:p>
      <w:r>
        <w:t>2.618.516</w:t>
      </w:r>
    </w:p>
    <w:p>
      <w:r>
        <w:t>7.381</w:t>
      </w:r>
    </w:p>
    <w:p>
      <w:r>
        <w:t>21.978</w:t>
      </w:r>
    </w:p>
    <w:p>
      <w:r>
        <w:t>12.626</w:t>
      </w:r>
    </w:p>
    <w:p>
      <w:r>
        <w:t>69.259</w:t>
      </w:r>
    </w:p>
    <w:p>
      <w:r>
        <w:t>2.729.759</w:t>
      </w:r>
    </w:p>
    <w:p>
      <w:r>
        <w:t>627.777</w:t>
      </w:r>
    </w:p>
    <w:p>
      <w:r>
        <w:t>3.358.000</w:t>
      </w:r>
    </w:p>
    <w:p>
      <w:r>
        <w:t>1.7</w:t>
      </w:r>
    </w:p>
    <w:p>
      <w:r>
        <w:t>Khu đo &gt; 1 ha ÷ 10 (ha)</w:t>
      </w:r>
    </w:p>
    <w:p>
      <w:r>
        <w:t>Đồng/thửa</w:t>
      </w:r>
    </w:p>
    <w:p>
      <w:r>
        <w:t>3.142.219</w:t>
      </w:r>
    </w:p>
    <w:p>
      <w:r>
        <w:t>8.857</w:t>
      </w:r>
    </w:p>
    <w:p>
      <w:r>
        <w:t>26.373</w:t>
      </w:r>
    </w:p>
    <w:p>
      <w:r>
        <w:t>15.151</w:t>
      </w:r>
    </w:p>
    <w:p>
      <w:r>
        <w:t>83.110</w:t>
      </w:r>
    </w:p>
    <w:p>
      <w:r>
        <w:t>3.275.711</w:t>
      </w:r>
    </w:p>
    <w:p>
      <w:r>
        <w:t>753.332</w:t>
      </w:r>
    </w:p>
    <w:p>
      <w:r>
        <w:t>4.029.000</w:t>
      </w:r>
    </w:p>
    <w:p>
      <w:r>
        <w:t>1.8</w:t>
      </w:r>
    </w:p>
    <w:p>
      <w:r>
        <w:t>Khu đo &gt; 10 ha ÷ 50 (ha)</w:t>
      </w:r>
    </w:p>
    <w:p>
      <w:r>
        <w:t>Đồng/thửa</w:t>
      </w:r>
    </w:p>
    <w:p>
      <w:r>
        <w:t>3.404.071</w:t>
      </w:r>
    </w:p>
    <w:p>
      <w:r>
        <w:t>9.595</w:t>
      </w:r>
    </w:p>
    <w:p>
      <w:r>
        <w:t>28.571</w:t>
      </w:r>
    </w:p>
    <w:p>
      <w:r>
        <w:t>16.414</w:t>
      </w:r>
    </w:p>
    <w:p>
      <w:r>
        <w:t>90.036</w:t>
      </w:r>
    </w:p>
    <w:p>
      <w:r>
        <w:t>3.548.687</w:t>
      </w:r>
    </w:p>
    <w:p>
      <w:r>
        <w:t>816.110</w:t>
      </w:r>
    </w:p>
    <w:p>
      <w:r>
        <w:t>4.365.000</w:t>
      </w:r>
    </w:p>
    <w:p>
      <w:r>
        <w:t>1.9</w:t>
      </w:r>
    </w:p>
    <w:p>
      <w:r>
        <w:t>Khu đo &gt; 50 ha ÷ 100 (ha)</w:t>
      </w:r>
    </w:p>
    <w:p>
      <w:r>
        <w:t>Đồng/thửa</w:t>
      </w:r>
    </w:p>
    <w:p>
      <w:r>
        <w:t>3.665.923</w:t>
      </w:r>
    </w:p>
    <w:p>
      <w:r>
        <w:t>10.333</w:t>
      </w:r>
    </w:p>
    <w:p>
      <w:r>
        <w:t>30.769</w:t>
      </w:r>
    </w:p>
    <w:p>
      <w:r>
        <w:t>17.676</w:t>
      </w:r>
    </w:p>
    <w:p>
      <w:r>
        <w:t>96.962</w:t>
      </w:r>
    </w:p>
    <w:p>
      <w:r>
        <w:t>3.821.663</w:t>
      </w:r>
    </w:p>
    <w:p>
      <w:r>
        <w:t>878.888</w:t>
      </w:r>
    </w:p>
    <w:p>
      <w:r>
        <w:t>4.701.000</w:t>
      </w:r>
    </w:p>
    <w:p>
      <w:r>
        <w:t>1.10</w:t>
      </w:r>
    </w:p>
    <w:p>
      <w:r>
        <w:t>Khu đo &gt; 100 ha ÷ 500 (ha)</w:t>
      </w:r>
    </w:p>
    <w:p>
      <w:r>
        <w:t>Đồng/thửa</w:t>
      </w:r>
    </w:p>
    <w:p>
      <w:r>
        <w:t>4.189.626</w:t>
      </w:r>
    </w:p>
    <w:p>
      <w:r>
        <w:t>11.809</w:t>
      </w:r>
    </w:p>
    <w:p>
      <w:r>
        <w:t>35.164</w:t>
      </w:r>
    </w:p>
    <w:p>
      <w:r>
        <w:t>20.202</w:t>
      </w:r>
    </w:p>
    <w:p>
      <w:r>
        <w:t>110.814</w:t>
      </w:r>
    </w:p>
    <w:p>
      <w:r>
        <w:t>4.367.615</w:t>
      </w:r>
    </w:p>
    <w:p>
      <w:r>
        <w:t>1.004.443</w:t>
      </w:r>
    </w:p>
    <w:p>
      <w:r>
        <w:t>5.372.000</w:t>
      </w:r>
    </w:p>
    <w:p>
      <w:r>
        <w:t>2</w:t>
      </w:r>
    </w:p>
    <w:p>
      <w:r>
        <w:t>Đất ngoài khu vực đô thị</w:t>
      </w:r>
    </w:p>
    <w:p>
      <w:r>
        <w:t>2.1</w:t>
      </w:r>
    </w:p>
    <w:p>
      <w:r>
        <w:t>Khu đo &lt;100 (m2)</w:t>
      </w:r>
    </w:p>
    <w:p>
      <w:r>
        <w:t>Đồng/thửa</w:t>
      </w:r>
    </w:p>
    <w:p>
      <w:r>
        <w:t>537.132</w:t>
      </w:r>
    </w:p>
    <w:p>
      <w:r>
        <w:t>1.815</w:t>
      </w:r>
    </w:p>
    <w:p>
      <w:r>
        <w:t>5.362</w:t>
      </w:r>
    </w:p>
    <w:p>
      <w:r>
        <w:t>3.636</w:t>
      </w:r>
    </w:p>
    <w:p>
      <w:r>
        <w:t>21.310</w:t>
      </w:r>
    </w:p>
    <w:p>
      <w:r>
        <w:t>569.255</w:t>
      </w:r>
    </w:p>
    <w:p>
      <w:r>
        <w:t>130.105</w:t>
      </w:r>
    </w:p>
    <w:p>
      <w:r>
        <w:t>699.000</w:t>
      </w:r>
    </w:p>
    <w:p>
      <w:r>
        <w:t>2.2</w:t>
      </w:r>
    </w:p>
    <w:p>
      <w:r>
        <w:t>Khu đo 100 ÷ 300 (m2)</w:t>
      </w:r>
    </w:p>
    <w:p>
      <w:r>
        <w:t>Đồng/thửa</w:t>
      </w:r>
    </w:p>
    <w:p>
      <w:r>
        <w:t>637.844</w:t>
      </w:r>
    </w:p>
    <w:p>
      <w:r>
        <w:t>2.155</w:t>
      </w:r>
    </w:p>
    <w:p>
      <w:r>
        <w:t>6.368</w:t>
      </w:r>
    </w:p>
    <w:p>
      <w:r>
        <w:t>4.318</w:t>
      </w:r>
    </w:p>
    <w:p>
      <w:r>
        <w:t>25.306</w:t>
      </w:r>
    </w:p>
    <w:p>
      <w:r>
        <w:t>675.991</w:t>
      </w:r>
    </w:p>
    <w:p>
      <w:r>
        <w:t>154.499</w:t>
      </w:r>
    </w:p>
    <w:p>
      <w:r>
        <w:t>830.000</w:t>
      </w:r>
    </w:p>
    <w:p>
      <w:r>
        <w:t>2.3</w:t>
      </w:r>
    </w:p>
    <w:p>
      <w:r>
        <w:t>Khu đo &gt; 300 ÷ 500 (m2)</w:t>
      </w:r>
    </w:p>
    <w:p>
      <w:r>
        <w:t>Đồng/thửa</w:t>
      </w:r>
    </w:p>
    <w:p>
      <w:r>
        <w:t>678.408</w:t>
      </w:r>
    </w:p>
    <w:p>
      <w:r>
        <w:t>2.293</w:t>
      </w:r>
    </w:p>
    <w:p>
      <w:r>
        <w:t>6.774</w:t>
      </w:r>
    </w:p>
    <w:p>
      <w:r>
        <w:t>4.545</w:t>
      </w:r>
    </w:p>
    <w:p>
      <w:r>
        <w:t>26.722</w:t>
      </w:r>
    </w:p>
    <w:p>
      <w:r>
        <w:t>718.742</w:t>
      </w:r>
    </w:p>
    <w:p>
      <w:r>
        <w:t>164.415</w:t>
      </w:r>
    </w:p>
    <w:p>
      <w:r>
        <w:t>883.000</w:t>
      </w:r>
    </w:p>
    <w:p>
      <w:r>
        <w:t>2.4</w:t>
      </w:r>
    </w:p>
    <w:p>
      <w:r>
        <w:t>Khu đo &gt; 500 ÷ 1.000 (m2)</w:t>
      </w:r>
    </w:p>
    <w:p>
      <w:r>
        <w:t>Đồng/thửa</w:t>
      </w:r>
    </w:p>
    <w:p>
      <w:r>
        <w:t>825.980</w:t>
      </w:r>
    </w:p>
    <w:p>
      <w:r>
        <w:t>2.791</w:t>
      </w:r>
    </w:p>
    <w:p>
      <w:r>
        <w:t>8.247</w:t>
      </w:r>
    </w:p>
    <w:p>
      <w:r>
        <w:t>5.568</w:t>
      </w:r>
    </w:p>
    <w:p>
      <w:r>
        <w:t>32.674</w:t>
      </w:r>
    </w:p>
    <w:p>
      <w:r>
        <w:t>875.259</w:t>
      </w:r>
    </w:p>
    <w:p>
      <w:r>
        <w:t>200.115</w:t>
      </w:r>
    </w:p>
    <w:p>
      <w:r>
        <w:t>1.075.000</w:t>
      </w:r>
    </w:p>
    <w:p>
      <w:r>
        <w:t>2.5</w:t>
      </w:r>
    </w:p>
    <w:p>
      <w:r>
        <w:t>Khu đo &gt;1.000 ÷ 3.000 (m2)</w:t>
      </w:r>
    </w:p>
    <w:p>
      <w:r>
        <w:t>Đồng/thửa</w:t>
      </w:r>
    </w:p>
    <w:p>
      <w:r>
        <w:t>1.131.613</w:t>
      </w:r>
    </w:p>
    <w:p>
      <w:r>
        <w:t>3.824</w:t>
      </w:r>
    </w:p>
    <w:p>
      <w:r>
        <w:t>11.299</w:t>
      </w:r>
    </w:p>
    <w:p>
      <w:r>
        <w:t>7.613</w:t>
      </w:r>
    </w:p>
    <w:p>
      <w:r>
        <w:t>44.703</w:t>
      </w:r>
    </w:p>
    <w:p>
      <w:r>
        <w:t>1.199.051</w:t>
      </w:r>
    </w:p>
    <w:p>
      <w:r>
        <w:t>274.191</w:t>
      </w:r>
    </w:p>
    <w:p>
      <w:r>
        <w:t>1.473.000</w:t>
      </w:r>
    </w:p>
    <w:p>
      <w:r>
        <w:t>2.6</w:t>
      </w:r>
    </w:p>
    <w:p>
      <w:r>
        <w:t>Khu đo &gt;3.000 ÷ 10.000 (m2)</w:t>
      </w:r>
    </w:p>
    <w:p>
      <w:r>
        <w:t>Đồng/thửa</w:t>
      </w:r>
    </w:p>
    <w:p>
      <w:r>
        <w:t>1.745.677</w:t>
      </w:r>
    </w:p>
    <w:p>
      <w:r>
        <w:t>5.899</w:t>
      </w:r>
    </w:p>
    <w:p>
      <w:r>
        <w:t>17.428</w:t>
      </w:r>
    </w:p>
    <w:p>
      <w:r>
        <w:t>11.817</w:t>
      </w:r>
    </w:p>
    <w:p>
      <w:r>
        <w:t>69.259</w:t>
      </w:r>
    </w:p>
    <w:p>
      <w:r>
        <w:t>1.850.079</w:t>
      </w:r>
    </w:p>
    <w:p>
      <w:r>
        <w:t>422.840</w:t>
      </w:r>
    </w:p>
    <w:p>
      <w:r>
        <w:t>2.273.000</w:t>
      </w:r>
    </w:p>
    <w:p>
      <w:r>
        <w:t>2.7</w:t>
      </w:r>
    </w:p>
    <w:p>
      <w:r>
        <w:t>Khu đo &gt; 1 ha ÷ 10 (ha)</w:t>
      </w:r>
    </w:p>
    <w:p>
      <w:r>
        <w:t>Đồng/thửa</w:t>
      </w:r>
    </w:p>
    <w:p>
      <w:r>
        <w:t>2.094.813</w:t>
      </w:r>
    </w:p>
    <w:p>
      <w:r>
        <w:t>7.079</w:t>
      </w:r>
    </w:p>
    <w:p>
      <w:r>
        <w:t>20.913</w:t>
      </w:r>
    </w:p>
    <w:p>
      <w:r>
        <w:t>14.180</w:t>
      </w:r>
    </w:p>
    <w:p>
      <w:r>
        <w:t>83.110</w:t>
      </w:r>
    </w:p>
    <w:p>
      <w:r>
        <w:t>2.220.095</w:t>
      </w:r>
    </w:p>
    <w:p>
      <w:r>
        <w:t>507.408</w:t>
      </w:r>
    </w:p>
    <w:p>
      <w:r>
        <w:t>2.728.000</w:t>
      </w:r>
    </w:p>
    <w:p>
      <w:r>
        <w:t>2.8</w:t>
      </w:r>
    </w:p>
    <w:p>
      <w:r>
        <w:t>Khu đo &gt; 10 ha ÷ 50 (ha)</w:t>
      </w:r>
    </w:p>
    <w:p>
      <w:r>
        <w:t>Đồng/thửa</w:t>
      </w:r>
    </w:p>
    <w:p>
      <w:r>
        <w:t>2.269.381</w:t>
      </w:r>
    </w:p>
    <w:p>
      <w:r>
        <w:t>7.668</w:t>
      </w:r>
    </w:p>
    <w:p>
      <w:r>
        <w:t>22.656</w:t>
      </w:r>
    </w:p>
    <w:p>
      <w:r>
        <w:t>15.362</w:t>
      </w:r>
    </w:p>
    <w:p>
      <w:r>
        <w:t>90.036</w:t>
      </w:r>
    </w:p>
    <w:p>
      <w:r>
        <w:t>2.405.103</w:t>
      </w:r>
    </w:p>
    <w:p>
      <w:r>
        <w:t>549.692</w:t>
      </w:r>
    </w:p>
    <w:p>
      <w:r>
        <w:t>2.955.000</w:t>
      </w:r>
    </w:p>
    <w:p>
      <w:r>
        <w:t>2.9</w:t>
      </w:r>
    </w:p>
    <w:p>
      <w:r>
        <w:t>Khu đo &gt; 50 ha ÷ 100 (ha)</w:t>
      </w:r>
    </w:p>
    <w:p>
      <w:r>
        <w:t>Đồng/thửa</w:t>
      </w:r>
    </w:p>
    <w:p>
      <w:r>
        <w:t>2.443.948</w:t>
      </w:r>
    </w:p>
    <w:p>
      <w:r>
        <w:t>8.258</w:t>
      </w:r>
    </w:p>
    <w:p>
      <w:r>
        <w:t>24.399</w:t>
      </w:r>
    </w:p>
    <w:p>
      <w:r>
        <w:t>16.544</w:t>
      </w:r>
    </w:p>
    <w:p>
      <w:r>
        <w:t>96.962</w:t>
      </w:r>
    </w:p>
    <w:p>
      <w:r>
        <w:t>2.590.111</w:t>
      </w:r>
    </w:p>
    <w:p>
      <w:r>
        <w:t>591.976</w:t>
      </w:r>
    </w:p>
    <w:p>
      <w:r>
        <w:t>3.182.000</w:t>
      </w:r>
    </w:p>
    <w:p>
      <w:r>
        <w:t>2.10</w:t>
      </w:r>
    </w:p>
    <w:p>
      <w:r>
        <w:t>Khu đo &gt; 100 ha ÷ 500 (ha)</w:t>
      </w:r>
    </w:p>
    <w:p>
      <w:r>
        <w:t>Đồng/thửa</w:t>
      </w:r>
    </w:p>
    <w:p>
      <w:r>
        <w:t>2.793.084</w:t>
      </w:r>
    </w:p>
    <w:p>
      <w:r>
        <w:t>9.438</w:t>
      </w:r>
    </w:p>
    <w:p>
      <w:r>
        <w:t>7 27.884</w:t>
      </w:r>
    </w:p>
    <w:p>
      <w:r>
        <w:t>18.907</w:t>
      </w:r>
    </w:p>
    <w:p>
      <w:r>
        <w:t>110.814</w:t>
      </w:r>
    </w:p>
    <w:p>
      <w:r>
        <w:t>2.960.127</w:t>
      </w:r>
    </w:p>
    <w:p>
      <w:r>
        <w:t>676.544</w:t>
      </w:r>
    </w:p>
    <w:p>
      <w:r>
        <w:t>3.637.000</w:t>
      </w:r>
    </w:p>
    <w:p>
      <w:r>
        <w:t>II</w:t>
      </w:r>
    </w:p>
    <w:p>
      <w:r>
        <w:t>TRƯỜNG HỢP CHỈNH LÝ DO YẾU TỐ QUY HOẠCH DỰA TRÊN TÀI LIỆU ĐƯỢC CUNG CẤP</w:t>
      </w:r>
    </w:p>
    <w:p>
      <w:r>
        <w:t>1</w:t>
      </w:r>
    </w:p>
    <w:p>
      <w:r>
        <w:t>Đất đô thị</w:t>
      </w:r>
    </w:p>
    <w:p>
      <w:r>
        <w:t>1.1</w:t>
      </w:r>
    </w:p>
    <w:p>
      <w:r>
        <w:t>Khu đo &lt;100 (m2)</w:t>
      </w:r>
    </w:p>
    <w:p>
      <w:r>
        <w:t>Đồng/thửa</w:t>
      </w:r>
    </w:p>
    <w:p>
      <w:r>
        <w:t>402.849</w:t>
      </w:r>
    </w:p>
    <w:p>
      <w:r>
        <w:t>1.363</w:t>
      </w:r>
    </w:p>
    <w:p>
      <w:r>
        <w:t>4.057</w:t>
      </w:r>
    </w:p>
    <w:p>
      <w:r>
        <w:t>2.331</w:t>
      </w:r>
    </w:p>
    <w:p>
      <w:r>
        <w:t>12.786</w:t>
      </w:r>
    </w:p>
    <w:p>
      <w:r>
        <w:t>423.386</w:t>
      </w:r>
    </w:p>
    <w:p>
      <w:r>
        <w:t>96.581</w:t>
      </w:r>
    </w:p>
    <w:p>
      <w:r>
        <w:t>520.000</w:t>
      </w:r>
    </w:p>
    <w:p>
      <w:r>
        <w:t>1.2</w:t>
      </w:r>
    </w:p>
    <w:p>
      <w:r>
        <w:t>Khu đo 100 ÷ 300 (m2)</w:t>
      </w:r>
    </w:p>
    <w:p>
      <w:r>
        <w:t>Đồng/thửa</w:t>
      </w:r>
    </w:p>
    <w:p>
      <w:r>
        <w:t>478.383</w:t>
      </w:r>
    </w:p>
    <w:p>
      <w:r>
        <w:t>1.618</w:t>
      </w:r>
    </w:p>
    <w:p>
      <w:r>
        <w:t>4.818</w:t>
      </w:r>
    </w:p>
    <w:p>
      <w:r>
        <w:t>2.768</w:t>
      </w:r>
    </w:p>
    <w:p>
      <w:r>
        <w:t>15.184</w:t>
      </w:r>
    </w:p>
    <w:p>
      <w:r>
        <w:t>502.771</w:t>
      </w:r>
    </w:p>
    <w:p>
      <w:r>
        <w:t>114.690</w:t>
      </w:r>
    </w:p>
    <w:p>
      <w:r>
        <w:t>617.000</w:t>
      </w:r>
    </w:p>
    <w:p>
      <w:r>
        <w:t>1.3</w:t>
      </w:r>
    </w:p>
    <w:p>
      <w:r>
        <w:t>Khu đo &gt; 300 ÷ 500 (m2)</w:t>
      </w:r>
    </w:p>
    <w:p>
      <w:r>
        <w:t>Đồng/thửa</w:t>
      </w:r>
    </w:p>
    <w:p>
      <w:r>
        <w:t>507.058</w:t>
      </w:r>
    </w:p>
    <w:p>
      <w:r>
        <w:t>1.715</w:t>
      </w:r>
    </w:p>
    <w:p>
      <w:r>
        <w:t>5.109</w:t>
      </w:r>
    </w:p>
    <w:p>
      <w:r>
        <w:t>2.914</w:t>
      </w:r>
    </w:p>
    <w:p>
      <w:r>
        <w:t>16.016</w:t>
      </w:r>
    </w:p>
    <w:p>
      <w:r>
        <w:t>532.812</w:t>
      </w:r>
    </w:p>
    <w:p>
      <w:r>
        <w:t>121.614</w:t>
      </w:r>
    </w:p>
    <w:p>
      <w:r>
        <w:t>654.000</w:t>
      </w:r>
    </w:p>
    <w:p>
      <w:r>
        <w:t>1.4</w:t>
      </w:r>
    </w:p>
    <w:p>
      <w:r>
        <w:t>Khu đo &gt; 500 ÷ 1.000 (m2)</w:t>
      </w:r>
    </w:p>
    <w:p>
      <w:r>
        <w:t>Đồng/thửa</w:t>
      </w:r>
    </w:p>
    <w:p>
      <w:r>
        <w:t>621.058</w:t>
      </w:r>
    </w:p>
    <w:p>
      <w:r>
        <w:t>2.101</w:t>
      </w:r>
    </w:p>
    <w:p>
      <w:r>
        <w:t>6.255</w:t>
      </w:r>
    </w:p>
    <w:p>
      <w:r>
        <w:t>3.594</w:t>
      </w:r>
    </w:p>
    <w:p>
      <w:r>
        <w:t>19.712</w:t>
      </w:r>
    </w:p>
    <w:p>
      <w:r>
        <w:t>652.720</w:t>
      </w:r>
    </w:p>
    <w:p>
      <w:r>
        <w:t>148.896</w:t>
      </w:r>
    </w:p>
    <w:p>
      <w:r>
        <w:t>802.000</w:t>
      </w:r>
    </w:p>
    <w:p>
      <w:r>
        <w:t>1.5</w:t>
      </w:r>
    </w:p>
    <w:p>
      <w:r>
        <w:t>Khu đo &gt;1.000 ÷ 3.000 (m2)</w:t>
      </w:r>
    </w:p>
    <w:p>
      <w:r>
        <w:t>Đồng/thửa</w:t>
      </w:r>
    </w:p>
    <w:p>
      <w:r>
        <w:t>852.556</w:t>
      </w:r>
    </w:p>
    <w:p>
      <w:r>
        <w:t>2.883</w:t>
      </w:r>
    </w:p>
    <w:p>
      <w:r>
        <w:t>8.585</w:t>
      </w:r>
    </w:p>
    <w:p>
      <w:r>
        <w:t>4.953</w:t>
      </w:r>
    </w:p>
    <w:p>
      <w:r>
        <w:t>27.137</w:t>
      </w:r>
    </w:p>
    <w:p>
      <w:r>
        <w:t>896.115</w:t>
      </w:r>
    </w:p>
    <w:p>
      <w:r>
        <w:t>204.347</w:t>
      </w:r>
    </w:p>
    <w:p>
      <w:r>
        <w:t>1.100.000</w:t>
      </w:r>
    </w:p>
    <w:p>
      <w:r>
        <w:t>1.6</w:t>
      </w:r>
    </w:p>
    <w:p>
      <w:r>
        <w:t>Khu đo &gt;3.000 ÷ 10.000 (m2)</w:t>
      </w:r>
    </w:p>
    <w:p>
      <w:r>
        <w:t>Đồng/thửa</w:t>
      </w:r>
    </w:p>
    <w:p>
      <w:r>
        <w:t>1.309.258</w:t>
      </w:r>
    </w:p>
    <w:p>
      <w:r>
        <w:t>4.428</w:t>
      </w:r>
    </w:p>
    <w:p>
      <w:r>
        <w:t>13.187</w:t>
      </w:r>
    </w:p>
    <w:p>
      <w:r>
        <w:t>7.576</w:t>
      </w:r>
    </w:p>
    <w:p>
      <w:r>
        <w:t>41.555</w:t>
      </w:r>
    </w:p>
    <w:p>
      <w:r>
        <w:t>1.376.004</w:t>
      </w:r>
    </w:p>
    <w:p>
      <w:r>
        <w:t>313.888</w:t>
      </w:r>
    </w:p>
    <w:p>
      <w:r>
        <w:t>1.690.000</w:t>
      </w:r>
    </w:p>
    <w:p>
      <w:r>
        <w:t>1.7</w:t>
      </w:r>
    </w:p>
    <w:p>
      <w:r>
        <w:t>Khu đo &gt; 1 ha ÷ 10 (ha)</w:t>
      </w:r>
    </w:p>
    <w:p>
      <w:r>
        <w:t>Đồng/thửa</w:t>
      </w:r>
    </w:p>
    <w:p>
      <w:r>
        <w:t>1.571.110</w:t>
      </w:r>
    </w:p>
    <w:p>
      <w:r>
        <w:t>5.314</w:t>
      </w:r>
    </w:p>
    <w:p>
      <w:r>
        <w:t>15.824</w:t>
      </w:r>
    </w:p>
    <w:p>
      <w:r>
        <w:t>9.091</w:t>
      </w:r>
    </w:p>
    <w:p>
      <w:r>
        <w:t>49.866</w:t>
      </w:r>
    </w:p>
    <w:p>
      <w:r>
        <w:t>1.651.205</w:t>
      </w:r>
    </w:p>
    <w:p>
      <w:r>
        <w:t>376.666</w:t>
      </w:r>
    </w:p>
    <w:p>
      <w:r>
        <w:t>2.028.000</w:t>
      </w:r>
    </w:p>
    <w:p>
      <w:r>
        <w:t>1.8</w:t>
      </w:r>
    </w:p>
    <w:p>
      <w:r>
        <w:t>Khu đo &gt; 10 ha ÷ 50 (ha)</w:t>
      </w:r>
    </w:p>
    <w:p>
      <w:r>
        <w:t>Đồng/thửa</w:t>
      </w:r>
    </w:p>
    <w:p>
      <w:r>
        <w:t>1.702.036</w:t>
      </w:r>
    </w:p>
    <w:p>
      <w:r>
        <w:t>5.757</w:t>
      </w:r>
    </w:p>
    <w:p>
      <w:r>
        <w:t>17.143</w:t>
      </w:r>
    </w:p>
    <w:p>
      <w:r>
        <w:t>9.848</w:t>
      </w:r>
    </w:p>
    <w:p>
      <w:r>
        <w:t>54.022</w:t>
      </w:r>
    </w:p>
    <w:p>
      <w:r>
        <w:t>1.788.805</w:t>
      </w:r>
    </w:p>
    <w:p>
      <w:r>
        <w:t>408.055</w:t>
      </w:r>
    </w:p>
    <w:p>
      <w:r>
        <w:t>2.197.000</w:t>
      </w:r>
    </w:p>
    <w:p>
      <w:r>
        <w:t>1.9</w:t>
      </w:r>
    </w:p>
    <w:p>
      <w:r>
        <w:t>Khu đo &gt; 50 ha ÷ 100 (ha)</w:t>
      </w:r>
    </w:p>
    <w:p>
      <w:r>
        <w:t>Đồng/thửa</w:t>
      </w:r>
    </w:p>
    <w:p>
      <w:r>
        <w:t>1.832.961</w:t>
      </w:r>
    </w:p>
    <w:p>
      <w:r>
        <w:t>6.200</w:t>
      </w:r>
    </w:p>
    <w:p>
      <w:r>
        <w:t>18.461</w:t>
      </w:r>
    </w:p>
    <w:p>
      <w:r>
        <w:t>10.606</w:t>
      </w:r>
    </w:p>
    <w:p>
      <w:r>
        <w:t>58.177</w:t>
      </w:r>
    </w:p>
    <w:p>
      <w:r>
        <w:t>1.926.405</w:t>
      </w:r>
    </w:p>
    <w:p>
      <w:r>
        <w:t>439.444</w:t>
      </w:r>
    </w:p>
    <w:p>
      <w:r>
        <w:t>2.366.000</w:t>
      </w:r>
    </w:p>
    <w:p>
      <w:r>
        <w:t>1.10</w:t>
      </w:r>
    </w:p>
    <w:p>
      <w:r>
        <w:t>Khu đo &gt; 100 ha ÷ 500 (ha)</w:t>
      </w:r>
    </w:p>
    <w:p>
      <w:r>
        <w:t>Đồng/thửa</w:t>
      </w:r>
    </w:p>
    <w:p>
      <w:r>
        <w:t>2.094.813</w:t>
      </w:r>
    </w:p>
    <w:p>
      <w:r>
        <w:t>7.086</w:t>
      </w:r>
    </w:p>
    <w:p>
      <w:r>
        <w:t>21.099</w:t>
      </w:r>
    </w:p>
    <w:p>
      <w:r>
        <w:t>12.121</w:t>
      </w:r>
    </w:p>
    <w:p>
      <w:r>
        <w:t>66.488</w:t>
      </w:r>
    </w:p>
    <w:p>
      <w:r>
        <w:t>2.201.606</w:t>
      </w:r>
    </w:p>
    <w:p>
      <w:r>
        <w:t>502.222</w:t>
      </w:r>
    </w:p>
    <w:p>
      <w:r>
        <w:t>2.704.000</w:t>
      </w:r>
    </w:p>
    <w:p>
      <w:r>
        <w:t>2</w:t>
      </w:r>
    </w:p>
    <w:p>
      <w:r>
        <w:t>Đất ngoài khu vực đô thị</w:t>
      </w:r>
    </w:p>
    <w:p>
      <w:r>
        <w:t>2.1</w:t>
      </w:r>
    </w:p>
    <w:p>
      <w:r>
        <w:t>Khu đo &lt;100 (m2)</w:t>
      </w:r>
    </w:p>
    <w:p>
      <w:r>
        <w:t>Đồng/thửa</w:t>
      </w:r>
    </w:p>
    <w:p>
      <w:r>
        <w:t>268.566</w:t>
      </w:r>
    </w:p>
    <w:p>
      <w:r>
        <w:t>1.089</w:t>
      </w:r>
    </w:p>
    <w:p>
      <w:r>
        <w:t>3.217</w:t>
      </w:r>
    </w:p>
    <w:p>
      <w:r>
        <w:t>2.182</w:t>
      </w:r>
    </w:p>
    <w:p>
      <w:r>
        <w:t>12.786</w:t>
      </w:r>
    </w:p>
    <w:p>
      <w:r>
        <w:t>287.840</w:t>
      </w:r>
    </w:p>
    <w:p>
      <w:r>
        <w:t>65.052</w:t>
      </w:r>
    </w:p>
    <w:p>
      <w:r>
        <w:t>353.000</w:t>
      </w:r>
    </w:p>
    <w:p>
      <w:r>
        <w:t>2.2</w:t>
      </w:r>
    </w:p>
    <w:p>
      <w:r>
        <w:t>Khu đo 100 ÷ 300 (m2)</w:t>
      </w:r>
    </w:p>
    <w:p>
      <w:r>
        <w:t>Đồng/thửa</w:t>
      </w:r>
    </w:p>
    <w:p>
      <w:r>
        <w:t>318.922</w:t>
      </w:r>
    </w:p>
    <w:p>
      <w:r>
        <w:t>1.293</w:t>
      </w:r>
    </w:p>
    <w:p>
      <w:r>
        <w:t>3.821</w:t>
      </w:r>
    </w:p>
    <w:p>
      <w:r>
        <w:t>2.591</w:t>
      </w:r>
    </w:p>
    <w:p>
      <w:r>
        <w:t>15.184</w:t>
      </w:r>
    </w:p>
    <w:p>
      <w:r>
        <w:t>341.810</w:t>
      </w:r>
    </w:p>
    <w:p>
      <w:r>
        <w:t>77.250</w:t>
      </w:r>
    </w:p>
    <w:p>
      <w:r>
        <w:t>419.000</w:t>
      </w:r>
    </w:p>
    <w:p>
      <w:r>
        <w:t>2.3</w:t>
      </w:r>
    </w:p>
    <w:p>
      <w:r>
        <w:t>Khu đo &gt; 300 ÷ 500 (m2)</w:t>
      </w:r>
    </w:p>
    <w:p>
      <w:r>
        <w:t>Đồng/thửa</w:t>
      </w:r>
    </w:p>
    <w:p>
      <w:r>
        <w:t>339.204</w:t>
      </w:r>
    </w:p>
    <w:p>
      <w:r>
        <w:t>1.376</w:t>
      </w:r>
    </w:p>
    <w:p>
      <w:r>
        <w:t>4.064</w:t>
      </w:r>
    </w:p>
    <w:p>
      <w:r>
        <w:t>2.727</w:t>
      </w:r>
    </w:p>
    <w:p>
      <w:r>
        <w:t>16.033</w:t>
      </w:r>
    </w:p>
    <w:p>
      <w:r>
        <w:t>363.405</w:t>
      </w:r>
    </w:p>
    <w:p>
      <w:r>
        <w:t>82.208</w:t>
      </w:r>
    </w:p>
    <w:p>
      <w:r>
        <w:t>446.000</w:t>
      </w:r>
    </w:p>
    <w:p>
      <w:r>
        <w:t>2.4</w:t>
      </w:r>
    </w:p>
    <w:p>
      <w:r>
        <w:t>Khu đo &gt; 500 ÷ 1.000 (m2)</w:t>
      </w:r>
    </w:p>
    <w:p>
      <w:r>
        <w:t>Đồng/thửa</w:t>
      </w:r>
    </w:p>
    <w:p>
      <w:r>
        <w:t>412.990</w:t>
      </w:r>
    </w:p>
    <w:p>
      <w:r>
        <w:t>1.675</w:t>
      </w:r>
    </w:p>
    <w:p>
      <w:r>
        <w:t>4.948</w:t>
      </w:r>
    </w:p>
    <w:p>
      <w:r>
        <w:t>3.341</w:t>
      </w:r>
    </w:p>
    <w:p>
      <w:r>
        <w:t>19.604</w:t>
      </w:r>
    </w:p>
    <w:p>
      <w:r>
        <w:t>442.557</w:t>
      </w:r>
    </w:p>
    <w:p>
      <w:r>
        <w:t>100.057</w:t>
      </w:r>
    </w:p>
    <w:p>
      <w:r>
        <w:t>543.000</w:t>
      </w:r>
    </w:p>
    <w:p>
      <w:r>
        <w:t>2.5</w:t>
      </w:r>
    </w:p>
    <w:p>
      <w:r>
        <w:t>Khu đo &gt;1.000 ÷ 3.000 (m2)</w:t>
      </w:r>
    </w:p>
    <w:p>
      <w:r>
        <w:t>Đồng/thửa</w:t>
      </w:r>
    </w:p>
    <w:p>
      <w:r>
        <w:t>565.807</w:t>
      </w:r>
    </w:p>
    <w:p>
      <w:r>
        <w:t>2.294</w:t>
      </w:r>
    </w:p>
    <w:p>
      <w:r>
        <w:t>6.779</w:t>
      </w:r>
    </w:p>
    <w:p>
      <w:r>
        <w:t>4.568</w:t>
      </w:r>
    </w:p>
    <w:p>
      <w:r>
        <w:t>26.822</w:t>
      </w:r>
    </w:p>
    <w:p>
      <w:r>
        <w:t>606.270</w:t>
      </w:r>
    </w:p>
    <w:p>
      <w:r>
        <w:t>137.096</w:t>
      </w:r>
    </w:p>
    <w:p>
      <w:r>
        <w:t>743.000</w:t>
      </w:r>
    </w:p>
    <w:p>
      <w:r>
        <w:t>2.6</w:t>
      </w:r>
    </w:p>
    <w:p>
      <w:r>
        <w:t>Khu đo &gt;3.000 ÷ 10.000 (m2)</w:t>
      </w:r>
    </w:p>
    <w:p>
      <w:r>
        <w:t>Đồng/thửa</w:t>
      </w:r>
    </w:p>
    <w:p>
      <w:r>
        <w:t>872.839</w:t>
      </w:r>
    </w:p>
    <w:p>
      <w:r>
        <w:t>3.539</w:t>
      </w:r>
    </w:p>
    <w:p>
      <w:r>
        <w:t>10.457</w:t>
      </w:r>
    </w:p>
    <w:p>
      <w:r>
        <w:t>7.090</w:t>
      </w:r>
    </w:p>
    <w:p>
      <w:r>
        <w:t>41.555</w:t>
      </w:r>
    </w:p>
    <w:p>
      <w:r>
        <w:t>935.480</w:t>
      </w:r>
    </w:p>
    <w:p>
      <w:r>
        <w:t>211.420</w:t>
      </w:r>
    </w:p>
    <w:p>
      <w:r>
        <w:t>1.147.000</w:t>
      </w:r>
    </w:p>
    <w:p>
      <w:r>
        <w:t>2.7</w:t>
      </w:r>
    </w:p>
    <w:p>
      <w:r>
        <w:t>Khu đo &gt; 1 ha ÷ 10 (ha)</w:t>
      </w:r>
    </w:p>
    <w:p>
      <w:r>
        <w:t>Đồng/thửa</w:t>
      </w:r>
    </w:p>
    <w:p>
      <w:r>
        <w:t>1.047.406</w:t>
      </w:r>
    </w:p>
    <w:p>
      <w:r>
        <w:t>4.247</w:t>
      </w:r>
    </w:p>
    <w:p>
      <w:r>
        <w:t>12.548</w:t>
      </w:r>
    </w:p>
    <w:p>
      <w:r>
        <w:t>8.508</w:t>
      </w:r>
    </w:p>
    <w:p>
      <w:r>
        <w:t>49.866</w:t>
      </w:r>
    </w:p>
    <w:p>
      <w:r>
        <w:t>1.122.576</w:t>
      </w:r>
    </w:p>
    <w:p>
      <w:r>
        <w:t>253.704</w:t>
      </w:r>
    </w:p>
    <w:p>
      <w:r>
        <w:t>1.376.000</w:t>
      </w:r>
    </w:p>
    <w:p>
      <w:r>
        <w:t>2.8</w:t>
      </w:r>
    </w:p>
    <w:p>
      <w:r>
        <w:t>Khu đo &gt; 10 ha ÷ 50 (ha)</w:t>
      </w:r>
    </w:p>
    <w:p>
      <w:r>
        <w:t>Đồng/thửa</w:t>
      </w:r>
    </w:p>
    <w:p>
      <w:r>
        <w:t>1.134.690</w:t>
      </w:r>
    </w:p>
    <w:p>
      <w:r>
        <w:t>4.601</w:t>
      </w:r>
    </w:p>
    <w:p>
      <w:r>
        <w:t>13.593</w:t>
      </w:r>
    </w:p>
    <w:p>
      <w:r>
        <w:t>9.217</w:t>
      </w:r>
    </w:p>
    <w:p>
      <w:r>
        <w:t>54.022</w:t>
      </w:r>
    </w:p>
    <w:p>
      <w:r>
        <w:t>1.216.124</w:t>
      </w:r>
    </w:p>
    <w:p>
      <w:r>
        <w:t>274.846</w:t>
      </w:r>
    </w:p>
    <w:p>
      <w:r>
        <w:t>1.491.000</w:t>
      </w:r>
    </w:p>
    <w:p>
      <w:r>
        <w:t>2.9</w:t>
      </w:r>
    </w:p>
    <w:p>
      <w:r>
        <w:t>Khu đo &gt; 50 ha ÷ 100 (ha)</w:t>
      </w:r>
    </w:p>
    <w:p>
      <w:r>
        <w:t>Đồng/thửa</w:t>
      </w:r>
    </w:p>
    <w:p>
      <w:r>
        <w:t>1.221.974</w:t>
      </w:r>
    </w:p>
    <w:p>
      <w:r>
        <w:t>4.955</w:t>
      </w:r>
    </w:p>
    <w:p>
      <w:r>
        <w:t>14.639</w:t>
      </w:r>
    </w:p>
    <w:p>
      <w:r>
        <w:t>9.926</w:t>
      </w:r>
    </w:p>
    <w:p>
      <w:r>
        <w:t>58.177</w:t>
      </w:r>
    </w:p>
    <w:p>
      <w:r>
        <w:t>1.309.672</w:t>
      </w:r>
    </w:p>
    <w:p>
      <w:r>
        <w:t>295.988</w:t>
      </w:r>
    </w:p>
    <w:p>
      <w:r>
        <w:t>1.606.000</w:t>
      </w:r>
    </w:p>
    <w:p>
      <w:r>
        <w:t>2.10</w:t>
      </w:r>
    </w:p>
    <w:p>
      <w:r>
        <w:t>Khu đo &gt; 100 ha ÷ 500 (ha)</w:t>
      </w:r>
    </w:p>
    <w:p>
      <w:r>
        <w:t>Đồng/thửa</w:t>
      </w:r>
    </w:p>
    <w:p>
      <w:r>
        <w:t>1.396.542</w:t>
      </w:r>
    </w:p>
    <w:p>
      <w:r>
        <w:t>5.663</w:t>
      </w:r>
    </w:p>
    <w:p>
      <w:r>
        <w:t>16.730</w:t>
      </w:r>
    </w:p>
    <w:p>
      <w:r>
        <w:t>11.344</w:t>
      </w:r>
    </w:p>
    <w:p>
      <w:r>
        <w:t>66.488</w:t>
      </w:r>
    </w:p>
    <w:p>
      <w:r>
        <w:t>1.496.768</w:t>
      </w:r>
    </w:p>
    <w:p>
      <w:r>
        <w:t>338.272</w:t>
      </w:r>
    </w:p>
    <w:p>
      <w:r>
        <w:t>1.835.000</w:t>
      </w:r>
    </w:p>
    <w:p>
      <w:r>
        <w:t>Ghi chú: Đơn giá áp dụng trong trường hợp người sử dụng đất thực hiện các thủ tục làm thay đổi về hình dạng, kích thước, diện tích thửa đất và có yêu cầu cung cấp dịch vụ đo đạc chỉnh lý trong quá trình sử dụng đất.</w:t>
      </w:r>
    </w:p>
    <w:p>
      <w:r>
        <w:t>- (01) Trường hợp tách từ 01 thửa thành n thửa, thì thực hiện thu đo đạc chỉnh lý của n thửa được tách ra</w:t>
      </w:r>
    </w:p>
    <w:p>
      <w:r>
        <w:t>- (02) Trường hợp gộp các thửa liền nhau thành 01 thửa thì chỉ thu đo đạc chỉnh lý 01 thửa theo diện tích gộp lại.</w:t>
      </w:r>
    </w:p>
    <w:p>
      <w:r>
        <w:t>- (03) Chi phí tiền công lao động kỹ thuật tại cột (1) được tính theo lương cơ sở 1.800.000 đồng/tháng. Trường hợp Nhà nước điều chỉnh mức lương cơ sở thì chi phí tiền công lao động kỹ thuật tại cột (1) được tính bằng chi phí tiền công lao động kỹ thuật tại cột (1) theo mức lương cơ sở 1.800.000đ/tháng nhân với hệ số điều chỉnh K. Hệ số điều chỉnh K được tính: K = mức lương cơ sở theo quy định hiện hành/1.800.000đồng.</w:t>
      </w:r>
    </w:p>
    <w:p>
      <w:r>
        <w:t>I.6. ĐƠN GIÁ ĐO ĐẠC TÀI SẢN GẮN LIỀN VỚI ĐẤT</w:t>
      </w:r>
    </w:p>
    <w:p>
      <w:r>
        <w:t>STT</w:t>
      </w:r>
    </w:p>
    <w:p>
      <w:r>
        <w:t>Quy mô diện tích thửa đất</w:t>
      </w:r>
    </w:p>
    <w:p>
      <w:r>
        <w:t>ĐVT</w:t>
      </w:r>
    </w:p>
    <w:p>
      <w:r>
        <w:t>Chi phí trực tiếp</w:t>
      </w:r>
    </w:p>
    <w:p>
      <w:r>
        <w:t>Chi phí quản lý chung</w:t>
      </w:r>
    </w:p>
    <w:p>
      <w:r>
        <w:t>Đơn giá sản phẩm</w:t>
      </w:r>
    </w:p>
    <w:p>
      <w:r>
        <w:t>LĐKT</w:t>
      </w:r>
    </w:p>
    <w:p>
      <w:r>
        <w:t>LĐPT</w:t>
      </w:r>
    </w:p>
    <w:p>
      <w:r>
        <w:t>Dụng cụ</w:t>
      </w:r>
    </w:p>
    <w:p>
      <w:r>
        <w:t>Khấu hao thiết bị</w:t>
      </w:r>
    </w:p>
    <w:p>
      <w:r>
        <w:t>Năng lượng</w:t>
      </w:r>
    </w:p>
    <w:p>
      <w:r>
        <w:t>Vật liệu</w:t>
      </w:r>
    </w:p>
    <w:p>
      <w:r>
        <w:t>Cộng chi phí trực tiếp</w:t>
      </w:r>
    </w:p>
    <w:p>
      <w:r>
        <w:t>A</w:t>
      </w:r>
    </w:p>
    <w:p>
      <w:r>
        <w:t>B</w:t>
      </w:r>
    </w:p>
    <w:p>
      <w:r>
        <w:t>C</w:t>
      </w:r>
    </w:p>
    <w:p>
      <w:r>
        <w:t>1</w:t>
      </w:r>
    </w:p>
    <w:p>
      <w:r>
        <w:t>2</w:t>
      </w:r>
    </w:p>
    <w:p>
      <w:r>
        <w:t>3</w:t>
      </w:r>
    </w:p>
    <w:p>
      <w:r>
        <w:t>4</w:t>
      </w:r>
    </w:p>
    <w:p>
      <w:r>
        <w:t>5</w:t>
      </w:r>
    </w:p>
    <w:p>
      <w:r>
        <w:t>6</w:t>
      </w:r>
    </w:p>
    <w:p>
      <w:r>
        <w:t>7=1+…+6</w:t>
      </w:r>
    </w:p>
    <w:p>
      <w:r>
        <w:t>8</w:t>
      </w:r>
    </w:p>
    <w:p>
      <w:r>
        <w:t>9=7+8</w:t>
      </w:r>
    </w:p>
    <w:p>
      <w:r>
        <w:t>I</w:t>
      </w:r>
    </w:p>
    <w:p>
      <w:r>
        <w:t>TRƯỜNG HỢP ĐO ĐẠC TÀI SẢN THỰC HIỆN ĐỒNG THỜI VỚI TRÍCH ĐO ĐỊA CHÍNH THỬA ĐẤT</w:t>
      </w:r>
    </w:p>
    <w:p>
      <w:r>
        <w:t>1</w:t>
      </w:r>
    </w:p>
    <w:p>
      <w:r>
        <w:t>Tài sản gắn liền với đất là nhà và các công trình xây dựng khác</w:t>
      </w:r>
    </w:p>
    <w:p>
      <w:r>
        <w:t>1.1</w:t>
      </w:r>
    </w:p>
    <w:p>
      <w:r>
        <w:t>Đất đô thị</w:t>
      </w:r>
    </w:p>
    <w:p>
      <w:r>
        <w:t>Khu đo &lt;100 (m2)</w:t>
      </w:r>
    </w:p>
    <w:p>
      <w:r>
        <w:t>Đồng/thửa</w:t>
      </w:r>
    </w:p>
    <w:p>
      <w:r>
        <w:t>1.007.122</w:t>
      </w:r>
    </w:p>
    <w:p>
      <w:r>
        <w:t>2.271</w:t>
      </w:r>
    </w:p>
    <w:p>
      <w:r>
        <w:t>6.762</w:t>
      </w:r>
    </w:p>
    <w:p>
      <w:r>
        <w:t>3.885</w:t>
      </w:r>
    </w:p>
    <w:p>
      <w:r>
        <w:t>21.310</w:t>
      </w:r>
    </w:p>
    <w:p>
      <w:r>
        <w:t>1.041.350</w:t>
      </w:r>
    </w:p>
    <w:p>
      <w:r>
        <w:t>241.453</w:t>
      </w:r>
    </w:p>
    <w:p>
      <w:r>
        <w:t>1.283.000</w:t>
      </w:r>
    </w:p>
    <w:p>
      <w:r>
        <w:t>Khu đo 100 ÷ 300 (m2)</w:t>
      </w:r>
    </w:p>
    <w:p>
      <w:r>
        <w:t>Đồng/thửa</w:t>
      </w:r>
    </w:p>
    <w:p>
      <w:r>
        <w:t>1.195.957</w:t>
      </w:r>
    </w:p>
    <w:p>
      <w:r>
        <w:t>2.697</w:t>
      </w:r>
    </w:p>
    <w:p>
      <w:r>
        <w:t>8.030</w:t>
      </w:r>
    </w:p>
    <w:p>
      <w:r>
        <w:t>4.613</w:t>
      </w:r>
    </w:p>
    <w:p>
      <w:r>
        <w:t>25.306</w:t>
      </w:r>
    </w:p>
    <w:p>
      <w:r>
        <w:t>1.236.603</w:t>
      </w:r>
    </w:p>
    <w:p>
      <w:r>
        <w:t>286.725</w:t>
      </w:r>
    </w:p>
    <w:p>
      <w:r>
        <w:t>1.523.000</w:t>
      </w:r>
    </w:p>
    <w:p>
      <w:r>
        <w:t>Khu đo &gt; 300 ÷ 500 (m2)</w:t>
      </w:r>
    </w:p>
    <w:p>
      <w:r>
        <w:t>Đồng/thửa</w:t>
      </w:r>
    </w:p>
    <w:p>
      <w:r>
        <w:t>1.267.644</w:t>
      </w:r>
    </w:p>
    <w:p>
      <w:r>
        <w:t>2.859</w:t>
      </w:r>
    </w:p>
    <w:p>
      <w:r>
        <w:t>8.514</w:t>
      </w:r>
    </w:p>
    <w:p>
      <w:r>
        <w:t>4.856</w:t>
      </w:r>
    </w:p>
    <w:p>
      <w:r>
        <w:t>26.694</w:t>
      </w:r>
    </w:p>
    <w:p>
      <w:r>
        <w:t>1.310.568</w:t>
      </w:r>
    </w:p>
    <w:p>
      <w:r>
        <w:t>304.036</w:t>
      </w:r>
    </w:p>
    <w:p>
      <w:r>
        <w:t>1.615.000</w:t>
      </w:r>
    </w:p>
    <w:p>
      <w:r>
        <w:t>Khu đo &gt; 500 ÷ 1.000 (m2)</w:t>
      </w:r>
    </w:p>
    <w:p>
      <w:r>
        <w:t>Đồng/thửa</w:t>
      </w:r>
    </w:p>
    <w:p>
      <w:r>
        <w:t>1.552.646</w:t>
      </w:r>
    </w:p>
    <w:p>
      <w:r>
        <w:t>3.501</w:t>
      </w:r>
    </w:p>
    <w:p>
      <w:r>
        <w:t>10.425</w:t>
      </w:r>
    </w:p>
    <w:p>
      <w:r>
        <w:t>5.989</w:t>
      </w:r>
    </w:p>
    <w:p>
      <w:r>
        <w:t>32.853</w:t>
      </w:r>
    </w:p>
    <w:p>
      <w:r>
        <w:t>1.605.415</w:t>
      </w:r>
    </w:p>
    <w:p>
      <w:r>
        <w:t>372.240</w:t>
      </w:r>
    </w:p>
    <w:p>
      <w:r>
        <w:t>1.978.000</w:t>
      </w:r>
    </w:p>
    <w:p>
      <w:r>
        <w:t>Khu đo &gt;1.000  ÷  3.000 (m2)</w:t>
      </w:r>
    </w:p>
    <w:p>
      <w:r>
        <w:t>Đồng/thửa</w:t>
      </w:r>
    </w:p>
    <w:p>
      <w:r>
        <w:t>2.131.391</w:t>
      </w:r>
    </w:p>
    <w:p>
      <w:r>
        <w:t>4.806</w:t>
      </w:r>
    </w:p>
    <w:p>
      <w:r>
        <w:t>14.309</w:t>
      </w:r>
    </w:p>
    <w:p>
      <w:r>
        <w:t>8.255</w:t>
      </w:r>
    </w:p>
    <w:p>
      <w:r>
        <w:t>45.228</w:t>
      </w:r>
    </w:p>
    <w:p>
      <w:r>
        <w:t>2.203.989</w:t>
      </w:r>
    </w:p>
    <w:p>
      <w:r>
        <w:t>510.867</w:t>
      </w:r>
    </w:p>
    <w:p>
      <w:r>
        <w:t>2.715.000</w:t>
      </w:r>
    </w:p>
    <w:p>
      <w:r>
        <w:t>Khu đo &gt;3.000  ÷  10.000 (m2)</w:t>
      </w:r>
    </w:p>
    <w:p>
      <w:r>
        <w:t>Đồng/thửa</w:t>
      </w:r>
    </w:p>
    <w:p>
      <w:r>
        <w:t>3.273.145</w:t>
      </w:r>
    </w:p>
    <w:p>
      <w:r>
        <w:t>7.381</w:t>
      </w:r>
    </w:p>
    <w:p>
      <w:r>
        <w:t>21.978</w:t>
      </w:r>
    </w:p>
    <w:p>
      <w:r>
        <w:t>12.626</w:t>
      </w:r>
    </w:p>
    <w:p>
      <w:r>
        <w:t>69.259</w:t>
      </w:r>
    </w:p>
    <w:p>
      <w:r>
        <w:t>3.384.388</w:t>
      </w:r>
    </w:p>
    <w:p>
      <w:r>
        <w:t>784.721</w:t>
      </w:r>
    </w:p>
    <w:p>
      <w:r>
        <w:t>4.169.000</w:t>
      </w:r>
    </w:p>
    <w:p>
      <w:r>
        <w:t>Khu đo &gt; 1 ha  ÷  10 (ha)</w:t>
      </w:r>
    </w:p>
    <w:p>
      <w:r>
        <w:t>Đồng/thửa</w:t>
      </w:r>
    </w:p>
    <w:p>
      <w:r>
        <w:t>3.927.774</w:t>
      </w:r>
    </w:p>
    <w:p>
      <w:r>
        <w:t>8.857</w:t>
      </w:r>
    </w:p>
    <w:p>
      <w:r>
        <w:t>26.373</w:t>
      </w:r>
    </w:p>
    <w:p>
      <w:r>
        <w:t>15.151</w:t>
      </w:r>
    </w:p>
    <w:p>
      <w:r>
        <w:t>83.110</w:t>
      </w:r>
    </w:p>
    <w:p>
      <w:r>
        <w:t>4.061.266</w:t>
      </w:r>
    </w:p>
    <w:p>
      <w:r>
        <w:t>941.665</w:t>
      </w:r>
    </w:p>
    <w:p>
      <w:r>
        <w:t>5.003.000</w:t>
      </w:r>
    </w:p>
    <w:p>
      <w:r>
        <w:t>Khu đo &gt; 10 ha  ÷  50 (ha)</w:t>
      </w:r>
    </w:p>
    <w:p>
      <w:r>
        <w:t>Đồng/thửa</w:t>
      </w:r>
    </w:p>
    <w:p>
      <w:r>
        <w:t>4.255.089</w:t>
      </w:r>
    </w:p>
    <w:p>
      <w:r>
        <w:t>9.595</w:t>
      </w:r>
    </w:p>
    <w:p>
      <w:r>
        <w:t>28.571</w:t>
      </w:r>
    </w:p>
    <w:p>
      <w:r>
        <w:t>16.414</w:t>
      </w:r>
    </w:p>
    <w:p>
      <w:r>
        <w:t>90.036</w:t>
      </w:r>
    </w:p>
    <w:p>
      <w:r>
        <w:t>4.399.705</w:t>
      </w:r>
    </w:p>
    <w:p>
      <w:r>
        <w:t>1.020.138</w:t>
      </w:r>
    </w:p>
    <w:p>
      <w:r>
        <w:t>5.420.000</w:t>
      </w:r>
    </w:p>
    <w:p>
      <w:r>
        <w:t>Khu đo &gt; 50 ha  ÷  100 (ha)</w:t>
      </w:r>
    </w:p>
    <w:p>
      <w:r>
        <w:t>Đồng/thửa</w:t>
      </w:r>
    </w:p>
    <w:p>
      <w:r>
        <w:t>4.582.403</w:t>
      </w:r>
    </w:p>
    <w:p>
      <w:r>
        <w:t>10.333</w:t>
      </w:r>
    </w:p>
    <w:p>
      <w:r>
        <w:t>30.769</w:t>
      </w:r>
    </w:p>
    <w:p>
      <w:r>
        <w:t>17.676</w:t>
      </w:r>
    </w:p>
    <w:p>
      <w:r>
        <w:t>96.962</w:t>
      </w:r>
    </w:p>
    <w:p>
      <w:r>
        <w:t>4.738.144</w:t>
      </w:r>
    </w:p>
    <w:p>
      <w:r>
        <w:t>1.098.610</w:t>
      </w:r>
    </w:p>
    <w:p>
      <w:r>
        <w:t>5.837.000</w:t>
      </w:r>
    </w:p>
    <w:p>
      <w:r>
        <w:t>Khu đo &gt; 100 ha  ÷  500 (ha)</w:t>
      </w:r>
    </w:p>
    <w:p>
      <w:r>
        <w:t>Đồng/thửa</w:t>
      </w:r>
    </w:p>
    <w:p>
      <w:r>
        <w:t>5.237.032</w:t>
      </w:r>
    </w:p>
    <w:p>
      <w:r>
        <w:t>11.809</w:t>
      </w:r>
    </w:p>
    <w:p>
      <w:r>
        <w:t>35.164</w:t>
      </w:r>
    </w:p>
    <w:p>
      <w:r>
        <w:t>20.202</w:t>
      </w:r>
    </w:p>
    <w:p>
      <w:r>
        <w:t>110.814</w:t>
      </w:r>
    </w:p>
    <w:p>
      <w:r>
        <w:t>5.415.021</w:t>
      </w:r>
    </w:p>
    <w:p>
      <w:r>
        <w:t>1.255.554</w:t>
      </w:r>
    </w:p>
    <w:p>
      <w:r>
        <w:t>6.671.000</w:t>
      </w:r>
    </w:p>
    <w:p>
      <w:r>
        <w:t>1.2</w:t>
      </w:r>
    </w:p>
    <w:p>
      <w:r>
        <w:t>Đất ngoài khu vực đô thị</w:t>
      </w:r>
    </w:p>
    <w:p>
      <w:r>
        <w:t>Khu đo &lt;100 (m2)</w:t>
      </w:r>
    </w:p>
    <w:p>
      <w:r>
        <w:t>Đồng/thửa</w:t>
      </w:r>
    </w:p>
    <w:p>
      <w:r>
        <w:t>671.414</w:t>
      </w:r>
    </w:p>
    <w:p>
      <w:r>
        <w:t>1.815</w:t>
      </w:r>
    </w:p>
    <w:p>
      <w:r>
        <w:t>5.362</w:t>
      </w:r>
    </w:p>
    <w:p>
      <w:r>
        <w:t>3.636</w:t>
      </w:r>
    </w:p>
    <w:p>
      <w:r>
        <w:t>21.310</w:t>
      </w:r>
    </w:p>
    <w:p>
      <w:r>
        <w:t>703.538</w:t>
      </w:r>
    </w:p>
    <w:p>
      <w:r>
        <w:t>162.631</w:t>
      </w:r>
    </w:p>
    <w:p>
      <w:r>
        <w:t>866.000</w:t>
      </w:r>
    </w:p>
    <w:p>
      <w:r>
        <w:t>Khu đo 100  ÷  300 (m2)</w:t>
      </w:r>
    </w:p>
    <w:p>
      <w:r>
        <w:t>Đồng/thửa</w:t>
      </w:r>
    </w:p>
    <w:p>
      <w:r>
        <w:t>797.305</w:t>
      </w:r>
    </w:p>
    <w:p>
      <w:r>
        <w:t>2.155</w:t>
      </w:r>
    </w:p>
    <w:p>
      <w:r>
        <w:t>6.368</w:t>
      </w:r>
    </w:p>
    <w:p>
      <w:r>
        <w:t>4.318</w:t>
      </w:r>
    </w:p>
    <w:p>
      <w:r>
        <w:t>25.306</w:t>
      </w:r>
    </w:p>
    <w:p>
      <w:r>
        <w:t>835.451</w:t>
      </w:r>
    </w:p>
    <w:p>
      <w:r>
        <w:t>193.124</w:t>
      </w:r>
    </w:p>
    <w:p>
      <w:r>
        <w:t>1.029.000</w:t>
      </w:r>
    </w:p>
    <w:p>
      <w:r>
        <w:t>Khu do &gt; 300  ÷  500 (m2)</w:t>
      </w:r>
    </w:p>
    <w:p>
      <w:r>
        <w:t>Đồng/thửa</w:t>
      </w:r>
    </w:p>
    <w:p>
      <w:r>
        <w:t>848.010</w:t>
      </w:r>
    </w:p>
    <w:p>
      <w:r>
        <w:t>2.293</w:t>
      </w:r>
    </w:p>
    <w:p>
      <w:r>
        <w:t>6.774</w:t>
      </w:r>
    </w:p>
    <w:p>
      <w:r>
        <w:t>4.545</w:t>
      </w:r>
    </w:p>
    <w:p>
      <w:r>
        <w:t>26.722</w:t>
      </w:r>
    </w:p>
    <w:p>
      <w:r>
        <w:t>888.344</w:t>
      </w:r>
    </w:p>
    <w:p>
      <w:r>
        <w:t>205.519</w:t>
      </w:r>
    </w:p>
    <w:p>
      <w:r>
        <w:t>1.094.000</w:t>
      </w:r>
    </w:p>
    <w:p>
      <w:r>
        <w:t>Khu đo  &gt;500   ÷  1.000 (m2)</w:t>
      </w:r>
    </w:p>
    <w:p>
      <w:r>
        <w:t>Đồng/thửa</w:t>
      </w:r>
    </w:p>
    <w:p>
      <w:r>
        <w:t>1.032.474</w:t>
      </w:r>
    </w:p>
    <w:p>
      <w:r>
        <w:t>2.791</w:t>
      </w:r>
    </w:p>
    <w:p>
      <w:r>
        <w:t>8.247</w:t>
      </w:r>
    </w:p>
    <w:p>
      <w:r>
        <w:t>5.568</w:t>
      </w:r>
    </w:p>
    <w:p>
      <w:r>
        <w:t>32.674</w:t>
      </w:r>
    </w:p>
    <w:p>
      <w:r>
        <w:t>1.081.754</w:t>
      </w:r>
    </w:p>
    <w:p>
      <w:r>
        <w:t>250.144</w:t>
      </w:r>
    </w:p>
    <w:p>
      <w:r>
        <w:t>1.332.000</w:t>
      </w:r>
    </w:p>
    <w:p>
      <w:r>
        <w:t>Khu đo &gt;1.000  ÷  3.000 (m2)</w:t>
      </w:r>
    </w:p>
    <w:p>
      <w:r>
        <w:t>Đồng/thửa</w:t>
      </w:r>
    </w:p>
    <w:p>
      <w:r>
        <w:t>1.414.516</w:t>
      </w:r>
    </w:p>
    <w:p>
      <w:r>
        <w:t>3.824</w:t>
      </w:r>
    </w:p>
    <w:p>
      <w:r>
        <w:t>11.299</w:t>
      </w:r>
    </w:p>
    <w:p>
      <w:r>
        <w:t>7.613</w:t>
      </w:r>
    </w:p>
    <w:p>
      <w:r>
        <w:t>44.703</w:t>
      </w:r>
    </w:p>
    <w:p>
      <w:r>
        <w:t>1.481.955</w:t>
      </w:r>
    </w:p>
    <w:p>
      <w:r>
        <w:t>342.739</w:t>
      </w:r>
    </w:p>
    <w:p>
      <w:r>
        <w:t>1.825.000</w:t>
      </w:r>
    </w:p>
    <w:p>
      <w:r>
        <w:t>Khu đo &gt;3.000  ÷  10.000 (m2)</w:t>
      </w:r>
    </w:p>
    <w:p>
      <w:r>
        <w:t>Đồng/thửa</w:t>
      </w:r>
    </w:p>
    <w:p>
      <w:r>
        <w:t>2.182.097</w:t>
      </w:r>
    </w:p>
    <w:p>
      <w:r>
        <w:t>5.899</w:t>
      </w:r>
    </w:p>
    <w:p>
      <w:r>
        <w:t>17.428</w:t>
      </w:r>
    </w:p>
    <w:p>
      <w:r>
        <w:t>11.817</w:t>
      </w:r>
    </w:p>
    <w:p>
      <w:r>
        <w:t>69.259</w:t>
      </w:r>
    </w:p>
    <w:p>
      <w:r>
        <w:t>2.286.499</w:t>
      </w:r>
    </w:p>
    <w:p>
      <w:r>
        <w:t>528.550</w:t>
      </w:r>
    </w:p>
    <w:p>
      <w:r>
        <w:t>2.815.000</w:t>
      </w:r>
    </w:p>
    <w:p>
      <w:r>
        <w:t>Khu đo &gt; 1 ha  ÷  10 (ha)</w:t>
      </w:r>
    </w:p>
    <w:p>
      <w:r>
        <w:t>Đồng/thửa</w:t>
      </w:r>
    </w:p>
    <w:p>
      <w:r>
        <w:t>2.618.516</w:t>
      </w:r>
    </w:p>
    <w:p>
      <w:r>
        <w:t>7.079</w:t>
      </w:r>
    </w:p>
    <w:p>
      <w:r>
        <w:t>20.913</w:t>
      </w:r>
    </w:p>
    <w:p>
      <w:r>
        <w:t>14.180</w:t>
      </w:r>
    </w:p>
    <w:p>
      <w:r>
        <w:t>83.110</w:t>
      </w:r>
    </w:p>
    <w:p>
      <w:r>
        <w:t>2.743.798</w:t>
      </w:r>
    </w:p>
    <w:p>
      <w:r>
        <w:t>634.260</w:t>
      </w:r>
    </w:p>
    <w:p>
      <w:r>
        <w:t>3.378.000</w:t>
      </w:r>
    </w:p>
    <w:p>
      <w:r>
        <w:t>Khu đo &gt; 10 ha  ÷  50 (ha)</w:t>
      </w:r>
    </w:p>
    <w:p>
      <w:r>
        <w:t>Đồng/thửa</w:t>
      </w:r>
    </w:p>
    <w:p>
      <w:r>
        <w:t>2.836.726</w:t>
      </w:r>
    </w:p>
    <w:p>
      <w:r>
        <w:t>7.668</w:t>
      </w:r>
    </w:p>
    <w:p>
      <w:r>
        <w:t>22.656</w:t>
      </w:r>
    </w:p>
    <w:p>
      <w:r>
        <w:t>15.362</w:t>
      </w:r>
    </w:p>
    <w:p>
      <w:r>
        <w:t>90.036</w:t>
      </w:r>
    </w:p>
    <w:p>
      <w:r>
        <w:t>2.972.448</w:t>
      </w:r>
    </w:p>
    <w:p>
      <w:r>
        <w:t>687.115</w:t>
      </w:r>
    </w:p>
    <w:p>
      <w:r>
        <w:t>3.660.000</w:t>
      </w:r>
    </w:p>
    <w:p>
      <w:r>
        <w:t>Khu đo &gt; 50 ha  ÷  100 (ha)</w:t>
      </w:r>
    </w:p>
    <w:p>
      <w:r>
        <w:t>Đồng/thửa</w:t>
      </w:r>
    </w:p>
    <w:p>
      <w:r>
        <w:t>3.054.936</w:t>
      </w:r>
    </w:p>
    <w:p>
      <w:r>
        <w:t>8.258</w:t>
      </w:r>
    </w:p>
    <w:p>
      <w:r>
        <w:t>24.399</w:t>
      </w:r>
    </w:p>
    <w:p>
      <w:r>
        <w:t>16.544</w:t>
      </w:r>
    </w:p>
    <w:p>
      <w:r>
        <w:t>96.962</w:t>
      </w:r>
    </w:p>
    <w:p>
      <w:r>
        <w:t>3.201.098</w:t>
      </w:r>
    </w:p>
    <w:p>
      <w:r>
        <w:t>739.970</w:t>
      </w:r>
    </w:p>
    <w:p>
      <w:r>
        <w:t>3.941.000</w:t>
      </w:r>
    </w:p>
    <w:p>
      <w:r>
        <w:t>Khu đo &gt; 100 ha  ÷  500 (ha)</w:t>
      </w:r>
    </w:p>
    <w:p>
      <w:r>
        <w:t>Đồng/thửa</w:t>
      </w:r>
    </w:p>
    <w:p>
      <w:r>
        <w:t>3.491.355</w:t>
      </w:r>
    </w:p>
    <w:p>
      <w:r>
        <w:t>9.438</w:t>
      </w:r>
    </w:p>
    <w:p>
      <w:r>
        <w:t>27.884</w:t>
      </w:r>
    </w:p>
    <w:p>
      <w:r>
        <w:t>18.907</w:t>
      </w:r>
    </w:p>
    <w:p>
      <w:r>
        <w:t>110.814</w:t>
      </w:r>
    </w:p>
    <w:p>
      <w:r>
        <w:t>3.658.398</w:t>
      </w:r>
    </w:p>
    <w:p>
      <w:r>
        <w:t>845.680</w:t>
      </w:r>
    </w:p>
    <w:p>
      <w:r>
        <w:t>4.504.000</w:t>
      </w:r>
    </w:p>
    <w:p>
      <w:r>
        <w:t>2</w:t>
      </w:r>
    </w:p>
    <w:p>
      <w:r>
        <w:t>Tài sản gắn liền với đất không phải là nhà và các công trình xây dựng khác</w:t>
      </w:r>
    </w:p>
    <w:p>
      <w:r>
        <w:t>2.1</w:t>
      </w:r>
    </w:p>
    <w:p>
      <w:r>
        <w:t>Đất đô thị</w:t>
      </w:r>
    </w:p>
    <w:p>
      <w:r>
        <w:t>Khu đo &lt; 100 (m2)</w:t>
      </w:r>
    </w:p>
    <w:p>
      <w:r>
        <w:t>Đồng/thửa</w:t>
      </w:r>
    </w:p>
    <w:p>
      <w:r>
        <w:t>604.273</w:t>
      </w:r>
    </w:p>
    <w:p>
      <w:r>
        <w:t>1.363</w:t>
      </w:r>
    </w:p>
    <w:p>
      <w:r>
        <w:t>4.057</w:t>
      </w:r>
    </w:p>
    <w:p>
      <w:r>
        <w:t>2.331</w:t>
      </w:r>
    </w:p>
    <w:p>
      <w:r>
        <w:t>12.786</w:t>
      </w:r>
    </w:p>
    <w:p>
      <w:r>
        <w:t>624.810</w:t>
      </w:r>
    </w:p>
    <w:p>
      <w:r>
        <w:t>144.872</w:t>
      </w:r>
    </w:p>
    <w:p>
      <w:r>
        <w:t>770.000</w:t>
      </w:r>
    </w:p>
    <w:p>
      <w:r>
        <w:t>Khu đo 100 ÷ 300 (m2)</w:t>
      </w:r>
    </w:p>
    <w:p>
      <w:r>
        <w:t>Đồng/thửa</w:t>
      </w:r>
    </w:p>
    <w:p>
      <w:r>
        <w:t>717.574</w:t>
      </w:r>
    </w:p>
    <w:p>
      <w:r>
        <w:t>1.618</w:t>
      </w:r>
    </w:p>
    <w:p>
      <w:r>
        <w:t>4.818</w:t>
      </w:r>
    </w:p>
    <w:p>
      <w:r>
        <w:t>2.768</w:t>
      </w:r>
    </w:p>
    <w:p>
      <w:r>
        <w:t>15.184</w:t>
      </w:r>
    </w:p>
    <w:p>
      <w:r>
        <w:t>741.962</w:t>
      </w:r>
    </w:p>
    <w:p>
      <w:r>
        <w:t>172.035</w:t>
      </w:r>
    </w:p>
    <w:p>
      <w:r>
        <w:t>914.000</w:t>
      </w:r>
    </w:p>
    <w:p>
      <w:r>
        <w:t>Khu đo &gt; 300 ÷ 500 (m2)</w:t>
      </w:r>
    </w:p>
    <w:p>
      <w:r>
        <w:t>Đồng/thửa</w:t>
      </w:r>
    </w:p>
    <w:p>
      <w:r>
        <w:t>760.587</w:t>
      </w:r>
    </w:p>
    <w:p>
      <w:r>
        <w:t>1.715</w:t>
      </w:r>
    </w:p>
    <w:p>
      <w:r>
        <w:t>5.109</w:t>
      </w:r>
    </w:p>
    <w:p>
      <w:r>
        <w:t>2.914</w:t>
      </w:r>
    </w:p>
    <w:p>
      <w:r>
        <w:t>16.016</w:t>
      </w:r>
    </w:p>
    <w:p>
      <w:r>
        <w:t>786.341</w:t>
      </w:r>
    </w:p>
    <w:p>
      <w:r>
        <w:t>182.422</w:t>
      </w:r>
    </w:p>
    <w:p>
      <w:r>
        <w:t>969.000</w:t>
      </w:r>
    </w:p>
    <w:p>
      <w:r>
        <w:t>Khu đo &gt; 500 ÷ 1.000 (m2)</w:t>
      </w:r>
    </w:p>
    <w:p>
      <w:r>
        <w:t>Đồng/thửa</w:t>
      </w:r>
    </w:p>
    <w:p>
      <w:r>
        <w:t>931.587</w:t>
      </w:r>
    </w:p>
    <w:p>
      <w:r>
        <w:t>2.101</w:t>
      </w:r>
    </w:p>
    <w:p>
      <w:r>
        <w:t>6.255</w:t>
      </w:r>
    </w:p>
    <w:p>
      <w:r>
        <w:t>3.594</w:t>
      </w:r>
    </w:p>
    <w:p>
      <w:r>
        <w:t>19.712</w:t>
      </w:r>
    </w:p>
    <w:p>
      <w:r>
        <w:t>963.249</w:t>
      </w:r>
    </w:p>
    <w:p>
      <w:r>
        <w:t>223.344</w:t>
      </w:r>
    </w:p>
    <w:p>
      <w:r>
        <w:t>1.187.000</w:t>
      </w:r>
    </w:p>
    <w:p>
      <w:r>
        <w:t>Khu đo &gt; 1.000 ÷ 3.000 (m2)</w:t>
      </w:r>
    </w:p>
    <w:p>
      <w:r>
        <w:t>Đồng/thửa</w:t>
      </w:r>
    </w:p>
    <w:p>
      <w:r>
        <w:t>1.278.835</w:t>
      </w:r>
    </w:p>
    <w:p>
      <w:r>
        <w:t>2.883</w:t>
      </w:r>
    </w:p>
    <w:p>
      <w:r>
        <w:t>8.585</w:t>
      </w:r>
    </w:p>
    <w:p>
      <w:r>
        <w:t>4.953</w:t>
      </w:r>
    </w:p>
    <w:p>
      <w:r>
        <w:t>27.137</w:t>
      </w:r>
    </w:p>
    <w:p>
      <w:r>
        <w:t>1.322.393</w:t>
      </w:r>
    </w:p>
    <w:p>
      <w:r>
        <w:t>306.520</w:t>
      </w:r>
    </w:p>
    <w:p>
      <w:r>
        <w:t>1.629.000</w:t>
      </w:r>
    </w:p>
    <w:p>
      <w:r>
        <w:t>Khu đo &gt; 3.000 ÷ 10.000 (m2)</w:t>
      </w:r>
    </w:p>
    <w:p>
      <w:r>
        <w:t>Đồng/thửa</w:t>
      </w:r>
    </w:p>
    <w:p>
      <w:r>
        <w:t>1.963.887</w:t>
      </w:r>
    </w:p>
    <w:p>
      <w:r>
        <w:t>4.428</w:t>
      </w:r>
    </w:p>
    <w:p>
      <w:r>
        <w:t>13.187</w:t>
      </w:r>
    </w:p>
    <w:p>
      <w:r>
        <w:t>7.576</w:t>
      </w:r>
    </w:p>
    <w:p>
      <w:r>
        <w:t>41.555</w:t>
      </w:r>
    </w:p>
    <w:p>
      <w:r>
        <w:t>2.030.633</w:t>
      </w:r>
    </w:p>
    <w:p>
      <w:r>
        <w:t>470.833</w:t>
      </w:r>
    </w:p>
    <w:p>
      <w:r>
        <w:t>2.501.000</w:t>
      </w:r>
    </w:p>
    <w:p>
      <w:r>
        <w:t>Khu đo &gt; 1 ha ÷ 10 (ha)</w:t>
      </w:r>
    </w:p>
    <w:p>
      <w:r>
        <w:t>Đồng/thửa</w:t>
      </w:r>
    </w:p>
    <w:p>
      <w:r>
        <w:t>2.356.665</w:t>
      </w:r>
    </w:p>
    <w:p>
      <w:r>
        <w:t>5.314</w:t>
      </w:r>
    </w:p>
    <w:p>
      <w:r>
        <w:t>15.824</w:t>
      </w:r>
    </w:p>
    <w:p>
      <w:r>
        <w:t>9.091</w:t>
      </w:r>
    </w:p>
    <w:p>
      <w:r>
        <w:t>49.866</w:t>
      </w:r>
    </w:p>
    <w:p>
      <w:r>
        <w:t>2.436.760</w:t>
      </w:r>
    </w:p>
    <w:p>
      <w:r>
        <w:t>564.999</w:t>
      </w:r>
    </w:p>
    <w:p>
      <w:r>
        <w:t>3.002.000</w:t>
      </w:r>
    </w:p>
    <w:p>
      <w:r>
        <w:t>Khu đo &gt; 10 ha ÷ 50 (ha)</w:t>
      </w:r>
    </w:p>
    <w:p>
      <w:r>
        <w:t>Đồng/thửa</w:t>
      </w:r>
    </w:p>
    <w:p>
      <w:r>
        <w:t>2.553.053</w:t>
      </w:r>
    </w:p>
    <w:p>
      <w:r>
        <w:t>5.757</w:t>
      </w:r>
    </w:p>
    <w:p>
      <w:r>
        <w:t>17.143</w:t>
      </w:r>
    </w:p>
    <w:p>
      <w:r>
        <w:t>9.848</w:t>
      </w:r>
    </w:p>
    <w:p>
      <w:r>
        <w:t>54.022</w:t>
      </w:r>
    </w:p>
    <w:p>
      <w:r>
        <w:t>2.639.823</w:t>
      </w:r>
    </w:p>
    <w:p>
      <w:r>
        <w:t>612.083</w:t>
      </w:r>
    </w:p>
    <w:p>
      <w:r>
        <w:t>3.252.000</w:t>
      </w:r>
    </w:p>
    <w:p>
      <w:r>
        <w:t>Khu đo &gt; 50 ha ÷ 100 (ha)</w:t>
      </w:r>
    </w:p>
    <w:p>
      <w:r>
        <w:t>Đồng/thửa</w:t>
      </w:r>
    </w:p>
    <w:p>
      <w:r>
        <w:t>2.749.442</w:t>
      </w:r>
    </w:p>
    <w:p>
      <w:r>
        <w:t>6.200</w:t>
      </w:r>
    </w:p>
    <w:p>
      <w:r>
        <w:t>18.461</w:t>
      </w:r>
    </w:p>
    <w:p>
      <w:r>
        <w:t>10.606</w:t>
      </w:r>
    </w:p>
    <w:p>
      <w:r>
        <w:t>58.177</w:t>
      </w:r>
    </w:p>
    <w:p>
      <w:r>
        <w:t>2.842.886</w:t>
      </w:r>
    </w:p>
    <w:p>
      <w:r>
        <w:t>659.166</w:t>
      </w:r>
    </w:p>
    <w:p>
      <w:r>
        <w:t>3.502.000</w:t>
      </w:r>
    </w:p>
    <w:p>
      <w:r>
        <w:t>Khu đo &gt; 100 ha ÷ 500 (ha)</w:t>
      </w:r>
    </w:p>
    <w:p>
      <w:r>
        <w:t>Đồng/thửa</w:t>
      </w:r>
    </w:p>
    <w:p>
      <w:r>
        <w:t>3.142.219</w:t>
      </w:r>
    </w:p>
    <w:p>
      <w:r>
        <w:t>7.086</w:t>
      </w:r>
    </w:p>
    <w:p>
      <w:r>
        <w:t>21.099</w:t>
      </w:r>
    </w:p>
    <w:p>
      <w:r>
        <w:t>12.121</w:t>
      </w:r>
    </w:p>
    <w:p>
      <w:r>
        <w:t>66.488</w:t>
      </w:r>
    </w:p>
    <w:p>
      <w:r>
        <w:t>3.249.013</w:t>
      </w:r>
    </w:p>
    <w:p>
      <w:r>
        <w:t>753.332</w:t>
      </w:r>
    </w:p>
    <w:p>
      <w:r>
        <w:t>4.002.000</w:t>
      </w:r>
    </w:p>
    <w:p>
      <w:r>
        <w:t>2.2</w:t>
      </w:r>
    </w:p>
    <w:p>
      <w:r>
        <w:t>Đất ngoài khu vực đô thị</w:t>
      </w:r>
    </w:p>
    <w:p>
      <w:r>
        <w:t>Khu đo &lt;100 (m2)</w:t>
      </w:r>
    </w:p>
    <w:p>
      <w:r>
        <w:t>Đồng/thửa</w:t>
      </w:r>
    </w:p>
    <w:p>
      <w:r>
        <w:t>402.849</w:t>
      </w:r>
    </w:p>
    <w:p>
      <w:r>
        <w:t>1.089</w:t>
      </w:r>
    </w:p>
    <w:p>
      <w:r>
        <w:t>3.217</w:t>
      </w:r>
    </w:p>
    <w:p>
      <w:r>
        <w:t>2.182</w:t>
      </w:r>
    </w:p>
    <w:p>
      <w:r>
        <w:t>12.786</w:t>
      </w:r>
    </w:p>
    <w:p>
      <w:r>
        <w:t>422.123</w:t>
      </w:r>
    </w:p>
    <w:p>
      <w:r>
        <w:t>97.579</w:t>
      </w:r>
    </w:p>
    <w:p>
      <w:r>
        <w:t>520.000</w:t>
      </w:r>
    </w:p>
    <w:p>
      <w:r>
        <w:t>Khu đo 100 ÷ 300 (m2)</w:t>
      </w:r>
    </w:p>
    <w:p>
      <w:r>
        <w:t>Đồng/thửa</w:t>
      </w:r>
    </w:p>
    <w:p>
      <w:r>
        <w:t>478.383</w:t>
      </w:r>
    </w:p>
    <w:p>
      <w:r>
        <w:t>1.293</w:t>
      </w:r>
    </w:p>
    <w:p>
      <w:r>
        <w:t>3.821</w:t>
      </w:r>
    </w:p>
    <w:p>
      <w:r>
        <w:t>2.591</w:t>
      </w:r>
    </w:p>
    <w:p>
      <w:r>
        <w:t>15.184</w:t>
      </w:r>
    </w:p>
    <w:p>
      <w:r>
        <w:t>501.271</w:t>
      </w:r>
    </w:p>
    <w:p>
      <w:r>
        <w:t>115.874</w:t>
      </w:r>
    </w:p>
    <w:p>
      <w:r>
        <w:t>617.000</w:t>
      </w:r>
    </w:p>
    <w:p>
      <w:r>
        <w:t>Khu đo &gt; 300 ÷ 500 (m2)</w:t>
      </w:r>
    </w:p>
    <w:p>
      <w:r>
        <w:t>Đồng/thửa</w:t>
      </w:r>
    </w:p>
    <w:p>
      <w:r>
        <w:t>508.806</w:t>
      </w:r>
    </w:p>
    <w:p>
      <w:r>
        <w:t>1.376</w:t>
      </w:r>
    </w:p>
    <w:p>
      <w:r>
        <w:t>4.064</w:t>
      </w:r>
    </w:p>
    <w:p>
      <w:r>
        <w:t>2.727</w:t>
      </w:r>
    </w:p>
    <w:p>
      <w:r>
        <w:t>16.033</w:t>
      </w:r>
    </w:p>
    <w:p>
      <w:r>
        <w:t>533.007</w:t>
      </w:r>
    </w:p>
    <w:p>
      <w:r>
        <w:t>123.311</w:t>
      </w:r>
    </w:p>
    <w:p>
      <w:r>
        <w:t>656.000</w:t>
      </w:r>
    </w:p>
    <w:p>
      <w:r>
        <w:t>Khu đo &gt; 500 ÷ 1.000 (m2)</w:t>
      </w:r>
    </w:p>
    <w:p>
      <w:r>
        <w:t>Đồng/thửa</w:t>
      </w:r>
    </w:p>
    <w:p>
      <w:r>
        <w:t>619.485</w:t>
      </w:r>
    </w:p>
    <w:p>
      <w:r>
        <w:t>1.675</w:t>
      </w:r>
    </w:p>
    <w:p>
      <w:r>
        <w:t>4.948</w:t>
      </w:r>
    </w:p>
    <w:p>
      <w:r>
        <w:t>3.341</w:t>
      </w:r>
    </w:p>
    <w:p>
      <w:r>
        <w:t>19.604</w:t>
      </w:r>
    </w:p>
    <w:p>
      <w:r>
        <w:t>649.052</w:t>
      </w:r>
    </w:p>
    <w:p>
      <w:r>
        <w:t>150.086</w:t>
      </w:r>
    </w:p>
    <w:p>
      <w:r>
        <w:t>799.000</w:t>
      </w:r>
    </w:p>
    <w:p>
      <w:r>
        <w:t>Khu đo &gt;1.000 ÷ 3.000 (m2)</w:t>
      </w:r>
    </w:p>
    <w:p>
      <w:r>
        <w:t>Đồng/thửa</w:t>
      </w:r>
    </w:p>
    <w:p>
      <w:r>
        <w:t>848.710</w:t>
      </w:r>
    </w:p>
    <w:p>
      <w:r>
        <w:t>2.294</w:t>
      </w:r>
    </w:p>
    <w:p>
      <w:r>
        <w:t>6.779</w:t>
      </w:r>
    </w:p>
    <w:p>
      <w:r>
        <w:t>4.568</w:t>
      </w:r>
    </w:p>
    <w:p>
      <w:r>
        <w:t>26.822</w:t>
      </w:r>
    </w:p>
    <w:p>
      <w:r>
        <w:t>889.173</w:t>
      </w:r>
    </w:p>
    <w:p>
      <w:r>
        <w:t>205.643</w:t>
      </w:r>
    </w:p>
    <w:p>
      <w:r>
        <w:t>1.095.000</w:t>
      </w:r>
    </w:p>
    <w:p>
      <w:r>
        <w:t>Khu đo &gt;3.000 ÷ 10.000 (m2)</w:t>
      </w:r>
    </w:p>
    <w:p>
      <w:r>
        <w:t>Đồng/thửa</w:t>
      </w:r>
    </w:p>
    <w:p>
      <w:r>
        <w:t>1.309.258</w:t>
      </w:r>
    </w:p>
    <w:p>
      <w:r>
        <w:t>3.539</w:t>
      </w:r>
    </w:p>
    <w:p>
      <w:r>
        <w:t>10.457</w:t>
      </w:r>
    </w:p>
    <w:p>
      <w:r>
        <w:t>7.090</w:t>
      </w:r>
    </w:p>
    <w:p>
      <w:r>
        <w:t>41.555</w:t>
      </w:r>
    </w:p>
    <w:p>
      <w:r>
        <w:t>1.371.899</w:t>
      </w:r>
    </w:p>
    <w:p>
      <w:r>
        <w:t>317.130</w:t>
      </w:r>
    </w:p>
    <w:p>
      <w:r>
        <w:t>1.689.000</w:t>
      </w:r>
    </w:p>
    <w:p>
      <w:r>
        <w:t>Khu đo &gt; 1 ha ÷ 10 (ha)</w:t>
      </w:r>
    </w:p>
    <w:p>
      <w:r>
        <w:t>Đồng/thửa</w:t>
      </w:r>
    </w:p>
    <w:p>
      <w:r>
        <w:t>1.571.110</w:t>
      </w:r>
    </w:p>
    <w:p>
      <w:r>
        <w:t>4.247</w:t>
      </w:r>
    </w:p>
    <w:p>
      <w:r>
        <w:t>12.548</w:t>
      </w:r>
    </w:p>
    <w:p>
      <w:r>
        <w:t>8.508</w:t>
      </w:r>
    </w:p>
    <w:p>
      <w:r>
        <w:t>49.866</w:t>
      </w:r>
    </w:p>
    <w:p>
      <w:r>
        <w:t>1.646.279</w:t>
      </w:r>
    </w:p>
    <w:p>
      <w:r>
        <w:t>380.556</w:t>
      </w:r>
    </w:p>
    <w:p>
      <w:r>
        <w:t>2.027.000</w:t>
      </w:r>
    </w:p>
    <w:p>
      <w:r>
        <w:t>Khu đo &gt; 10 ha ÷ 50 (ha)</w:t>
      </w:r>
    </w:p>
    <w:p>
      <w:r>
        <w:t>Đồng/thửa</w:t>
      </w:r>
    </w:p>
    <w:p>
      <w:r>
        <w:t>1.702.036</w:t>
      </w:r>
    </w:p>
    <w:p>
      <w:r>
        <w:t>4.601</w:t>
      </w:r>
    </w:p>
    <w:p>
      <w:r>
        <w:t>13.593</w:t>
      </w:r>
    </w:p>
    <w:p>
      <w:r>
        <w:t>9.217</w:t>
      </w:r>
    </w:p>
    <w:p>
      <w:r>
        <w:t>54.022</w:t>
      </w:r>
    </w:p>
    <w:p>
      <w:r>
        <w:t>1.783.469</w:t>
      </w:r>
    </w:p>
    <w:p>
      <w:r>
        <w:t>412.269</w:t>
      </w:r>
    </w:p>
    <w:p>
      <w:r>
        <w:t>2.196.000</w:t>
      </w:r>
    </w:p>
    <w:p>
      <w:r>
        <w:t>Khu đo &gt; 50 ha ÷ 100 (ha)</w:t>
      </w:r>
    </w:p>
    <w:p>
      <w:r>
        <w:t>Đồng/thửa</w:t>
      </w:r>
    </w:p>
    <w:p>
      <w:r>
        <w:t>1.832.961</w:t>
      </w:r>
    </w:p>
    <w:p>
      <w:r>
        <w:t>4.955</w:t>
      </w:r>
    </w:p>
    <w:p>
      <w:r>
        <w:t>14.639</w:t>
      </w:r>
    </w:p>
    <w:p>
      <w:r>
        <w:t>9.926</w:t>
      </w:r>
    </w:p>
    <w:p>
      <w:r>
        <w:t>58.177</w:t>
      </w:r>
    </w:p>
    <w:p>
      <w:r>
        <w:t>1.920.659</w:t>
      </w:r>
    </w:p>
    <w:p>
      <w:r>
        <w:t>443.982</w:t>
      </w:r>
    </w:p>
    <w:p>
      <w:r>
        <w:t>2.365.000</w:t>
      </w:r>
    </w:p>
    <w:p>
      <w:r>
        <w:t>Khu đo &gt; 100 ha ÷ 500 (ha)</w:t>
      </w:r>
    </w:p>
    <w:p>
      <w:r>
        <w:t>Đồng/thửa</w:t>
      </w:r>
    </w:p>
    <w:p>
      <w:r>
        <w:t>2.094.813</w:t>
      </w:r>
    </w:p>
    <w:p>
      <w:r>
        <w:t>5.663</w:t>
      </w:r>
    </w:p>
    <w:p>
      <w:r>
        <w:t>16.730</w:t>
      </w:r>
    </w:p>
    <w:p>
      <w:r>
        <w:t>11.344</w:t>
      </w:r>
    </w:p>
    <w:p>
      <w:r>
        <w:t>66.488</w:t>
      </w:r>
    </w:p>
    <w:p>
      <w:r>
        <w:t>2.195.039</w:t>
      </w:r>
    </w:p>
    <w:p>
      <w:r>
        <w:t>507.408</w:t>
      </w:r>
    </w:p>
    <w:p>
      <w:r>
        <w:t>2.702.000</w:t>
      </w:r>
    </w:p>
    <w:p>
      <w:r>
        <w:t>II</w:t>
      </w:r>
    </w:p>
    <w:p>
      <w:r>
        <w:t>TRƯỜNG HỢP ĐO ĐẠC TÀI SẢN THỰC HIỆN KHÔNG ĐỒNG THỜI VỚI TRÍCH ĐO ĐỊA CHÍNH THỬA ĐẤT</w:t>
      </w:r>
    </w:p>
    <w:p>
      <w:r>
        <w:t>1</w:t>
      </w:r>
    </w:p>
    <w:p>
      <w:r>
        <w:t>Tài sản gắn liền với đất là nhà và các công trình xây dựng khác</w:t>
      </w:r>
    </w:p>
    <w:p>
      <w:r>
        <w:t>1.1</w:t>
      </w:r>
    </w:p>
    <w:p>
      <w:r>
        <w:t>Đất đô thị</w:t>
      </w:r>
    </w:p>
    <w:p>
      <w:r>
        <w:t>Khu đo &lt;100 (m2)</w:t>
      </w:r>
    </w:p>
    <w:p>
      <w:r>
        <w:t>Đồng/thửa</w:t>
      </w:r>
    </w:p>
    <w:p>
      <w:r>
        <w:t>1.409.970</w:t>
      </w:r>
    </w:p>
    <w:p>
      <w:r>
        <w:t>3.179</w:t>
      </w:r>
    </w:p>
    <w:p>
      <w:r>
        <w:t>9.467</w:t>
      </w:r>
    </w:p>
    <w:p>
      <w:r>
        <w:t>5.439</w:t>
      </w:r>
    </w:p>
    <w:p>
      <w:r>
        <w:t>5.439</w:t>
      </w:r>
    </w:p>
    <w:p>
      <w:r>
        <w:t>1.433.495</w:t>
      </w:r>
    </w:p>
    <w:p>
      <w:r>
        <w:t>338.034</w:t>
      </w:r>
    </w:p>
    <w:p>
      <w:r>
        <w:t>1.772.000</w:t>
      </w:r>
    </w:p>
    <w:p>
      <w:r>
        <w:t>Khu đo 100 ÷ 300 (m2)</w:t>
      </w:r>
    </w:p>
    <w:p>
      <w:r>
        <w:t>Đồng/thửa</w:t>
      </w:r>
    </w:p>
    <w:p>
      <w:r>
        <w:t>1.674.340</w:t>
      </w:r>
    </w:p>
    <w:p>
      <w:r>
        <w:t>3.776</w:t>
      </w:r>
    </w:p>
    <w:p>
      <w:r>
        <w:t>11.242</w:t>
      </w:r>
    </w:p>
    <w:p>
      <w:r>
        <w:t>6.459</w:t>
      </w:r>
    </w:p>
    <w:p>
      <w:r>
        <w:t>6.459</w:t>
      </w:r>
    </w:p>
    <w:p>
      <w:r>
        <w:t>1.702.275</w:t>
      </w:r>
    </w:p>
    <w:p>
      <w:r>
        <w:t>401.415</w:t>
      </w:r>
    </w:p>
    <w:p>
      <w:r>
        <w:t>2.104.000</w:t>
      </w:r>
    </w:p>
    <w:p>
      <w:r>
        <w:t>Khu đo &gt; 300 ÷ 500 (m2)</w:t>
      </w:r>
    </w:p>
    <w:p>
      <w:r>
        <w:t>Đồng/thửa</w:t>
      </w:r>
    </w:p>
    <w:p>
      <w:r>
        <w:t>1.774.702</w:t>
      </w:r>
    </w:p>
    <w:p>
      <w:r>
        <w:t>4.003</w:t>
      </w:r>
    </w:p>
    <w:p>
      <w:r>
        <w:t>11.920</w:t>
      </w:r>
    </w:p>
    <w:p>
      <w:r>
        <w:t>6.799</w:t>
      </w:r>
    </w:p>
    <w:p>
      <w:r>
        <w:t>6.799</w:t>
      </w:r>
    </w:p>
    <w:p>
      <w:r>
        <w:t>1.804.222</w:t>
      </w:r>
    </w:p>
    <w:p>
      <w:r>
        <w:t>425.650</w:t>
      </w:r>
    </w:p>
    <w:p>
      <w:r>
        <w:t>2.230.000</w:t>
      </w:r>
    </w:p>
    <w:p>
      <w:r>
        <w:t>Khu đo &gt; 500 ÷ 1.000 (m2)</w:t>
      </w:r>
    </w:p>
    <w:p>
      <w:r>
        <w:t>Đồng/thửa</w:t>
      </w:r>
    </w:p>
    <w:p>
      <w:r>
        <w:t>2.173.704</w:t>
      </w:r>
    </w:p>
    <w:p>
      <w:r>
        <w:t>4.902</w:t>
      </w:r>
    </w:p>
    <w:p>
      <w:r>
        <w:t>14.595</w:t>
      </w:r>
    </w:p>
    <w:p>
      <w:r>
        <w:t>8.385</w:t>
      </w:r>
    </w:p>
    <w:p>
      <w:r>
        <w:t>8.385</w:t>
      </w:r>
    </w:p>
    <w:p>
      <w:r>
        <w:t>2.209.971</w:t>
      </w:r>
    </w:p>
    <w:p>
      <w:r>
        <w:t>521.135</w:t>
      </w:r>
    </w:p>
    <w:p>
      <w:r>
        <w:t>2.731.000</w:t>
      </w:r>
    </w:p>
    <w:p>
      <w:r>
        <w:t>Khu đo &gt;1.000 ÷ 3.000 (m2)</w:t>
      </w:r>
    </w:p>
    <w:p>
      <w:r>
        <w:t>Đồng/thửa</w:t>
      </w:r>
    </w:p>
    <w:p>
      <w:r>
        <w:t>2.983.947</w:t>
      </w:r>
    </w:p>
    <w:p>
      <w:r>
        <w:t>6.728</w:t>
      </w:r>
    </w:p>
    <w:p>
      <w:r>
        <w:t>20.032</w:t>
      </w:r>
    </w:p>
    <w:p>
      <w:r>
        <w:t>11.558</w:t>
      </w:r>
    </w:p>
    <w:p>
      <w:r>
        <w:t>11.558</w:t>
      </w:r>
    </w:p>
    <w:p>
      <w:r>
        <w:t>3.033.823</w:t>
      </w:r>
    </w:p>
    <w:p>
      <w:r>
        <w:t>715.214</w:t>
      </w:r>
    </w:p>
    <w:p>
      <w:r>
        <w:t>3.749.000</w:t>
      </w:r>
    </w:p>
    <w:p>
      <w:r>
        <w:t>Khu đo &gt;3.000 ÷ 10.000 (m2)</w:t>
      </w:r>
    </w:p>
    <w:p>
      <w:r>
        <w:t>Đồng/thửa</w:t>
      </w:r>
    </w:p>
    <w:p>
      <w:r>
        <w:t>4.582.403</w:t>
      </w:r>
    </w:p>
    <w:p>
      <w:r>
        <w:t>10.333</w:t>
      </w:r>
    </w:p>
    <w:p>
      <w:r>
        <w:t>30.769</w:t>
      </w:r>
    </w:p>
    <w:p>
      <w:r>
        <w:t>17.676</w:t>
      </w:r>
    </w:p>
    <w:p>
      <w:r>
        <w:t>17.676</w:t>
      </w:r>
    </w:p>
    <w:p>
      <w:r>
        <w:t>4.658.858</w:t>
      </w:r>
    </w:p>
    <w:p>
      <w:r>
        <w:t>1.098.610</w:t>
      </w:r>
    </w:p>
    <w:p>
      <w:r>
        <w:t>5.757.000</w:t>
      </w:r>
    </w:p>
    <w:p>
      <w:r>
        <w:t>Khu đo &gt; 1 ha ÷ 10 (ha)</w:t>
      </w:r>
    </w:p>
    <w:p>
      <w:r>
        <w:t>Đồng/thửa</w:t>
      </w:r>
    </w:p>
    <w:p>
      <w:r>
        <w:t>5.498.884</w:t>
      </w:r>
    </w:p>
    <w:p>
      <w:r>
        <w:t>12.400</w:t>
      </w:r>
    </w:p>
    <w:p>
      <w:r>
        <w:t>36.922</w:t>
      </w:r>
    </w:p>
    <w:p>
      <w:r>
        <w:t>21.212</w:t>
      </w:r>
    </w:p>
    <w:p>
      <w:r>
        <w:t>21.212</w:t>
      </w:r>
    </w:p>
    <w:p>
      <w:r>
        <w:t>5.590.630</w:t>
      </w:r>
    </w:p>
    <w:p>
      <w:r>
        <w:t>1.318.332</w:t>
      </w:r>
    </w:p>
    <w:p>
      <w:r>
        <w:t>6.909.000</w:t>
      </w:r>
    </w:p>
    <w:p>
      <w:r>
        <w:t>Khu đo &gt; 10 ha ÷ 50 (ha)</w:t>
      </w:r>
    </w:p>
    <w:p>
      <w:r>
        <w:t>Đồng/thửa</w:t>
      </w:r>
    </w:p>
    <w:p>
      <w:r>
        <w:t>5.957.124</w:t>
      </w:r>
    </w:p>
    <w:p>
      <w:r>
        <w:t>13.433</w:t>
      </w:r>
    </w:p>
    <w:p>
      <w:r>
        <w:t>39.999</w:t>
      </w:r>
    </w:p>
    <w:p>
      <w:r>
        <w:t>22.979</w:t>
      </w:r>
    </w:p>
    <w:p>
      <w:r>
        <w:t>22.979</w:t>
      </w:r>
    </w:p>
    <w:p>
      <w:r>
        <w:t>6.056.515</w:t>
      </w:r>
    </w:p>
    <w:p>
      <w:r>
        <w:t>1.428.193</w:t>
      </w:r>
    </w:p>
    <w:p>
      <w:r>
        <w:t>7.485.000</w:t>
      </w:r>
    </w:p>
    <w:p>
      <w:r>
        <w:t>Khu đo &gt; 50 ha ÷ 100 (ha)</w:t>
      </w:r>
    </w:p>
    <w:p>
      <w:r>
        <w:t>Đồng/thửa</w:t>
      </w:r>
    </w:p>
    <w:p>
      <w:r>
        <w:t>6.415.365</w:t>
      </w:r>
    </w:p>
    <w:p>
      <w:r>
        <w:t>14.466</w:t>
      </w:r>
    </w:p>
    <w:p>
      <w:r>
        <w:t>43.076</w:t>
      </w:r>
    </w:p>
    <w:p>
      <w:r>
        <w:t>24.747</w:t>
      </w:r>
    </w:p>
    <w:p>
      <w:r>
        <w:t>24.747</w:t>
      </w:r>
    </w:p>
    <w:p>
      <w:r>
        <w:t>6.522.401</w:t>
      </w:r>
    </w:p>
    <w:p>
      <w:r>
        <w:t>1.538.054</w:t>
      </w:r>
    </w:p>
    <w:p>
      <w:r>
        <w:t>8.060.000</w:t>
      </w:r>
    </w:p>
    <w:p>
      <w:r>
        <w:t>Khu đo &gt; 100 ha ÷ 500 (ha)</w:t>
      </w:r>
    </w:p>
    <w:p>
      <w:r>
        <w:t>Đồng/thửa</w:t>
      </w:r>
    </w:p>
    <w:p>
      <w:r>
        <w:t>7.331.845</w:t>
      </w:r>
    </w:p>
    <w:p>
      <w:r>
        <w:t>16.533</w:t>
      </w:r>
    </w:p>
    <w:p>
      <w:r>
        <w:t>49.230</w:t>
      </w:r>
    </w:p>
    <w:p>
      <w:r>
        <w:t>28.282</w:t>
      </w:r>
    </w:p>
    <w:p>
      <w:r>
        <w:t>28.282</w:t>
      </w:r>
    </w:p>
    <w:p>
      <w:r>
        <w:t>7.454.173</w:t>
      </w:r>
    </w:p>
    <w:p>
      <w:r>
        <w:t>1.757.775</w:t>
      </w:r>
    </w:p>
    <w:p>
      <w:r>
        <w:t>9.212.000</w:t>
      </w:r>
    </w:p>
    <w:p>
      <w:r>
        <w:t>1.2</w:t>
      </w:r>
    </w:p>
    <w:p>
      <w:r>
        <w:t>Đất ngoài khu vực đô thị</w:t>
      </w:r>
    </w:p>
    <w:p>
      <w:r>
        <w:t>Khu đo &lt;100 (m2)</w:t>
      </w:r>
    </w:p>
    <w:p>
      <w:r>
        <w:t>Đồng/thửa</w:t>
      </w:r>
    </w:p>
    <w:p>
      <w:r>
        <w:t>939.980</w:t>
      </w:r>
    </w:p>
    <w:p>
      <w:r>
        <w:t>2.541</w:t>
      </w:r>
    </w:p>
    <w:p>
      <w:r>
        <w:t>7.507</w:t>
      </w:r>
    </w:p>
    <w:p>
      <w:r>
        <w:t>5.090</w:t>
      </w:r>
    </w:p>
    <w:p>
      <w:r>
        <w:t>29.834</w:t>
      </w:r>
    </w:p>
    <w:p>
      <w:r>
        <w:t>984.953</w:t>
      </w:r>
    </w:p>
    <w:p>
      <w:r>
        <w:t>227.683</w:t>
      </w:r>
    </w:p>
    <w:p>
      <w:r>
        <w:t>1.213.000</w:t>
      </w:r>
    </w:p>
    <w:p>
      <w:r>
        <w:t>Khu đo 100 ÷ 300 (m2)</w:t>
      </w:r>
    </w:p>
    <w:p>
      <w:r>
        <w:t>Đồng/thửa</w:t>
      </w:r>
    </w:p>
    <w:p>
      <w:r>
        <w:t>1.116.226</w:t>
      </w:r>
    </w:p>
    <w:p>
      <w:r>
        <w:t>3.017</w:t>
      </w:r>
    </w:p>
    <w:p>
      <w:r>
        <w:t>8.915</w:t>
      </w:r>
    </w:p>
    <w:p>
      <w:r>
        <w:t>6.045</w:t>
      </w:r>
    </w:p>
    <w:p>
      <w:r>
        <w:t>35.428</w:t>
      </w:r>
    </w:p>
    <w:p>
      <w:r>
        <w:t>1.169.632</w:t>
      </w:r>
    </w:p>
    <w:p>
      <w:r>
        <w:t>270.374</w:t>
      </w:r>
    </w:p>
    <w:p>
      <w:r>
        <w:t>1.440.000</w:t>
      </w:r>
    </w:p>
    <w:p>
      <w:r>
        <w:t>Khu đo &gt; 300 ÷ 500 (m2)</w:t>
      </w:r>
    </w:p>
    <w:p>
      <w:r>
        <w:t>Đồng/thửa</w:t>
      </w:r>
    </w:p>
    <w:p>
      <w:r>
        <w:t>1.187.215</w:t>
      </w:r>
    </w:p>
    <w:p>
      <w:r>
        <w:t>3.210</w:t>
      </w:r>
    </w:p>
    <w:p>
      <w:r>
        <w:t>9.484</w:t>
      </w:r>
    </w:p>
    <w:p>
      <w:r>
        <w:t>6.363</w:t>
      </w:r>
    </w:p>
    <w:p>
      <w:r>
        <w:t>37.411</w:t>
      </w:r>
    </w:p>
    <w:p>
      <w:r>
        <w:t>1.243.682</w:t>
      </w:r>
    </w:p>
    <w:p>
      <w:r>
        <w:t>287.727</w:t>
      </w:r>
    </w:p>
    <w:p>
      <w:r>
        <w:t>1.531.000</w:t>
      </w:r>
    </w:p>
    <w:p>
      <w:r>
        <w:t>Khu đo &gt; 500 ÷ 1.000 (m2)</w:t>
      </w:r>
    </w:p>
    <w:p>
      <w:r>
        <w:t>Đồng/thửa</w:t>
      </w:r>
    </w:p>
    <w:p>
      <w:r>
        <w:t>1.445.464</w:t>
      </w:r>
    </w:p>
    <w:p>
      <w:r>
        <w:t>3.908</w:t>
      </w:r>
    </w:p>
    <w:p>
      <w:r>
        <w:t>11.545</w:t>
      </w:r>
    </w:p>
    <w:p>
      <w:r>
        <w:t>7.795</w:t>
      </w:r>
    </w:p>
    <w:p>
      <w:r>
        <w:t>45.743</w:t>
      </w:r>
    </w:p>
    <w:p>
      <w:r>
        <w:t>1.514.455</w:t>
      </w:r>
    </w:p>
    <w:p>
      <w:r>
        <w:t>350.201</w:t>
      </w:r>
    </w:p>
    <w:p>
      <w:r>
        <w:t>1.865.000</w:t>
      </w:r>
    </w:p>
    <w:p>
      <w:r>
        <w:t>Khu đo &gt;1.000 ÷ 3.000 (m2)</w:t>
      </w:r>
    </w:p>
    <w:p>
      <w:r>
        <w:t>Đồng/thửa</w:t>
      </w:r>
    </w:p>
    <w:p>
      <w:r>
        <w:t>1.980.323</w:t>
      </w:r>
    </w:p>
    <w:p>
      <w:r>
        <w:t>5.354</w:t>
      </w:r>
    </w:p>
    <w:p>
      <w:r>
        <w:t>15.818</w:t>
      </w:r>
    </w:p>
    <w:p>
      <w:r>
        <w:t>10.658</w:t>
      </w:r>
    </w:p>
    <w:p>
      <w:r>
        <w:t>62.584</w:t>
      </w:r>
    </w:p>
    <w:p>
      <w:r>
        <w:t>2.074.737</w:t>
      </w:r>
    </w:p>
    <w:p>
      <w:r>
        <w:t>479.834</w:t>
      </w:r>
    </w:p>
    <w:p>
      <w:r>
        <w:t>2.555.000</w:t>
      </w:r>
    </w:p>
    <w:p>
      <w:r>
        <w:t>Khu đo &gt;3.000 ÷ 10.000 (m2)</w:t>
      </w:r>
    </w:p>
    <w:p>
      <w:r>
        <w:t>Đồng/thửa</w:t>
      </w:r>
    </w:p>
    <w:p>
      <w:r>
        <w:t>3.054.936</w:t>
      </w:r>
    </w:p>
    <w:p>
      <w:r>
        <w:t>8.258</w:t>
      </w:r>
    </w:p>
    <w:p>
      <w:r>
        <w:t>24.399</w:t>
      </w:r>
    </w:p>
    <w:p>
      <w:r>
        <w:t>16.544</w:t>
      </w:r>
    </w:p>
    <w:p>
      <w:r>
        <w:t>96.962</w:t>
      </w:r>
    </w:p>
    <w:p>
      <w:r>
        <w:t>3.201.098</w:t>
      </w:r>
    </w:p>
    <w:p>
      <w:r>
        <w:t>739.970</w:t>
      </w:r>
    </w:p>
    <w:p>
      <w:r>
        <w:t>3.941.000</w:t>
      </w:r>
    </w:p>
    <w:p>
      <w:r>
        <w:t>Khu đo &gt; 1 ha ÷ 10 (ha)</w:t>
      </w:r>
    </w:p>
    <w:p>
      <w:r>
        <w:t>Đồng/thửa</w:t>
      </w:r>
    </w:p>
    <w:p>
      <w:r>
        <w:t>3.665.923</w:t>
      </w:r>
    </w:p>
    <w:p>
      <w:r>
        <w:t>9.910</w:t>
      </w:r>
    </w:p>
    <w:p>
      <w:r>
        <w:t>29.278</w:t>
      </w:r>
    </w:p>
    <w:p>
      <w:r>
        <w:t>19.852</w:t>
      </w:r>
    </w:p>
    <w:p>
      <w:r>
        <w:t>116.355</w:t>
      </w:r>
    </w:p>
    <w:p>
      <w:r>
        <w:t>3.841.318</w:t>
      </w:r>
    </w:p>
    <w:p>
      <w:r>
        <w:t>887.964</w:t>
      </w:r>
    </w:p>
    <w:p>
      <w:r>
        <w:t>4.729.000</w:t>
      </w:r>
    </w:p>
    <w:p>
      <w:r>
        <w:t>Khu đo &gt; 10 ha ÷ 50 (ha)</w:t>
      </w:r>
    </w:p>
    <w:p>
      <w:r>
        <w:t>Đồng/thửa</w:t>
      </w:r>
    </w:p>
    <w:p>
      <w:r>
        <w:t>3.971.416</w:t>
      </w:r>
    </w:p>
    <w:p>
      <w:r>
        <w:t>10.736</w:t>
      </w:r>
    </w:p>
    <w:p>
      <w:r>
        <w:t>31.718</w:t>
      </w:r>
    </w:p>
    <w:p>
      <w:r>
        <w:t>21.507</w:t>
      </w:r>
    </w:p>
    <w:p>
      <w:r>
        <w:t>126.051</w:t>
      </w:r>
    </w:p>
    <w:p>
      <w:r>
        <w:t>4.161.428</w:t>
      </w:r>
    </w:p>
    <w:p>
      <w:r>
        <w:t>961.962</w:t>
      </w:r>
    </w:p>
    <w:p>
      <w:r>
        <w:t>5.123.000</w:t>
      </w:r>
    </w:p>
    <w:p>
      <w:r>
        <w:t>Khu đo &gt; 50 ha ÷ 100 (ha)</w:t>
      </w:r>
    </w:p>
    <w:p>
      <w:r>
        <w:t>Đồng/thửa</w:t>
      </w:r>
    </w:p>
    <w:p>
      <w:r>
        <w:t>4.276.910</w:t>
      </w:r>
    </w:p>
    <w:p>
      <w:r>
        <w:t>11.562</w:t>
      </w:r>
    </w:p>
    <w:p>
      <w:r>
        <w:t>34.158</w:t>
      </w:r>
    </w:p>
    <w:p>
      <w:r>
        <w:t>23.161</w:t>
      </w:r>
    </w:p>
    <w:p>
      <w:r>
        <w:t>135.747</w:t>
      </w:r>
    </w:p>
    <w:p>
      <w:r>
        <w:t>4.481.537</w:t>
      </w:r>
    </w:p>
    <w:p>
      <w:r>
        <w:t>1.035.959</w:t>
      </w:r>
    </w:p>
    <w:p>
      <w:r>
        <w:t>5.517.000</w:t>
      </w:r>
    </w:p>
    <w:p>
      <w:r>
        <w:t>Khu đo &gt; 100 ha ÷ 500 (ha)</w:t>
      </w:r>
    </w:p>
    <w:p>
      <w:r>
        <w:t>Đồng/thửa</w:t>
      </w:r>
    </w:p>
    <w:p>
      <w:r>
        <w:t>4.887.897</w:t>
      </w:r>
    </w:p>
    <w:p>
      <w:r>
        <w:t>13.213</w:t>
      </w:r>
    </w:p>
    <w:p>
      <w:r>
        <w:t>39.038</w:t>
      </w:r>
    </w:p>
    <w:p>
      <w:r>
        <w:t>26.470</w:t>
      </w:r>
    </w:p>
    <w:p>
      <w:r>
        <w:t>155.139</w:t>
      </w:r>
    </w:p>
    <w:p>
      <w:r>
        <w:t>5.121.757</w:t>
      </w:r>
    </w:p>
    <w:p>
      <w:r>
        <w:t>1.183.953</w:t>
      </w:r>
    </w:p>
    <w:p>
      <w:r>
        <w:t>6.306.000</w:t>
      </w:r>
    </w:p>
    <w:p>
      <w:r>
        <w:t>Trường hợp nhà, công trình xây dựng khác có nhiều tầng mà diện tích xây dựng ở các tầng không giống nhau phải đo đạc riêng từng tầng thì đơn giá đo đạc tầng sát mặt đất tính như trên, từ tầng thứ 2 trở lên (nếu phải đo) được tính bằng 0,5 lần mức đo đạc của tầng sát mặt đất</w:t>
      </w:r>
    </w:p>
    <w:p>
      <w:r>
        <w:t>2</w:t>
      </w:r>
    </w:p>
    <w:p>
      <w:r>
        <w:t>Tài sản gắn liền với đất không phải là nhà và các công trình xây dựng khác</w:t>
      </w:r>
    </w:p>
    <w:p>
      <w:r>
        <w:t>2.1</w:t>
      </w:r>
    </w:p>
    <w:p>
      <w:r>
        <w:t>Đất đô thị</w:t>
      </w:r>
    </w:p>
    <w:p>
      <w:r>
        <w:t>Khu đo &lt;100 (m2)</w:t>
      </w:r>
    </w:p>
    <w:p>
      <w:r>
        <w:t>Đồng/thửa</w:t>
      </w:r>
    </w:p>
    <w:p>
      <w:r>
        <w:t>604.273</w:t>
      </w:r>
    </w:p>
    <w:p>
      <w:r>
        <w:t>1.363</w:t>
      </w:r>
    </w:p>
    <w:p>
      <w:r>
        <w:t>4.057</w:t>
      </w:r>
    </w:p>
    <w:p>
      <w:r>
        <w:t>2.331</w:t>
      </w:r>
    </w:p>
    <w:p>
      <w:r>
        <w:t>12.786</w:t>
      </w:r>
    </w:p>
    <w:p>
      <w:r>
        <w:t>624.810</w:t>
      </w:r>
    </w:p>
    <w:p>
      <w:r>
        <w:t>144.872</w:t>
      </w:r>
    </w:p>
    <w:p>
      <w:r>
        <w:t>770.000</w:t>
      </w:r>
    </w:p>
    <w:p>
      <w:r>
        <w:t>Khu đo 100 ÷ 300 (m2)</w:t>
      </w:r>
    </w:p>
    <w:p>
      <w:r>
        <w:t>Đồng/thửa</w:t>
      </w:r>
    </w:p>
    <w:p>
      <w:r>
        <w:t>717.574</w:t>
      </w:r>
    </w:p>
    <w:p>
      <w:r>
        <w:t>1.618</w:t>
      </w:r>
    </w:p>
    <w:p>
      <w:r>
        <w:t>4.818</w:t>
      </w:r>
    </w:p>
    <w:p>
      <w:r>
        <w:t>2.768</w:t>
      </w:r>
    </w:p>
    <w:p>
      <w:r>
        <w:t>15.184</w:t>
      </w:r>
    </w:p>
    <w:p>
      <w:r>
        <w:t>741.962</w:t>
      </w:r>
    </w:p>
    <w:p>
      <w:r>
        <w:t>172.035</w:t>
      </w:r>
    </w:p>
    <w:p>
      <w:r>
        <w:t>914.000</w:t>
      </w:r>
    </w:p>
    <w:p>
      <w:r>
        <w:t>Khu đo &gt; 300 ÷ 500 (m2)</w:t>
      </w:r>
    </w:p>
    <w:p>
      <w:r>
        <w:t>Đồng/thửa</w:t>
      </w:r>
    </w:p>
    <w:p>
      <w:r>
        <w:t>760.587</w:t>
      </w:r>
    </w:p>
    <w:p>
      <w:r>
        <w:t>1.715</w:t>
      </w:r>
    </w:p>
    <w:p>
      <w:r>
        <w:t>5.109</w:t>
      </w:r>
    </w:p>
    <w:p>
      <w:r>
        <w:t>2.914</w:t>
      </w:r>
    </w:p>
    <w:p>
      <w:r>
        <w:t>16.016</w:t>
      </w:r>
    </w:p>
    <w:p>
      <w:r>
        <w:t>786.341</w:t>
      </w:r>
    </w:p>
    <w:p>
      <w:r>
        <w:t>182.422</w:t>
      </w:r>
    </w:p>
    <w:p>
      <w:r>
        <w:t>969.000</w:t>
      </w:r>
    </w:p>
    <w:p>
      <w:r>
        <w:t>Khu đo &gt; 500 ÷ 1.000 (m2)</w:t>
      </w:r>
    </w:p>
    <w:p>
      <w:r>
        <w:t>Đồng/thửa</w:t>
      </w:r>
    </w:p>
    <w:p>
      <w:r>
        <w:t>931.587</w:t>
      </w:r>
    </w:p>
    <w:p>
      <w:r>
        <w:t>2.101</w:t>
      </w:r>
    </w:p>
    <w:p>
      <w:r>
        <w:t>6.255</w:t>
      </w:r>
    </w:p>
    <w:p>
      <w:r>
        <w:t>3.594</w:t>
      </w:r>
    </w:p>
    <w:p>
      <w:r>
        <w:t>19.712</w:t>
      </w:r>
    </w:p>
    <w:p>
      <w:r>
        <w:t>963.249</w:t>
      </w:r>
    </w:p>
    <w:p>
      <w:r>
        <w:t>223.344</w:t>
      </w:r>
    </w:p>
    <w:p>
      <w:r>
        <w:t>1.187.000</w:t>
      </w:r>
    </w:p>
    <w:p>
      <w:r>
        <w:t>Khu đo &gt;1.000 ÷ 3.000 (m2)</w:t>
      </w:r>
    </w:p>
    <w:p>
      <w:r>
        <w:t>Đồng/thửa</w:t>
      </w:r>
    </w:p>
    <w:p>
      <w:r>
        <w:t>1.278.835</w:t>
      </w:r>
    </w:p>
    <w:p>
      <w:r>
        <w:t>2.883</w:t>
      </w:r>
    </w:p>
    <w:p>
      <w:r>
        <w:t>8.585</w:t>
      </w:r>
    </w:p>
    <w:p>
      <w:r>
        <w:t>4.953</w:t>
      </w:r>
    </w:p>
    <w:p>
      <w:r>
        <w:t>27.137</w:t>
      </w:r>
    </w:p>
    <w:p>
      <w:r>
        <w:t>1.322.393</w:t>
      </w:r>
    </w:p>
    <w:p>
      <w:r>
        <w:t>306.520</w:t>
      </w:r>
    </w:p>
    <w:p>
      <w:r>
        <w:t>1.629.000</w:t>
      </w:r>
    </w:p>
    <w:p>
      <w:r>
        <w:t>Khu đo &gt;3.000 ÷ 10.000 (m2)</w:t>
      </w:r>
    </w:p>
    <w:p>
      <w:r>
        <w:t>Đồng/thửa</w:t>
      </w:r>
    </w:p>
    <w:p>
      <w:r>
        <w:t>1.963.887</w:t>
      </w:r>
    </w:p>
    <w:p>
      <w:r>
        <w:t>4.428</w:t>
      </w:r>
    </w:p>
    <w:p>
      <w:r>
        <w:t>13.187</w:t>
      </w:r>
    </w:p>
    <w:p>
      <w:r>
        <w:t>7.576</w:t>
      </w:r>
    </w:p>
    <w:p>
      <w:r>
        <w:t>41.555</w:t>
      </w:r>
    </w:p>
    <w:p>
      <w:r>
        <w:t>2.030.633</w:t>
      </w:r>
    </w:p>
    <w:p>
      <w:r>
        <w:t>470.833</w:t>
      </w:r>
    </w:p>
    <w:p>
      <w:r>
        <w:t>2.501.000</w:t>
      </w:r>
    </w:p>
    <w:p>
      <w:r>
        <w:t>Khu đo &gt; 1 ha ÷ 10 (ha)</w:t>
      </w:r>
    </w:p>
    <w:p>
      <w:r>
        <w:t>Đồng/thửa</w:t>
      </w:r>
    </w:p>
    <w:p>
      <w:r>
        <w:t>2.356.665</w:t>
      </w:r>
    </w:p>
    <w:p>
      <w:r>
        <w:t>5.314</w:t>
      </w:r>
    </w:p>
    <w:p>
      <w:r>
        <w:t>15.824</w:t>
      </w:r>
    </w:p>
    <w:p>
      <w:r>
        <w:t>9.091</w:t>
      </w:r>
    </w:p>
    <w:p>
      <w:r>
        <w:t>49.866</w:t>
      </w:r>
    </w:p>
    <w:p>
      <w:r>
        <w:t>2.436.760</w:t>
      </w:r>
    </w:p>
    <w:p>
      <w:r>
        <w:t>564.999</w:t>
      </w:r>
    </w:p>
    <w:p>
      <w:r>
        <w:t>3.002.000</w:t>
      </w:r>
    </w:p>
    <w:p>
      <w:r>
        <w:t>Khu đo &gt; 10 ha ÷ 50 (ha)</w:t>
      </w:r>
    </w:p>
    <w:p>
      <w:r>
        <w:t>Đồng/thửa</w:t>
      </w:r>
    </w:p>
    <w:p>
      <w:r>
        <w:t>2.553.053</w:t>
      </w:r>
    </w:p>
    <w:p>
      <w:r>
        <w:t>5.757</w:t>
      </w:r>
    </w:p>
    <w:p>
      <w:r>
        <w:t>17.143</w:t>
      </w:r>
    </w:p>
    <w:p>
      <w:r>
        <w:t>9.848</w:t>
      </w:r>
    </w:p>
    <w:p>
      <w:r>
        <w:t>54.022</w:t>
      </w:r>
    </w:p>
    <w:p>
      <w:r>
        <w:t>2.639.823</w:t>
      </w:r>
    </w:p>
    <w:p>
      <w:r>
        <w:t>612.083</w:t>
      </w:r>
    </w:p>
    <w:p>
      <w:r>
        <w:t>3.252.000</w:t>
      </w:r>
    </w:p>
    <w:p>
      <w:r>
        <w:t>Khu đo &gt; 50 ha ÷ 100 (ha)</w:t>
      </w:r>
    </w:p>
    <w:p>
      <w:r>
        <w:t>Đồng/thửa</w:t>
      </w:r>
    </w:p>
    <w:p>
      <w:r>
        <w:t>2.749.442</w:t>
      </w:r>
    </w:p>
    <w:p>
      <w:r>
        <w:t>6.200</w:t>
      </w:r>
    </w:p>
    <w:p>
      <w:r>
        <w:t>18.461</w:t>
      </w:r>
    </w:p>
    <w:p>
      <w:r>
        <w:t>10.606</w:t>
      </w:r>
    </w:p>
    <w:p>
      <w:r>
        <w:t>58.177</w:t>
      </w:r>
    </w:p>
    <w:p>
      <w:r>
        <w:t>2.842.886</w:t>
      </w:r>
    </w:p>
    <w:p>
      <w:r>
        <w:t>659.166</w:t>
      </w:r>
    </w:p>
    <w:p>
      <w:r>
        <w:t>3.502.000</w:t>
      </w:r>
    </w:p>
    <w:p>
      <w:r>
        <w:t>Khu đo &gt; 100 ha ÷ 500 (ha)</w:t>
      </w:r>
    </w:p>
    <w:p>
      <w:r>
        <w:t>Đồng/thửa</w:t>
      </w:r>
    </w:p>
    <w:p>
      <w:r>
        <w:t>3.142.219</w:t>
      </w:r>
    </w:p>
    <w:p>
      <w:r>
        <w:t>7.086</w:t>
      </w:r>
    </w:p>
    <w:p>
      <w:r>
        <w:t>21.099</w:t>
      </w:r>
    </w:p>
    <w:p>
      <w:r>
        <w:t>12.121</w:t>
      </w:r>
    </w:p>
    <w:p>
      <w:r>
        <w:t>66.488</w:t>
      </w:r>
    </w:p>
    <w:p>
      <w:r>
        <w:t>3.249.013</w:t>
      </w:r>
    </w:p>
    <w:p>
      <w:r>
        <w:t>753.332</w:t>
      </w:r>
    </w:p>
    <w:p>
      <w:r>
        <w:t>4.002.000</w:t>
      </w:r>
    </w:p>
    <w:p>
      <w:r>
        <w:t>2.2</w:t>
      </w:r>
    </w:p>
    <w:p>
      <w:r>
        <w:t>Đất ngoài khu vực đô thị</w:t>
      </w:r>
    </w:p>
    <w:p>
      <w:r>
        <w:t>Khu đo &lt;100 (m2)</w:t>
      </w:r>
    </w:p>
    <w:p>
      <w:r>
        <w:t>Đồng/thửa</w:t>
      </w:r>
    </w:p>
    <w:p>
      <w:r>
        <w:t>402.849</w:t>
      </w:r>
    </w:p>
    <w:p>
      <w:r>
        <w:t>1.089</w:t>
      </w:r>
    </w:p>
    <w:p>
      <w:r>
        <w:t>3.217</w:t>
      </w:r>
    </w:p>
    <w:p>
      <w:r>
        <w:t>2.182</w:t>
      </w:r>
    </w:p>
    <w:p>
      <w:r>
        <w:t>12.786</w:t>
      </w:r>
    </w:p>
    <w:p>
      <w:r>
        <w:t>422.123</w:t>
      </w:r>
    </w:p>
    <w:p>
      <w:r>
        <w:t>97.579</w:t>
      </w:r>
    </w:p>
    <w:p>
      <w:r>
        <w:t>520.000</w:t>
      </w:r>
    </w:p>
    <w:p>
      <w:r>
        <w:t>Khu đo 100 ÷ 300 (m2)</w:t>
      </w:r>
    </w:p>
    <w:p>
      <w:r>
        <w:t>Đồng/thửa</w:t>
      </w:r>
    </w:p>
    <w:p>
      <w:r>
        <w:t>478.383</w:t>
      </w:r>
    </w:p>
    <w:p>
      <w:r>
        <w:t>1.293</w:t>
      </w:r>
    </w:p>
    <w:p>
      <w:r>
        <w:t>3.821</w:t>
      </w:r>
    </w:p>
    <w:p>
      <w:r>
        <w:t>2.591</w:t>
      </w:r>
    </w:p>
    <w:p>
      <w:r>
        <w:t>15.184</w:t>
      </w:r>
    </w:p>
    <w:p>
      <w:r>
        <w:t>501.271</w:t>
      </w:r>
    </w:p>
    <w:p>
      <w:r>
        <w:t>115.874</w:t>
      </w:r>
    </w:p>
    <w:p>
      <w:r>
        <w:t>617.000</w:t>
      </w:r>
    </w:p>
    <w:p>
      <w:r>
        <w:t>Khu đo &gt; 300 ÷ 500 (m2)</w:t>
      </w:r>
    </w:p>
    <w:p>
      <w:r>
        <w:t>Đồng/thửa</w:t>
      </w:r>
    </w:p>
    <w:p>
      <w:r>
        <w:t>508.806</w:t>
      </w:r>
    </w:p>
    <w:p>
      <w:r>
        <w:t>1.376</w:t>
      </w:r>
    </w:p>
    <w:p>
      <w:r>
        <w:t>4.064</w:t>
      </w:r>
    </w:p>
    <w:p>
      <w:r>
        <w:t>2.727</w:t>
      </w:r>
    </w:p>
    <w:p>
      <w:r>
        <w:t>16.033</w:t>
      </w:r>
    </w:p>
    <w:p>
      <w:r>
        <w:t>533.007</w:t>
      </w:r>
    </w:p>
    <w:p>
      <w:r>
        <w:t>123.311</w:t>
      </w:r>
    </w:p>
    <w:p>
      <w:r>
        <w:t>656.000</w:t>
      </w:r>
    </w:p>
    <w:p>
      <w:r>
        <w:t>Khu đo &gt; 500 ÷ 1.000 (m2)</w:t>
      </w:r>
    </w:p>
    <w:p>
      <w:r>
        <w:t>Đồng/thửa</w:t>
      </w:r>
    </w:p>
    <w:p>
      <w:r>
        <w:t>619.485</w:t>
      </w:r>
    </w:p>
    <w:p>
      <w:r>
        <w:t>1.675</w:t>
      </w:r>
    </w:p>
    <w:p>
      <w:r>
        <w:t>4.948</w:t>
      </w:r>
    </w:p>
    <w:p>
      <w:r>
        <w:t>3.341</w:t>
      </w:r>
    </w:p>
    <w:p>
      <w:r>
        <w:t>19.604</w:t>
      </w:r>
    </w:p>
    <w:p>
      <w:r>
        <w:t>649.052</w:t>
      </w:r>
    </w:p>
    <w:p>
      <w:r>
        <w:t>150.086</w:t>
      </w:r>
    </w:p>
    <w:p>
      <w:r>
        <w:t>799.000</w:t>
      </w:r>
    </w:p>
    <w:p>
      <w:r>
        <w:t>Khu đo &gt;1.000 ÷ 3.000 (m2)</w:t>
      </w:r>
    </w:p>
    <w:p>
      <w:r>
        <w:t>Đồng/thửa</w:t>
      </w:r>
    </w:p>
    <w:p>
      <w:r>
        <w:t>848.710</w:t>
      </w:r>
    </w:p>
    <w:p>
      <w:r>
        <w:t>2.294</w:t>
      </w:r>
    </w:p>
    <w:p>
      <w:r>
        <w:t>6.779</w:t>
      </w:r>
    </w:p>
    <w:p>
      <w:r>
        <w:t>4.568</w:t>
      </w:r>
    </w:p>
    <w:p>
      <w:r>
        <w:t>26.822</w:t>
      </w:r>
    </w:p>
    <w:p>
      <w:r>
        <w:t>889.173</w:t>
      </w:r>
    </w:p>
    <w:p>
      <w:r>
        <w:t>205.643</w:t>
      </w:r>
    </w:p>
    <w:p>
      <w:r>
        <w:t>1.095.000</w:t>
      </w:r>
    </w:p>
    <w:p>
      <w:r>
        <w:t>Khu đo &gt;3.000 ÷ 10.000 (m2)</w:t>
      </w:r>
    </w:p>
    <w:p>
      <w:r>
        <w:t>Đồng/thửa</w:t>
      </w:r>
    </w:p>
    <w:p>
      <w:r>
        <w:t>1.309.258</w:t>
      </w:r>
    </w:p>
    <w:p>
      <w:r>
        <w:t>3.539</w:t>
      </w:r>
    </w:p>
    <w:p>
      <w:r>
        <w:t>10.457</w:t>
      </w:r>
    </w:p>
    <w:p>
      <w:r>
        <w:t>7.090</w:t>
      </w:r>
    </w:p>
    <w:p>
      <w:r>
        <w:t>41.555</w:t>
      </w:r>
    </w:p>
    <w:p>
      <w:r>
        <w:t>1.371.899</w:t>
      </w:r>
    </w:p>
    <w:p>
      <w:r>
        <w:t>317.130</w:t>
      </w:r>
    </w:p>
    <w:p>
      <w:r>
        <w:t>1.689.000</w:t>
      </w:r>
    </w:p>
    <w:p>
      <w:r>
        <w:t>Khu đo &gt; 1 ha ÷ 10 (ha)</w:t>
      </w:r>
    </w:p>
    <w:p>
      <w:r>
        <w:t>Đồng/thửa</w:t>
      </w:r>
    </w:p>
    <w:p>
      <w:r>
        <w:t>1.571.110</w:t>
      </w:r>
    </w:p>
    <w:p>
      <w:r>
        <w:t>4.247</w:t>
      </w:r>
    </w:p>
    <w:p>
      <w:r>
        <w:t>12.548</w:t>
      </w:r>
    </w:p>
    <w:p>
      <w:r>
        <w:t>8.508</w:t>
      </w:r>
    </w:p>
    <w:p>
      <w:r>
        <w:t>49.866</w:t>
      </w:r>
    </w:p>
    <w:p>
      <w:r>
        <w:t>1.646.279</w:t>
      </w:r>
    </w:p>
    <w:p>
      <w:r>
        <w:t>380.556</w:t>
      </w:r>
    </w:p>
    <w:p>
      <w:r>
        <w:t>2.027.000</w:t>
      </w:r>
    </w:p>
    <w:p>
      <w:r>
        <w:t>Khu đo &gt; 10 ha ÷ 50 (ha)</w:t>
      </w:r>
    </w:p>
    <w:p>
      <w:r>
        <w:t>Đồng/thửa</w:t>
      </w:r>
    </w:p>
    <w:p>
      <w:r>
        <w:t>1.702.036</w:t>
      </w:r>
    </w:p>
    <w:p>
      <w:r>
        <w:t>4.601</w:t>
      </w:r>
    </w:p>
    <w:p>
      <w:r>
        <w:t>13.593</w:t>
      </w:r>
    </w:p>
    <w:p>
      <w:r>
        <w:t>9.217</w:t>
      </w:r>
    </w:p>
    <w:p>
      <w:r>
        <w:t>54.022</w:t>
      </w:r>
    </w:p>
    <w:p>
      <w:r>
        <w:t>1.783.469</w:t>
      </w:r>
    </w:p>
    <w:p>
      <w:r>
        <w:t>412.269</w:t>
      </w:r>
    </w:p>
    <w:p>
      <w:r>
        <w:t>2.196.000</w:t>
      </w:r>
    </w:p>
    <w:p>
      <w:r>
        <w:t>Khu đo &gt; 50 ha ÷ 100 (ha)</w:t>
      </w:r>
    </w:p>
    <w:p>
      <w:r>
        <w:t>Đồng/thửa</w:t>
      </w:r>
    </w:p>
    <w:p>
      <w:r>
        <w:t>1.832.961</w:t>
      </w:r>
    </w:p>
    <w:p>
      <w:r>
        <w:t>4.955</w:t>
      </w:r>
    </w:p>
    <w:p>
      <w:r>
        <w:t>14.639</w:t>
      </w:r>
    </w:p>
    <w:p>
      <w:r>
        <w:t>9.926</w:t>
      </w:r>
    </w:p>
    <w:p>
      <w:r>
        <w:t>58.177</w:t>
      </w:r>
    </w:p>
    <w:p>
      <w:r>
        <w:t>1.920.659</w:t>
      </w:r>
    </w:p>
    <w:p>
      <w:r>
        <w:t>443.982</w:t>
      </w:r>
    </w:p>
    <w:p>
      <w:r>
        <w:t>2.365.000</w:t>
      </w:r>
    </w:p>
    <w:p>
      <w:r>
        <w:t>Khu đo &gt; 100 ha ÷ 500 (ha)</w:t>
      </w:r>
    </w:p>
    <w:p>
      <w:r>
        <w:t>Đồng/thửa</w:t>
      </w:r>
    </w:p>
    <w:p>
      <w:r>
        <w:t>2.094.813</w:t>
      </w:r>
    </w:p>
    <w:p>
      <w:r>
        <w:t>5.663</w:t>
      </w:r>
    </w:p>
    <w:p>
      <w:r>
        <w:t>16.730</w:t>
      </w:r>
    </w:p>
    <w:p>
      <w:r>
        <w:t>11.344</w:t>
      </w:r>
    </w:p>
    <w:p>
      <w:r>
        <w:t>66.488</w:t>
      </w:r>
    </w:p>
    <w:p>
      <w:r>
        <w:t>2.195.039</w:t>
      </w:r>
    </w:p>
    <w:p>
      <w:r>
        <w:t>507.408</w:t>
      </w:r>
    </w:p>
    <w:p>
      <w:r>
        <w:t>2.702.000</w:t>
      </w:r>
    </w:p>
    <w:p>
      <w:r>
        <w:t>Ghi chú:  Áp dụng trong trường hợp chủ sở hữu có tài sản yêu cầu đo đạc tài sản gắn liền với đất để phục vụ cho đăng ký, cấp GCN về quyền sở hữu đối với tài sản đó. Diện tích tài sản gắn liền với đất phải được đo đạc gồm diện tích chiếm đất của tài sản và diện tích sàn xây dựng theo quy định cấp GCN đối với từng loại tài sản.</w:t>
      </w:r>
    </w:p>
    <w:p>
      <w:r>
        <w:t>- (01) Trường hợp nhà, công trình xây dựng khác có nhiều tầng mà diện tích xây dựng các tầng không giống nhau phải đo đạc riêng từng tầng thì mức giá cho mỗi tầng tính độc lập theo bảng trên.</w:t>
      </w:r>
    </w:p>
    <w:p>
      <w:r>
        <w:t>- (02) Trường hợp ranh giới nhà ở và tài sản gắn liền với đất trùng với ranh giới thửa đất thì chỉ tính đơn giá sản phẩm trích đo địa chính thửa đất mà không tính đơn giá sản phẩm đo đạc tài sản gắn liền với đất  (Nếu đo đạc tài sản đồng thời với trích đo địa chính thửa đất thì thu tiền theo giá tại  Phụ lục I.1  ; nếu đo đạc tài sản thực hiện không đồng thời với trích đo địa chính thửa đất thì thu theo  Phụ lục I.6  tùy từng trường hợp)</w:t>
      </w:r>
    </w:p>
    <w:p>
      <w:r>
        <w:t>- (03) Trường hợp thửa đất có nhiều hạng mục công trình riêng lẻ, độc lập thì mức giá tính riêng cho mỗi hạng mục công trình theo bảng trên.</w:t>
      </w:r>
    </w:p>
    <w:p>
      <w:r>
        <w:t>- (04) Chi phí tiền công lao động kỹ thuật tại cột (1) được tính theo lương cơ sở 1.800.000 đồng/tháng. Trường hợp Nhà nước điều chỉnh mức lương cơ sở thì chi phí tiền công lao động kỹ thuật tại cột (1) được tính bằng chi phí tiền công lao động kỹ thuật tại cột (1) theo mức lương cơ sở 1.800.000đ/tháng nhân với hệ số điều chỉnh K. Hệ số điều chỉnh K được tính: K = mức lương cơ sở theo quy định hiện hành/1.800.000đồng.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