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55/2023/QĐ-UBND quy định về chức năng, nhiệm vụ, quyền hạn và cơ cấu tổ chức của Sở Tài nguyên và Môi trường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55/2023/QĐ-UBND</w:t>
      </w:r>
    </w:p>
    <w:p>
      <w:r>
        <w:t>Đồng Nai, ngày 25 tháng 12 năm 2023</w:t>
      </w:r>
    </w:p>
    <w:p>
      <w:r>
        <w:t>QUYẾT ĐỊNH</w:t>
      </w:r>
    </w:p>
    <w:p>
      <w:r>
        <w:t>BAN HÀNH QUY ĐỊNH VỀ CHỨC NĂNG, NHIỆM VỤ, QUYỀN HẠN VÀ CƠ CẤU TỔ CHỨC CỦA SỞ TÀI NGUYÊN VÀ MÔI TRƯỜNG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34/2016/NĐ-CP ngày 14 tháng 5 năm 2016 của Chính phủ quy định chi tiết một số điều và biện pháp thi hành Luật Ban hành văn bản quy phạm pháp luật;</w:t>
      </w:r>
    </w:p>
    <w:p>
      <w:r>
        <w:t>Căn cứ Nghị định số 107/2020/NĐ-CP ngày 14 tháng 9 năm 2020 của Chính phủ quy định sửa đổi, bổ sung một số điều của Nghị định số 24/201 4/NĐ-CP ngày 04 tháng 4 năm 2014 của Chính phủ quy định tổ chức các cơ quan chuyên môn thuộc Ủy ban nhân dân tỉnh, thành phố trực thuộc Trung ương;</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Theo đề nghị của Giám đốc Sở Tài nguyên và Môi trường tại Tờ trình số 678/TTr-STNMT ngày 14 tháng 11 năm 2023.</w:t>
      </w:r>
    </w:p>
    <w:p>
      <w:r>
        <w:t>QUYẾT ĐỊNH:</w:t>
      </w:r>
    </w:p>
    <w:p>
      <w:r>
        <w:t>Điều 1.  Ban hành kèm theo Quyết định này Quy định về chức năng, nhiệm vụ, quyền hạn và cơ cấu tổ chức của Sở Tài nguyên và Môi trường tỉnh Đồng Nai.</w:t>
      </w:r>
    </w:p>
    <w:p>
      <w:r>
        <w:t>Điều 2.  Quyết định này có hiệu lực thi hành kể từ ngày 15 tháng 01 năm 2024 và thay thế Quyết định số 24/2016/QĐ-UBND ngày 20 tháng 4 năm 2016 của Ủy ban nhân dân tỉnh Đồng Nai ban hành Quy định về tổ chức và hoạt động của Sở Tài nguyên và Môi trường tỉnh Đồng Nai.</w:t>
      </w:r>
    </w:p>
    <w:p>
      <w:r>
        <w:t>Điều 3.  Chánh Văn phòng Ủy ban nhân dân tỉnh, Giám đốc Sở Tài nguyên và Môi trường, Thủ trưởng các cơ quan chuyên môn thuộc Ủy ban nhân dân tỉnh, Chủ tịch Ủy ban nhân dân các huyện, thành phố Long Khánh, thành phố Biên Hòa, các cơ quan, đơn vị và cá nhân có liên quan chịu trách nhiệm thi hành Quyết định này./.</w:t>
      </w:r>
    </w:p>
    <w:p>
      <w:r>
        <w:t>Nơi nhận:</w:t>
      </w:r>
    </w:p>
    <w:p>
      <w:r>
        <w:t>- Như Điều 3;</w:t>
      </w:r>
    </w:p>
    <w:p>
      <w:r>
        <w:t>- Bộ Tài nguyên và Môi trường;</w:t>
      </w:r>
    </w:p>
    <w:p>
      <w:r>
        <w:t>- Cục Kiểm tra VBQPPL-Bộ Tư pháp;</w:t>
      </w:r>
    </w:p>
    <w:p>
      <w:r>
        <w:t>- Thường trực Tỉnh ủy;</w:t>
      </w:r>
    </w:p>
    <w:p>
      <w:r>
        <w:t>- Thường trực HĐND tỉnh;</w:t>
      </w:r>
    </w:p>
    <w:p>
      <w:r>
        <w:t>- Ban Tổ chức Tỉnh ủy;</w:t>
      </w:r>
    </w:p>
    <w:p>
      <w:r>
        <w:t>- Ban Nội chính Tỉnh ủy;</w:t>
      </w:r>
    </w:p>
    <w:p>
      <w:r>
        <w:t>- Chủ tịch, các PCT. UBND tỉnh;</w:t>
      </w:r>
    </w:p>
    <w:p>
      <w:r>
        <w:t>- Chánh, Phó CVP UBND tỉnh;</w:t>
      </w:r>
    </w:p>
    <w:p>
      <w:r>
        <w:t>- Cổng Thông tin điện tử tỉnh;</w:t>
      </w:r>
    </w:p>
    <w:p>
      <w:r>
        <w:t>- Lưu: VT, KTN (50b)</w:t>
      </w:r>
    </w:p>
    <w:p>
      <w:r>
        <w:t>vinh ktn TNMT</w:t>
      </w:r>
    </w:p>
    <w:p>
      <w:r>
        <w:t>TM. ỦY BAN NHÂN DÂN</w:t>
      </w:r>
    </w:p>
    <w:p>
      <w:r>
        <w:t>Q. CHỦ TỊCH</w:t>
      </w:r>
    </w:p>
    <w:p>
      <w:r>
        <w:t>Võ Tấn Đức</w:t>
      </w:r>
    </w:p>
    <w:p>
      <w:r>
        <w:t>QUY ĐỊNH</w:t>
      </w:r>
    </w:p>
    <w:p>
      <w:r>
        <w:t>VỀ CHỨC NĂNG, NHIỆM VỤ, QUYỀN HẠN VÀ CƠ CẤU TỔ CHỨC CỦA SỞ TÀI NGUYÊN VÀ MÔI TRƯỜNG TỈNH ĐỒNG NAI</w:t>
      </w:r>
    </w:p>
    <w:p>
      <w:r>
        <w:t>(Kèm theo Quyết định số 55/2023/QĐ-UBND ngày 25 tháng 12 năm 2023 của Ủy ban nhân dân tỉnh Đồng Nai)</w:t>
      </w:r>
    </w:p>
    <w:p>
      <w:r>
        <w:t>Chương I</w:t>
      </w:r>
    </w:p>
    <w:p>
      <w:r>
        <w:t>QUY ĐỊNH CHUNG</w:t>
      </w:r>
    </w:p>
    <w:p>
      <w:r>
        <w:t>Điều 1. Phạm vi điều chỉnh và đối tượng áp dụng</w:t>
      </w:r>
    </w:p>
    <w:p>
      <w:r>
        <w:t>1. Quy định này quy định về chức năng, nhiệm vụ, quyền hạn và cơ cấu tổ chức của Sở Tài nguyên và Môi trường tỉnh Đồng Nai.</w:t>
      </w:r>
    </w:p>
    <w:p>
      <w:r>
        <w:t>2. Quy định này áp dụng đối với công chức, viên chức, người lao động thuộc Sở Tài nguyên và Môi trường và các cơ quan, tổ chức, cá nhân có liên quan đến hoạt động của Sở Tài nguyên và Môi trường tỉnh Đồng Nai.</w:t>
      </w:r>
    </w:p>
    <w:p>
      <w:r>
        <w:t>Điều 2. Vị trí và chức năng</w:t>
      </w:r>
    </w:p>
    <w:p>
      <w:r>
        <w:t>1. Sở Tài nguyên và Môi trường (tên giao dịch bằng tiếng Anh là Dong Nai Department of Natural Resources and Environment) là cơ quan chuyên môn thuộc Ủy ban nhân dân tỉnh Đồng Nai, thực hiện chức năng tham mưu, giúp Ủy ban nhân dân tỉnh quản lý nhà nước về: đất đai; tài nguyên nước; tài nguyên khoáng sản, địa chất; môi trường; khí tượng thủy văn; biến đổi khí hậu; đo đạc và bản đồ và các dịch vụ công về tài nguyên và môi trường thuộc phạm vi chức năng của Sở.</w:t>
      </w:r>
    </w:p>
    <w:p>
      <w:r>
        <w:t>2. Sở Tài nguyên và Môi trường có tư cách pháp nhân, có con dấu và tài khoản theo quy định của pháp luật;</w:t>
      </w:r>
    </w:p>
    <w:p>
      <w:r>
        <w:t>3. Trụ sở làm việc của Sở Tài nguyên và Môi trường đặt tại số 520, đường Đồng Khởi, phường Tân Hiệp, thành phố Biên Hòa, tỉnh Đồng Nai.</w:t>
      </w:r>
    </w:p>
    <w:p>
      <w:r>
        <w:t>Điện thoại giao dịch: (02513) 828680; Fax: (02513) 827364.</w:t>
      </w:r>
    </w:p>
    <w:p>
      <w:r>
        <w:t>Website:  https://stnmt.dongnai.gov.vn</w:t>
      </w:r>
    </w:p>
    <w:p>
      <w:r>
        <w:t>Điều 3. Nguyên tắc hoạt động</w:t>
      </w:r>
    </w:p>
    <w:p>
      <w:r>
        <w:t>Sở Tài nguyên và Môi trường chấp hành sự chỉ đạo, quản lý về tổ chức, biên chế và hoạt động của Ủy ban nhân dân tỉnh; đồng thời chịu sự chỉ đạo, kiểm tra, hướng dẫn về chuyên môn, nghiệp vụ của Bộ Tài nguyên và Môi trường.</w:t>
      </w:r>
    </w:p>
    <w:p>
      <w:r>
        <w:t>Chương II</w:t>
      </w:r>
    </w:p>
    <w:p>
      <w:r>
        <w:t>NHIỆM VỤ VÀ QUYỀN HẠN VÀ CƠ CẤU TỔ CHỨC, BIÊN CHẾ</w:t>
      </w:r>
    </w:p>
    <w:p>
      <w:r>
        <w:t>Điều 4. Nhiệm vụ và quyền hạn</w:t>
      </w:r>
    </w:p>
    <w:p>
      <w:r>
        <w:t>1. Trình Ủy ban nhân dân tỉnh</w:t>
      </w:r>
    </w:p>
    <w:p>
      <w:r>
        <w:t>a) Dự thảo văn bản quy phạm pháp luật và các văn bản khác về lĩnh vực tài nguyên và môi trường thuộc phạm vi, thẩm quyền ban hành của Ủy ban nhân dân tỉnh;</w:t>
      </w:r>
    </w:p>
    <w:p>
      <w:r>
        <w:t>b) Dự thảo kế hoạch dài hạn, 05 năm, hàng năm, các chương trình, đề án, dự án, biện pháp tổ chức thực hiện các nhiệm vụ về tài nguyên và môi trường thuộc thẩm quyền quyết định của Ủy ban nhân dân tỉnh;</w:t>
      </w:r>
    </w:p>
    <w:p>
      <w:r>
        <w:t>c) Dự thảo quyết định việc phân cấp, ủy quyền thực hiện nhiệm vụ quản lý nhà nước về tài nguyên và môi trường đối với Sở Tài nguyên và Môi trường và Ủy ban nhân dân cấp huyện;</w:t>
      </w:r>
    </w:p>
    <w:p>
      <w:r>
        <w:t>d) Dự thảo quyết định quy định chức năng, nhiệm vụ, quyền hạn và cơ cấu tổ chức của Sở Tài nguyên và Môi trường;</w:t>
      </w:r>
    </w:p>
    <w:p>
      <w:r>
        <w:t>đ) Dự thảo quyết định thực hiện xã hội hóa các hoạt động cung ứng dịch vụ sự nghiệp công về tài nguyên và môi trường thuộc thẩm quyền của Ủy ban nhân dân tỉnh và theo phân cấp của cơ quan nhà nước cấp trên.</w:t>
      </w:r>
    </w:p>
    <w:p>
      <w:r>
        <w:t>2. Trình Chủ tịch Ủy ban nhân dân tỉnh</w:t>
      </w:r>
    </w:p>
    <w:p>
      <w:r>
        <w:t>a) Dự thảo quyết định, chỉ thị và các văn bản khác về tài nguyên và môi trường thuộc thẩm quyền ban hành của Chủ tịch Ủy ban nhân dân tỉnh;</w:t>
      </w:r>
    </w:p>
    <w:p>
      <w:r>
        <w:t>b) Dự thảo quyết định quy định chức năng, nhiệm vụ, quyền hạn và cơ cấu tổ chức của các đơn vị sự nghiệp công lập thuộc Sở Tài nguyên và Môi trường;</w:t>
      </w:r>
    </w:p>
    <w:p>
      <w:r>
        <w:t>3. Tổ chức thực hiện các văn bản pháp luật, quy hoạch, kế hoạch, chương trình, đề án, dự án về tài nguyên và môi trường sau khi được phê duyệt; tuyên truyền, phổ biến, giáo dục, theo dõi thi hành pháp luật về tài nguyên và môi trường.</w:t>
      </w:r>
    </w:p>
    <w:p>
      <w:r>
        <w:t>4. Quản lý, tổ chức giám định, đăng ký, cấp giấy phép, văn bằng chứng chỉ trong phạm vi chức năng, nhiệm vụ quyền hạn được giao hoặc ủy quyền của Ủy ban nhân dân tỉnh, Chủ tịch Ủy ban nhân dân tỉnh.</w:t>
      </w:r>
    </w:p>
    <w:p>
      <w:r>
        <w:t>5. Về đất đai</w:t>
      </w:r>
    </w:p>
    <w:p>
      <w:r>
        <w:t>a) Chủ trì, phối hợp với các cơ quan có liên quan xây dựng nội dung phương án phân bổ và khoanh vùng đất đai theo khu chức năng và theo loại đất đến từng đơn vị hành chính cấp huyện trong quy hoạch tỉnh; kế hoạch sử dụng đất cấp tỉnh;</w:t>
      </w:r>
    </w:p>
    <w:p>
      <w:r>
        <w:t>b) Tổ chức thẩm định quy hoạch, kế hoạch sử dụng đất do Ủy ban nhân dân cấp huyện trình Ủy ban nhân dân tỉnh phê duyệt; tổng hợp, theo dõi, kiểm tra việc thực hiện quy hoạch, kế hoạch sử dụng đất đã được phê duyệt;</w:t>
      </w:r>
    </w:p>
    <w:p>
      <w:r>
        <w:t>c) Chủ trì tham mưu giúp Ủy ban nhân dân tỉnh quy định hạn mức giao đất, công nhận đất ở cho hộ gia đình, cá nhân; hạn mức công nhận quyền sử dụng đất đối với trường hợp hộ gia đình, cá nhân tự khai phá đất để sản xuất nông nghiệp; hạn mức giao đất trống, đồi núi trọc, đất có mặt nước thuộc nhóm đất chưa sử dụng cho hộ gia đình, cá nhân; diện tích tối thiểu được tách thửa và các nội dung khác theo quy định của pháp luật về đất đai đối với từng loại đất;</w:t>
      </w:r>
    </w:p>
    <w:p>
      <w:r>
        <w:t>d) Tổ chức thẩm định hồ sơ về giao đất, cho thuê đất, thu hồi đất, chuyển quyền sử dụng đất, chuyển mục đích sử dụng đất, cấp giấy chứng nhận quyền sử dụng đất, quyền sở hữu nhà ở và tài sản khác gắn liền với đất theo quy định của pháp luật; tổ chức thẩm định phương án bồi thường, hỗ trợ tái định cư theo thẩm quyền; giúp Chủ tịch Ủy ban nhân dân tỉnh thực hiện việc trưng dụng đất theo quy định;</w:t>
      </w:r>
    </w:p>
    <w:p>
      <w:r>
        <w:t>đ) Thực hiện việc đăng ký đất đai và tài sản gắn liền với đất, cấp giấy chứng nhận quyền sử dụng đất, quyền sở hữu nhà ở và tài sản khác gắn liền với đất theo thẩm quyền và theo ủy quyền của Ủy ban nhân dân tỉnh, ký hợp đồng thuê đất; lập, quản lý, cập nhật và chỉnh lý hồ sơ địa chính đối với các tổ chức, cơ sở tôn giáo, tổ chức và cá nhân nước ngoài, người Việt Nam định cư ở nước ngoài thực hiện dự án đầu tư theo quy định;</w:t>
      </w:r>
    </w:p>
    <w:p>
      <w:r>
        <w:t>e) Tổ chức thực hiện và hướng dẫn kiểm tra việc điều tra đánh giá tài nguyên đất; điều tra, khảo sát, đo đạc, đánh giá đất đai; lập, chỉnh lý và quản lý bản đồ địa chính; thống kê, kiểm kê, lập bản đồ hiện trạng sử dụng đất; xây dựng, vận hành hệ thống theo dõi và đánh giá đối với quản lý, sử dụng đất đai;</w:t>
      </w:r>
    </w:p>
    <w:p>
      <w:r>
        <w:t>g) Chủ trì việc tổ chức xây dựng, điều chỉnh bảng giá đất trình Ủy ban nhân dân tỉnh quy định; lập bản đồ giá đất;</w:t>
      </w:r>
    </w:p>
    <w:p>
      <w:r>
        <w:t>h)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Ủy ban nhân dân tỉnh quyết định;</w:t>
      </w:r>
    </w:p>
    <w:p>
      <w:r>
        <w:t>i) Tổ chức xây dựng, quản lý, vận hành, khai thác và sử dụng cơ sở dữ liệu đất đai ở địa phương và tích hợp, cập nhật vào cơ sở dữ liệu đất đai quốc gia;</w:t>
      </w:r>
    </w:p>
    <w:p>
      <w:r>
        <w:t>k) Chủ trì, phối hợp với các cơ quan có liên quan hướng dẫn, kiểm tra, tổ chức thực hiện việc bồi thường, hỗ trợ và tái định cư đối với các trường hợp bị thu hồi đất theo quy định của pháp luật;</w:t>
      </w:r>
    </w:p>
    <w:p>
      <w:r>
        <w:t>l) Kiểm tra và tổ chức thực hiện việc phát triển quỹ đất; quản lý, khai thác quỹ đất; tổ chức việc đấu giá quyền sử dụng đất theo quy định;</w:t>
      </w:r>
    </w:p>
    <w:p>
      <w:r>
        <w:t>m) Theo dõi, đánh giá, kiểm tra việc quản lý, sử dụng đất đai của địa phương theo quy định của pháp luật.</w:t>
      </w:r>
    </w:p>
    <w:p>
      <w:r>
        <w:t>6. Về tài nguyên nước</w:t>
      </w:r>
    </w:p>
    <w:p>
      <w:r>
        <w:t>a) Lập và tổ chức thực hiện phương án khai thác, sử dụng, bảo vệ tài nguyên nước, phòng, chống, khắc phục hậu quả, tác hại do nước gây ra trong quy hoạch tỉnh theo quy định của pháp luật; lập và thực hiện kế hoạch điều hòa, phân bổ tài nguyên nước, phục hồi nguồn nước bị ô nhiễm, cạn kiệt; giám sát các hoạt động khai thác, sử dụng, bảo vệ tài nguyên nước, phòng, chống và khắc phục hậu quả tác hại do nước gây ra;</w:t>
      </w:r>
    </w:p>
    <w:p>
      <w:r>
        <w:t>b) Khoanh định vùng hạn chế, vùng phải đăng ký khai thác nước dưới đất, vùng cần bổ sung nhân tạo, ngưỡng khai thác nước dưới đất theo thẩm quyền; hướng dẫn, theo dõi, kiểm tra việc trám lấp giếng không sử dụng theo quy định của pháp luật;</w:t>
      </w:r>
    </w:p>
    <w:p>
      <w:r>
        <w:t>c) Tổ chức xây dựng, quản lý và thực hiện việc quan trắc tài nguyên nước đối với mạng quan trắc tài nguyên nước của địa phương; xây dựng, quản lý hệ thống giám sát hoạt động khai thác, sử dụng tài nguyên nước, hệ thống thông tin, cơ sở dữ liệu tài nguyên nước của địa phương;</w:t>
      </w:r>
    </w:p>
    <w:p>
      <w:r>
        <w:t>d) Tổ chức ứng phó, khắc phục sự cố ô nhiễm nguồn nước; theo dõi, phát hiện và tham gia giải quyết sự cố ô nhiễm nguồn nước liên quốc gia theo thẩm quyền; lập, quản lý hành lang bảo vệ nguồn nước, vùng bảo hộ vệ sinh khu vực lấy nước sinh hoạt; bảo đảm nguồn nước phục vụ cung cấp nước sinh hoạt trong trường hợp hạn hán, thiếu nước hoặc xảy ra sự cố ô nhiễm nguồn nước; tổ chức thực hiện các biện pháp bảo vệ, phòng chống sạt, lở lòng, bờ, bãi sông; tổ chức điều tra, đánh giá quan trắc, giám sát diễn biến dòng chảy, bồi lắng, xói lở lòng, bờ, bãi sông;</w:t>
      </w:r>
    </w:p>
    <w:p>
      <w:r>
        <w:t>đ) Tổ chức tiếp nhận, thẩm định hồ sơ cấp, gia hạn, điều chỉnh, đình chỉ hiệu lực, thu hồi, cấp lại giấy phép về tài nguyên nước và cho phép chuyển nhượng quyền khai thác tài nguyên nước theo thẩm quyền; thẩm định hồ sơ phê duyệt, điều chỉnh, truy thu, hoàn trả tiền cấp quyền khai thác tài nguyên nước theo quy định của pháp luật; hướng dẫn việc đăng ký khai thác, sử dụng tài nguyên nước;</w:t>
      </w:r>
    </w:p>
    <w:p>
      <w:r>
        <w:t>e) Tổ chức điều tra cơ bản, giám sát tài nguyên nước theo phân cấp; kiểm kê, thống kê, lưu trữ số liệu tài nguyên nước trên địa bàn; báo cáo Bộ Tài nguyên và Môi trường kết quả điều tra cơ bản tài nguyên nước, tình hình quản lý, khai thác, sử dụng, bảo vệ tài nguyên nước, phòng, chống và khắc phục hậu quả tác hại do nước gây ra trên địa bàn;</w:t>
      </w:r>
    </w:p>
    <w:p>
      <w:r>
        <w:t>g) Tổ chức điều tra, đánh giá, xác định và trình công bố dòng chảy tối thiểu trên các sông, suối nội tỉnh và các sông suối không thuộc danh mục lưu vực sông liên tỉnh, lưu vực sông nội tỉnh mà có hồ chứa hoặc đã được quy hoạch xây dựng hồ chứa có quy mô khai thác, sử dụng nước thuộc trường hợp phải có giấy phép sử dụng tài nguyên nước;</w:t>
      </w:r>
    </w:p>
    <w:p>
      <w:r>
        <w:t>h) Tổ chức điều tra, đánh giá sức chịu tải của các sông, hồ là nguồn nước nội tỉnh; công bố nguồn nước không còn sức chịu tải; lập danh mục nguồn nước nội tỉnh; danh mục hồ, ao, đầm, phá không được san lấp theo quy định;</w:t>
      </w:r>
    </w:p>
    <w:p>
      <w:r>
        <w:t>i) Tổng hợp tình hình khai thác, sử dụng nước, các nguồn thải vào nguồn nước trên địa bàn; lập danh mục các nguồn nước bị ô nhiễm, suy thoái, cạn kiệt;</w:t>
      </w:r>
    </w:p>
    <w:p>
      <w:r>
        <w:t>k) Tổ chức lấy ý kiến đại diện cộng đồng dân cư, tổ chức, cá nhân liên quan trong khai thác, sử dụng tài nguyên nước theo quy định của pháp luật; xác nhận về thời gian công trình khai thác, sử dụng tài nguyên nước phải ngừng khai thác theo thẩm quyền;</w:t>
      </w:r>
    </w:p>
    <w:p>
      <w:r>
        <w:t>l) Giải quyết các vấn đề phát sinh trong việc phối hợp thực hiện của các co quan tham gia điều phối, giám sát đối với lưu vực sông nội tỉnh.</w:t>
      </w:r>
    </w:p>
    <w:p>
      <w:r>
        <w:t>7. Về tài nguyên khoáng sản</w:t>
      </w:r>
    </w:p>
    <w:p>
      <w:r>
        <w:t>a) Khoanh định các khu vực cấm hoạt động khoáng sản, khu vực tạm thời cấm hoạt động khoáng sản; xác định các khu vực không đấu giá quyền khai thác khoáng sản thuộc thẩm quyền cấp phép của Ủy ban nhân dân tỉnh; đề xuất với Ủy ban nhân dân tỉnh các biện pháp bảo vệ khoáng sản chưa khai thác; lập kế hoạch và tổ chức đấu giá quyền khai thác khoáng sản thuộc thẩm quyền cấp phép của Ủy ban nhân dân tỉnh sau khi được phê duyệt;</w:t>
      </w:r>
    </w:p>
    <w:p>
      <w:r>
        <w:t>b) Lập phương án thăm dò, khai thác, sử dụng khoáng sản của địa phương theo quy định; kịp thời phát hiện và báo cáo Ủy ban nhân dân tỉnh và Bộ Tài nguyên và Môi trường khi phát hiện có thông tin khoáng sản mới; thống kê, kiểm kê trữ lượng khoáng sản thuộc thẩm quyền cấp phép của Ủy ban nhân dân tỉnh;</w:t>
      </w:r>
    </w:p>
    <w:p>
      <w:r>
        <w:t>c) Tổ chức tiếp nhận, thẩm định hồ sơ cấp, gia hạn, thu hồi, trả lại giấy phép thăm dò khoáng sản, giấy phép khai thác khoáng sản; hồ sơ chuyển nhượng quyền thăm dò, quyền khai thác khoáng sản; hồ sơ trả lại một phần diện tích khu vực thăm dò, khai thác khoáng sản; đề án đóng cửa mỏ; hồ sơ đề nghị điều chỉnh giấy phép khai thác khoáng sản;</w:t>
      </w:r>
    </w:p>
    <w:p>
      <w:r>
        <w:t>d) Tổ chức tiếp nhận, tính, thẩm định, trình phê duyệt hồ sơ đấu giá quyền khai thác khoáng sản, hồ sơ tính tiền cấp quyền khai thác khoáng sản, hồ sơ xác định chi phí đánh giá tiềm năng khoáng sản, chi phí thăm dò khoáng sản phải hoàn trả đối với các mỏ thuộc thẩm quyền cấp phép của Ủy ban nhân dân tỉnh;</w:t>
      </w:r>
    </w:p>
    <w:p>
      <w:r>
        <w:t>đ) Tổ chức thẩm định, trình Ủy ban nhân dân tỉnh giải quyết việc khảo sát thực địa, lấy mẫu trên mặt đất để lựa chọn diện tích lập đề án thăm dò khoáng sản của tổ chức, cá nhân theo quy định của pháp luật;</w:t>
      </w:r>
    </w:p>
    <w:p>
      <w:r>
        <w:t>e) Tổ chức thẩm định báo cáo kết quả thăm dò khoáng sản, hồ sơ phê duyệt trữ lượng khoáng sản đối với các khoáng sản thuộc thẩm quyền phê duyệt của Ủy ban nhân dân tỉnh; thống kê, kiểm kê trữ lượng khoáng sản đã được phê duyệt và định kỳ báo cáo Bộ Tài nguyên và Môi trường theo quy định.</w:t>
      </w:r>
    </w:p>
    <w:p>
      <w:r>
        <w:t>8. Về môi trường</w:t>
      </w:r>
    </w:p>
    <w:p>
      <w:r>
        <w:t>a) Tổ chức thẩm định báo cáo đánh giá tác động môi trường, phương án cải tạo, phục hồi môi trường trong hoạt động khai thác khoáng sản thuộc thẩm quyền phê duyệt của Ủy ban nhân dân tỉnh theo quy định của pháp luật;</w:t>
      </w:r>
    </w:p>
    <w:p>
      <w:r>
        <w:t>b) Tổ chức cấp, điều chỉnh sổ đăng ký chủ nguồn thải chất thải nguy hại theo quy định của pháp luật; thực hiện kiểm tra, xác nhận hoàn thành công trình bảo vệ môi trường của dự án; kiểm tra, xác nhận hoàn thành từng phần cải tạo, phục hồi môi trường trong hoạt động khai thác khoáng sản thuộc thẩm quyền của Ủy ban nhân dân tỉnh; phối hợp kiểm tra, xác nhận hoàn thành toàn bộ cải tạo, phục hồi môi trường trong hoạt động khai thác khoáng sản khi tiến hành thủ tục đóng cửa mỏ thuộc thẩm quyền của Ủy ban nhân dân tỉnh; tổ chức xác nhận việc đăng ký và thực hiện kế hoạch bảo vệ môi trường của các dự án, phương án sản xuất, kinh doanh, dịch vụ thuộc thẩm quyền theo quy định của pháp luật; tổ chức thực hiện hoạt động đăng ký, công nhận, cấp, thu hồi các loại giấy phép, giấy chứng nhận về đa dạng sinh học thuộc thẩm quyền theo quy định của pháp luật; thẩm định hồ sơ cấp giấy chứng nhận cơ sở bảo tồn đa dạng sinh học theo sự phân công của Ủy ban nhân dân tỉnh;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w:t>
      </w:r>
    </w:p>
    <w:p>
      <w:r>
        <w:t>c) Tổ chức quản lý, kiểm soát nguồn thải, nguồn ô nhiễm từ các hoạt động sản xuất, kinh doanh, dịch vụ trên địa bàn theo quy định của pháp luật, gồm: Hướng dẫn, kiểm tra, giám sát việc vận hành thử nghiệm công trình bảo vệ môi trường; tiếp nhận, xử lý số liệu quan trắc tự động liên tục đối với nguồn thải, nguồn ô nhiễm; kiểm tra, giám sát hoạt động quan trắc định kỳ đối với nguồn thải, nguồn ô nhiễm; theo dõi, hướng dẫn, kiểm tra hoạt động bảo vệ môi trường của các cơ sở sản xuất, kinh doanh, dịch vụ trên địa bàn quản lý theo quy định;</w:t>
      </w:r>
    </w:p>
    <w:p>
      <w:r>
        <w:t>d) Tổ chức thực hiện quản lý chất thải rắn sinh hoạt trên địa bàn; hướng dẫn, kiểm tra hoạt động thu hồi, xử lý các sản phẩm hết hạn sử dụng hoặc thải bỏ đối với các cơ sở sản xuất, kinh doanh, dịch vụ; tham gia, hướng dẫn, kiểm tra việc nhập khẩu phế liệu từ nước ngoài làm nguyên liệu sản xuất và các hoạt động quản lý chất thải rắn, chất thải nguy hại khác trên địa bàn thuộc trách nhiệm theo quy định của pháp luật;</w:t>
      </w:r>
    </w:p>
    <w:p>
      <w:r>
        <w:t>đ) Tổ chức điều tra, đánh giá, xây dựng và tổ chức thực hiện chương trình, kế hoạch, đề án, dự án xử lý ô nhiễm, cải tạo và phục hồi chất lượng môi trường theo quy định của pháp luật và theo phân công của Ủy ban nhân dân tỉnh; tổ chức thực hiện công tác bảo vệ môi trường làng nghề trên địa bàn theo phân công của Ủy ban nhân dân tỉnh theo quy định của pháp luật;</w:t>
      </w:r>
    </w:p>
    <w:p>
      <w:r>
        <w:t>e) Tổ chức xây dựng phương án bảo tồn thiên nhiên và đa dạng sinh học lồng ghép vào quy hoạch tỉnh; tổ chức điều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 tổ chức biện pháp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cấp tỉnh; lập hồ sơ đề cử công nhận và thực hiện chế độ quản lý các danh hiệu quốc tế về bảo tồn (khu Ramsar, vườn di sản của ASEAN, khu Dự trữ sinh quyển thế giới);</w:t>
      </w:r>
    </w:p>
    <w:p>
      <w:r>
        <w:t>g) Xây dựng và tổ chức thực hiện kế hoạch phòng ngừa và ứng phó sự cố môi trường; cải tạo phục hồi môi trường sau sự cố theo quy định của pháp luật;</w:t>
      </w:r>
    </w:p>
    <w:p>
      <w:r>
        <w:t>h) Tổ chức xây dựng, quản lý hệ thống quan trắc môi trường, thực hiện quan trắc môi trường, thông tin về chất lượng môi trường, cảnh báo về ô nhiễm môi trường trên địa bàn theo quy định của pháp luật;</w:t>
      </w:r>
    </w:p>
    <w:p>
      <w:r>
        <w:t>i) Tổ chức xây dựng, quản lý dữ liệu, thông tin và xây dựng báo cáo về môi trường theo quy định của pháp luật; tham mưu tổ chức thực hiện các chỉ tiêu thống kê môi trường trong các chiến lược, quy hoạch, đề án, dự án thuộc thẩm quyền phê duyệt của Ủy ban nhân dân tỉnh theo quy định của pháp luật;</w:t>
      </w:r>
    </w:p>
    <w:p>
      <w:r>
        <w:t>k) Tổ chức xác định thiệt hại đối với môi trường; yêu cầu bồi thường thiệt hại đối với môi trường do ô nhiễm, suy thoái gây ra trên địa bàn theo quy định của pháp luật;</w:t>
      </w:r>
    </w:p>
    <w:p>
      <w:r>
        <w:t>l) Tổng hợp nhu cầu kinh phí sử dụng nguồn sự nghiệp bảo vệ môi trường hàng năm của các sở, ban, ngành, Ủy ban nhân dân cấp huyện, gửi Sở Tài chính để cân đối trình cấp có thẩm quyền phê duyệt; theo dõi, giám sát việc thực hiện kế hoạch và dự toán ngân sách từ nguồn sự nghiệp bảo vệ môi trường sau khi được phê duyệt theo quy định của pháp luật;</w:t>
      </w:r>
    </w:p>
    <w:p>
      <w:r>
        <w:t>m) Tổ chức thực hiện thu phí bảo vệ môi trường đối với nước thải công nghiệp, ký quỹ cải tạo phục hồi môi trường theo quy định của pháp luật; giúp Ủy ban nhân dân tỉnh tổ chức quản lý Quỹ Bảo vệ môi trường của địa phương theo phân công và theo quy định của pháp luật;</w:t>
      </w:r>
    </w:p>
    <w:p>
      <w:r>
        <w:t>n) Chủ trì, phối hợp với các cơ quan có liên quan trong việc giải quyết các vấn đề môi trường liên ngành, liên huyện trên địa bàn tỉnh và công tác khai thác bền vững tài nguyên thiên nhiên theo quy định của pháp luật.</w:t>
      </w:r>
    </w:p>
    <w:p>
      <w:r>
        <w:t>9. Về khí tượng thủy văn</w:t>
      </w:r>
    </w:p>
    <w:p>
      <w:r>
        <w:t>a) Chủ trì thẩm định các dự án đầu tư xây dựng, cải tạo, nâng cấp công trình khí tượng, thủy văn chuyên dùng;</w:t>
      </w:r>
    </w:p>
    <w:p>
      <w:r>
        <w:t>b)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c) Phối hợp với các cơ quan, đơn vị ở trung ương và địa phương trong việc bảo vệ, giải quyết các vi phạm hành lang kỹ thuật công trình khí tượng thủy văn của trung ương trên địa bàn;</w:t>
      </w:r>
    </w:p>
    <w:p>
      <w:r>
        <w:t>d)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w:t>
      </w:r>
    </w:p>
    <w:p>
      <w:r>
        <w:t>đ) Tổ chức kiểm tra việc thực hiện tiếp nhận và truyền, phát tin dự báo, cảnh báo khí tượng thủy văn trên địa bàn, phạm vi quản lý;</w:t>
      </w:r>
    </w:p>
    <w:p>
      <w:r>
        <w:t>e) 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Ủy ban nhân dân tỉnh;</w:t>
      </w:r>
    </w:p>
    <w:p>
      <w:r>
        <w:t>g) Tổ chức xây dựng, trình Ủy ban nhân dân tỉnh ban hành quy định mực nước tương ứng với các cấp báo động lũ tại các vị trí thuộc địa bàn quản lý;</w:t>
      </w:r>
    </w:p>
    <w:p>
      <w:r>
        <w:t>h) Đôn đốc, kiểm tra việc thực hiện các quy định về cung cấp thông tin khí tượng thủy văn liên quan đến vận hành của chủ các công trình hồ chứa trong thời gian có lũ theo quy định của pháp luật;</w:t>
      </w:r>
    </w:p>
    <w:p>
      <w:r>
        <w:t>i)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k)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10.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Quản lý hoạt động kinh doanh tín chỉ các-bon;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hàng năm lập báo cáo về ứng phó với biến đổi khí hậu trên địa bàn tỉnh gửi Bộ Tài nguyên và Môi trường phục vụ xây dựng báo cáo quốc gia ứng phó với biến đổi khí hậu;</w:t>
      </w:r>
    </w:p>
    <w:p>
      <w:r>
        <w:t>i) Tham gia thực hiện các cam kết quốc tế về biến đổi khí hậu và bảo vệ tầng ô-dôn theo phân công của Ủy ban nhân dân tỉnh.</w:t>
      </w:r>
    </w:p>
    <w:p>
      <w:r>
        <w:t>11. Về đo đạc và bản đồ</w:t>
      </w:r>
    </w:p>
    <w:p>
      <w:r>
        <w:t>a) Thẩm định nội dung đo đạc và bản đồ trong các chương trình, đề án, dự án, nhiệm vụ có sử dụng ngân sách nhà nước do các sở, ngành, Ủy ban nhân dân các cấp của địa phương thực hiện;</w:t>
      </w:r>
    </w:p>
    <w:p>
      <w:r>
        <w:t>b) Tổ chức thực hiện việc đầu tư, xây dựng, vận hành, quản lý, bảo trì, bảo vệ, di dời, hủy bỏ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Quản lý chất lượng sản phẩm đo đạc và bản đồ; quản lý việc lưu trữ, bảo mật, cung cấp, trao đổi, khai thác, sử dụng thông tin, dữ liệu, sản phẩm đo đạc và bản đồ thuộc phạm vi quản lý;</w:t>
      </w:r>
    </w:p>
    <w:p>
      <w:r>
        <w:t>đ) Thẩm định hồ sơ và đề nghị Cục Đo đạc, Bản đồ và Thông tin địa lý Việt Nam cấp, cấp bổ sung giấy phép hoạt động đo đạc và bản đồ theo quy định của pháp luật;</w:t>
      </w:r>
    </w:p>
    <w:p>
      <w:r>
        <w:t>e)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g) Theo dõi việc xuất bản, phát hành bản đồ trên địa bàn và kiến nghị với cơ quan nhà nước có thẩm quyền đình chỉ phát hành, thu hồi các xuất bản phẩm bản đồ có nội dung và hành vi bị cấm trong hoạt động xuất bản, các xuất bản phẩm bản đồ, sản phẩm bản đồ có sai sót về kỹ thuật theo quy định;</w:t>
      </w:r>
    </w:p>
    <w:p>
      <w:r>
        <w:t>h) Theo dõi tình hình thi hành pháp luật về đo đạc và bản đồ trên địa bàn; xây dựng báo cáo về hoạt động đo đạc và bản đồ thuộc phạm vi quản lý của Ủy ban nhân dân tỉnh hàng năm, gửi Bộ Tài nguyên và Môi trường tổng hợp, báo cáo Chính phủ.</w:t>
      </w:r>
    </w:p>
    <w:p>
      <w:r>
        <w:t>12. Về viễn thám</w:t>
      </w:r>
    </w:p>
    <w:p>
      <w:r>
        <w:t>a) Tổ chức triển khai thực hiện các đề án, dự án về ứng dụng viễn thám trong điều tra cơ bản, quan trắc, giám sát tài nguyên, bảo vệ môi trường, ứng phó biến đổi khí hậu trong phạm vi quản lý;</w:t>
      </w:r>
    </w:p>
    <w:p>
      <w:r>
        <w:t>b) Xác định nhu cầu sử dụng dữ liệu ảnh viễn thám của địa phương, gửi Bộ Tài nguyên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Tài nguyên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13. Về ứng dụng công nghệ thông tin và chuyển đổi số tài nguyên và môi trường</w:t>
      </w:r>
    </w:p>
    <w:p>
      <w:r>
        <w:t>a) Tổ chức thu nhận, xây dựng, vận hành cơ sở dữ liệu tài nguyên và môi trường cấp tỉnh; tích hợp, kết nối, chia sẻ với cơ sở dữ liệu quốc gia về tài nguyên và môi trường; Thực hiện công tác thu thập, số hóa, cập nhật, quản lý và sử dụng cơ sở dữ liệu tài nguyên và môi trường; tổ chức cung cấp, dịch vụ, thu phí khai thác về thông tin, tư liệu tổng hợp về tài nguyên và môi trường;</w:t>
      </w:r>
    </w:p>
    <w:p>
      <w:r>
        <w:t>b) Xây dựng, quản lý, vận hành Hệ thống thông tin tài nguyên và môi trường. Xây dựng, quản trị, vận hành hạ tầng số, hạ tầng mạng, nền tảng số, các hệ thống thông tin, cơ sở dữ liệu chuyên ngành tài nguyên và môi trường thuộc phạm vi quản lý; thực hiện bảo mật thông tin, an toàn dữ liệu, an toàn máy tính và an toàn mạng theo quy định. Thực hiện công tác đảm bảo an toàn, an ninh thông tin cho hệ thống thông tin tài nguyên và môi trường. Tham mưu xây dựng lộ trình và triển khai thực hiện chuyển đổi số trong công tác quản lý nhà nước về tài nguyên và môi trường;</w:t>
      </w:r>
    </w:p>
    <w:p>
      <w:r>
        <w:t>c) Tổ chức phân tích, xử lý dữ liệu, thông tin tài nguyên và môi trường thuộc phạm vi quản lý phục vụ công tác quản lý nhà nước, cung cấp dịch vụ công, xây dựng đô thị thông minh, phát triển kinh tế - xã hội; Quản lý, tích hợp và kết nối, liên thông cơ sở dữ liệu tài nguyên và môi trường với Trung tâm Điều hành thông minh của tỉnh và cơ sở dữ liệu tài nguyên và môi trường quốc gia;</w:t>
      </w:r>
    </w:p>
    <w:p>
      <w:r>
        <w:t>d) Thực hiện cung cấp dịch vụ công trực tuyến về tài nguyên và môi trường thuộc phạm vi quản lý;</w:t>
      </w:r>
    </w:p>
    <w:p>
      <w:r>
        <w:t>đ) Thực hiện công tác lưu trữ, quản lý, bảo quản tài liệu, tư liệu; cung cấp thông tin, dữ liệu về tài nguyên và môi trường thuộc phạm vi quản lý theo quy định;</w:t>
      </w:r>
    </w:p>
    <w:p>
      <w:r>
        <w:t>e) Quản lý, cập nhật thông tin dữ liệu cho Cổng Thông tin điện tử của Sở, Cổng Thông tin cơ sở dữ liệu tài nguyên và môi trường;</w:t>
      </w:r>
    </w:p>
    <w:p>
      <w:r>
        <w:t>g) Nghiên cứu, ứng dụng, nâng cấp, hoàn thiện và tổ chức vận hành, tập huấn các phần mềm ứng dụng chuyên ngành tài nguyên và môi trường. Triển khai các nhiệm vụ xây dựng Chính quyền điện tử;</w:t>
      </w:r>
    </w:p>
    <w:p>
      <w:r>
        <w:t>h) Tiếp nhận, chuyển giao công nghệ của các tổ chức trong và ngoài nước về lĩnh vực tài nguyên và môi trường;</w:t>
      </w:r>
    </w:p>
    <w:p>
      <w:r>
        <w:t>i) Thực hiện cung ứng dịch vụ và chuyển giao công nghệ trong lĩnh vực tài nguyên và môi trường và cung ứng các dịch vụ khác theo chức năng nhiệm vụ nêu trên.</w:t>
      </w:r>
    </w:p>
    <w:p>
      <w:r>
        <w:t>14. Giúp Ủy ban nhân dân tỉnh xây dựng, tổ chức thực hiện kế hoạch bồi dưỡng nghiệp vụ về tài nguyên và môi trường đối với công chức Phòng Tài nguyên và Môi trường thuộc Ủy ban nhân dân cấp huyện, công chức chuyên môn về tài nguyên và môi trường thuộc Ủy ban nhân dân cấp xã và các tổ chức, cá nhân có liên quan theo quy định pháp luật.</w:t>
      </w:r>
    </w:p>
    <w:p>
      <w:r>
        <w:t>15. Tổ chức nghiên cứu, ứng dụng khoa học và công nghệ; thực hiện hợp tác quốc tế về tài nguyên và môi trường theo quy định của pháp luật và theo phân công hoặc ủy quyền của Chủ tịch Ủy ban nhân dân tỉnh.</w:t>
      </w:r>
    </w:p>
    <w:p>
      <w:r>
        <w:t>16. Hướng dẫn, kiểm tra việc thực hiện cơ chế tự chủ, tự chịu trách nhiệm của các đơn vị sự nghiệp trực thuộc Sở Tài nguyên và Môi trường theo quy định của pháp luật.</w:t>
      </w:r>
    </w:p>
    <w:p>
      <w:r>
        <w:t>17. Kiểm tra, thanh tra và xử lý các vi phạm đối với các cơ quan, tổ chức, cá nhân trong việc thi hành pháp luật thuộc phạm vi quản lý của Sở Tài nguyên và Môi trường; tiếp công dân; giải quyết khiếu nại, tố cáo, phòng, chống tham nhũng theo quy định của pháp luật và theo phân cấp, ủy quyền của Chủ tịch Ủy ban nhân dân tỉnh.</w:t>
      </w:r>
    </w:p>
    <w:p>
      <w:r>
        <w:t>18. Giúp Ủy ban nhân dân tỉnh quản lý các hội, tổ chức phi chính phủ hoạt động trong lĩnh vực thuộc phạm vi quản lý của Sở Tài nguyên và Môi trường theo quy định của pháp luật.</w:t>
      </w:r>
    </w:p>
    <w:p>
      <w:r>
        <w:t>19. Quy định cụ thể chức năng, nhiệm vụ, quyền hạn, mối quan hệ công tác của các phòng chuyên môn, Văn phòng, Thanh tra thuộc Sở; quản lý về tổ chức bộ máy, vị trí việc làm, biên chế công chức, cơ cấu ngạch công chức trong các tổ chức hành chính thuộc Sở; vị trí việc làm, cơ cấu viên chức theo chức danh nghề nghiệp và số lượng người làm việc trong các đơn vị sự nghiệp thuộc Sở; thực hiện bổ nhiệm, chế độ tiền lương và chính sách, chế độ đãi ngộ, đào tạo, bồi dưỡng, khen thưởng, kỷ luật đối với công chức, viên chức và người lao động thuộc phạm vi quản lý của Sở theo quy định của pháp luật và theo phân công hoặc ủy quyền của Chủ tịch Ủy ban nhân dân tỉnh.</w:t>
      </w:r>
    </w:p>
    <w:p>
      <w:r>
        <w:t>20. Quản lý và chịu trách nhiệm về tài sản, tài chính được giao theo quy định của pháp luật và theo phân công, phân cấp hoặc ủy quyền của Chủ tịch Ủy ban nhân dân tỉnh.</w:t>
      </w:r>
    </w:p>
    <w:p>
      <w:r>
        <w:t>21. Thực hiện công tác thông tin, thống kê, tổng hợp, báo cáo định kỳ và đột xuất về tình hình thực hiện nhiệm vụ trong các lĩnh vực công tác được giao với Ủy ban nhân dân tỉnh và Bộ Tài nguyên và Môi trường.</w:t>
      </w:r>
    </w:p>
    <w:p>
      <w:r>
        <w:t>22. Thực hiện các nhiệm vụ khác theo quy định của pháp luật và phân công, phân cấp của Ủy ban nhân dân tỉnh, Chủ tịch Ủy ban nhân dân tỉnh và cơ quan nhà nước cấp trên.</w:t>
      </w:r>
    </w:p>
    <w:p>
      <w:r>
        <w:t>Chương III</w:t>
      </w:r>
    </w:p>
    <w:p>
      <w:r>
        <w:t>TỔ CHỨC BỘ MÁY VÀ CHẾ ĐỘ LÀM VIỆC</w:t>
      </w:r>
    </w:p>
    <w:p>
      <w:r>
        <w:t>Điều 5. Lãnh đạo Sở Tài nguyên và Môi trường</w:t>
      </w:r>
    </w:p>
    <w:p>
      <w:r>
        <w:t>1. Sở Tài nguyên và Môi trường có Giám đốc và 04 Phó Giám đốc.</w:t>
      </w:r>
    </w:p>
    <w:p>
      <w:r>
        <w:t>2. Giám đốc Sở là người đứng đầu Sở Tài nguyên và Môi trường do Chủ tịch Ủy ban nhân dân tỉnh bổ nhiệm, chịu trách nhiệm trước Ủy ban nhân dân tỉnh, Chủ tịch Ủy ban nhân dân tỉnh và trước pháp luật về thực hiện chức năng, nhiệm vụ, quyền hạn của Sở; chịu trách nhiệm báo cáo công tác trước Ủy ban nhân dân tỉnh, Chủ tịch Ủy ban nhân dân tỉnh và Bộ trưởng Bộ Tài nguyên và Môi trường; báo cáo trước Hội đồng nhân dân, trả lời kiến nghị của cử tri, chất vấn của đại biểu Hội đồng nhân dân tỉnh theo yêu cầu.</w:t>
      </w:r>
    </w:p>
    <w:p>
      <w:r>
        <w:t>3. Phó Giám đốc Sở do Chủ tịch Ủy ban nhân dân tỉnh bổ nhiệm theo đề nghị của Giám đốc Sở Tài nguyên và Môi trường, giúp Giám đốc Sở thực hiện một hoặc một số nhiệm vụ cụ thể do Giám đốc Sở phân công;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 số lượng Phó Giám đốc Sở Tài nguyên và Môi trường thực hiện theo quy định của Ủy ban nhân dân tỉnh về tổ chức bộ máy cơ quan chuyên môn đơn vị thuộc Ủy ban nhân dân tỉnh, Ủy ban nhân dân các huyện, thành phố Long Khánh và thành phố Biên Hòa và đơn vị sự nghiệp công lập trên địa bàn tỉnh Đồng Nai.</w:t>
      </w:r>
    </w:p>
    <w:p>
      <w:r>
        <w:t>4. Việc bổ nhiệm, bổ nhiệm lại, miễn nhiệm, cho từ chức, điều động, luân chuyển, khen thưởng, kỷ luật, nghỉ hưu và thực hiện chế độ, chính sách đối với Giám đốc Sở và Phó Giám đốc Sở do Chủ tịch Ủy ban nhân dân tỉnh quyết định theo quy định của Đảng và của pháp luật.</w:t>
      </w:r>
    </w:p>
    <w:p>
      <w:r>
        <w:t>Điều 6. Cơ cấu tổ chức của Sở Tài nguyên và Môi trường</w:t>
      </w:r>
    </w:p>
    <w:p>
      <w:r>
        <w:t>Sở Tài nguyên và Môi trường gồm có các phòng chuyên môn và tương đương, đơn vị sự nghiệp công lập trực thuộc Sở.</w:t>
      </w:r>
    </w:p>
    <w:p>
      <w:r>
        <w:t>1. Các phòng chuyên môn và tương đương, gồm:</w:t>
      </w:r>
    </w:p>
    <w:p>
      <w:r>
        <w:t>a) Văn phòng;</w:t>
      </w:r>
    </w:p>
    <w:p>
      <w:r>
        <w:t>b) Thanh tra;</w:t>
      </w:r>
    </w:p>
    <w:p>
      <w:r>
        <w:t>c) Phòng Quy hoạch;</w:t>
      </w:r>
    </w:p>
    <w:p>
      <w:r>
        <w:t>d) Phòng Tài nguyên nước, Khoáng sản</w:t>
      </w:r>
    </w:p>
    <w:p>
      <w:r>
        <w:t>đ) Phòng Kế hoạch Tài chính;</w:t>
      </w:r>
    </w:p>
    <w:p>
      <w:r>
        <w:t>e) Phòng Môi trường;</w:t>
      </w:r>
    </w:p>
    <w:p>
      <w:r>
        <w:t>g) Phòng Đất đai.</w:t>
      </w:r>
    </w:p>
    <w:p>
      <w:r>
        <w:t>2. Các đơn vị sự nghiệp công lập trực thuộc gồm:</w:t>
      </w:r>
    </w:p>
    <w:p>
      <w:r>
        <w:t>a) Quỹ Bảo vệ Môi trường;</w:t>
      </w:r>
    </w:p>
    <w:p>
      <w:r>
        <w:t>b) Trung tâm Công nghệ thông tin;</w:t>
      </w:r>
    </w:p>
    <w:p>
      <w:r>
        <w:t>c) Trung tâm Phát triển quỹ đất;</w:t>
      </w:r>
    </w:p>
    <w:p>
      <w:r>
        <w:t>d) Trung tâm Kỹ thuật Tài nguyên và Môi trường;</w:t>
      </w:r>
    </w:p>
    <w:p>
      <w:r>
        <w:t>đ) Văn phòng Đăng ký đất đai.</w:t>
      </w:r>
    </w:p>
    <w:p>
      <w:r>
        <w:t>Việc thành lập, tổ chức lại, giải thể các đơn vị sự nghiệp công lập trực thuộc Sở Tài nguyên và Môi trường do Ủy ban nhân dân tỉnh quyết định theo quy định tại Nghị định số 120/2020/NĐ-CP ngày 07 tháng 10 năm 2020 của Chính phủ quy định về thành lập, tổ chức lại, giải thể đơn vị sự nghiệp công lập, bảo đảm phù hợp với quy hoạch mạng lưới các đơn vị sự nghiệp công lập theo ngành, lĩnh vực được Thủ tướng Chính phủ phê duyệt, hướng dẫn của Bộ Tài nguyên và Môi trường và Bộ Nội vụ.</w:t>
      </w:r>
    </w:p>
    <w:p>
      <w:r>
        <w:t>Điều 7. Biên chế làm việc</w:t>
      </w:r>
    </w:p>
    <w:p>
      <w:r>
        <w:t>1. Biên chế công chức Sở Tài nguyên và Môi trường do Giám đốc Sở cân đối trong số chỉ tiêu biên chế công chức được giao hàng năm đảm bảo yêu cầu nhiệm vụ được giao trên cơ sở vị trí việc làm gắn với chức năng, nhiệm vụ, cơ cấu tổ chức và phạm vi hoạt động.</w:t>
      </w:r>
    </w:p>
    <w:p>
      <w:r>
        <w:t>2. Số lượng người làm việc trong các đơn vị sự nghiệp công lập trực thuộc Sở Tài nguyên và Môi trường bao gồm viên chức và người lao động thực hiện theo Đề án vị trí việc làm và phương án tự chủ tài chính được phê duyệt và thẩm quyền theo quy định.</w:t>
      </w:r>
    </w:p>
    <w:p>
      <w:r>
        <w:t>Chương IV</w:t>
      </w:r>
    </w:p>
    <w:p>
      <w:r>
        <w:t>CHẾ ĐỘ LÀM VIỆC VÀ MỐI QUAN HỆ CÔNG TÁC</w:t>
      </w:r>
    </w:p>
    <w:p>
      <w:r>
        <w:t>Điều 8. Chế độ làm việc</w:t>
      </w:r>
    </w:p>
    <w:p>
      <w:r>
        <w:t>1. Sở Tài nguyên và Môi trường làm việc theo chế độ Thủ trưởng và thực hiện nguyên tắc tập trung dân chủ, Giám đốc Sở quyết định các công việc thuộc phạm vi chức năng, nhiệm vụ và quyền hạn của Sở Tài nguyên và Môi trường hoặc theo ủy quyền, chịu trách nhiệm trước Ủy ban nhân dân tỉnh, Chủ tịch Ủy ban nhân dân tỉnh về mọi mặt hoạt động của Sở Tài nguyên và Môi trường; chịu trách nhiệm trước Bộ trưởng Bộ Tài nguyên và Môi trường về các mặt công tác chuyên môn do Bộ Tài nguyên và Môi trường thống nhất quản lý; mọi hoạt động của Sở đều phải tuân thủ pháp luật của Nhà nước và Quy chế làm việc của Sở; phát huy vai trò lãnh đạo của Lãnh đạo Sở và thực hiện giải quyết công việc đúng thẩm quyền và nhiệm vụ được giao.</w:t>
      </w:r>
    </w:p>
    <w:p>
      <w:r>
        <w:t>2. Giám đốc Sở Tài nguyên và Môi trường có trách nhiệm báo cáo với Ủy ban nhân dân tỉnh, Chủ tịch Ủy ban nhân dân tỉnh, Bộ Tài nguyên và Môi trường về tổ chức, hoạt động của cơ quan; xin ý kiến về những vấn đề vượt quá thẩm quyền và báo cáo công tác trước Hội đồng nhân dân tỉnh và Ủy ban nhân dân tỉnh khi có yêu cầu; phối hợp với thủ trưởng cơ quan chuyên môn khác và người đứng đầu tổ chức chính trị - xã hội cùng cấp để giải quyết các vấn đề liên quan đến chức năng, nhiệm vụ, quyền hạn của Sở Tài nguyên và Môi trường.</w:t>
      </w:r>
    </w:p>
    <w:p>
      <w:r>
        <w:t>3. Giám đốc Sở Tài nguyên và Môi trường quy định cụ thể chức năng, nhiệm vụ, quyền hạn của các phòng chuyên môn, nghiệp vụ và tương đương theo quy định của pháp luật; thực hiện quản lý công tác tổ chức, biên chế, chế độ tiền lương và chính sách đãi ngộ, khen thưởng và kỷ luật đối với công chức, viên chức thuộc phạm vi quản lý và theo phân cấp của Ủy ban nhân dân tỉnh.</w:t>
      </w:r>
    </w:p>
    <w:p>
      <w:r>
        <w:t>4. Phó Giám đốc Sở Tài nguyên và Môi trường giúp Giám đốc Sở phụ trách một số lĩnh vực công tác, chỉ đạo hoạt động của các đơn vị trực thuộc theo sự phân công của Giám đốc Sở và được ủy quyền giải quyết công việc theo các nguyên tắc được sử dụng nhiệm vụ, quyền hạn của Giám đốc Sở, thay mặt Giám đốc Sở khi giải quyết các công việc thuộc lĩnh vực được phân công; chịu trách nhiệm trước Giám đốc Sở, trước pháp luật về những quyết định của mình; quá trình thực hiện nhiệm vụ có khó khăn, vướng mắc hoặc vượt thẩm quyền cần có ý kiến của người đứng đầu cơ quan thì phải kịp thời báo cáo Giám đốc Sở.</w:t>
      </w:r>
    </w:p>
    <w:p>
      <w:r>
        <w:t>Điều 9. Mối quan hệ công tác</w:t>
      </w:r>
    </w:p>
    <w:p>
      <w:r>
        <w:t>1. Đối với Bộ Tài nguyên và Môi trường</w:t>
      </w:r>
    </w:p>
    <w:p>
      <w:r>
        <w:t>a) Sở Tài nguyên và Môi trường chịu sự chỉ đạo và hướng dẫn về chuyên môn, nghiệp vụ của Bộ Tài nguyên và Môi trường, đảm bảo sự thống nhất về hoạt động của ngành trong cả nước và sự phân cấp quản lý của Trung ương; báo cáo kết quả hoạt động và chương trình, kế hoạch công tác cho Bộ Tài nguyên và Môi trường; dự các cuộc họp do Bộ Tài nguyên và Môi trường và các cơ quan thuộc Bộ triệu tập.</w:t>
      </w:r>
    </w:p>
    <w:p>
      <w:r>
        <w:t>b) Đối với các chủ trương lớn của Bộ Tài nguyên và Môi trường, Giám đốc Sở phải báo cáo xin ý kiến chỉ đạo của Ủy ban nhân dân tỉnh để triển khai thực hiện.</w:t>
      </w:r>
    </w:p>
    <w:p>
      <w:r>
        <w:t>Các chủ trương lớn của Ủy ban nhân dân tỉnh có liên quan đến nhiệm vụ quản lý ngành, Giám đốc Sở phải báo cáo Bộ Tài nguyên và Môi trường để có hướng dẫn chỉ đạo về chuyên môn, nghiệp vụ.</w:t>
      </w:r>
    </w:p>
    <w:p>
      <w:r>
        <w:t>2. Đối với Hội đồng nhân dân và Ủy ban nhân dân tỉnh</w:t>
      </w:r>
    </w:p>
    <w:p>
      <w:r>
        <w:t>a) Sở Tài nguyên và Môi trường chịu sự giám sát của Hội đồng nhân dân tỉnh; trả lời các chất vấn, kiến nghị của đại biểu Hội đồng nhân dân tỉnh về những vấn đề thuộc phạm vi quản lý của ngành.</w:t>
      </w:r>
    </w:p>
    <w:p>
      <w:r>
        <w:t>b) Sở Tài nguyên và Môi trường có trách nhiệm báo cáo Ủy ban nhân dân tỉnh về tình hình và kết quả hoạt động của ngành; tổ chức thực hiện chỉ đạo của Ủy ban nhân dân tỉnh đối với Nghị quyết của Hội đồng nhân dân tỉnh về kế hoạch phát triển kinh tế - xã hội; tham gia các cuộc họp do Ủy ban nhân dân tỉnh triệu tập; tổ chức thực hiện và kiểm tra việc thực hiện các chương trình, kế hoạch, quyết định, chỉ thị của Ủy ban nhân dân tỉnh đối với các lĩnh vực thuộc phạm vi quản lý của ngành.</w:t>
      </w:r>
    </w:p>
    <w:p>
      <w:r>
        <w:t>3. Đối với các Ban của Tỉnh ủy, Đảng ủy khối các cơ quan tỉnh</w:t>
      </w:r>
    </w:p>
    <w:p>
      <w:r>
        <w:t>Chủ động liên hệ công tác với các Ban của Tỉnh ủy tổ chức thực hiện Nghị quyết, chỉ thị, ý kiến chỉ đạo về những vấn đề liên quan đến công tác nội chính, tổ chức cán bộ, cải cách hành chính và các lĩnh vực hoạt động khác.</w:t>
      </w:r>
    </w:p>
    <w:p>
      <w:r>
        <w:t>4. Đối với các sở, ban, ngành của tỉnh</w:t>
      </w:r>
    </w:p>
    <w:p>
      <w:r>
        <w:t>a) Sở Tài nguyên và Môi trường phối hợp chặt chẽ với các sở, ngành để thực hiện tốt các nhiệm vụ được Ủy ban nhân dân tỉnh giao theo phạm vi chức năng, nhiệm vụ, quyền hạn của Sở.</w:t>
      </w:r>
    </w:p>
    <w:p>
      <w:r>
        <w:t>b) Sở Tài nguyên và Môi trường được đề nghị các sở, ban, ngành cung cấp thông tin, tài liệu liên quan đến lĩnh vực tài nguyên và môi trường nhằm giúp Sở theo dõi, quản lý nhà nước theo đúng quy định pháp luật.</w:t>
      </w:r>
    </w:p>
    <w:p>
      <w:r>
        <w:t>5. Đối với Ủy ban nhân dân các huyện, thành phố Long Khánh, thành phố Biên Hòa</w:t>
      </w:r>
    </w:p>
    <w:p>
      <w:r>
        <w:t>a) Tham mưu, giúp Ủy ban nhân dân tỉnh chỉ đạo, hướng dẫn, kiểm tra, đôn đốc Ủy ban nhân dân các huyện, thành phố Long Khánh, thành phố Biên Hòa thực hiện các nội dung quản lý nhà nước về tài nguyên và môi trường trên địa bàn. Được quyền yêu cầu Ủy ban nhân dân các huyện, thành phố Long Khánh, thành phố Biên Hòa thực hiện các báo cáo định kỳ, cung cấp thông tin liên quan đến lĩnh vực tài nguyên và môi trường nhằm giúp Sở theo dõi, quản lý nhà nước theo đúng quy định pháp luật;</w:t>
      </w:r>
    </w:p>
    <w:p>
      <w:r>
        <w:t>b) Trực tiếp làm việc với Ủy ban nhân dân các huyện, thành phố Long Khánh, thành phố Biên Hòa và Ủy ban nhân dân cấp xã để giải quyết các công việc thuộc lĩnh vực chuyên môn của ngành trên địa bàn tỉnh. Trước khi trình Ủy ban nhân dân tỉnh các vấn đề liên quan đến Ủy ban nhân dân các huyện, thành phố Long Khánh, thành phố Biên Hòa, Sở Tài nguyên và Môi trường cần phối hợp, trao đổi với Ủy ban nhân dân các địa phương;</w:t>
      </w:r>
    </w:p>
    <w:p>
      <w:r>
        <w:t>c) Phối hợp chỉ đạo và hướng dẫn chuyên môn, nghiệp vụ cho Phòng Tài nguyên và Môi trường cấp huyện; công chức chuyên môn giúp Ủy ban nhân dân xã, phường, thị trấn quản lý về tài nguyên và môi trường;</w:t>
      </w:r>
    </w:p>
    <w:p>
      <w:r>
        <w:t>d) Giám đốc Sở trực tiếp làm việc hoặc ủy quyền Phó Giám đốc Sở làm việc với Chủ tịch Ủy ban nhân dân cấp huyện để phối hợp giải quyết những kiến nghị của địa phương liên quan lĩnh vực quản lý.</w:t>
      </w:r>
    </w:p>
    <w:p>
      <w:r>
        <w:t>Chương V</w:t>
      </w:r>
    </w:p>
    <w:p>
      <w:r>
        <w:t>TỔ CHỨC THỰC HIỆN</w:t>
      </w:r>
    </w:p>
    <w:p>
      <w:r>
        <w:t>Điều 10. Trách nhiệm thực hiện</w:t>
      </w:r>
    </w:p>
    <w:p>
      <w:r>
        <w:t>1. Giám đốc Sở Tài nguyên và Môi trường chịu trách nhiệm triển khai và tổ chức thực hiện Quy định về chức năng, nhiệm vụ, quyền hạn và cơ cấu tổ chức của Sở Tài nguyên và Môi trường trên địa bàn tỉnh.</w:t>
      </w:r>
    </w:p>
    <w:p>
      <w:r>
        <w:t>2. Thủ trưởng các sở, ban, ngành, Chủ tịch Ủy ban nhân dân các huyện, thành phố Long Khánh, thành phố Biên Hòa và các cơ quan, đơn vị có liên quan căn cứ chức năng, nhiệm vụ của ngành, của địa phương, có trách nhiệm phối hợp thực hiện đúng nội dung Quy định này.</w:t>
      </w:r>
    </w:p>
    <w:p>
      <w:r>
        <w:t>3. Ủy ban nhân dân các huyện, thành phố Long Khánh, thành phố Biên Hòa căn cứ Thông tư số 05/2021/TT-BTNMT ngày 29 tháng 5 năm 2021 của Bộ trưởng Bộ Tài nguyên và Môi trường về việc hướng dẫn chức năng, nhiệm vụ và quyền hạn của Sở Tài nguyên và Môi trường thuộc Ủy ban nhân dân tỉnh, Phòng Tài nguyên và Môi trường thuộc Ủy ban nhân dân cấp huyện ban hành Quy định cụ thể chức năng, nhiệm vụ, quyền hạn, tổ chức và biên chế của Phòng Tài nguyên và Môi trường; bố trí biên chế công chức cấp xã theo quy định, bảo đảm đáp ứng nhu cầu nhiệm vụ được giao.</w:t>
      </w:r>
    </w:p>
    <w:p>
      <w:r>
        <w:t>Điều 11. Việc sửa đổi, bổ sung</w:t>
      </w:r>
    </w:p>
    <w:p>
      <w:r>
        <w:t>1. Trường hợp các văn bản quy phạm pháp luật được dẫn chiếu trong Quy định này có sự sửa đổi, bổ sung hoặc được thay thế thì áp dụng theo các văn bản hoặc quy định pháp luật mới ban hành (trừ trường hợp pháp luật có quy định khác).</w:t>
      </w:r>
    </w:p>
    <w:p>
      <w:r>
        <w:t>2. Trong quá trình thực hiện, nếu phát sinh khó khăn, vướng mắc, Giám đốc Sở Tài nguyên và Môi trường phối hợp với Giám đốc Sở Nội vụ báo cáo Ủy ban nhân dân tỉnh xem xét sửa đổi, bổ sung Quy định này cho phù hợp với yêu cầu thực tiễn và quy định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