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549/QĐ-QLD năm 2024 về Danh mục 41 thuốc sản xuất trong nước được cấp giấy đăng ký lưu hành tại Việt Nam - Đợt 206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549/QĐ-QLD</w:t>
      </w:r>
    </w:p>
    <w:p>
      <w:r>
        <w:t>Hà Nội, ngày 02 tháng 08 năm 2024</w:t>
      </w:r>
    </w:p>
    <w:p>
      <w:r>
        <w:t>QUYẾT ĐỊNH</w:t>
      </w:r>
    </w:p>
    <w:p>
      <w:r>
        <w:t>VỀ VIỆC BAN HÀNH DANH MỤC 41 THUỐC SẢN XUẤT TRONG NƯỚC ĐƯỢC CẤP GIẤY ĐĂNG KÝ LƯU HÀNH TẠI VIỆT NAM - ĐỢT 206</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206 tại Công văn số 60/HĐTV-VPHĐ ngày 20/6/2024 của Văn phòng Hội đồng tư vấn cấp GĐKLH thuốc, nguyên liệu làm thuốc;</w:t>
      </w:r>
    </w:p>
    <w:p>
      <w:r>
        <w:t>Theo đề nghị của Trưởng phòng Đăng ký thuốc, Cục Quản lý Dược.</w:t>
      </w:r>
    </w:p>
    <w:p>
      <w:r>
        <w:t>QUYẾT ĐỊNH:</w:t>
      </w:r>
    </w:p>
    <w:p>
      <w:r>
        <w:t>Điều 1 . Ban hành kèm theo Quyết định này danh mục 41 thuốc sản xuất trong nước được cấp giấy đăng ký lưu hành tại Việt Nam - Đợt 206, cụ thể:</w:t>
      </w:r>
    </w:p>
    <w:p>
      <w:r>
        <w:t>1. Danh mục 40 thuốc sản xuất trong nước được cấp giấy đăng ký lưu hành tại Việt Nam hiệu lực 05 năm ( Phụ lục I kèm theo ).</w:t>
      </w:r>
    </w:p>
    <w:p>
      <w:r>
        <w:t>2. Danh mục 01 thuốc sản xuất trong nước được cấp giấy đăng ký lưu hành tại Việt Nam hiệu lực 03 năm ( Phụ lục II kèm theo ).</w:t>
      </w:r>
    </w:p>
    <w:p>
      <w:r>
        <w:t>Điều 2 .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w:t>
      </w:r>
    </w:p>
    <w:p>
      <w:r>
        <w:t>4.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w:t>
      </w:r>
    </w:p>
    <w:p>
      <w:r>
        <w:t>5.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 BYT trong thời hạn 30 ngày kể từ ngày cơ sở đăng ký không còn đủ điều kiện hoạt động.</w:t>
      </w:r>
    </w:p>
    <w:p>
      <w:r>
        <w:t>7. Cơ sở sản xuất thuốc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 (C.H) (02b).</w:t>
      </w:r>
    </w:p>
    <w:p>
      <w:r>
        <w:t>CỤC TRƯỞNG</w:t>
      </w:r>
    </w:p>
    <w:p>
      <w:r>
        <w:t>Vũ Tuấn Cường</w:t>
      </w:r>
    </w:p>
    <w:p>
      <w:r>
        <w:t>PHỤ LỤC I</w:t>
      </w:r>
    </w:p>
    <w:p>
      <w:r>
        <w:t>DANH MỤC 40 THUỐC SẢN XUẤT TRONG NƯỚC ĐƯỢC CẤP GIẤY ĐĂNG KÝ LƯU HÀNH TẠI VIỆT NAM HIỆU LỰC 05 NĂM - ĐỢT 206</w:t>
      </w:r>
    </w:p>
    <w:p>
      <w:r>
        <w:t>(Kèm theo Quyết định số 549/QĐ-QLD ngày 02 tháng 08 năm 2024 của Cục Quản lý Dược)</w:t>
      </w:r>
    </w:p>
    <w:p>
      <w:r>
        <w:t>1. Cơ sở đăng ký: (Cơ sở đặt gia công): Medochemie LTD.  (Địa chỉ: 1-10 Constantinoupoleos street, 3011 Limassol, Cyprus)</w:t>
      </w:r>
    </w:p>
    <w:p>
      <w:r>
        <w:t>1.1. Cơ sở sản xuất: (Cơ sở nhận gia công): Công ty TNHH Medochemie (Viễn Đông)  (Địa chỉ: Số 40 VSIP II đường số 6, Khu công nghiệp Việt Nam - Singapore II, Khu liên hợp công nghiệp - dịch vụ - đô thị Bình Dương, Phường Hòa Phú, Thành phố Thủ Dầu Một, Tỉnh Bình Dương,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w:t>
      </w:r>
    </w:p>
    <w:p>
      <w:r>
        <w:t>Vacontil 2mg</w:t>
      </w:r>
    </w:p>
    <w:p>
      <w:r>
        <w:t>Loperamide hydrochloride 2mg</w:t>
      </w:r>
    </w:p>
    <w:p>
      <w:r>
        <w:t>Viên nang cứng</w:t>
      </w:r>
    </w:p>
    <w:p>
      <w:r>
        <w:t>Hộp 3 vỉ x 10 viên, Hộp 10 vỉ x 10 viên</w:t>
      </w:r>
    </w:p>
    <w:p>
      <w:r>
        <w:t>NSX</w:t>
      </w:r>
    </w:p>
    <w:p>
      <w:r>
        <w:t>24</w:t>
      </w:r>
    </w:p>
    <w:p>
      <w:r>
        <w:t>893600648524</w:t>
      </w:r>
    </w:p>
    <w:p>
      <w:r>
        <w:t>2</w:t>
      </w:r>
    </w:p>
    <w:p>
      <w:r>
        <w:t>Vedilma 400mg</w:t>
      </w:r>
    </w:p>
    <w:p>
      <w:r>
        <w:t>Ibuprofen lysine 684mg tương đương ibuprofen 400mg</w:t>
      </w:r>
    </w:p>
    <w:p>
      <w:r>
        <w:t>Viên nén bao phim</w:t>
      </w:r>
    </w:p>
    <w:p>
      <w:r>
        <w:t>Hộp 1 vỉ x 10 viên, Hộp 2 vỉ x 10 viên, Hộp 3 vỉ x 10 viên, Hộp 5 vỉ x 10 viên, Hộp 10 vỉ x 10 viên, Hộp 20 vỉ x 10 viên, Hộp 50 vỉ x 10 viên</w:t>
      </w:r>
    </w:p>
    <w:p>
      <w:r>
        <w:t>NSX</w:t>
      </w:r>
    </w:p>
    <w:p>
      <w:r>
        <w:t>36</w:t>
      </w:r>
    </w:p>
    <w:p>
      <w:r>
        <w:t>893600648624</w:t>
      </w:r>
    </w:p>
    <w:p>
      <w:r>
        <w:t>2. Cơ sở đăng ký: Công ty cổ phần dược phẩm Agimexpharm  (Địa chỉ: 27 Nguyễn Thái Học, P. Mỹ Bình, TP. Long</w:t>
      </w:r>
    </w:p>
    <w:p>
      <w:r>
        <w:t>Xuyên, An Giang, Việt Nam)</w:t>
      </w:r>
    </w:p>
    <w:p>
      <w:r>
        <w:t>2.1. Cơ sở sản xuất: Chi nhánh công ty cổ phần dược phẩm Agimexpharm - Nhà máy sản xuất dược phẩm Agimexpharm  (Địa chỉ: Đường Vũ Trọng Phụng, Khóm Thạnh An, P. Mỹ Thới, TP. Long Xuyên, An Giang, Việt Nam)</w:t>
      </w:r>
    </w:p>
    <w:p>
      <w:r>
        <w:t>3</w:t>
      </w:r>
    </w:p>
    <w:p>
      <w:r>
        <w:t>Danazol 50</w:t>
      </w:r>
    </w:p>
    <w:p>
      <w:r>
        <w:t>Danazol 50mg</w:t>
      </w:r>
    </w:p>
    <w:p>
      <w:r>
        <w:t>Viên nang cứng</w:t>
      </w:r>
    </w:p>
    <w:p>
      <w:r>
        <w:t>Hộp 3 vỉ x 10 viên, Hộp 6 vỉ x 10 viên, Hộp 10 vỉ x 10 viên</w:t>
      </w:r>
    </w:p>
    <w:p>
      <w:r>
        <w:t>NSX</w:t>
      </w:r>
    </w:p>
    <w:p>
      <w:r>
        <w:t>36</w:t>
      </w:r>
    </w:p>
    <w:p>
      <w:r>
        <w:t>893110648724</w:t>
      </w:r>
    </w:p>
    <w:p>
      <w:r>
        <w:t>4</w:t>
      </w:r>
    </w:p>
    <w:p>
      <w:r>
        <w:t>Floxtac 300</w:t>
      </w:r>
    </w:p>
    <w:p>
      <w:r>
        <w:t>Ofloxacin 300mg</w:t>
      </w:r>
    </w:p>
    <w:p>
      <w:r>
        <w:t>Viên nén bao phim</w:t>
      </w:r>
    </w:p>
    <w:p>
      <w:r>
        <w:t>Hộp 3 vỉ x 10 viên, Hộp 6 vỉ x 10 viên, Hộp 10 vỉ x 10 viên</w:t>
      </w:r>
    </w:p>
    <w:p>
      <w:r>
        <w:t>NSX</w:t>
      </w:r>
    </w:p>
    <w:p>
      <w:r>
        <w:t>36</w:t>
      </w:r>
    </w:p>
    <w:p>
      <w:r>
        <w:t>893115648824</w:t>
      </w:r>
    </w:p>
    <w:p>
      <w:r>
        <w:t>5</w:t>
      </w:r>
    </w:p>
    <w:p>
      <w:r>
        <w:t>Gaptinew 400</w:t>
      </w:r>
    </w:p>
    <w:p>
      <w:r>
        <w:t>Gabapentin 400mg</w:t>
      </w:r>
    </w:p>
    <w:p>
      <w:r>
        <w:t>Viên nang cứng</w:t>
      </w:r>
    </w:p>
    <w:p>
      <w:r>
        <w:t>Hộp 3 vỉ x 10 viên, Hộp 6 vỉ x 10 viên, Hộp 10 vỉ x 10 viên</w:t>
      </w:r>
    </w:p>
    <w:p>
      <w:r>
        <w:t>NSX</w:t>
      </w:r>
    </w:p>
    <w:p>
      <w:r>
        <w:t>36</w:t>
      </w:r>
    </w:p>
    <w:p>
      <w:r>
        <w:t>893110648924</w:t>
      </w:r>
    </w:p>
    <w:p>
      <w:r>
        <w:t>6</w:t>
      </w:r>
    </w:p>
    <w:p>
      <w:r>
        <w:t>Pleminos Fort</w:t>
      </w:r>
    </w:p>
    <w:p>
      <w:r>
        <w:t>Diosmin 1000mg</w:t>
      </w:r>
    </w:p>
    <w:p>
      <w:r>
        <w:t>Viên nén bao phim</w:t>
      </w:r>
    </w:p>
    <w:p>
      <w:r>
        <w:t>Hộp 2 vỉ x 15 viên, Hộp 4 vỉ x 15 viên, Hộp 10 vỉ x 15 viên, Hộp 20 vỉ x 15 viên, Hộp 1 chai x 30 viên; Hộp 1 chai x 60 viên; Hộp 1 chai x 100 viên</w:t>
      </w:r>
    </w:p>
    <w:p>
      <w:r>
        <w:t>NSX</w:t>
      </w:r>
    </w:p>
    <w:p>
      <w:r>
        <w:t>48</w:t>
      </w:r>
    </w:p>
    <w:p>
      <w:r>
        <w:t>893110649024</w:t>
      </w:r>
    </w:p>
    <w:p>
      <w:r>
        <w:t>7</w:t>
      </w:r>
    </w:p>
    <w:p>
      <w:r>
        <w:t>Zokicetam 1000</w:t>
      </w:r>
    </w:p>
    <w:p>
      <w:r>
        <w:t>Levetiracetam 1000mg</w:t>
      </w:r>
    </w:p>
    <w:p>
      <w:r>
        <w:t>Viên nén bao phim</w:t>
      </w:r>
    </w:p>
    <w:p>
      <w:r>
        <w:t>Hộp 03 vỉ x 10 viên, Hộp 10 vỉ x 10 viên</w:t>
      </w:r>
    </w:p>
    <w:p>
      <w:r>
        <w:t>NSX</w:t>
      </w:r>
    </w:p>
    <w:p>
      <w:r>
        <w:t>36</w:t>
      </w:r>
    </w:p>
    <w:p>
      <w:r>
        <w:t>893110649124</w:t>
      </w:r>
    </w:p>
    <w:p>
      <w:r>
        <w:t>3. Cơ sở đăng ký: Công ty cổ phần Dược phẩm Boston Việt Nam  (Địa chỉ: Số 43 đường số 8, KCN Việt Nam - Singapore, phường Bình Hòa, thành phố Thuận An, tỉnh Bình Dương, Việt Nam)</w:t>
      </w:r>
    </w:p>
    <w:p>
      <w:r>
        <w:t>3.1. Cơ sở sản xuất: Công ty cổ phần Dược phẩm Boston Việt Nam  (Địa chỉ: Số 43, đường số 8, khu công nghiệp Việt Nam - Singapore, phường Bình Hòa, thành phố Thuận An, tỉnh Bình Dương, Việt Nam (Tòa nhà sản xuất số 1))</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8</w:t>
      </w:r>
    </w:p>
    <w:p>
      <w:r>
        <w:t>Gastro-Bisal Tablet</w:t>
      </w:r>
    </w:p>
    <w:p>
      <w:r>
        <w:t>Bismuth subsalicylat 262,5mg</w:t>
      </w:r>
    </w:p>
    <w:p>
      <w:r>
        <w:t>Viên nén nhai</w:t>
      </w:r>
    </w:p>
    <w:p>
      <w:r>
        <w:t>Hộp 10 vỉ x 10 viên, Hộp 5 vỉ x 10 viên, Hộp 3 vỉ x 10 viên</w:t>
      </w:r>
    </w:p>
    <w:p>
      <w:r>
        <w:t>NSX</w:t>
      </w:r>
    </w:p>
    <w:p>
      <w:r>
        <w:t>36</w:t>
      </w:r>
    </w:p>
    <w:p>
      <w:r>
        <w:t>893110649224</w:t>
      </w:r>
    </w:p>
    <w:p>
      <w:r>
        <w:t>9</w:t>
      </w:r>
    </w:p>
    <w:p>
      <w:r>
        <w:t>Montelukast Boston Tab</w:t>
      </w:r>
    </w:p>
    <w:p>
      <w:r>
        <w:t>Montelukast (dưới dạng montelukast natri) 10mg</w:t>
      </w:r>
    </w:p>
    <w:p>
      <w:r>
        <w:t>Viên nén bao phim</w:t>
      </w:r>
    </w:p>
    <w:p>
      <w:r>
        <w:t>Hộp 3 vỉ x 10 viên, Hộp 5 vỉ x 10 viên, Hộp 10 vỉ x 10 viên</w:t>
      </w:r>
    </w:p>
    <w:p>
      <w:r>
        <w:t>NSX</w:t>
      </w:r>
    </w:p>
    <w:p>
      <w:r>
        <w:t>36</w:t>
      </w:r>
    </w:p>
    <w:p>
      <w:r>
        <w:t>893110649324</w:t>
      </w:r>
    </w:p>
    <w:p>
      <w:r>
        <w:t>10</w:t>
      </w:r>
    </w:p>
    <w:p>
      <w:r>
        <w:t>Zenbos 200</w:t>
      </w:r>
    </w:p>
    <w:p>
      <w:r>
        <w:t>Albendazol 200mg</w:t>
      </w:r>
    </w:p>
    <w:p>
      <w:r>
        <w:t>Viên nén bao phim</w:t>
      </w:r>
    </w:p>
    <w:p>
      <w:r>
        <w:t>Hộp 1 vỉ x 2 viên</w:t>
      </w:r>
    </w:p>
    <w:p>
      <w:r>
        <w:t>NSX</w:t>
      </w:r>
    </w:p>
    <w:p>
      <w:r>
        <w:t>36</w:t>
      </w:r>
    </w:p>
    <w:p>
      <w:r>
        <w:t>893100649424</w:t>
      </w:r>
    </w:p>
    <w:p>
      <w:r>
        <w:t>3.2. Cơ sở sản xuất: Công ty cổ phần Dược phẩm Boston Việt Nam  (Địa chỉ: Tòa nhà số 2, số 43, đường số 8, khu công nghiệp Việt Nam - Singapore, phường Bình Hòa, thành phố Thuận An, tỉnh Bình Dương, Việt Nam)</w:t>
      </w:r>
    </w:p>
    <w:p>
      <w:r>
        <w:t>11</w:t>
      </w:r>
    </w:p>
    <w:p>
      <w:r>
        <w:t>Paracetamol 650 mg</w:t>
      </w:r>
    </w:p>
    <w:p>
      <w:r>
        <w:t>Paracetamol 650mg</w:t>
      </w:r>
    </w:p>
    <w:p>
      <w:r>
        <w:t>Viên nén bao phim</w:t>
      </w:r>
    </w:p>
    <w:p>
      <w:r>
        <w:t>Hộp 10 vỉ x 10 viên, Hộp 10 vỉ x 12 viên, Hộp 1 chai x 200 viên</w:t>
      </w:r>
    </w:p>
    <w:p>
      <w:r>
        <w:t>NSX</w:t>
      </w:r>
    </w:p>
    <w:p>
      <w:r>
        <w:t>24</w:t>
      </w:r>
    </w:p>
    <w:p>
      <w:r>
        <w:t>893100649524</w:t>
      </w:r>
    </w:p>
    <w:p>
      <w:r>
        <w:t>4. Cơ sở đăng ký: Công ty Cổ phần Dược phẩm CPC1 Hà Nội  (Địa chỉ: Cụm Công nghiệp Hà Bình Phương, xã Văn Bình, huyện Thường Tín, thành phố Hà Nội, Việt Nam)</w:t>
      </w:r>
    </w:p>
    <w:p>
      <w:r>
        <w:t>4.1. Cơ sở sản xuất: Công ty Cổ phần Dược phẩm CPC1 Hà Nội  (Địa chỉ: Cụm Công nghiệp Hà Bình Phương, xã Văn Bình, huyện Thường Tín, thành phố Hà Nội, Việt Nam)</w:t>
      </w:r>
    </w:p>
    <w:p>
      <w:r>
        <w:t>12</w:t>
      </w:r>
    </w:p>
    <w:p>
      <w:r>
        <w:t>Terizin</w:t>
      </w:r>
    </w:p>
    <w:p>
      <w:r>
        <w:t>Levocetirizin dihydrochloride 2,5mg/5ml</w:t>
      </w:r>
    </w:p>
    <w:p>
      <w:r>
        <w:t>Dung dịch uống</w:t>
      </w:r>
    </w:p>
    <w:p>
      <w:r>
        <w:t>Hộp 2 vỉ x 5 ống x 5ml, Hộp 4 vỉ x 5 ống x 5ml; Hộp 6 vỉ x 5 ống x 5ml; Hộp 8 vỉ x 5 ống x 5ml; Hộp 2 vỉ x 5 ống x 10ml, Hộp 4 vỉ x 5 ống x 10ml; Hộp 6 vỉ x 5 ống x 10ml; Hộp 8 vỉ x 5 ống x 10ml; Hộp 1 lọ x 30ml; Hộp 1 lọ x 60ml; Hộp 1 lọ x 75ml; Hộp 1 lọ x 150ml</w:t>
      </w:r>
    </w:p>
    <w:p>
      <w:r>
        <w:t>NSX</w:t>
      </w:r>
    </w:p>
    <w:p>
      <w:r>
        <w:t>36</w:t>
      </w:r>
    </w:p>
    <w:p>
      <w:r>
        <w:t>893100649624</w:t>
      </w:r>
    </w:p>
    <w:p>
      <w:r>
        <w:t>5. Cơ sở đăng ký: Công ty cổ phần dược phẩm HND  (Địa chỉ: Tầng 8, Tòa nhà Kim Hoàn, lô D14, Khu đô thị mới Cầu Giấy, Phường Mỹ Đình 2, quận Nam Từ Liêm, thành phố Hà Nội, Việt Nam)</w:t>
      </w:r>
    </w:p>
    <w:p>
      <w:r>
        <w:t>5.1. Cơ sở sản xuất: Công ty cổ phần US Pharma USA  (Địa chỉ: Lô B1- 10, Đường D2, KCN Tây Bắc Củ Chi, ấp Bàu Tre 2, xã Tân An Hội, huyện Củ Chi, TP.Hồ Chí Minh, Việt Nam)</w:t>
      </w:r>
    </w:p>
    <w:p>
      <w:r>
        <w:t>13</w:t>
      </w:r>
    </w:p>
    <w:p>
      <w:r>
        <w:t>Duraxsonid</w:t>
      </w:r>
    </w:p>
    <w:p>
      <w:r>
        <w:t>Miconazol nitrat 400mg</w:t>
      </w:r>
    </w:p>
    <w:p>
      <w:r>
        <w:t>Viên nang mềm đặt âm đạo</w:t>
      </w:r>
    </w:p>
    <w:p>
      <w:r>
        <w:t>Hộp 01 vỉ x 10 viên, Hộp 03 vỉ x 10 viên</w:t>
      </w:r>
    </w:p>
    <w:p>
      <w:r>
        <w:t>NSX</w:t>
      </w:r>
    </w:p>
    <w:p>
      <w:r>
        <w:t>36</w:t>
      </w:r>
    </w:p>
    <w:p>
      <w:r>
        <w:t>893110649724</w:t>
      </w:r>
    </w:p>
    <w:p>
      <w:r>
        <w:t>6. Cơ sở đăng ký: Công ty cổ phần dược phẩm Me Di Sun  (Địa chỉ: Số 521, Khu phố An Lợi, Phường Hoà Lợi, Thị xã Bến Cát, Tỉnh Bình Dương, Việt Nam)</w:t>
      </w:r>
    </w:p>
    <w:p>
      <w:r>
        <w:t>6.1. Cơ sở sản xuất: Công ty cổ phần dược phẩm Me Di Sun  (Địa chỉ: Số 521, Khu phố An Lợi, Phường Hoà Lợi, Thị xã Bến Cát, Tỉnh Bình Dương, Việt Nam)</w:t>
      </w:r>
    </w:p>
    <w:p>
      <w:r>
        <w:t>14</w:t>
      </w:r>
    </w:p>
    <w:p>
      <w:r>
        <w:t>Cefprozil 250</w:t>
      </w:r>
    </w:p>
    <w:p>
      <w:r>
        <w:t>Cefprozil 250mg</w:t>
      </w:r>
    </w:p>
    <w:p>
      <w:r>
        <w:t>Viên nén bao phim</w:t>
      </w:r>
    </w:p>
    <w:p>
      <w:r>
        <w:t>Chai 100 viên, Hộp 03 vỉ x 10 viên, Hộp 10 vỉ x 10 viên</w:t>
      </w:r>
    </w:p>
    <w:p>
      <w:r>
        <w:t>NSX</w:t>
      </w:r>
    </w:p>
    <w:p>
      <w:r>
        <w:t>36</w:t>
      </w:r>
    </w:p>
    <w:p>
      <w:r>
        <w:t>893110649824</w:t>
      </w:r>
    </w:p>
    <w:p>
      <w:r>
        <w:t>15</w:t>
      </w:r>
    </w:p>
    <w:p>
      <w:r>
        <w:t>Golcoxib 400</w:t>
      </w:r>
    </w:p>
    <w:p>
      <w:r>
        <w:t>Celecoxib 400mg</w:t>
      </w:r>
    </w:p>
    <w:p>
      <w:r>
        <w:t>Viên nang cứng</w:t>
      </w:r>
    </w:p>
    <w:p>
      <w:r>
        <w:t>Hộp 10 vỉ x 10 viên, Chai 100 viên, Chai 200 viên</w:t>
      </w:r>
    </w:p>
    <w:p>
      <w:r>
        <w:t>NSX</w:t>
      </w:r>
    </w:p>
    <w:p>
      <w:r>
        <w:t>36</w:t>
      </w:r>
    </w:p>
    <w:p>
      <w:r>
        <w:t>893110649924</w:t>
      </w:r>
    </w:p>
    <w:p>
      <w:r>
        <w:t>16</w:t>
      </w:r>
    </w:p>
    <w:p>
      <w:r>
        <w:t>Hyfebilol 3.75</w:t>
      </w:r>
    </w:p>
    <w:p>
      <w:r>
        <w:t>Bisoproplol fumarat 3,75mg</w:t>
      </w:r>
    </w:p>
    <w:p>
      <w:r>
        <w:t>Viên nén bao phim</w:t>
      </w:r>
    </w:p>
    <w:p>
      <w:r>
        <w:t>Hộp 3 vỉ, Hộp 6 vỉ x 10 viên</w:t>
      </w:r>
    </w:p>
    <w:p>
      <w:r>
        <w:t>NSX</w:t>
      </w:r>
    </w:p>
    <w:p>
      <w:r>
        <w:t>36</w:t>
      </w:r>
    </w:p>
    <w:p>
      <w:r>
        <w:t>893110650024</w:t>
      </w:r>
    </w:p>
    <w:p>
      <w:r>
        <w:t>17</w:t>
      </w:r>
    </w:p>
    <w:p>
      <w:r>
        <w:t>Mirtazapin OD MDS 30mg</w:t>
      </w:r>
    </w:p>
    <w:p>
      <w:r>
        <w:t>Mirtazapin 30mg</w:t>
      </w:r>
    </w:p>
    <w:p>
      <w:r>
        <w:t>Viên nén phân tán trong miệng</w:t>
      </w:r>
    </w:p>
    <w:p>
      <w:r>
        <w:t>Hộp 6 vỉ x 10 viên</w:t>
      </w:r>
    </w:p>
    <w:p>
      <w:r>
        <w:t>NSX</w:t>
      </w:r>
    </w:p>
    <w:p>
      <w:r>
        <w:t>36</w:t>
      </w:r>
    </w:p>
    <w:p>
      <w:r>
        <w:t>893110650124</w:t>
      </w:r>
    </w:p>
    <w:p>
      <w:r>
        <w:t>7. Cơ sở đăng ký: Công ty cổ phần dược phẩm Savi (Savipharm J.S.C)  (Địa chỉ: Lô Z01-02-03a, Khu Công nghiệp trong Khu Chế xuất Tân Thuận, Phường Tân Thuận Đông, Quận 7, Thành phố Hồ Chí Minh, Việt Nam)</w:t>
      </w:r>
    </w:p>
    <w:p>
      <w:r>
        <w:t>7.1. Cơ sở sản xuất: Công ty cổ phần dược phẩm Savi (Savipharm J.S.C)  (Địa chỉ: Lô Z01-02-03a, Khu Công nghiệp trong Khu Chế xuất Tân Thuận, Phường Tân Thuận Đông, Quận 7, Thành phố Hồ Chí Minh, Việt Nam)</w:t>
      </w:r>
    </w:p>
    <w:p>
      <w:r>
        <w:t>18</w:t>
      </w:r>
    </w:p>
    <w:p>
      <w:r>
        <w:t>Savjenta 5</w:t>
      </w:r>
    </w:p>
    <w:p>
      <w:r>
        <w:t>Linagliptin 5mg</w:t>
      </w:r>
    </w:p>
    <w:p>
      <w:r>
        <w:t>Viên nén bao phim</w:t>
      </w:r>
    </w:p>
    <w:p>
      <w:r>
        <w:t>Hộp 3 vỉ x 10 viên</w:t>
      </w:r>
    </w:p>
    <w:p>
      <w:r>
        <w:t>NSX</w:t>
      </w:r>
    </w:p>
    <w:p>
      <w:r>
        <w:t>36</w:t>
      </w:r>
    </w:p>
    <w:p>
      <w:r>
        <w:t>893110650224</w:t>
      </w:r>
    </w:p>
    <w:p>
      <w:r>
        <w:t>8. Cơ sở đăng ký: Công ty cổ phần dược phẩm TV.Pharm  (Địa chỉ: Số 27, Nguyễn Chí Thanh, Khóm 2, Phường 9, Thành phố Trà Vinh, Tỉnh Trà Vinh, Việt Nam)</w:t>
      </w:r>
    </w:p>
    <w:p>
      <w:r>
        <w:t>8.1. Cơ sở sản xuất: Công ty cổ phần dược phẩm TV.Pharm  (Địa chỉ: Số 27, Nguyễn Chí Thanh, Khóm 2, Phường 9, Thành phố Trà Vinh, Tỉnh Trà Vinh, Việt Nam)</w:t>
      </w:r>
    </w:p>
    <w:p>
      <w:r>
        <w:t>19</w:t>
      </w:r>
    </w:p>
    <w:p>
      <w:r>
        <w:t>Rosuvastatin 20mg</w:t>
      </w:r>
    </w:p>
    <w:p>
      <w:r>
        <w:t>Rosuvastatin (dưới dạng Rosuvastatin calcium) 20mg</w:t>
      </w:r>
    </w:p>
    <w:p>
      <w:r>
        <w:t>Viên nén bao phim</w:t>
      </w:r>
    </w:p>
    <w:p>
      <w:r>
        <w:t>Hộp 1 vỉ x 7 viên, Hộp 4 vỉ x 7 viên; Hộp 1 vỉ x 10 viên, Hộp 3 vỉ x 10 viên, Hộp 10 vỉ x 10 viên</w:t>
      </w:r>
    </w:p>
    <w:p>
      <w:r>
        <w:t>NSX</w:t>
      </w:r>
    </w:p>
    <w:p>
      <w:r>
        <w:t>24</w:t>
      </w:r>
    </w:p>
    <w:p>
      <w:r>
        <w:t>893110650324</w:t>
      </w:r>
    </w:p>
    <w:p>
      <w:r>
        <w:t>9. Cơ sở đăng ký: Công ty cổ phần dược phẩm Trang Liên  (Địa chỉ: Số nhà 28, ngách 26, ngõ 138 phố Chợ Khâm Thiên, Phường Trung Phụng, Quận Đống Đa, Thành phố Hà Nội, Việt Nam)</w:t>
      </w:r>
    </w:p>
    <w:p>
      <w:r>
        <w:t>9.1. Cơ sở sản xuất: Công ty cổ phần US Pharma USA  (Địa chỉ: Lô B1-10, Đường D2, Khu công nghiệp Tây Bắc Củ Chi, ấp Bàu Tre 2, xã Tân An Hội, Huyện Củ Chi, Thành phố Hồ Chí Minh, Việt Nam)</w:t>
      </w:r>
    </w:p>
    <w:p>
      <w:r>
        <w:t>20</w:t>
      </w:r>
    </w:p>
    <w:p>
      <w:r>
        <w:t>Influsan</w:t>
      </w:r>
    </w:p>
    <w:p>
      <w:r>
        <w:t>Mỗi 5ml chứa: Bromhexin hydrochlorid 4mg</w:t>
      </w:r>
    </w:p>
    <w:p>
      <w:r>
        <w:t>Siro thuốc</w:t>
      </w:r>
    </w:p>
    <w:p>
      <w:r>
        <w:t>Hộp 1 chai 70ml, Hộp 1 chai 90ml, Hộp 1 chai 100ml, Hộp 1 chai 110ml, Hộp 20 ống, 30 ống x 5ml</w:t>
      </w:r>
    </w:p>
    <w:p>
      <w:r>
        <w:t>NSX</w:t>
      </w:r>
    </w:p>
    <w:p>
      <w:r>
        <w:t>36</w:t>
      </w:r>
    </w:p>
    <w:p>
      <w:r>
        <w:t>893100650424</w:t>
      </w:r>
    </w:p>
    <w:p>
      <w:r>
        <w:t>21</w:t>
      </w:r>
    </w:p>
    <w:p>
      <w:r>
        <w:t>Rootop</w:t>
      </w:r>
    </w:p>
    <w:p>
      <w:r>
        <w:t>Mỗi 5ml chứa: Ambroxol hydrochlorid 7,5mg; Clenbuterol hydrochlorid 0,005mg</w:t>
      </w:r>
    </w:p>
    <w:p>
      <w:r>
        <w:t>Dung dịch thuốc</w:t>
      </w:r>
    </w:p>
    <w:p>
      <w:r>
        <w:t>Hộp 1 chai 70ml, Hộp 1 chai 90ml, Hộp 1 chai 100ml, Hộp 1 chai 110ml; Hộp 20 ống, 30 ống x 5ml</w:t>
      </w:r>
    </w:p>
    <w:p>
      <w:r>
        <w:t>NSX</w:t>
      </w:r>
    </w:p>
    <w:p>
      <w:r>
        <w:t>36</w:t>
      </w:r>
    </w:p>
    <w:p>
      <w:r>
        <w:t>893110650524</w:t>
      </w:r>
    </w:p>
    <w:p>
      <w:r>
        <w:t>10. Cơ sở đăng ký: Công ty cổ phần dược phẩm Trung ương 3  (Địa chỉ: 16 Lê Đại Hành, Phường Minh Khai, Quận Hồng Bàng, thành phố Hải Phòng, Việt Nam)</w:t>
      </w:r>
    </w:p>
    <w:p>
      <w:r>
        <w:t>10.1. Cơ sở sản xuất: Công ty cổ phần dược phẩm Trung ương 3  (Địa chỉ: Số 28, đường 351, thôn Quỳnh Hoàng, xã Nam Sơn, huyện An Dương, thành phố Hải Phòng, Việt Nam)</w:t>
      </w:r>
    </w:p>
    <w:p>
      <w:r>
        <w:t>22</w:t>
      </w:r>
    </w:p>
    <w:p>
      <w:r>
        <w:t>Arginin Hydroclorid</w:t>
      </w:r>
    </w:p>
    <w:p>
      <w:r>
        <w:t>Arginin hydroclorid 2000mg/10ml</w:t>
      </w:r>
    </w:p>
    <w:p>
      <w:r>
        <w:t>Dung dịch uống</w:t>
      </w:r>
    </w:p>
    <w:p>
      <w:r>
        <w:t>Hộp 20 ống x 10ml, Hộp 40 ống x 10ml; Hộp 1 chai x 100ml, Hộp 1 chai x 120ml, Hộp 1 chai x 150ml, Hộp 1 chai x 200ml (kèm cốc đong)</w:t>
      </w:r>
    </w:p>
    <w:p>
      <w:r>
        <w:t>NSX</w:t>
      </w:r>
    </w:p>
    <w:p>
      <w:r>
        <w:t>24</w:t>
      </w:r>
    </w:p>
    <w:p>
      <w:r>
        <w:t>893110650624</w:t>
      </w:r>
    </w:p>
    <w:p>
      <w:r>
        <w:t>11. Cơ sở đăng ký: Công ty cổ phần dược phẩm Vian  (Địa chỉ: Số 4, B3 Tập thể Z179, Tứ Hiệp, Thanh Trì, Hà Nội, Việt Nam)</w:t>
      </w:r>
    </w:p>
    <w:p>
      <w:r>
        <w:t>11.1. Cơ sở sản xuất: Công ty cổ phần Dược VTYT Hải Dương  (Địa chỉ: Thửa đất số 307, cụm Công nghiệp cẩm Thượng, Phường cẩm Thượng, thành phố Hải Dương, tỉnh Hải Dương,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23</w:t>
      </w:r>
    </w:p>
    <w:p>
      <w:r>
        <w:t>Edmund Tab</w:t>
      </w:r>
    </w:p>
    <w:p>
      <w:r>
        <w:t>Cyanocobalamin (Vitamin B12) 1mg; Pyridoxin</w:t>
      </w:r>
    </w:p>
    <w:p>
      <w:r>
        <w:t>hydroclorid (Vitamin B6) 100mg; Thiamin hydroclorid (Vitamin B1) 200mg</w:t>
      </w:r>
    </w:p>
    <w:p>
      <w:r>
        <w:t>Viên nén bao phim</w:t>
      </w:r>
    </w:p>
    <w:p>
      <w:r>
        <w:t>Hộp 5 vỉ x 10 viên; Hộp 3 vỉ x 10 viên; Hộp 10 vỉ x 10 viên</w:t>
      </w:r>
    </w:p>
    <w:p>
      <w:r>
        <w:t>NSX</w:t>
      </w:r>
    </w:p>
    <w:p>
      <w:r>
        <w:t>36</w:t>
      </w:r>
    </w:p>
    <w:p>
      <w:r>
        <w:t>893100650724</w:t>
      </w:r>
    </w:p>
    <w:p>
      <w:r>
        <w:t>12. Cơ sở đăng ký: Công ty cổ phần dược phẩm Vĩnh Phúc  (Địa chỉ: Số 777, đường Mê Linh, phường Khai Quang, thành phố Vĩnh Yên, tỉnh Vĩnh Phúc, Việt Nam)</w:t>
      </w:r>
    </w:p>
    <w:p>
      <w:r>
        <w:t>12.1. Cơ sở sản xuất: Công ty cổ phần dược phẩm Vĩnh Phúc  (Địa chỉ: Thôn Mậu Thông -P.Khai Quang - TP.Vĩnh Yên - T.Vĩnh Phúc- Việt Nam)</w:t>
      </w:r>
    </w:p>
    <w:p>
      <w:r>
        <w:t>24</w:t>
      </w:r>
    </w:p>
    <w:p>
      <w:r>
        <w:t>Acetad</w:t>
      </w:r>
    </w:p>
    <w:p>
      <w:r>
        <w:t>Acetylcystein 2g/10ml</w:t>
      </w:r>
    </w:p>
    <w:p>
      <w:r>
        <w:t>Dung dịch đậm đặc pha tiêm</w:t>
      </w:r>
    </w:p>
    <w:p>
      <w:r>
        <w:t>Hộp 2 vỉ x 5 ống x 10ml</w:t>
      </w:r>
    </w:p>
    <w:p>
      <w:r>
        <w:t>NSX</w:t>
      </w:r>
    </w:p>
    <w:p>
      <w:r>
        <w:t>24</w:t>
      </w:r>
    </w:p>
    <w:p>
      <w:r>
        <w:t>893110650824</w:t>
      </w:r>
    </w:p>
    <w:p>
      <w:r>
        <w:t>25</w:t>
      </w:r>
    </w:p>
    <w:p>
      <w:r>
        <w:t>Natri Clorid 0,9%</w:t>
      </w:r>
    </w:p>
    <w:p>
      <w:r>
        <w:t>Natri clorid 45mg/5ml</w:t>
      </w:r>
    </w:p>
    <w:p>
      <w:r>
        <w:t>Dung dịch tiêm</w:t>
      </w:r>
    </w:p>
    <w:p>
      <w:r>
        <w:t>Hộp 1 vỉ x 5 ống x 5ml; Hộp 2 vỉ x 5 ống x 5ml; Hộp 5 vỉ x 5 ống x 5ml; Hộp 10 vỉ x 5 ống x 5ml; Hộp 1 vỉ x 5 ống x 10ml; Hộp 2 vỉ x 5 ống x 10ml; Hộp 5 vỉ x 5 ống x 10ml; Hộp 10 vỉ x 5 ống x 10ml</w:t>
      </w:r>
    </w:p>
    <w:p>
      <w:r>
        <w:t>DĐVN hiện hành</w:t>
      </w:r>
    </w:p>
    <w:p>
      <w:r>
        <w:t>60</w:t>
      </w:r>
    </w:p>
    <w:p>
      <w:r>
        <w:t>893110650924</w:t>
      </w:r>
    </w:p>
    <w:p>
      <w:r>
        <w:t>13. Cơ sở đăng ký: Công ty cổ phần dược S.Pharm  (Địa chỉ: Đường D1 Lô G, khu công nghiệp An Nghiệp, xã An Hiệp, huyện Châu Thành, tỉnh Sóc Trăng, Việt Nam)</w:t>
      </w:r>
    </w:p>
    <w:p>
      <w:r>
        <w:t>13.1. Cơ sở sản xuất: Công ty cổ phần Dược S.Pharm  (Địa chỉ: Đường D1 Lô G, khu công nghiệp An Nghiệp, xã An Hiệp, huyện Châu Thành, tỉnh Sóc Trăng, Việt Nam)</w:t>
      </w:r>
    </w:p>
    <w:p>
      <w:r>
        <w:t>26</w:t>
      </w:r>
    </w:p>
    <w:p>
      <w:r>
        <w:t>Ceftibuten 200mg</w:t>
      </w:r>
    </w:p>
    <w:p>
      <w:r>
        <w:t>Ceftibuten (dưới dạng Ceftibuten hydrat 217,56mg) 200mg</w:t>
      </w:r>
    </w:p>
    <w:p>
      <w:r>
        <w:t>Viên nang cứng</w:t>
      </w:r>
    </w:p>
    <w:p>
      <w:r>
        <w:t>Hộp 01 vỉ, Hộp 02 vỉ, Hộp 03 vỉ, Hộp 10 vỉ x 10 viên; Chai 30 viên</w:t>
      </w:r>
    </w:p>
    <w:p>
      <w:r>
        <w:t>NSX</w:t>
      </w:r>
    </w:p>
    <w:p>
      <w:r>
        <w:t>36</w:t>
      </w:r>
    </w:p>
    <w:p>
      <w:r>
        <w:t>893110651024</w:t>
      </w:r>
    </w:p>
    <w:p>
      <w:r>
        <w:t>14. Cơ sở đăng ký: Công ty cổ phần dược Vacopharm  (Địa chỉ: Số 59 Nguyễn Huệ, Phường 1, Thành phố Tân An, Tỉnh Long An, Việt Nam)</w:t>
      </w:r>
    </w:p>
    <w:p>
      <w:r>
        <w:t>14.1. Cơ sở sản xuất: Công ty cổ phần dược Vacopharm  (Địa chỉ: Km 1954, Quốc lộ 1A, Phường Tân Khánh, Thành phố Tân An, Tỉnh Long An, Việt Nam)</w:t>
      </w:r>
    </w:p>
    <w:p>
      <w:r>
        <w:t>27</w:t>
      </w:r>
    </w:p>
    <w:p>
      <w:r>
        <w:t>Clophevaco</w:t>
      </w:r>
    </w:p>
    <w:p>
      <w:r>
        <w:t>Chlorpheniramine maleate 4mg</w:t>
      </w:r>
    </w:p>
    <w:p>
      <w:r>
        <w:t>Viên nén</w:t>
      </w:r>
    </w:p>
    <w:p>
      <w:r>
        <w:t>Hộp 10 vỉ x 20 viên, Hộp 100 vỉ x 20 viên, Hộp 10 vỉ x 15 viên, Hộp 100 vỉ x 15 viên, Chai 100 viên, Chai 500 viên</w:t>
      </w:r>
    </w:p>
    <w:p>
      <w:r>
        <w:t>NSX</w:t>
      </w:r>
    </w:p>
    <w:p>
      <w:r>
        <w:t>36</w:t>
      </w:r>
    </w:p>
    <w:p>
      <w:r>
        <w:t>893100651124</w:t>
      </w:r>
    </w:p>
    <w:p>
      <w:r>
        <w:t>28</w:t>
      </w:r>
    </w:p>
    <w:p>
      <w:r>
        <w:t>Vaco Vitamin C250</w:t>
      </w:r>
    </w:p>
    <w:p>
      <w:r>
        <w:t>Ascorbic acid 250mg</w:t>
      </w:r>
    </w:p>
    <w:p>
      <w:r>
        <w:t>Viên nén bao phim</w:t>
      </w:r>
    </w:p>
    <w:p>
      <w:r>
        <w:t>Hộp 10 vỉ x 10 viên, Hộp 20 vỉ x 10 viên, Hộp 100 vỉ x 10 viên, Chai 100 viên, Chai 200 viên, Chai 500 viên</w:t>
      </w:r>
    </w:p>
    <w:p>
      <w:r>
        <w:t>NSX</w:t>
      </w:r>
    </w:p>
    <w:p>
      <w:r>
        <w:t>24</w:t>
      </w:r>
    </w:p>
    <w:p>
      <w:r>
        <w:t>893110651224</w:t>
      </w:r>
    </w:p>
    <w:p>
      <w:r>
        <w:t>15. Cơ sở đăng ký: Công ty Cổ phần thương mại &amp; Dịch vụ Hali Việt Nam  (Địa chỉ: Số 45 ngõ 376 Ngô Gia Tự, phường Đức Giang, quận Long Biên, Thành Phố Hà Nội, Việt Nam)</w:t>
      </w:r>
    </w:p>
    <w:p>
      <w:r>
        <w:t>15.1. Cơ sở sản xuất: Công ty TNHH MTV 120 Armephaco  (Địa chỉ: Số 118 Vũ Xuân Thiều, Phường Phúc Lợi, Quận Long Biên, TP. Hà Nội, Việt Nam)</w:t>
      </w:r>
    </w:p>
    <w:p>
      <w:r>
        <w:t>29</w:t>
      </w:r>
    </w:p>
    <w:p>
      <w:r>
        <w:t>Dalemox</w:t>
      </w:r>
    </w:p>
    <w:p>
      <w:r>
        <w:t>Candesartan Cilexetil 8mg; Hydrochlorothiazid 12,5mg</w:t>
      </w:r>
    </w:p>
    <w:p>
      <w:r>
        <w:t>Viên nén</w:t>
      </w:r>
    </w:p>
    <w:p>
      <w:r>
        <w:t>Hộp 3 vỉ x 10 viên; Hộp 6 vỉ x 10 viên; Hộp 10 vỉ x 10 viên</w:t>
      </w:r>
    </w:p>
    <w:p>
      <w:r>
        <w:t>NSX</w:t>
      </w:r>
    </w:p>
    <w:p>
      <w:r>
        <w:t>24</w:t>
      </w:r>
    </w:p>
    <w:p>
      <w:r>
        <w:t>893110651324</w:t>
      </w:r>
    </w:p>
    <w:p>
      <w:r>
        <w:t>16. Cơ sở đăng ký: Công ty cổ phần US Pharma USA  (Địa chỉ: Lô B1-10, Đường D2, Khu công nghiệp Tây Bắc Củ Chi, ấp Bàu Tre 2, xã Tân An Hội, Huyện Củ Chi, Thành Phố Hồ Chí Minh, Việt Nam)</w:t>
      </w:r>
    </w:p>
    <w:p>
      <w:r>
        <w:t>16.1. Cơ sở sản xuất: Công ty cổ phần US Pharma USA  (Địa chỉ: Lô B1-10, Đường D2, Khu công nghiệp Tây Bắc Củ Chi, ấp Bàu Tre 2, xã Tân An Hội, Huyện Củ Chi, Thành Phố Hồ Chí Minh, Việt Nam)</w:t>
      </w:r>
    </w:p>
    <w:p>
      <w:r>
        <w:t>30</w:t>
      </w:r>
    </w:p>
    <w:p>
      <w:r>
        <w:t>Lymaso 120</w:t>
      </w:r>
    </w:p>
    <w:p>
      <w:r>
        <w:t>Etoricoxib 120mg</w:t>
      </w:r>
    </w:p>
    <w:p>
      <w:r>
        <w:t>Viên nén bao phim</w:t>
      </w:r>
    </w:p>
    <w:p>
      <w:r>
        <w:t>Hộp 3 vỉ x 10 viên, vỉ Alu - PVC/Alu - Alu</w:t>
      </w:r>
    </w:p>
    <w:p>
      <w:r>
        <w:t>NSX</w:t>
      </w:r>
    </w:p>
    <w:p>
      <w:r>
        <w:t>36</w:t>
      </w:r>
    </w:p>
    <w:p>
      <w:r>
        <w:t>893110651424</w:t>
      </w:r>
    </w:p>
    <w:p>
      <w:r>
        <w:t>17. Cơ sở đăng ký: Công ty Liên doanh Meyer-BPC  (Địa chỉ: 6A3, quốc lộ 60, phường Phú Tân, Tp. Bến Tre, tỉnh Bến Tre, Việt Nam)</w:t>
      </w:r>
    </w:p>
    <w:p>
      <w:r>
        <w:t>17.1. Cơ sở sản xuất: Công ty Liên doanh Meyer-BPC  (Địa chỉ: 6A3, quốc lộ 60, phường Phú Tân, Tp. Bến Tre, tỉnh Bến Tre, Việt Nam)</w:t>
      </w:r>
    </w:p>
    <w:p>
      <w:r>
        <w:t>31</w:t>
      </w:r>
    </w:p>
    <w:p>
      <w:r>
        <w:t>Meyerdabiga 75</w:t>
      </w:r>
    </w:p>
    <w:p>
      <w:r>
        <w:t>Dabigatran etexilat (dưới dạng Dabigatran etexilat mesylat 86,48mg) 75mg</w:t>
      </w:r>
    </w:p>
    <w:p>
      <w:r>
        <w:t>Viên nang cứng</w:t>
      </w:r>
    </w:p>
    <w:p>
      <w:r>
        <w:t>Hộp 3 vỉ x 10 viên, Hộp 6 vỉ x 10 viên</w:t>
      </w:r>
    </w:p>
    <w:p>
      <w:r>
        <w:t>NSX</w:t>
      </w:r>
    </w:p>
    <w:p>
      <w:r>
        <w:t>36</w:t>
      </w:r>
    </w:p>
    <w:p>
      <w:r>
        <w:t>893110651524</w:t>
      </w:r>
    </w:p>
    <w:p>
      <w:r>
        <w:t>18. Cơ sở đăng ký: Công ty TNHH dược phẩm BV Pharma  (Địa chỉ: Số 18 đường Lê Thị Sọc, Ấp 2A, Xã Tân Thạnh Tây, Huyện Củ Chi, Thành phố Hồ Chí Minh, Việt Nam)</w:t>
      </w:r>
    </w:p>
    <w:p>
      <w:r>
        <w:t>18.1. Cơ sở sản xuất: Công ty TNHH dược phẩm BV Pharma  (Địa chỉ: Số 18 đường Lê Thị Sọc, Ấp 2A, Xã Tân Thạnh Tây, Huyện Củ Chi, Thành phố Hồ Chí Minh, Việt Nam)</w:t>
      </w:r>
    </w:p>
    <w:p>
      <w:r>
        <w:t>32</w:t>
      </w:r>
    </w:p>
    <w:p>
      <w:r>
        <w:t>Bv Platin 5</w:t>
      </w:r>
    </w:p>
    <w:p>
      <w:r>
        <w:t>Linagliptin 5mg</w:t>
      </w:r>
    </w:p>
    <w:p>
      <w:r>
        <w:t>Viên nén bao phim</w:t>
      </w:r>
    </w:p>
    <w:p>
      <w:r>
        <w:t>Hộp 1 vỉ x 10 viên, Hộp 3 vỉ x 10 viên, Hộp 10 vỉ x 10 viên</w:t>
      </w:r>
    </w:p>
    <w:p>
      <w:r>
        <w:t>NSX</w:t>
      </w:r>
    </w:p>
    <w:p>
      <w:r>
        <w:t>36</w:t>
      </w:r>
    </w:p>
    <w:p>
      <w:r>
        <w:t>893110651624</w:t>
      </w:r>
    </w:p>
    <w:p>
      <w:r>
        <w:t>19. Cơ sở đăng ký: Công ty TNHH dược phẩm Song Khanh  (Địa chỉ: 20 Nguyễn Sỹ Sách, Phường 15, Quận Tân Bình, TP Hồ Chí Minh, Việt Nam)</w:t>
      </w:r>
    </w:p>
    <w:p>
      <w:r>
        <w:t>19.1. Cơ sở sản xuất: Công ty cổ phần US Pharma USA  (Địa chỉ: Lô B1-10, Đường D2, Khu công nghiệp Tây Bắc Củ Chi, ấp Bàu Tre 2, xã Tân An Hội, Huyện Củ Chi, Thành phố Hồ Chí Minh, Việt Nam)</w:t>
      </w:r>
    </w:p>
    <w:p>
      <w:r>
        <w:t>33</w:t>
      </w:r>
    </w:p>
    <w:p>
      <w:r>
        <w:t>Deferatab</w:t>
      </w:r>
    </w:p>
    <w:p>
      <w:r>
        <w:t>Deferasirox 250mg</w:t>
      </w:r>
    </w:p>
    <w:p>
      <w:r>
        <w:t>Viên nén phân tán</w:t>
      </w:r>
    </w:p>
    <w:p>
      <w:r>
        <w:t>Hộp 2 vỉ, 4 vỉ, 6 vỉ, 8 vỉ x 7 viên, vỉ Alu -PVC/Alu -Alu; Hộp 2 vỉ, 4 vỉ, 6 vỉ, 8 vỉ x 10 viên, vỉ Alu -PVC/Alu -Alu</w:t>
      </w:r>
    </w:p>
    <w:p>
      <w:r>
        <w:t>NSX</w:t>
      </w:r>
    </w:p>
    <w:p>
      <w:r>
        <w:t>36</w:t>
      </w:r>
    </w:p>
    <w:p>
      <w:r>
        <w:t>893110651724</w:t>
      </w:r>
    </w:p>
    <w:p>
      <w:r>
        <w:t>34</w:t>
      </w:r>
    </w:p>
    <w:p>
      <w:r>
        <w:t>Diasita 100</w:t>
      </w:r>
    </w:p>
    <w:p>
      <w:r>
        <w:t>Sitagliptin (dưới dạng Sitagliptin phosphat monohydrat 128,5mg) 100mg</w:t>
      </w:r>
    </w:p>
    <w:p>
      <w:r>
        <w:t>Viên nén bao phim</w:t>
      </w:r>
    </w:p>
    <w:p>
      <w:r>
        <w:t>Hộp 3, 6, 10 vỉ x 10 viên, vỉ Alu - PVC/Alu - Alu; Chai 30 viên, Chai 60 viên, Chai 100 viên</w:t>
      </w:r>
    </w:p>
    <w:p>
      <w:r>
        <w:t>NSX</w:t>
      </w:r>
    </w:p>
    <w:p>
      <w:r>
        <w:t>36</w:t>
      </w:r>
    </w:p>
    <w:p>
      <w:r>
        <w:t>893110651824</w:t>
      </w:r>
    </w:p>
    <w:p>
      <w:r>
        <w:t>20. Cơ sở đăng ký: Công ty TNHH dược phẩm USA - NIC  (Địa chỉ: Lô 11D, đường C, KCN Tân Tạo, P.Tân Tạo A, Q.Bình Tân, Tp.Hồ Chí Minh, Việt Nam)</w:t>
      </w:r>
    </w:p>
    <w:p>
      <w:r>
        <w:t>20.1. Cơ sở sản xuất: Công ty TNHH dược phẩm USA - NIC  (Địa chỉ: Lô 11D, đường C, KCN Tân Tạo, P.Tân Tạo A, Q.Bình Tân, Tp.Hồ Chí Minh, Việt Nam)</w:t>
      </w:r>
    </w:p>
    <w:p>
      <w:r>
        <w:t>35</w:t>
      </w:r>
    </w:p>
    <w:p>
      <w:r>
        <w:t>Topmicin</w:t>
      </w:r>
    </w:p>
    <w:p>
      <w:r>
        <w:t>Mỗi 5ml chứa: Dextromethorphan HBr 5mg; Guaifenesin 100mg; Phenylephrin HCl</w:t>
      </w:r>
    </w:p>
    <w:p>
      <w:r>
        <w:t>Dung dịch uống</w:t>
      </w:r>
    </w:p>
    <w:p>
      <w:r>
        <w:t>Hộp 5 ống, 10 ống, 20 ống x 5ml; Hộp 5 ống, 10 ống, 20 ống x 10ml; Hộp 1 chai 60ml</w:t>
      </w:r>
    </w:p>
    <w:p>
      <w:r>
        <w:t>NSX</w:t>
      </w:r>
    </w:p>
    <w:p>
      <w:r>
        <w:t>36</w:t>
      </w:r>
    </w:p>
    <w:p>
      <w:r>
        <w:t>893110651924</w:t>
      </w:r>
    </w:p>
    <w:p>
      <w:r>
        <w:t>21. Cơ sở đăng ký: Công ty TNHH Hasan - Dermapharm  (Địa chỉ: Đường số 2, KCN Đồng An, phường Bình Hòa, thành phố Thuận An, tỉnh Bình Dương, Việt Nam)</w:t>
      </w:r>
    </w:p>
    <w:p>
      <w:r>
        <w:t>21.1. Cơ sở sản xuất: Công ty TNHH Hasan - Dermapharm  (Địa chỉ: Đường số 2, KCN Đồng An, phường Bình Hòa, thành phố Thuận An, tỉnh Bình Dương, Việt Nam)</w:t>
      </w:r>
    </w:p>
    <w:p>
      <w:r>
        <w:t>36</w:t>
      </w:r>
    </w:p>
    <w:p>
      <w:r>
        <w:t>Glisan 30 MR</w:t>
      </w:r>
    </w:p>
    <w:p>
      <w:r>
        <w:t>Gliclazid 30mg</w:t>
      </w:r>
    </w:p>
    <w:p>
      <w:r>
        <w:t>Viên nén tác dụng kéo dài</w:t>
      </w:r>
    </w:p>
    <w:p>
      <w:r>
        <w:t>Hộp 06 vỉ x 30 viên, Hộp 10 vỉ x 30 viên</w:t>
      </w:r>
    </w:p>
    <w:p>
      <w:r>
        <w:t>NSX</w:t>
      </w:r>
    </w:p>
    <w:p>
      <w:r>
        <w:t>36</w:t>
      </w:r>
    </w:p>
    <w:p>
      <w:r>
        <w:t>893110652024</w:t>
      </w:r>
    </w:p>
    <w:p>
      <w:r>
        <w:t>22. Cơ sở đăng ký: Công ty TNHH Liên Doanh Stellapharm - Chi nhánh 1  (Stellapharm J.V. Co., Ltd. - Branch 1) (Địa chỉ: Số 40 đại lộ Tự Do, Khu công nghiệp Việt Nam - Singapore, Phường An Phú, Thành phố Thuận An, Tỉnh Bình Dương, Việt Nam)</w:t>
      </w:r>
    </w:p>
    <w:p>
      <w:r>
        <w:t>22.1. Cơ sở sản xuất: Công ty TNHH Liên Doanh Stellapharm - Chi nhánh 1  (Stellapharm J.V. Co., Ltd. - Branch 1) (Địa chỉ: Số 40 đại lộ Tự Do, Khu công nghiệp Việt Nam - Singapore, Phường An Phú, Thành phố Thuận An, Tỉnh Bình Dương, Việt Nam)</w:t>
      </w:r>
    </w:p>
    <w:p>
      <w:r>
        <w:t>37</w:t>
      </w:r>
    </w:p>
    <w:p>
      <w:r>
        <w:t>Caltab-Stella 1250/125</w:t>
      </w:r>
    </w:p>
    <w:p>
      <w:r>
        <w:t>Calcium carbonate (tương đương calcium 500mg) 1250mg; Cholecalciferol (dưới dạng dry vitamin D3 100 GFP 1,25mg) 125IU</w:t>
      </w:r>
    </w:p>
    <w:p>
      <w:r>
        <w:t>Viên nén bao phim</w:t>
      </w:r>
    </w:p>
    <w:p>
      <w:r>
        <w:t>Hộp 6 vỉ x 10 viên; Hộp 10 vỉ x 10 viên; Hộp 1 chai x 60 viên; Hộp 1 chai x 100 viên</w:t>
      </w:r>
    </w:p>
    <w:p>
      <w:r>
        <w:t>NSX</w:t>
      </w:r>
    </w:p>
    <w:p>
      <w:r>
        <w:t>24</w:t>
      </w:r>
    </w:p>
    <w:p>
      <w:r>
        <w:t>893100652124</w:t>
      </w:r>
    </w:p>
    <w:p>
      <w:r>
        <w:t>23. Cơ sở đăng ký: Công ty TNHH Shine Pharma  (Địa chỉ: 40/7 Đất Thánh, Phường 6, Quận Tân Bình, TP. Hồ Chí Minh, Việt Nam)</w:t>
      </w:r>
    </w:p>
    <w:p>
      <w:r>
        <w:t>23.1. Cơ sở sản xuất: Công ty cổ phần dược phẩm Me Di Sun  (Địa chỉ: 521 An Lợi, Hòa Lợi, Bến Cát, Bình Dương, Việt Nam)</w:t>
      </w:r>
    </w:p>
    <w:p>
      <w:r>
        <w:t>38</w:t>
      </w:r>
    </w:p>
    <w:p>
      <w:r>
        <w:t>Rahnob</w:t>
      </w:r>
    </w:p>
    <w:p>
      <w:r>
        <w:t>Milnacipran hydrochlorid 25mg</w:t>
      </w:r>
    </w:p>
    <w:p>
      <w:r>
        <w:t>Viên nang cứng.</w:t>
      </w:r>
    </w:p>
    <w:p>
      <w:r>
        <w:t>Hộp 3 vỉ x 10 viên, Hộp 6 vỉ x 10 viên</w:t>
      </w:r>
    </w:p>
    <w:p>
      <w:r>
        <w:t>NSX</w:t>
      </w:r>
    </w:p>
    <w:p>
      <w:r>
        <w:t>36</w:t>
      </w:r>
    </w:p>
    <w:p>
      <w:r>
        <w:t>893110652224</w:t>
      </w:r>
    </w:p>
    <w:p>
      <w:r>
        <w:t>24. Cơ sở đăng ký: Công ty TNHH thương mại dược phẩm Nguyễn Vy  (Địa chỉ: 541/24 Sư Vạn Hạnh, Phường 13, Quận 10, TP. Hồ Chí Minh, Việt Nam)</w:t>
      </w:r>
    </w:p>
    <w:p>
      <w:r>
        <w:t>24.1. Cơ sở sản xuất: Chi nhánh công ty cổ phần dược phẩm Agimexpharm - Nhà máy sản xuất dược phẩm Agimexpharm  (Địa chỉ: Đường Vũ Trọng Phụng, Khóm Thạnh An, P. Mỹ Thới, TP. Long Xuyên, An Giang, Việt Nam)</w:t>
      </w:r>
    </w:p>
    <w:p>
      <w:r>
        <w:t>39</w:t>
      </w:r>
    </w:p>
    <w:p>
      <w:r>
        <w:t>Cbimigraine</w:t>
      </w:r>
    </w:p>
    <w:p>
      <w:r>
        <w:t>Flunarizin (dưới dạng Flunarizin dihydroclorid) 5mg</w:t>
      </w:r>
    </w:p>
    <w:p>
      <w:r>
        <w:t>Viên nang cứng</w:t>
      </w:r>
    </w:p>
    <w:p>
      <w:r>
        <w:t>Hộp 10 vỉ x 10 viên</w:t>
      </w:r>
    </w:p>
    <w:p>
      <w:r>
        <w:t>NSX</w:t>
      </w:r>
    </w:p>
    <w:p>
      <w:r>
        <w:t>24</w:t>
      </w:r>
    </w:p>
    <w:p>
      <w:r>
        <w:t>893110652324</w:t>
      </w:r>
    </w:p>
    <w:p>
      <w:r>
        <w:t>25. Cơ sở đăng ký: Công ty TNHH thương mại dược phẩm Quốc Tế Minh Việt  (Địa chỉ: 95 Đường 100 Bình Thới, phường 14, Quận 11, TP Hồ Chí Minh, Việt Nam)</w:t>
      </w:r>
    </w:p>
    <w:p>
      <w:r>
        <w:t>25.1. Cơ sở sản xuất: Công ty cổ phần US Pharma USA  (Địa chỉ: Lô B1- 10, Đường D2, KCN Tây Bắc Củ Chi, TP.Hồ Chí Minh, Việt Nam)</w:t>
      </w:r>
    </w:p>
    <w:p>
      <w:r>
        <w:t>40</w:t>
      </w:r>
    </w:p>
    <w:p>
      <w:r>
        <w:t>Ezetimibe 10-MV</w:t>
      </w:r>
    </w:p>
    <w:p>
      <w:r>
        <w:t>Ezetimibe 10mg</w:t>
      </w:r>
    </w:p>
    <w:p>
      <w:r>
        <w:t>Viên nén</w:t>
      </w:r>
    </w:p>
    <w:p>
      <w:r>
        <w:t>Hộp 3 vỉ; 5 vỉ; 10 vỉ x 10 viên, vỉ Alu -PVC/Alu -Alu; Chai 50 viên, Chai 100 viên, Chai 200 viên</w:t>
      </w:r>
    </w:p>
    <w:p>
      <w:r>
        <w:t>NSX</w:t>
      </w:r>
    </w:p>
    <w:p>
      <w:r>
        <w:t>36</w:t>
      </w:r>
    </w:p>
    <w:p>
      <w:r>
        <w:t>893110652424</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PHỤ LỤC II</w:t>
      </w:r>
    </w:p>
    <w:p>
      <w:r>
        <w:t>DANH MỤC 01 THUỐC SẢN XUẤT TRONG NƯỚC ĐƯỢC CẤP GIẤY ĐĂNG KÝ LƯU HÀNH TẠI VIỆT NAM HIỆU LỰC 03 NĂM - ĐỢT 206</w:t>
      </w:r>
    </w:p>
    <w:p>
      <w:r>
        <w:t>(Kèm theo Quyết định số 549/QĐ-QLD ngày 02 tháng 08 năm 2024 của Cục Quản lý Dược)</w:t>
      </w:r>
    </w:p>
    <w:p>
      <w:r>
        <w:t>1. Cơ sở đăng ký: Công ty TNHH dược phẩm Huy Văn  (Địa chỉ: 511/15 Huỳnh Văn Bánh, phường 13, Quận Phú Nhuận, TP Hồ Chí Minh, Việt Nam)</w:t>
      </w:r>
    </w:p>
    <w:p>
      <w:r>
        <w:t>1.1. Cơ sở sản xuất: Công ty cổ phần US Pharma USA  (Địa chỉ: Lô B1-10, Đường D2, Khu công nghiệp Tây Bắc Củ Chi, ấp Bàu Tre 2, xã Tân An Hội, Huyện Củ Chi, Thành phố Hồ Chí Minh, Việt Nam)</w:t>
      </w:r>
    </w:p>
    <w:p>
      <w:r>
        <w:t>1</w:t>
      </w:r>
    </w:p>
    <w:p>
      <w:r>
        <w:t>Facivir 250</w:t>
      </w:r>
    </w:p>
    <w:p>
      <w:r>
        <w:t>Famciclovir 250mg</w:t>
      </w:r>
    </w:p>
    <w:p>
      <w:r>
        <w:t>Viên nén bao phim</w:t>
      </w:r>
    </w:p>
    <w:p>
      <w:r>
        <w:t>Hộp 3 vỉ, 5 vỉ, 10 vỉ, x 10 viên, vỉ Alu- PVC/Al -Alu,; Chai 50; 100; 200 viên</w:t>
      </w:r>
    </w:p>
    <w:p>
      <w:r>
        <w:t>NSX</w:t>
      </w:r>
    </w:p>
    <w:p>
      <w:r>
        <w:t>36</w:t>
      </w:r>
    </w:p>
    <w:p>
      <w:r>
        <w:t>893110652524</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