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548/QĐ-UBND năm 2023 phê duyệt sách giáo khoa Giáo dục quốc phòng và an ninh lớp 11 sử dụng trong cơ sở giáo dục phổ thông trên địa bàn tỉnh Quảng Ngãi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548/QĐ-UBND</w:t>
      </w:r>
    </w:p>
    <w:p>
      <w:r>
        <w:t>Quảng Ngãi, ngày 16 tháng 6 năm 2023</w:t>
      </w:r>
    </w:p>
    <w:p>
      <w:r>
        <w:t>QUYẾT ĐỊNH</w:t>
      </w:r>
    </w:p>
    <w:p>
      <w:r>
        <w:t>PHÊ DUYỆT SÁCH GIÁO KHOA GIÁO DỤC QUỐC PHÒNG VÀ AN NINH LỚP 11 SỬ DỤNG TRONG CƠ SỞ GIÁO DỤC PHỔ THÔNG TRÊN ĐỊA BÀN TỈNH QUẢNG NGÃI TỪ NĂM HỌC 2023-2024</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 2019;</w:t>
      </w:r>
    </w:p>
    <w:p>
      <w:r>
        <w:t>Căn cứ Luật Giáo dục ngày 14/6/2019;</w:t>
      </w:r>
    </w:p>
    <w:p>
      <w:r>
        <w:t>Căn cứ Thông tư số 25/2020/TT-BGDĐT ngày 26/8/2020 của Bộ trưởng Bộ Giáo dục và Đào tạo quy định về việc lựa chọn sách giáo khoa trong cơ sở giáo dục phổ thông;</w:t>
      </w:r>
    </w:p>
    <w:p>
      <w:r>
        <w:t>Căn cứ Quyết định số 1302/QĐ-BGDĐT ngày 10/5/2023 của Bộ trưởng Bộ Giáo dục và Đào tạo về việc phê duyệt danh mục sách giáo khoa Giáo dục quốc phòng và an ninh lớp 11 sử dụng trong cơ sở giáo dục phổ thông;</w:t>
      </w:r>
    </w:p>
    <w:p>
      <w:r>
        <w:t>Căn cứ Quyết định số 249/QĐ-UBND ngày 09/02/2021 của Chủ tịch UBND tỉnh về việc ban hành Quy định tiêu chí chọn sách giáo khoa theo Chương trình giáo dục phổ thông 2018 trong các cơ sở giáo dục phổ thông trên địa bàn tỉnh;</w:t>
      </w:r>
    </w:p>
    <w:p>
      <w:r>
        <w:t>Căn cứ Quyết định số 795/QĐ-UBND ngày 23/5/2023 về việc thành lập Hội đồng lựa chọn sách giáo khoa môn Giáo dục quốc phòng và an ninh lớp 11 năm học 2023-2024 trong cơ sở giáo dục phổ thông trên địa bàn tỉnh Quảng Ngãi;</w:t>
      </w:r>
    </w:p>
    <w:p>
      <w:r>
        <w:t>Theo đề nghị của Giám đốc Sở Giáo dục và Đào tạo tại Tờ trình số 486/TTr-SGDĐT ngày 12/6/2023; kết quả lựa chọn sách giáo khoa của Hội đồng lựa chọn sách giáo khoa môn Giáo dục quốc phòng và an ninh lớp 11 năm học 2023-2024 tại Báo cáo số 487/BC-HĐCSGK ngày 12/6/2023</w:t>
      </w:r>
    </w:p>
    <w:p>
      <w:r>
        <w:t>QUYẾT ĐỊNH:</w:t>
      </w:r>
    </w:p>
    <w:p>
      <w:r>
        <w:t>Điều 1.  Phê duyệt sách giáo khoa Giáo dục quốc phòng và an ninh lớp 11 sử dụng trong cơ sở giáo dục phổ thông trên địa bàn tỉnh Quảng Ngãi từ năm học 2023-2024; cụ thể như sau:</w:t>
      </w:r>
    </w:p>
    <w:p>
      <w:r>
        <w:t>Tên sách: Giáo dục quốc phòng và an ninh 11</w:t>
      </w:r>
    </w:p>
    <w:p>
      <w:r>
        <w:t>Tác giả: Nghiêm Viết Hải (Tổng Chủ biên), Đoàn Chí Kiên (Chủ biên), Hoàng Ngọc Bình, Doãn Xuân Hùng, Hoàng Quốc Huy, Mai Đức Kiên, Doãn Văn Nghĩa, Thẩm Hoàng Tú.</w:t>
      </w:r>
    </w:p>
    <w:p>
      <w:r>
        <w:t>Nhà xuất bản: Giáo dục Việt Nam</w:t>
      </w:r>
    </w:p>
    <w:p>
      <w:r>
        <w:t>Điều 2.  Quyết định này có hiệu lực thi hành kể từ ngày ký.</w:t>
      </w:r>
    </w:p>
    <w:p>
      <w:r>
        <w:t>Điều 3.  Chánh Văn phòng UBND tỉnh, Giám đốc Sở Giáo dục và Đào tạo, Chủ tịch UBND các huyện, thị xã, thành phố, Thủ trưởng các sở, ngành, đơn vị có liên quan chịu trách nhiệm thi hành Quyết định này./.</w:t>
      </w:r>
    </w:p>
    <w:p>
      <w:r>
        <w:t>Nơi nhận:</w:t>
      </w:r>
    </w:p>
    <w:p>
      <w:r>
        <w:t>- Như Điều 3;</w:t>
      </w:r>
    </w:p>
    <w:p>
      <w:r>
        <w:t>- Bộ Giáo dục và Đào tạo;</w:t>
      </w:r>
    </w:p>
    <w:p>
      <w:r>
        <w:t>- CT, PCT UBND tỉnh;</w:t>
      </w:r>
    </w:p>
    <w:p>
      <w:r>
        <w:t>- Ban Tuyên giáo Tỉnh ủy (để b/c);</w:t>
      </w:r>
    </w:p>
    <w:p>
      <w:r>
        <w:t>- Nhà Xuất bản Giáo dục Việt Nam;</w:t>
      </w:r>
    </w:p>
    <w:p>
      <w:r>
        <w:t>- VPUB: PCVP, KTTH, CBTH;</w:t>
      </w:r>
    </w:p>
    <w:p>
      <w:r>
        <w:t>- Lưu: VT, KGVX.n437</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