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547/QĐ-TANDTC-KHTC năm 2023 công bố công khai kế hoạch đầu tư vốn ngân sách nhà nước năm 2024 do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547/QĐ-TANDTC-KHTC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547/QĐ-TANDTC-KHTC</w:t>
      </w:r>
    </w:p>
    <w:p>
      <w:r>
        <w:t>Hà Nội, ngày 25 tháng 12 năm 2023</w:t>
      </w:r>
    </w:p>
    <w:p>
      <w:r>
        <w:t>QUYẾT ĐỊNH</w:t>
      </w:r>
    </w:p>
    <w:p>
      <w:r>
        <w:t>VỀ VIỆC CÔNG BỐ CÔNG KHAI KẾ HOẠCH ĐẦU TƯ VỐN NGÂN SÁCH NHÀ NƯỚC NĂM 2024</w:t>
      </w:r>
    </w:p>
    <w:p>
      <w:r>
        <w:t>CHÁNH ÁN TÒA ÁN NHÂN DÂN TỐI CAO</w:t>
      </w:r>
    </w:p>
    <w:p>
      <w:r>
        <w:t>Căn cứ Luật Tổ chức Tòa án nhân dân năm 2014;</w:t>
      </w:r>
    </w:p>
    <w:p>
      <w:r>
        <w:t>Căn cứ Luật Ngân sách nhà nước năm 2015;</w:t>
      </w:r>
    </w:p>
    <w:p>
      <w:r>
        <w:t>Căn cứ Luật Đầu tư công năm 2019;</w:t>
      </w:r>
    </w:p>
    <w:p>
      <w:r>
        <w:t>Căn cứ Nghị định số 163/2016/NĐ-CP ngày 21/12/2016 của Chính phủ quy định chi tiết thi hành một số điều của Luật Ngân sách nhà nước;</w:t>
      </w:r>
    </w:p>
    <w:p>
      <w:r>
        <w:t>Căn cứ Thông tư số 10/2005/TT-BTC ngày 02/02/2005 của Bộ Tài chính hướng dẫn thực hiện quy chế công khai tài chính đối việc phân bổ, quản lý sử dụng vốn đầu tư xây dựng cơ bản thuộc nguồn vốn ngân sách nhà nước;</w:t>
      </w:r>
    </w:p>
    <w:p>
      <w:r>
        <w:t>Căn cứ Quyết định số 1603/QĐ-TTg ngày 11/12/2023 của Thủ tướng Chính phủ về việc giao kế hoạch đầu tư vốn ngân sách nhà nước năm 2024;</w:t>
      </w:r>
    </w:p>
    <w:p>
      <w:r>
        <w:t>Căn cứ Quyết định số 533/QĐ-TANDTC-KHTC ngày 20/12/2023 của Chánh án Tòa án nhân dân tối cao về việc giao chi tiết kế hoạch đầu tư vốn ngân sách nhà nước năm 2024;</w:t>
      </w:r>
    </w:p>
    <w:p>
      <w:r>
        <w:t>Xét đề nghị của Cục trưởng Cục Kế hoạch - Tài chính,</w:t>
      </w:r>
    </w:p>
    <w:p>
      <w:r>
        <w:t>QUYẾT ĐỊNH</w:t>
      </w:r>
    </w:p>
    <w:p>
      <w:r>
        <w:t>Điều 1.  Công bố công khai kế hoạch đầu tư vốn ngân sách nhà nước năm 2024 của Tòa án nhân dân tối cao như sau:</w:t>
      </w:r>
    </w:p>
    <w:p>
      <w:r>
        <w:t>1. Tổng mức vốn đầu tư được Nhà nước giao theo kế hoạch trong dự toán ngân sách nhà nước năm 2024:</w:t>
      </w:r>
    </w:p>
    <w:p>
      <w:r>
        <w:t>Đơn vị: triệu đồng</w:t>
      </w:r>
    </w:p>
    <w:p>
      <w:r>
        <w:t>STT</w:t>
      </w:r>
    </w:p>
    <w:p>
      <w:r>
        <w:t>Danh mục</w:t>
      </w:r>
    </w:p>
    <w:p>
      <w:r>
        <w:t>Kế hoạch đầu tư vốn NSNN 2024</w:t>
      </w:r>
    </w:p>
    <w:p>
      <w:r>
        <w:t>Tổng số (vốn trong nước)</w:t>
      </w:r>
    </w:p>
    <w:p>
      <w:r>
        <w:t>587.990</w:t>
      </w:r>
    </w:p>
    <w:p>
      <w:r>
        <w:t>Vốn đầu tư theo ngành, lĩnh vực</w:t>
      </w:r>
    </w:p>
    <w:p>
      <w:r>
        <w:t>587.990</w:t>
      </w:r>
    </w:p>
    <w:p>
      <w:r>
        <w:t>2. Chi tiết phân bổ kế hoạch đầu tư vốn ngân sách nhà nước năm 2024 cho từng dự án:</w:t>
      </w:r>
    </w:p>
    <w:p>
      <w:r>
        <w:t>Đơn vị: triệu đồng</w:t>
      </w:r>
    </w:p>
    <w:p>
      <w:r>
        <w:t>STT</w:t>
      </w:r>
    </w:p>
    <w:p>
      <w:r>
        <w:t>Danh mục</w:t>
      </w:r>
    </w:p>
    <w:p>
      <w:r>
        <w:t>Kế hoạch đầu tư vốn NSNN 2024</w:t>
      </w:r>
    </w:p>
    <w:p>
      <w:r>
        <w:t>Tổng số (vốn trong nước)</w:t>
      </w:r>
    </w:p>
    <w:p>
      <w:r>
        <w:t>587.990</w:t>
      </w:r>
    </w:p>
    <w:p>
      <w:r>
        <w:t>Lĩnh vực hoạt động của cơ quan quản lý nhà nước</w:t>
      </w:r>
    </w:p>
    <w:p>
      <w:r>
        <w:t>587.990</w:t>
      </w:r>
    </w:p>
    <w:p>
      <w:r>
        <w:t>I</w:t>
      </w:r>
    </w:p>
    <w:p>
      <w:r>
        <w:t>Chuẩn bị đầu tư</w:t>
      </w:r>
    </w:p>
    <w:p>
      <w:r>
        <w:t>1.800</w:t>
      </w:r>
    </w:p>
    <w:p>
      <w:r>
        <w:t>II</w:t>
      </w:r>
    </w:p>
    <w:p>
      <w:r>
        <w:t>Thực hiện đầu tư</w:t>
      </w:r>
    </w:p>
    <w:p>
      <w:r>
        <w:t>586.190</w:t>
      </w:r>
    </w:p>
    <w:p>
      <w:r>
        <w:t>(Chi tiết tại Phụ lục kèm theo Quyết định này).</w:t>
      </w:r>
    </w:p>
    <w:p>
      <w:r>
        <w:t>Điều 2.  Chủ đầu tư dự án xây dựng trụ sở làm việc các đơn vị thuộc hệ thống Tòa án nhân dân phải thực hiện công khai tài chính các nội dung thuộc quyền quản lý theo quy định tại Thông tư số 10/2005/TT-BTC ngày 02/02/2005 của Bộ Tài chính hướng dẫn thực hiện quy chế công khai tài chính đối việc phân bổ, quản lý sử dụng vốn đầu tư xây dựng cơ bản thuộc nguồn vốn ngân sách nhà nước.</w:t>
      </w:r>
    </w:p>
    <w:p>
      <w:r>
        <w:t>Điều 3.  Quyết định này có hiệu lực thi hành kể từ ngày ký. Cục trưởng Cục Kế hoạch - Tài chính, Thủ trưởng các đơn vị trực thuộc Tòa án nhân dân tối cao, Chánh án Tòa án nhân dân cấp tỉnh, Chủ đầu tư dự án xây dựng trụ sở làm việc các đơn vị thuộc hệ thống Tòa án nhân dân trong danh mục kế hoạch đầu tư vốn ngân sách nhà nước năm 2024 chịu trách nhiệm thi hành Quyết định này./.</w:t>
      </w:r>
    </w:p>
    <w:p>
      <w:r>
        <w:t>Nơi nhận:</w:t>
      </w:r>
    </w:p>
    <w:p>
      <w:r>
        <w:t>- Như Điều 3;</w:t>
      </w:r>
    </w:p>
    <w:p>
      <w:r>
        <w:t>- Đ/c Chánh án TANDTC (để b/c);</w:t>
      </w:r>
    </w:p>
    <w:p>
      <w:r>
        <w:t>- Đ/c Nguyễn Văn Du Phó Chánh án (để c/đ);</w:t>
      </w:r>
    </w:p>
    <w:p>
      <w:r>
        <w:t>- Các đ/c Phó Chánh án TANDTC (để phối hợp c/đ);</w:t>
      </w:r>
    </w:p>
    <w:p>
      <w:r>
        <w:t>- Bộ Tài chính;</w:t>
      </w:r>
    </w:p>
    <w:p>
      <w:r>
        <w:t>- Cổng TTĐT TANDTC;</w:t>
      </w:r>
    </w:p>
    <w:p>
      <w:r>
        <w:t>- Lưu VP, Cục KHTC.</w:t>
      </w:r>
    </w:p>
    <w:p>
      <w:r>
        <w:t>KT. CHÁNH ÁN</w:t>
      </w:r>
    </w:p>
    <w:p>
      <w:r>
        <w:t>PHÓ CHÁNH ÁN</w:t>
      </w:r>
    </w:p>
    <w:p>
      <w:r>
        <w:t>Nguyễn Văn Du</w:t>
      </w:r>
    </w:p>
    <w:p>
      <w:r>
        <w:t>CÔNG KHAI KẾ HOẠCH ĐẦU TƯ VỐN NGÂN SÁCH TRUNG ƯƠNG (VỐN TRONG NƯỚC) NĂM 2024</w:t>
      </w:r>
    </w:p>
    <w:p>
      <w:r>
        <w:t>(Kèm theo Quyết định số 547/QĐ-TANDTC-KHTC ngày 25/12/2023 của Tòa án nhân dân tối cao)</w:t>
      </w:r>
    </w:p>
    <w:p>
      <w:r>
        <w:t>Đơn vị: triệu đồng</w:t>
      </w:r>
    </w:p>
    <w:p>
      <w:r>
        <w:t>TT</w:t>
      </w:r>
    </w:p>
    <w:p>
      <w:r>
        <w:t>Danh mục dự án</w:t>
      </w:r>
    </w:p>
    <w:p>
      <w:r>
        <w:t>Địa điểm XD</w:t>
      </w:r>
    </w:p>
    <w:p>
      <w:r>
        <w:t>Địa điểm mở tài khoản của dự án</w:t>
      </w:r>
    </w:p>
    <w:p>
      <w:r>
        <w:t>Mã dự án</w:t>
      </w:r>
    </w:p>
    <w:p>
      <w:r>
        <w:t>Mã ngành kinh tế</w:t>
      </w:r>
    </w:p>
    <w:p>
      <w:r>
        <w:t>Thời gian KC-HT</w:t>
      </w:r>
    </w:p>
    <w:p>
      <w:r>
        <w:t>Quyết định đầu tư</w:t>
      </w:r>
    </w:p>
    <w:p>
      <w:r>
        <w:t>Kế hoạch đầu tư công năm 2024</w:t>
      </w:r>
    </w:p>
    <w:p>
      <w:r>
        <w:t>Ghi chú</w:t>
      </w:r>
    </w:p>
    <w:p>
      <w:r>
        <w:t>Số quyết định ngày, tháng, năm ban hành</w:t>
      </w:r>
    </w:p>
    <w:p>
      <w:r>
        <w:t>TMĐT</w:t>
      </w:r>
    </w:p>
    <w:p>
      <w:r>
        <w:t>Tổng số (tất cả các nguồn vốn)</w:t>
      </w:r>
    </w:p>
    <w:p>
      <w:r>
        <w:t>Trong đó NSTW</w:t>
      </w:r>
    </w:p>
    <w:p>
      <w:r>
        <w:t>Tổng số (tất cả các nguồn vốn)</w:t>
      </w:r>
    </w:p>
    <w:p>
      <w:r>
        <w:t>Trong đó: NSTW</w:t>
      </w:r>
    </w:p>
    <w:p>
      <w:r>
        <w:t>Tổng số</w:t>
      </w:r>
    </w:p>
    <w:p>
      <w:r>
        <w:t>Trong đó:</w:t>
      </w:r>
    </w:p>
    <w:p>
      <w:r>
        <w:t>Thu hồi vốn ứng trước</w:t>
      </w:r>
    </w:p>
    <w:p>
      <w:r>
        <w:t>Thanh toán nợ XDCB</w:t>
      </w:r>
    </w:p>
    <w:p>
      <w:r>
        <w:t>1</w:t>
      </w:r>
    </w:p>
    <w:p>
      <w:r>
        <w:t>2</w:t>
      </w:r>
    </w:p>
    <w:p>
      <w:r>
        <w:t>3</w:t>
      </w:r>
    </w:p>
    <w:p>
      <w:r>
        <w:t>4</w:t>
      </w:r>
    </w:p>
    <w:p>
      <w:r>
        <w:t>5</w:t>
      </w:r>
    </w:p>
    <w:p>
      <w:r>
        <w:t>6</w:t>
      </w:r>
    </w:p>
    <w:p>
      <w:r>
        <w:t>7</w:t>
      </w:r>
    </w:p>
    <w:p>
      <w:r>
        <w:t>8</w:t>
      </w:r>
    </w:p>
    <w:p>
      <w:r>
        <w:t>9</w:t>
      </w:r>
    </w:p>
    <w:p>
      <w:r>
        <w:t>10</w:t>
      </w:r>
    </w:p>
    <w:p>
      <w:r>
        <w:t>12</w:t>
      </w:r>
    </w:p>
    <w:p>
      <w:r>
        <w:t>13</w:t>
      </w:r>
    </w:p>
    <w:p>
      <w:r>
        <w:t>14</w:t>
      </w:r>
    </w:p>
    <w:p>
      <w:r>
        <w:t>15</w:t>
      </w:r>
    </w:p>
    <w:p>
      <w:r>
        <w:t>16</w:t>
      </w:r>
    </w:p>
    <w:p>
      <w:r>
        <w:t>TỔNG SỐ</w:t>
      </w:r>
    </w:p>
    <w:p>
      <w:r>
        <w:t>3.719.976</w:t>
      </w:r>
    </w:p>
    <w:p>
      <w:r>
        <w:t>3.595.112</w:t>
      </w:r>
    </w:p>
    <w:p>
      <w:r>
        <w:t>591.990</w:t>
      </w:r>
    </w:p>
    <w:p>
      <w:r>
        <w:t>587.990</w:t>
      </w:r>
    </w:p>
    <w:p>
      <w:r>
        <w:t>0</w:t>
      </w:r>
    </w:p>
    <w:p>
      <w:r>
        <w:t>0</w:t>
      </w:r>
    </w:p>
    <w:p>
      <w:r>
        <w:t>LĨNH VỰC HOẠT ĐỘNG CỦA CÁC CƠ QUAN QUẢN LÝ NHÀ NƯỚC</w:t>
      </w:r>
    </w:p>
    <w:p>
      <w:r>
        <w:t>3.719.976</w:t>
      </w:r>
    </w:p>
    <w:p>
      <w:r>
        <w:t>3.595.112</w:t>
      </w:r>
    </w:p>
    <w:p>
      <w:r>
        <w:t>591.990</w:t>
      </w:r>
    </w:p>
    <w:p>
      <w:r>
        <w:t>587.990</w:t>
      </w:r>
    </w:p>
    <w:p>
      <w:r>
        <w:t>0</w:t>
      </w:r>
    </w:p>
    <w:p>
      <w:r>
        <w:t>0</w:t>
      </w:r>
    </w:p>
    <w:p>
      <w:r>
        <w:t>CHUẨN BỊ ĐẦU TƯ</w:t>
      </w:r>
    </w:p>
    <w:p>
      <w:r>
        <w:t>392.000</w:t>
      </w:r>
    </w:p>
    <w:p>
      <w:r>
        <w:t>380.000</w:t>
      </w:r>
    </w:p>
    <w:p>
      <w:r>
        <w:t>1.800</w:t>
      </w:r>
    </w:p>
    <w:p>
      <w:r>
        <w:t>1.800</w:t>
      </w:r>
    </w:p>
    <w:p>
      <w:r>
        <w:t>1</w:t>
      </w:r>
    </w:p>
    <w:p>
      <w:r>
        <w:t>TAND tỉnh Tuyên Quang</w:t>
      </w:r>
    </w:p>
    <w:p>
      <w:r>
        <w:t>Tuyên Quang</w:t>
      </w:r>
    </w:p>
    <w:p>
      <w:r>
        <w:t>Tuyên Quang</w:t>
      </w:r>
    </w:p>
    <w:p>
      <w:r>
        <w:t>8048337</w:t>
      </w:r>
    </w:p>
    <w:p>
      <w:r>
        <w:t>341</w:t>
      </w:r>
    </w:p>
    <w:p>
      <w:r>
        <w:t>24-27</w:t>
      </w:r>
    </w:p>
    <w:p>
      <w:r>
        <w:t>130.000</w:t>
      </w:r>
    </w:p>
    <w:p>
      <w:r>
        <w:t>130.000</w:t>
      </w:r>
    </w:p>
    <w:p>
      <w:r>
        <w:t>500</w:t>
      </w:r>
    </w:p>
    <w:p>
      <w:r>
        <w:t>500</w:t>
      </w:r>
    </w:p>
    <w:p>
      <w:r>
        <w:t>2</w:t>
      </w:r>
    </w:p>
    <w:p>
      <w:r>
        <w:t>TAND tỉnh Quảng Nam</w:t>
      </w:r>
    </w:p>
    <w:p>
      <w:r>
        <w:t>Quảng Nam</w:t>
      </w:r>
    </w:p>
    <w:p>
      <w:r>
        <w:t>Quảng Nam</w:t>
      </w:r>
    </w:p>
    <w:p>
      <w:r>
        <w:t>8043199</w:t>
      </w:r>
    </w:p>
    <w:p>
      <w:r>
        <w:t>341</w:t>
      </w:r>
    </w:p>
    <w:p>
      <w:r>
        <w:t>24-27</w:t>
      </w:r>
    </w:p>
    <w:p>
      <w:r>
        <w:t>132.000</w:t>
      </w:r>
    </w:p>
    <w:p>
      <w:r>
        <w:t>132.000</w:t>
      </w:r>
    </w:p>
    <w:p>
      <w:r>
        <w:t>300</w:t>
      </w:r>
    </w:p>
    <w:p>
      <w:r>
        <w:t>300</w:t>
      </w:r>
    </w:p>
    <w:p>
      <w:r>
        <w:t>3</w:t>
      </w:r>
    </w:p>
    <w:p>
      <w:r>
        <w:t>TAND huyện Hóc Môn</w:t>
      </w:r>
    </w:p>
    <w:p>
      <w:r>
        <w:t>TP HCM</w:t>
      </w:r>
    </w:p>
    <w:p>
      <w:r>
        <w:t>TP HCM</w:t>
      </w:r>
    </w:p>
    <w:p>
      <w:r>
        <w:t>7829447</w:t>
      </w:r>
    </w:p>
    <w:p>
      <w:r>
        <w:t>341</w:t>
      </w:r>
    </w:p>
    <w:p>
      <w:r>
        <w:t>25-27</w:t>
      </w:r>
    </w:p>
    <w:p>
      <w:r>
        <w:t>90.000</w:t>
      </w:r>
    </w:p>
    <w:p>
      <w:r>
        <w:t>90.000</w:t>
      </w:r>
    </w:p>
    <w:p>
      <w:r>
        <w:t>500</w:t>
      </w:r>
    </w:p>
    <w:p>
      <w:r>
        <w:t>500</w:t>
      </w:r>
    </w:p>
    <w:p>
      <w:r>
        <w:t>4</w:t>
      </w:r>
    </w:p>
    <w:p>
      <w:r>
        <w:t>TAND TX Quảng Trị</w:t>
      </w:r>
    </w:p>
    <w:p>
      <w:r>
        <w:t>Quảng Trị</w:t>
      </w:r>
    </w:p>
    <w:p>
      <w:r>
        <w:t>Quảng Trị</w:t>
      </w:r>
    </w:p>
    <w:p>
      <w:r>
        <w:t>8066726</w:t>
      </w:r>
    </w:p>
    <w:p>
      <w:r>
        <w:t>341</w:t>
      </w:r>
    </w:p>
    <w:p>
      <w:r>
        <w:t>25-27</w:t>
      </w:r>
    </w:p>
    <w:p>
      <w:r>
        <w:t>40.000</w:t>
      </w:r>
    </w:p>
    <w:p>
      <w:r>
        <w:t>28.000</w:t>
      </w:r>
    </w:p>
    <w:p>
      <w:r>
        <w:t>500</w:t>
      </w:r>
    </w:p>
    <w:p>
      <w:r>
        <w:t>500</w:t>
      </w:r>
    </w:p>
    <w:p>
      <w:r>
        <w:t>THỰC HIỆN DỰ ÁN</w:t>
      </w:r>
    </w:p>
    <w:p>
      <w:r>
        <w:t>3.327.976</w:t>
      </w:r>
    </w:p>
    <w:p>
      <w:r>
        <w:t>3.215.112</w:t>
      </w:r>
    </w:p>
    <w:p>
      <w:r>
        <w:t>590.190</w:t>
      </w:r>
    </w:p>
    <w:p>
      <w:r>
        <w:t>586.190</w:t>
      </w:r>
    </w:p>
    <w:p>
      <w:r>
        <w:t>0</w:t>
      </w:r>
    </w:p>
    <w:p>
      <w:r>
        <w:t>0</w:t>
      </w:r>
    </w:p>
    <w:p>
      <w:r>
        <w:t>1</w:t>
      </w:r>
    </w:p>
    <w:p>
      <w:r>
        <w:t>Dự án dự kiến hoàn thành năm 2024</w:t>
      </w:r>
    </w:p>
    <w:p>
      <w:r>
        <w:t>1.204.325</w:t>
      </w:r>
    </w:p>
    <w:p>
      <w:r>
        <w:t>1.091.461</w:t>
      </w:r>
    </w:p>
    <w:p>
      <w:r>
        <w:t>122.010</w:t>
      </w:r>
    </w:p>
    <w:p>
      <w:r>
        <w:t>118.010</w:t>
      </w:r>
    </w:p>
    <w:p>
      <w:r>
        <w:t>0</w:t>
      </w:r>
    </w:p>
    <w:p>
      <w:r>
        <w:t>0</w:t>
      </w:r>
    </w:p>
    <w:p>
      <w:r>
        <w:t>Nhóm B</w:t>
      </w:r>
    </w:p>
    <w:p>
      <w:r>
        <w:t>991.990</w:t>
      </w:r>
    </w:p>
    <w:p>
      <w:r>
        <w:t>890.097</w:t>
      </w:r>
    </w:p>
    <w:p>
      <w:r>
        <w:t>83.100</w:t>
      </w:r>
    </w:p>
    <w:p>
      <w:r>
        <w:t>83.100</w:t>
      </w:r>
    </w:p>
    <w:p>
      <w:r>
        <w:t>0</w:t>
      </w:r>
    </w:p>
    <w:p>
      <w:r>
        <w:t>0</w:t>
      </w:r>
    </w:p>
    <w:p>
      <w:r>
        <w:t>1</w:t>
      </w:r>
    </w:p>
    <w:p>
      <w:r>
        <w:t>TAND TP Sóc Trăng</w:t>
      </w:r>
    </w:p>
    <w:p>
      <w:r>
        <w:t>Sóc Trăng</w:t>
      </w:r>
    </w:p>
    <w:p>
      <w:r>
        <w:t>Sóc Trăng</w:t>
      </w:r>
    </w:p>
    <w:p>
      <w:r>
        <w:t>7829090</w:t>
      </w:r>
    </w:p>
    <w:p>
      <w:r>
        <w:t>341</w:t>
      </w:r>
    </w:p>
    <w:p>
      <w:r>
        <w:t>20-24</w:t>
      </w:r>
    </w:p>
    <w:p>
      <w:r>
        <w:t>158-23/6/20</w:t>
      </w:r>
    </w:p>
    <w:p>
      <w:r>
        <w:t>65.000</w:t>
      </w:r>
    </w:p>
    <w:p>
      <w:r>
        <w:t>45.000</w:t>
      </w:r>
    </w:p>
    <w:p>
      <w:r>
        <w:t>2.000</w:t>
      </w:r>
    </w:p>
    <w:p>
      <w:r>
        <w:t>2.000</w:t>
      </w:r>
    </w:p>
    <w:p>
      <w:r>
        <w:t>Vốn ĐP 20 tỷ</w:t>
      </w:r>
    </w:p>
    <w:p>
      <w:r>
        <w:t>2</w:t>
      </w:r>
    </w:p>
    <w:p>
      <w:r>
        <w:t>TAND tỉnh An Giang</w:t>
      </w:r>
    </w:p>
    <w:p>
      <w:r>
        <w:t>An Giang</w:t>
      </w:r>
    </w:p>
    <w:p>
      <w:r>
        <w:t>An Giang</w:t>
      </w:r>
    </w:p>
    <w:p>
      <w:r>
        <w:t>7827022</w:t>
      </w:r>
    </w:p>
    <w:p>
      <w:r>
        <w:t>341</w:t>
      </w:r>
    </w:p>
    <w:p>
      <w:r>
        <w:t>20-24</w:t>
      </w:r>
    </w:p>
    <w:p>
      <w:r>
        <w:t>331-06/11/20</w:t>
      </w:r>
    </w:p>
    <w:p>
      <w:r>
        <w:t>151.407</w:t>
      </w:r>
    </w:p>
    <w:p>
      <w:r>
        <w:t>126.407</w:t>
      </w:r>
    </w:p>
    <w:p>
      <w:r>
        <w:t>13.550</w:t>
      </w:r>
    </w:p>
    <w:p>
      <w:r>
        <w:t>13.550</w:t>
      </w:r>
    </w:p>
    <w:p>
      <w:r>
        <w:t>Vốn ĐP 25 tỷ</w:t>
      </w:r>
    </w:p>
    <w:p>
      <w:r>
        <w:t>3</w:t>
      </w:r>
    </w:p>
    <w:p>
      <w:r>
        <w:t>TAND tỉnh Thừa Thiên Huế</w:t>
      </w:r>
    </w:p>
    <w:p>
      <w:r>
        <w:t>TT Huế</w:t>
      </w:r>
    </w:p>
    <w:p>
      <w:r>
        <w:t>TT Huế</w:t>
      </w:r>
    </w:p>
    <w:p>
      <w:r>
        <w:t>7820269</w:t>
      </w:r>
    </w:p>
    <w:p>
      <w:r>
        <w:t>341</w:t>
      </w:r>
    </w:p>
    <w:p>
      <w:r>
        <w:t>20-24</w:t>
      </w:r>
    </w:p>
    <w:p>
      <w:r>
        <w:t>456-30/12/20</w:t>
      </w:r>
    </w:p>
    <w:p>
      <w:r>
        <w:t>132.242</w:t>
      </w:r>
    </w:p>
    <w:p>
      <w:r>
        <w:t>116.000</w:t>
      </w:r>
    </w:p>
    <w:p>
      <w:r>
        <w:t>17.280</w:t>
      </w:r>
    </w:p>
    <w:p>
      <w:r>
        <w:t>17.280</w:t>
      </w:r>
    </w:p>
    <w:p>
      <w:r>
        <w:t>Vốn ĐP 16,242 tỷ</w:t>
      </w:r>
    </w:p>
    <w:p>
      <w:r>
        <w:t>4</w:t>
      </w:r>
    </w:p>
    <w:p>
      <w:r>
        <w:t>TAND tỉnh Hưng Yên</w:t>
      </w:r>
    </w:p>
    <w:p>
      <w:r>
        <w:t>Hưng Yên</w:t>
      </w:r>
    </w:p>
    <w:p>
      <w:r>
        <w:t>Hưng Yên</w:t>
      </w:r>
    </w:p>
    <w:p>
      <w:r>
        <w:t>7820248</w:t>
      </w:r>
    </w:p>
    <w:p>
      <w:r>
        <w:t>341</w:t>
      </w:r>
    </w:p>
    <w:p>
      <w:r>
        <w:t>21-24</w:t>
      </w:r>
    </w:p>
    <w:p>
      <w:r>
        <w:t>34a-02/3/21</w:t>
      </w:r>
    </w:p>
    <w:p>
      <w:r>
        <w:t>136.791</w:t>
      </w:r>
    </w:p>
    <w:p>
      <w:r>
        <w:t>136.791</w:t>
      </w:r>
    </w:p>
    <w:p>
      <w:r>
        <w:t>10.290</w:t>
      </w:r>
    </w:p>
    <w:p>
      <w:r>
        <w:t>10.290</w:t>
      </w:r>
    </w:p>
    <w:p>
      <w:r>
        <w:t>5</w:t>
      </w:r>
    </w:p>
    <w:p>
      <w:r>
        <w:t>TAND tỉnh Cà Mau</w:t>
      </w:r>
    </w:p>
    <w:p>
      <w:r>
        <w:t>Cà Mau</w:t>
      </w:r>
    </w:p>
    <w:p>
      <w:r>
        <w:t>Cà Mau</w:t>
      </w:r>
    </w:p>
    <w:p>
      <w:r>
        <w:t>7824313</w:t>
      </w:r>
    </w:p>
    <w:p>
      <w:r>
        <w:t>341</w:t>
      </w:r>
    </w:p>
    <w:p>
      <w:r>
        <w:t>21-24</w:t>
      </w:r>
    </w:p>
    <w:p>
      <w:r>
        <w:t>453-28/12/20</w:t>
      </w:r>
    </w:p>
    <w:p>
      <w:r>
        <w:t>151.000</w:t>
      </w:r>
    </w:p>
    <w:p>
      <w:r>
        <w:t>151.000</w:t>
      </w:r>
    </w:p>
    <w:p>
      <w:r>
        <w:t>4.200</w:t>
      </w:r>
    </w:p>
    <w:p>
      <w:r>
        <w:t>4.200</w:t>
      </w:r>
    </w:p>
    <w:p>
      <w:r>
        <w:t>6</w:t>
      </w:r>
    </w:p>
    <w:p>
      <w:r>
        <w:t>TAND tỉnh Đắc Lắc</w:t>
      </w:r>
    </w:p>
    <w:p>
      <w:r>
        <w:t>Đắc Lắc</w:t>
      </w:r>
    </w:p>
    <w:p>
      <w:r>
        <w:t>Đắc Lắc</w:t>
      </w:r>
    </w:p>
    <w:p>
      <w:r>
        <w:t>7827011</w:t>
      </w:r>
    </w:p>
    <w:p>
      <w:r>
        <w:t>341</w:t>
      </w:r>
    </w:p>
    <w:p>
      <w:r>
        <w:t>21-24</w:t>
      </w:r>
    </w:p>
    <w:p>
      <w:r>
        <w:t>66-9/4/21</w:t>
      </w:r>
    </w:p>
    <w:p>
      <w:r>
        <w:t>149.307</w:t>
      </w:r>
    </w:p>
    <w:p>
      <w:r>
        <w:t>149.307</w:t>
      </w:r>
    </w:p>
    <w:p>
      <w:r>
        <w:t>17.890</w:t>
      </w:r>
    </w:p>
    <w:p>
      <w:r>
        <w:t>17.890</w:t>
      </w:r>
    </w:p>
    <w:p>
      <w:r>
        <w:t>7</w:t>
      </w:r>
    </w:p>
    <w:p>
      <w:r>
        <w:t>TAND tỉnh Sơn La</w:t>
      </w:r>
    </w:p>
    <w:p>
      <w:r>
        <w:t>Sơn La</w:t>
      </w:r>
    </w:p>
    <w:p>
      <w:r>
        <w:t>Sơn La</w:t>
      </w:r>
    </w:p>
    <w:p>
      <w:r>
        <w:t>7827023</w:t>
      </w:r>
    </w:p>
    <w:p>
      <w:r>
        <w:t>341</w:t>
      </w:r>
    </w:p>
    <w:p>
      <w:r>
        <w:t>21-24</w:t>
      </w:r>
    </w:p>
    <w:p>
      <w:r>
        <w:t>87-27/4/21</w:t>
      </w:r>
    </w:p>
    <w:p>
      <w:r>
        <w:t>130.592</w:t>
      </w:r>
    </w:p>
    <w:p>
      <w:r>
        <w:t>130.592</w:t>
      </w:r>
    </w:p>
    <w:p>
      <w:r>
        <w:t>7.890</w:t>
      </w:r>
    </w:p>
    <w:p>
      <w:r>
        <w:t>7.890</w:t>
      </w:r>
    </w:p>
    <w:p>
      <w:r>
        <w:t>8</w:t>
      </w:r>
    </w:p>
    <w:p>
      <w:r>
        <w:t>TAND thành phố Chí Linh</w:t>
      </w:r>
    </w:p>
    <w:p>
      <w:r>
        <w:t>TP Chí Linh</w:t>
      </w:r>
    </w:p>
    <w:p>
      <w:r>
        <w:t>Hải Dương</w:t>
      </w:r>
    </w:p>
    <w:p>
      <w:r>
        <w:t>7826678</w:t>
      </w:r>
    </w:p>
    <w:p>
      <w:r>
        <w:t>341</w:t>
      </w:r>
    </w:p>
    <w:p>
      <w:r>
        <w:t>21-24</w:t>
      </w:r>
    </w:p>
    <w:p>
      <w:r>
        <w:t>78B-21/4/2021</w:t>
      </w:r>
    </w:p>
    <w:p>
      <w:r>
        <w:t>75.651</w:t>
      </w:r>
    </w:p>
    <w:p>
      <w:r>
        <w:t>35.000</w:t>
      </w:r>
    </w:p>
    <w:p>
      <w:r>
        <w:t>10.000</w:t>
      </w:r>
    </w:p>
    <w:p>
      <w:r>
        <w:t>10.000</w:t>
      </w:r>
    </w:p>
    <w:p>
      <w:r>
        <w:t>Nhóm C</w:t>
      </w:r>
    </w:p>
    <w:p>
      <w:r>
        <w:t>212.335</w:t>
      </w:r>
    </w:p>
    <w:p>
      <w:r>
        <w:t>201.364</w:t>
      </w:r>
    </w:p>
    <w:p>
      <w:r>
        <w:t>38.910</w:t>
      </w:r>
    </w:p>
    <w:p>
      <w:r>
        <w:t>34.910</w:t>
      </w:r>
    </w:p>
    <w:p>
      <w:r>
        <w:t>0</w:t>
      </w:r>
    </w:p>
    <w:p>
      <w:r>
        <w:t>0</w:t>
      </w:r>
    </w:p>
    <w:p>
      <w:r>
        <w:t>1</w:t>
      </w:r>
    </w:p>
    <w:p>
      <w:r>
        <w:t>TAND tỉnh Quảng Ngãi</w:t>
      </w:r>
    </w:p>
    <w:p>
      <w:r>
        <w:t>Quảng Ngãi</w:t>
      </w:r>
    </w:p>
    <w:p>
      <w:r>
        <w:t>Quảng Ngãi</w:t>
      </w:r>
    </w:p>
    <w:p>
      <w:r>
        <w:t>7911635</w:t>
      </w:r>
    </w:p>
    <w:p>
      <w:r>
        <w:t>341</w:t>
      </w:r>
    </w:p>
    <w:p>
      <w:r>
        <w:t>22-24</w:t>
      </w:r>
    </w:p>
    <w:p>
      <w:r>
        <w:t>10-30/12/21</w:t>
      </w:r>
    </w:p>
    <w:p>
      <w:r>
        <w:t>44.000</w:t>
      </w:r>
    </w:p>
    <w:p>
      <w:r>
        <w:t>44.000</w:t>
      </w:r>
    </w:p>
    <w:p>
      <w:r>
        <w:t>8.500</w:t>
      </w:r>
    </w:p>
    <w:p>
      <w:r>
        <w:t>8.500</w:t>
      </w:r>
    </w:p>
    <w:p>
      <w:r>
        <w:t>2</w:t>
      </w:r>
    </w:p>
    <w:p>
      <w:r>
        <w:t>TAND huyện Hà Quảng</w:t>
      </w:r>
    </w:p>
    <w:p>
      <w:r>
        <w:t>Cao Bằng</w:t>
      </w:r>
    </w:p>
    <w:p>
      <w:r>
        <w:t>Cao Bằng</w:t>
      </w:r>
    </w:p>
    <w:p>
      <w:r>
        <w:t>7934627</w:t>
      </w:r>
    </w:p>
    <w:p>
      <w:r>
        <w:t>341</w:t>
      </w:r>
    </w:p>
    <w:p>
      <w:r>
        <w:t>22-24</w:t>
      </w:r>
    </w:p>
    <w:p>
      <w:r>
        <w:t>152-30/12/21</w:t>
      </w:r>
    </w:p>
    <w:p>
      <w:r>
        <w:t>39.540</w:t>
      </w:r>
    </w:p>
    <w:p>
      <w:r>
        <w:t>39.540</w:t>
      </w:r>
    </w:p>
    <w:p>
      <w:r>
        <w:t>3.040</w:t>
      </w:r>
    </w:p>
    <w:p>
      <w:r>
        <w:t>3.040</w:t>
      </w:r>
    </w:p>
    <w:p>
      <w:r>
        <w:t>3</w:t>
      </w:r>
    </w:p>
    <w:p>
      <w:r>
        <w:t>TAND TX Hoài Nhơn</w:t>
      </w:r>
    </w:p>
    <w:p>
      <w:r>
        <w:t>Bình Định</w:t>
      </w:r>
    </w:p>
    <w:p>
      <w:r>
        <w:t>Bình Định</w:t>
      </w:r>
    </w:p>
    <w:p>
      <w:r>
        <w:t>7922879</w:t>
      </w:r>
    </w:p>
    <w:p>
      <w:r>
        <w:t>341</w:t>
      </w:r>
    </w:p>
    <w:p>
      <w:r>
        <w:t>22-24</w:t>
      </w:r>
    </w:p>
    <w:p>
      <w:r>
        <w:t>58-30/12/21</w:t>
      </w:r>
    </w:p>
    <w:p>
      <w:r>
        <w:t>44.824</w:t>
      </w:r>
    </w:p>
    <w:p>
      <w:r>
        <w:t>44.824</w:t>
      </w:r>
    </w:p>
    <w:p>
      <w:r>
        <w:t>11.270</w:t>
      </w:r>
    </w:p>
    <w:p>
      <w:r>
        <w:t>11.270</w:t>
      </w:r>
    </w:p>
    <w:p>
      <w:r>
        <w:t>4</w:t>
      </w:r>
    </w:p>
    <w:p>
      <w:r>
        <w:t>TAND huyện Mỹ Hào</w:t>
      </w:r>
    </w:p>
    <w:p>
      <w:r>
        <w:t>Hưng Yên</w:t>
      </w:r>
    </w:p>
    <w:p>
      <w:r>
        <w:t>Hưng Yên</w:t>
      </w:r>
    </w:p>
    <w:p>
      <w:r>
        <w:t>7841083</w:t>
      </w:r>
    </w:p>
    <w:p>
      <w:r>
        <w:t>341</w:t>
      </w:r>
    </w:p>
    <w:p>
      <w:r>
        <w:t>22-24</w:t>
      </w:r>
    </w:p>
    <w:p>
      <w:r>
        <w:t>63-16/12/21</w:t>
      </w:r>
    </w:p>
    <w:p>
      <w:r>
        <w:t>43.971</w:t>
      </w:r>
    </w:p>
    <w:p>
      <w:r>
        <w:t>37.000</w:t>
      </w:r>
    </w:p>
    <w:p>
      <w:r>
        <w:t>6.100</w:t>
      </w:r>
    </w:p>
    <w:p>
      <w:r>
        <w:t>6.100</w:t>
      </w:r>
    </w:p>
    <w:p>
      <w:r>
        <w:t>5</w:t>
      </w:r>
    </w:p>
    <w:p>
      <w:r>
        <w:t>TAND huyện Quảng Xương</w:t>
      </w:r>
    </w:p>
    <w:p>
      <w:r>
        <w:t>Thanh Hóa</w:t>
      </w:r>
    </w:p>
    <w:p>
      <w:r>
        <w:t>Thanh Hóa</w:t>
      </w:r>
    </w:p>
    <w:p>
      <w:r>
        <w:t>7935567</w:t>
      </w:r>
    </w:p>
    <w:p>
      <w:r>
        <w:t>341</w:t>
      </w:r>
    </w:p>
    <w:p>
      <w:r>
        <w:t>22-24</w:t>
      </w:r>
    </w:p>
    <w:p>
      <w:r>
        <w:t>01-22/3/22</w:t>
      </w:r>
    </w:p>
    <w:p>
      <w:r>
        <w:t>40.000</w:t>
      </w:r>
    </w:p>
    <w:p>
      <w:r>
        <w:t>36.000</w:t>
      </w:r>
    </w:p>
    <w:p>
      <w:r>
        <w:t>10.000</w:t>
      </w:r>
    </w:p>
    <w:p>
      <w:r>
        <w:t>6.000</w:t>
      </w:r>
    </w:p>
    <w:p>
      <w:r>
        <w:t>Vốn ĐP 4 tỷ cấp năm 2024</w:t>
      </w:r>
    </w:p>
    <w:p>
      <w:r>
        <w:t>2</w:t>
      </w:r>
    </w:p>
    <w:p>
      <w:r>
        <w:t>Dự án chuyển tiếp:</w:t>
      </w:r>
    </w:p>
    <w:p>
      <w:r>
        <w:t>1.793.169</w:t>
      </w:r>
    </w:p>
    <w:p>
      <w:r>
        <w:t>1.793.169</w:t>
      </w:r>
    </w:p>
    <w:p>
      <w:r>
        <w:t>338.180</w:t>
      </w:r>
    </w:p>
    <w:p>
      <w:r>
        <w:t>338.180</w:t>
      </w:r>
    </w:p>
    <w:p>
      <w:r>
        <w:t>0</w:t>
      </w:r>
    </w:p>
    <w:p>
      <w:r>
        <w:t>0</w:t>
      </w:r>
    </w:p>
    <w:p>
      <w:r>
        <w:t>Nhóm B</w:t>
      </w:r>
    </w:p>
    <w:p>
      <w:r>
        <w:t>1.604.243</w:t>
      </w:r>
    </w:p>
    <w:p>
      <w:r>
        <w:t>1.604.243</w:t>
      </w:r>
    </w:p>
    <w:p>
      <w:r>
        <w:t>294.960</w:t>
      </w:r>
    </w:p>
    <w:p>
      <w:r>
        <w:t>294.960</w:t>
      </w:r>
    </w:p>
    <w:p>
      <w:r>
        <w:t>0</w:t>
      </w:r>
    </w:p>
    <w:p>
      <w:r>
        <w:t>0</w:t>
      </w:r>
    </w:p>
    <w:p>
      <w:r>
        <w:t>1</w:t>
      </w:r>
    </w:p>
    <w:p>
      <w:r>
        <w:t>Trùng tu TANDTC tại 48 Lý Thường Kiệt (GĐ2)</w:t>
      </w:r>
    </w:p>
    <w:p>
      <w:r>
        <w:t>Hà Nội</w:t>
      </w:r>
    </w:p>
    <w:p>
      <w:r>
        <w:t>Hà Nội</w:t>
      </w:r>
    </w:p>
    <w:p>
      <w:r>
        <w:t>7640729</w:t>
      </w:r>
    </w:p>
    <w:p>
      <w:r>
        <w:t>341</w:t>
      </w:r>
    </w:p>
    <w:p>
      <w:r>
        <w:t>18-25</w:t>
      </w:r>
    </w:p>
    <w:p>
      <w:r>
        <w:t>228-17/10/17</w:t>
      </w:r>
    </w:p>
    <w:p>
      <w:r>
        <w:t>131-03/7/19</w:t>
      </w:r>
    </w:p>
    <w:p>
      <w:r>
        <w:t>81-12/3/20</w:t>
      </w:r>
    </w:p>
    <w:p>
      <w:r>
        <w:t>452-28/12/20</w:t>
      </w:r>
    </w:p>
    <w:p>
      <w:r>
        <w:t>44-16/3/21</w:t>
      </w:r>
    </w:p>
    <w:p>
      <w:r>
        <w:t>668.603</w:t>
      </w:r>
    </w:p>
    <w:p>
      <w:r>
        <w:t>668.603</w:t>
      </w:r>
    </w:p>
    <w:p>
      <w:r>
        <w:t>50.300</w:t>
      </w:r>
    </w:p>
    <w:p>
      <w:r>
        <w:t>50.300</w:t>
      </w:r>
    </w:p>
    <w:p>
      <w:r>
        <w:t>2</w:t>
      </w:r>
    </w:p>
    <w:p>
      <w:r>
        <w:t>Trùng tu trụ sở TANDTC tại số 48 Lý Thường Kiệt, Hoàn Kiếm, Hà Nội (GĐ 3)</w:t>
      </w:r>
    </w:p>
    <w:p>
      <w:r>
        <w:t>Hà Nội</w:t>
      </w:r>
    </w:p>
    <w:p>
      <w:r>
        <w:t>Hà Nội</w:t>
      </w:r>
    </w:p>
    <w:p>
      <w:r>
        <w:t>7949295</w:t>
      </w:r>
    </w:p>
    <w:p>
      <w:r>
        <w:t>341</w:t>
      </w:r>
    </w:p>
    <w:p>
      <w:r>
        <w:t>22-25</w:t>
      </w:r>
    </w:p>
    <w:p>
      <w:r>
        <w:t>332-25/10/22</w:t>
      </w:r>
    </w:p>
    <w:p>
      <w:r>
        <w:t>98.841</w:t>
      </w:r>
    </w:p>
    <w:p>
      <w:r>
        <w:t>98.841</w:t>
      </w:r>
    </w:p>
    <w:p>
      <w:r>
        <w:t>14.000</w:t>
      </w:r>
    </w:p>
    <w:p>
      <w:r>
        <w:t>14.000</w:t>
      </w:r>
    </w:p>
    <w:p>
      <w:r>
        <w:t>3</w:t>
      </w:r>
    </w:p>
    <w:p>
      <w:r>
        <w:t>TAND TP Hòa Bình</w:t>
      </w:r>
    </w:p>
    <w:p>
      <w:r>
        <w:t>Hòa Bình</w:t>
      </w:r>
    </w:p>
    <w:p>
      <w:r>
        <w:t>Hòa Bình</w:t>
      </w:r>
    </w:p>
    <w:p>
      <w:r>
        <w:t>7912155</w:t>
      </w:r>
    </w:p>
    <w:p>
      <w:r>
        <w:t>341</w:t>
      </w:r>
    </w:p>
    <w:p>
      <w:r>
        <w:t>22-25</w:t>
      </w:r>
    </w:p>
    <w:p>
      <w:r>
        <w:t>591-29/12/21</w:t>
      </w:r>
    </w:p>
    <w:p>
      <w:r>
        <w:t>50.000</w:t>
      </w:r>
    </w:p>
    <w:p>
      <w:r>
        <w:t>50.000</w:t>
      </w:r>
    </w:p>
    <w:p>
      <w:r>
        <w:t>5.000</w:t>
      </w:r>
    </w:p>
    <w:p>
      <w:r>
        <w:t>5.000</w:t>
      </w:r>
    </w:p>
    <w:p>
      <w:r>
        <w:t>4</w:t>
      </w:r>
    </w:p>
    <w:p>
      <w:r>
        <w:t>TAND tỉnh Kon Tum</w:t>
      </w:r>
    </w:p>
    <w:p>
      <w:r>
        <w:t>Kon Tum</w:t>
      </w:r>
    </w:p>
    <w:p>
      <w:r>
        <w:t>Kon Tum</w:t>
      </w:r>
    </w:p>
    <w:p>
      <w:r>
        <w:t>7823227</w:t>
      </w:r>
    </w:p>
    <w:p>
      <w:r>
        <w:t>341</w:t>
      </w:r>
    </w:p>
    <w:p>
      <w:r>
        <w:t>22-25</w:t>
      </w:r>
    </w:p>
    <w:p>
      <w:r>
        <w:t>570-20/12/21</w:t>
      </w:r>
    </w:p>
    <w:p>
      <w:r>
        <w:t>141.000</w:t>
      </w:r>
    </w:p>
    <w:p>
      <w:r>
        <w:t>141.000</w:t>
      </w:r>
    </w:p>
    <w:p>
      <w:r>
        <w:t>32.900</w:t>
      </w:r>
    </w:p>
    <w:p>
      <w:r>
        <w:t>32.900</w:t>
      </w:r>
    </w:p>
    <w:p>
      <w:r>
        <w:t>5</w:t>
      </w:r>
    </w:p>
    <w:p>
      <w:r>
        <w:t>TAND tỉnh Điện Biên</w:t>
      </w:r>
    </w:p>
    <w:p>
      <w:r>
        <w:t>Điện Biên</w:t>
      </w:r>
    </w:p>
    <w:p>
      <w:r>
        <w:t>Điện Biên</w:t>
      </w:r>
    </w:p>
    <w:p>
      <w:r>
        <w:t>7923212</w:t>
      </w:r>
    </w:p>
    <w:p>
      <w:r>
        <w:t>341</w:t>
      </w:r>
    </w:p>
    <w:p>
      <w:r>
        <w:t>22-25</w:t>
      </w:r>
    </w:p>
    <w:p>
      <w:r>
        <w:t>593-30/12/21</w:t>
      </w:r>
    </w:p>
    <w:p>
      <w:r>
        <w:t>113.000</w:t>
      </w:r>
    </w:p>
    <w:p>
      <w:r>
        <w:t>113.000</w:t>
      </w:r>
    </w:p>
    <w:p>
      <w:r>
        <w:t>21.470</w:t>
      </w:r>
    </w:p>
    <w:p>
      <w:r>
        <w:t>21.470</w:t>
      </w:r>
    </w:p>
    <w:p>
      <w:r>
        <w:t>6</w:t>
      </w:r>
    </w:p>
    <w:p>
      <w:r>
        <w:t>TAND tỉnh Hà Tĩnh</w:t>
      </w:r>
    </w:p>
    <w:p>
      <w:r>
        <w:t>Hà Tĩnh</w:t>
      </w:r>
    </w:p>
    <w:p>
      <w:r>
        <w:t>Hà Tĩnh</w:t>
      </w:r>
    </w:p>
    <w:p>
      <w:r>
        <w:t>7911110</w:t>
      </w:r>
    </w:p>
    <w:p>
      <w:r>
        <w:t>341</w:t>
      </w:r>
    </w:p>
    <w:p>
      <w:r>
        <w:t>22-25</w:t>
      </w:r>
    </w:p>
    <w:p>
      <w:r>
        <w:t>20-26/01/22</w:t>
      </w:r>
    </w:p>
    <w:p>
      <w:r>
        <w:t>140.800</w:t>
      </w:r>
    </w:p>
    <w:p>
      <w:r>
        <w:t>140.800</w:t>
      </w:r>
    </w:p>
    <w:p>
      <w:r>
        <w:t>68.800</w:t>
      </w:r>
    </w:p>
    <w:p>
      <w:r>
        <w:t>68.800</w:t>
      </w:r>
    </w:p>
    <w:p>
      <w:r>
        <w:t>7</w:t>
      </w:r>
    </w:p>
    <w:p>
      <w:r>
        <w:t>TAND tỉnh Bình Dương</w:t>
      </w:r>
    </w:p>
    <w:p>
      <w:r>
        <w:t>Bình Dương</w:t>
      </w:r>
    </w:p>
    <w:p>
      <w:r>
        <w:t>Bình Dương</w:t>
      </w:r>
    </w:p>
    <w:p>
      <w:r>
        <w:t>7827012</w:t>
      </w:r>
    </w:p>
    <w:p>
      <w:r>
        <w:t>341</w:t>
      </w:r>
    </w:p>
    <w:p>
      <w:r>
        <w:t>23-26</w:t>
      </w:r>
    </w:p>
    <w:p>
      <w:r>
        <w:t>159-21/6/22</w:t>
      </w:r>
    </w:p>
    <w:p>
      <w:r>
        <w:t>158.000</w:t>
      </w:r>
    </w:p>
    <w:p>
      <w:r>
        <w:t>158.000</w:t>
      </w:r>
    </w:p>
    <w:p>
      <w:r>
        <w:t>21.900</w:t>
      </w:r>
    </w:p>
    <w:p>
      <w:r>
        <w:t>21.900</w:t>
      </w:r>
    </w:p>
    <w:p>
      <w:r>
        <w:t>8</w:t>
      </w:r>
    </w:p>
    <w:p>
      <w:r>
        <w:t>TAND tỉnh Cao Bằng</w:t>
      </w:r>
    </w:p>
    <w:p>
      <w:r>
        <w:t>Cao Bằng</w:t>
      </w:r>
    </w:p>
    <w:p>
      <w:r>
        <w:t>Cao Bằng</w:t>
      </w:r>
    </w:p>
    <w:p>
      <w:r>
        <w:t>7936338</w:t>
      </w:r>
    </w:p>
    <w:p>
      <w:r>
        <w:t>341</w:t>
      </w:r>
    </w:p>
    <w:p>
      <w:r>
        <w:t>23-26</w:t>
      </w:r>
    </w:p>
    <w:p>
      <w:r>
        <w:t>433-18/11/22</w:t>
      </w:r>
    </w:p>
    <w:p>
      <w:r>
        <w:t>124.999</w:t>
      </w:r>
    </w:p>
    <w:p>
      <w:r>
        <w:t>124.999</w:t>
      </w:r>
    </w:p>
    <w:p>
      <w:r>
        <w:t>22.790</w:t>
      </w:r>
    </w:p>
    <w:p>
      <w:r>
        <w:t>22.790</w:t>
      </w:r>
    </w:p>
    <w:p>
      <w:r>
        <w:t>9</w:t>
      </w:r>
    </w:p>
    <w:p>
      <w:r>
        <w:t>TAND TP Vĩnh Long</w:t>
      </w:r>
    </w:p>
    <w:p>
      <w:r>
        <w:t>Vĩnh Long</w:t>
      </w:r>
    </w:p>
    <w:p>
      <w:r>
        <w:t>Vĩnh Long</w:t>
      </w:r>
    </w:p>
    <w:p>
      <w:r>
        <w:t>7824311</w:t>
      </w:r>
    </w:p>
    <w:p>
      <w:r>
        <w:t>341</w:t>
      </w:r>
    </w:p>
    <w:p>
      <w:r>
        <w:t>23-26</w:t>
      </w:r>
    </w:p>
    <w:p>
      <w:r>
        <w:t>615-26/12/22</w:t>
      </w:r>
    </w:p>
    <w:p>
      <w:r>
        <w:t>49.000</w:t>
      </w:r>
    </w:p>
    <w:p>
      <w:r>
        <w:t>49.000</w:t>
      </w:r>
    </w:p>
    <w:p>
      <w:r>
        <w:t>33.000</w:t>
      </w:r>
    </w:p>
    <w:p>
      <w:r>
        <w:t>33.000</w:t>
      </w:r>
    </w:p>
    <w:p>
      <w:r>
        <w:t>10</w:t>
      </w:r>
    </w:p>
    <w:p>
      <w:r>
        <w:t>TAND quận Thanh Khê</w:t>
      </w:r>
    </w:p>
    <w:p>
      <w:r>
        <w:t>Đà Nẵng</w:t>
      </w:r>
    </w:p>
    <w:p>
      <w:r>
        <w:t>Đà Nẵng</w:t>
      </w:r>
    </w:p>
    <w:p>
      <w:r>
        <w:t>7947573</w:t>
      </w:r>
    </w:p>
    <w:p>
      <w:r>
        <w:t>341</w:t>
      </w:r>
    </w:p>
    <w:p>
      <w:r>
        <w:t>23-26</w:t>
      </w:r>
    </w:p>
    <w:p>
      <w:r>
        <w:t>228-26/6/23</w:t>
      </w:r>
    </w:p>
    <w:p>
      <w:r>
        <w:t>60.000</w:t>
      </w:r>
    </w:p>
    <w:p>
      <w:r>
        <w:t>60.000</w:t>
      </w:r>
    </w:p>
    <w:p>
      <w:r>
        <w:t>24.800</w:t>
      </w:r>
    </w:p>
    <w:p>
      <w:r>
        <w:t>24.800</w:t>
      </w:r>
    </w:p>
    <w:p>
      <w:r>
        <w:t>Nhóm C</w:t>
      </w:r>
    </w:p>
    <w:p>
      <w:r>
        <w:t>188.926</w:t>
      </w:r>
    </w:p>
    <w:p>
      <w:r>
        <w:t>188.926</w:t>
      </w:r>
    </w:p>
    <w:p>
      <w:r>
        <w:t>43.220</w:t>
      </w:r>
    </w:p>
    <w:p>
      <w:r>
        <w:t>43.220</w:t>
      </w:r>
    </w:p>
    <w:p>
      <w:r>
        <w:t>0</w:t>
      </w:r>
    </w:p>
    <w:p>
      <w:r>
        <w:t>0</w:t>
      </w:r>
    </w:p>
    <w:p>
      <w:r>
        <w:t>1</w:t>
      </w:r>
    </w:p>
    <w:p>
      <w:r>
        <w:t>TAND huyện Cái Bè</w:t>
      </w:r>
    </w:p>
    <w:p>
      <w:r>
        <w:t>Tiền Giang</w:t>
      </w:r>
    </w:p>
    <w:p>
      <w:r>
        <w:t>Tiền Giang</w:t>
      </w:r>
    </w:p>
    <w:p>
      <w:r>
        <w:t>7948534</w:t>
      </w:r>
    </w:p>
    <w:p>
      <w:r>
        <w:t>341</w:t>
      </w:r>
    </w:p>
    <w:p>
      <w:r>
        <w:t>23-25</w:t>
      </w:r>
    </w:p>
    <w:p>
      <w:r>
        <w:t>13-8/11/22</w:t>
      </w:r>
    </w:p>
    <w:p>
      <w:r>
        <w:t>44.500</w:t>
      </w:r>
    </w:p>
    <w:p>
      <w:r>
        <w:t>44.500</w:t>
      </w:r>
    </w:p>
    <w:p>
      <w:r>
        <w:t>10.650</w:t>
      </w:r>
    </w:p>
    <w:p>
      <w:r>
        <w:t>10.650</w:t>
      </w:r>
    </w:p>
    <w:p>
      <w:r>
        <w:t>2</w:t>
      </w:r>
    </w:p>
    <w:p>
      <w:r>
        <w:t>TAND huyện Phú Lộc</w:t>
      </w:r>
    </w:p>
    <w:p>
      <w:r>
        <w:t>TT Huế</w:t>
      </w:r>
    </w:p>
    <w:p>
      <w:r>
        <w:t>TT Huế</w:t>
      </w:r>
    </w:p>
    <w:p>
      <w:r>
        <w:t>7824295</w:t>
      </w:r>
    </w:p>
    <w:p>
      <w:r>
        <w:t>341</w:t>
      </w:r>
    </w:p>
    <w:p>
      <w:r>
        <w:t>23-25</w:t>
      </w:r>
    </w:p>
    <w:p>
      <w:r>
        <w:t>18-29/12/22</w:t>
      </w:r>
    </w:p>
    <w:p>
      <w:r>
        <w:t>40.000</w:t>
      </w:r>
    </w:p>
    <w:p>
      <w:r>
        <w:t>40.000</w:t>
      </w:r>
    </w:p>
    <w:p>
      <w:r>
        <w:t>8.620</w:t>
      </w:r>
    </w:p>
    <w:p>
      <w:r>
        <w:t>8.620</w:t>
      </w:r>
    </w:p>
    <w:p>
      <w:r>
        <w:t>3</w:t>
      </w:r>
    </w:p>
    <w:p>
      <w:r>
        <w:t>TAND huyện Nghi Lộc</w:t>
      </w:r>
    </w:p>
    <w:p>
      <w:r>
        <w:t>Nghệ An</w:t>
      </w:r>
    </w:p>
    <w:p>
      <w:r>
        <w:t>Nghệ An</w:t>
      </w:r>
    </w:p>
    <w:p>
      <w:r>
        <w:t>7949294</w:t>
      </w:r>
    </w:p>
    <w:p>
      <w:r>
        <w:t>341</w:t>
      </w:r>
    </w:p>
    <w:p>
      <w:r>
        <w:t>23-25</w:t>
      </w:r>
    </w:p>
    <w:p>
      <w:r>
        <w:t>423-23/12/22</w:t>
      </w:r>
    </w:p>
    <w:p>
      <w:r>
        <w:t>39.000</w:t>
      </w:r>
    </w:p>
    <w:p>
      <w:r>
        <w:t>39.000</w:t>
      </w:r>
    </w:p>
    <w:p>
      <w:r>
        <w:t>5.100</w:t>
      </w:r>
    </w:p>
    <w:p>
      <w:r>
        <w:t>5.100</w:t>
      </w:r>
    </w:p>
    <w:p>
      <w:r>
        <w:t>4</w:t>
      </w:r>
    </w:p>
    <w:p>
      <w:r>
        <w:t>TAND huyện Thủy Nguyên</w:t>
      </w:r>
    </w:p>
    <w:p>
      <w:r>
        <w:t>Hải Phòng</w:t>
      </w:r>
    </w:p>
    <w:p>
      <w:r>
        <w:t>Hải Phòng</w:t>
      </w:r>
    </w:p>
    <w:p>
      <w:r>
        <w:t>7921242</w:t>
      </w:r>
    </w:p>
    <w:p>
      <w:r>
        <w:t>341</w:t>
      </w:r>
    </w:p>
    <w:p>
      <w:r>
        <w:t>23-25</w:t>
      </w:r>
    </w:p>
    <w:p>
      <w:r>
        <w:t>260-07/6/22</w:t>
      </w:r>
    </w:p>
    <w:p>
      <w:r>
        <w:t>23.426</w:t>
      </w:r>
    </w:p>
    <w:p>
      <w:r>
        <w:t>23.426</w:t>
      </w:r>
    </w:p>
    <w:p>
      <w:r>
        <w:t>4.950</w:t>
      </w:r>
    </w:p>
    <w:p>
      <w:r>
        <w:t>4.950</w:t>
      </w:r>
    </w:p>
    <w:p>
      <w:r>
        <w:t>5</w:t>
      </w:r>
    </w:p>
    <w:p>
      <w:r>
        <w:t>TAND huyện Đức Trọng</w:t>
      </w:r>
    </w:p>
    <w:p>
      <w:r>
        <w:t>Lâm Đồng</w:t>
      </w:r>
    </w:p>
    <w:p>
      <w:r>
        <w:t>Lâm Đồng</w:t>
      </w:r>
    </w:p>
    <w:p>
      <w:r>
        <w:t>7948967</w:t>
      </w:r>
    </w:p>
    <w:p>
      <w:r>
        <w:t>341</w:t>
      </w:r>
    </w:p>
    <w:p>
      <w:r>
        <w:t>23-25</w:t>
      </w:r>
    </w:p>
    <w:p>
      <w:r>
        <w:t>41-28/2/23</w:t>
      </w:r>
    </w:p>
    <w:p>
      <w:r>
        <w:t>42.000</w:t>
      </w:r>
    </w:p>
    <w:p>
      <w:r>
        <w:t>42.000</w:t>
      </w:r>
    </w:p>
    <w:p>
      <w:r>
        <w:t>13.900</w:t>
      </w:r>
    </w:p>
    <w:p>
      <w:r>
        <w:t>13.900</w:t>
      </w:r>
    </w:p>
    <w:p>
      <w:r>
        <w:t>3</w:t>
      </w:r>
    </w:p>
    <w:p>
      <w:r>
        <w:t>Dự án khởi công mới 2024:</w:t>
      </w:r>
    </w:p>
    <w:p>
      <w:r>
        <w:t>330.482</w:t>
      </w:r>
    </w:p>
    <w:p>
      <w:r>
        <w:t>330.482</w:t>
      </w:r>
    </w:p>
    <w:p>
      <w:r>
        <w:t>130.000</w:t>
      </w:r>
    </w:p>
    <w:p>
      <w:r>
        <w:t>130.000</w:t>
      </w:r>
    </w:p>
    <w:p>
      <w:r>
        <w:t>0</w:t>
      </w:r>
    </w:p>
    <w:p>
      <w:r>
        <w:t>0</w:t>
      </w:r>
    </w:p>
    <w:p>
      <w:r>
        <w:t>Nhóm B</w:t>
      </w:r>
    </w:p>
    <w:p>
      <w:r>
        <w:t>245.000</w:t>
      </w:r>
    </w:p>
    <w:p>
      <w:r>
        <w:t>245.000</w:t>
      </w:r>
    </w:p>
    <w:p>
      <w:r>
        <w:t>100.000</w:t>
      </w:r>
    </w:p>
    <w:p>
      <w:r>
        <w:t>100.000</w:t>
      </w:r>
    </w:p>
    <w:p>
      <w:r>
        <w:t>0</w:t>
      </w:r>
    </w:p>
    <w:p>
      <w:r>
        <w:t>0</w:t>
      </w:r>
    </w:p>
    <w:p>
      <w:r>
        <w:t>1</w:t>
      </w:r>
    </w:p>
    <w:p>
      <w:r>
        <w:t>TAND tỉnh Kiên Giang</w:t>
      </w:r>
    </w:p>
    <w:p>
      <w:r>
        <w:t>Kiên Giang</w:t>
      </w:r>
    </w:p>
    <w:p>
      <w:r>
        <w:t>Kiên Giang</w:t>
      </w:r>
    </w:p>
    <w:p>
      <w:r>
        <w:t>7939089</w:t>
      </w:r>
    </w:p>
    <w:p>
      <w:r>
        <w:t>341</w:t>
      </w:r>
    </w:p>
    <w:p>
      <w:r>
        <w:t>24-27</w:t>
      </w:r>
    </w:p>
    <w:p>
      <w:r>
        <w:t>266-31/7/23</w:t>
      </w:r>
    </w:p>
    <w:p>
      <w:r>
        <w:t>145.000</w:t>
      </w:r>
    </w:p>
    <w:p>
      <w:r>
        <w:t>145.000</w:t>
      </w:r>
    </w:p>
    <w:p>
      <w:r>
        <w:t>60.000</w:t>
      </w:r>
    </w:p>
    <w:p>
      <w:r>
        <w:t>60.000</w:t>
      </w:r>
    </w:p>
    <w:p>
      <w:r>
        <w:t>2</w:t>
      </w:r>
    </w:p>
    <w:p>
      <w:r>
        <w:t>TAND quận 1</w:t>
      </w:r>
    </w:p>
    <w:p>
      <w:r>
        <w:t>TP HCM</w:t>
      </w:r>
    </w:p>
    <w:p>
      <w:r>
        <w:t>TP HCM</w:t>
      </w:r>
    </w:p>
    <w:p>
      <w:r>
        <w:t>7829446</w:t>
      </w:r>
    </w:p>
    <w:p>
      <w:r>
        <w:t>341</w:t>
      </w:r>
    </w:p>
    <w:p>
      <w:r>
        <w:t>24-27</w:t>
      </w:r>
    </w:p>
    <w:p>
      <w:r>
        <w:t>480-29/11/23</w:t>
      </w:r>
    </w:p>
    <w:p>
      <w:r>
        <w:t>100.000</w:t>
      </w:r>
    </w:p>
    <w:p>
      <w:r>
        <w:t>100.000</w:t>
      </w:r>
    </w:p>
    <w:p>
      <w:r>
        <w:t>40.000</w:t>
      </w:r>
    </w:p>
    <w:p>
      <w:r>
        <w:t>40.000</w:t>
      </w:r>
    </w:p>
    <w:p>
      <w:r>
        <w:t>Nhóm C</w:t>
      </w:r>
    </w:p>
    <w:p>
      <w:r>
        <w:t>85.482</w:t>
      </w:r>
    </w:p>
    <w:p>
      <w:r>
        <w:t>85.482</w:t>
      </w:r>
    </w:p>
    <w:p>
      <w:r>
        <w:t>30.000</w:t>
      </w:r>
    </w:p>
    <w:p>
      <w:r>
        <w:t>30.000</w:t>
      </w:r>
    </w:p>
    <w:p>
      <w:r>
        <w:t>0</w:t>
      </w:r>
    </w:p>
    <w:p>
      <w:r>
        <w:t>0</w:t>
      </w:r>
    </w:p>
    <w:p>
      <w:r>
        <w:t>1</w:t>
      </w:r>
    </w:p>
    <w:p>
      <w:r>
        <w:t>TAND huyện Giao Thủy</w:t>
      </w:r>
    </w:p>
    <w:p>
      <w:r>
        <w:t>Nam Định</w:t>
      </w:r>
    </w:p>
    <w:p>
      <w:r>
        <w:t>Nam Định</w:t>
      </w:r>
    </w:p>
    <w:p>
      <w:r>
        <w:t>7824347</w:t>
      </w:r>
    </w:p>
    <w:p>
      <w:r>
        <w:t>341</w:t>
      </w:r>
    </w:p>
    <w:p>
      <w:r>
        <w:t>24-26</w:t>
      </w:r>
    </w:p>
    <w:p>
      <w:r>
        <w:t>245-18/9/23</w:t>
      </w:r>
    </w:p>
    <w:p>
      <w:r>
        <w:t>43.015</w:t>
      </w:r>
    </w:p>
    <w:p>
      <w:r>
        <w:t>43.015</w:t>
      </w:r>
    </w:p>
    <w:p>
      <w:r>
        <w:t>15.000</w:t>
      </w:r>
    </w:p>
    <w:p>
      <w:r>
        <w:t>15.000</w:t>
      </w:r>
    </w:p>
    <w:p>
      <w:r>
        <w:t>2</w:t>
      </w:r>
    </w:p>
    <w:p>
      <w:r>
        <w:t>TAND huyện Thanh Miện</w:t>
      </w:r>
    </w:p>
    <w:p>
      <w:r>
        <w:t>Hải Dương</w:t>
      </w:r>
    </w:p>
    <w:p>
      <w:r>
        <w:t>Hải Dương</w:t>
      </w:r>
    </w:p>
    <w:p>
      <w:r>
        <w:t>7826679</w:t>
      </w:r>
    </w:p>
    <w:p>
      <w:r>
        <w:t>341</w:t>
      </w:r>
    </w:p>
    <w:p>
      <w:r>
        <w:t>24-26</w:t>
      </w:r>
    </w:p>
    <w:p>
      <w:r>
        <w:t>01-29/8/23</w:t>
      </w:r>
    </w:p>
    <w:p>
      <w:r>
        <w:t>42.467</w:t>
      </w:r>
    </w:p>
    <w:p>
      <w:r>
        <w:t>42.467</w:t>
      </w:r>
    </w:p>
    <w:p>
      <w:r>
        <w:t>15.000</w:t>
      </w:r>
    </w:p>
    <w:p>
      <w:r>
        <w:t>15.000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