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5460/QĐ-UBND phê duyệt thủ tục hành chính đủ điều kiện cung cấp dịch vụ công trực tuyến do Sở Y tế Thành phố Hồ Chí Minh quản lý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5460/QĐ-UBND</w:t>
      </w:r>
    </w:p>
    <w:p>
      <w:r>
        <w:t>Thành phố Hồ Chí Minh, ngày 29 tháng 11 năm 2024</w:t>
      </w:r>
    </w:p>
    <w:p>
      <w:r>
        <w:t>QUYẾT ĐỊNH</w:t>
      </w:r>
    </w:p>
    <w:p>
      <w:r>
        <w:t>PHÊ DUYỆT THỦ TỤC HÀNH CHÍNH ĐỦ ĐIỀU KIỆN CUNG CẤP DỊCH VỤ CÔNG TRỰC TUYẾN DO SỞ Y TẾ QUẢN LÝ NĂM 2024</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31/2021/QĐ-TTg ngày 11 tháng 10 năm 2021 của Thủ tướng Chính phủ ban hành Quy chế quản lý, vận hành, khai thác Cổng Dịch vụ công quốc gia;</w:t>
      </w:r>
    </w:p>
    <w:p>
      <w:r>
        <w:t>Căn cứ Quyết định số 881/QĐ-UBND ngày 23 tháng 3 năm 2024 của Chủ tịch Ủy ban nhân dân Thành phố ban hành Kế hoạch rà soát, đánh giá thủ tục hành chính trên địa bàn Thành phố năm 2024;</w:t>
      </w:r>
    </w:p>
    <w:p>
      <w:r>
        <w:t>Theo đề nghị của Giám đốc Sở Y tế Thành phố tại Công văn số 5869/SHVTT-VP ngày 12 tháng 11 năm 2024.</w:t>
      </w:r>
    </w:p>
    <w:p>
      <w:r>
        <w:t>QUYẾT ĐỊNH:</w:t>
      </w:r>
    </w:p>
    <w:p>
      <w:r>
        <w:t>Điều 1. Phê duyệt Danh mục dịch vụ công trực tuyến</w:t>
      </w:r>
    </w:p>
    <w:p>
      <w:r>
        <w:t>Phê duyệt Danh mục thủ tục hành chính, nhóm thủ tục hành chính đáp ứng yêu cầu cung cấp dịch vụ công trực tuyến toàn trình và một phần trên môi trường điện tử do Sở Y tế quản lý  (kèm theo phụ lục).</w:t>
      </w:r>
    </w:p>
    <w:p>
      <w:r>
        <w:t>Danh mục thủ tục hành chính đáp ứng yêu cầu thực hiện dịch vụ công trực tuyến toàn trình, dịch vụ công trực tuyến một phần được đăng tải trên Trang thông tin điện tử của Văn phòng Ủy ban nhân dân Thành phố tại địa chỉ http://vpub.hochiminhcity.gov.vn/portal/Home/danh-mục-tthc/default.aspx.</w:t>
      </w:r>
    </w:p>
    <w:p>
      <w:r>
        <w:t>Điều 2. Tổ chức thực hiện</w:t>
      </w:r>
    </w:p>
    <w:p>
      <w:r>
        <w:t>1. Văn phòng Ủy ban nhân dân Thành phố, Sở Thông tin và Truyền thông, Trung tâm Chuyển đổi số Thành phố theo chức năng, nhiệm vụ phối hợp tham mưu thực hiện quy trình tổ chức xây dựng và giải pháp bảo đảm phương thức thực hiện thủ tục hành chính trên môi trường điện tử quy định tại Nghị định số 45/2020/NĐ-CP của Chính phủ. Cụ thể:</w:t>
      </w:r>
    </w:p>
    <w:p>
      <w:r>
        <w:t>- Rà soát, xây dựng Phương án đơn giản hóa quy trình, thời gian thực hiện, thành phần hồ sơ và các bộ phận cấu thành khác của thủ tục hành chính trên cơ sở đánh giá các nguồn dữ liệu đã có và mức độ sẵn sàng tích hợp, cung cấp thông tin trong quá trình giải quyết thủ tục hành chính trên môi trường điện tử.</w:t>
      </w:r>
    </w:p>
    <w:p>
      <w:r>
        <w:t>- Xác định giải pháp nghiệp vụ giải quyết thủ tục hành chính; giải pháp định danh, mức độ bảo đảm an toàn của các phương thức xác thực điện tử; giải pháp tích hợp, chia sẻ, khai thác thông tin với các nguồn dữ liệu, dịch vụ công có liên quan và các giải pháp kỹ thuật khác.</w:t>
      </w:r>
    </w:p>
    <w:p>
      <w:r>
        <w:t>- Triển khai số hóa thành phần hồ sơ thực hiện thủ tục hành chính, kết quả giải quyết thủ tục hành chính còn hiệu lực, tái sử dụng cơ sở dữ liệu đã được số hóa, lưu trữ số, cung cấp kết quả điện tử khi giải quyết thủ tục hành chính theo quy định.</w:t>
      </w:r>
    </w:p>
    <w:p>
      <w:r>
        <w:t>- Xây dựng quy trình điện tử, thực hiện cung cấp dịch vụ công trực tuyến toàn trình, một phần trên Hệ thống thông tin giải quyết thủ tục hành chính của Thành phố, tích hợp Cổng dịch vụ công quốc gia đáp ứng các tiêu chuẩn kỹ thuật về giao diện, truy cập, tương tác, kết nối, chia sẻ dữ liệu, lưu trữ, bảo mật theo quy định.</w:t>
      </w:r>
    </w:p>
    <w:p>
      <w:r>
        <w:t>2. Sở, ban, ngành, Ủy ban nhân dân quận, huyện, thành phố Thủ Đức:</w:t>
      </w:r>
    </w:p>
    <w:p>
      <w:r>
        <w:t>Phối hợp chặt chẽ trong thực hiện đơn giản hóa quy trình thủ tục; xây dựng quy trình điện tử và cung cấp dịch vụ công trực tuyến toàn trình, một phần trên Hệ thống thông tin giải quyết thủ tục hành chính của Thành phố.</w:t>
      </w:r>
    </w:p>
    <w:p>
      <w:r>
        <w:t>3. Giao Trung tâm Chuyển đổi số Thành phố tổ chức cấu hình, triển khai đầy đủ các thủ tục toàn trình, một phần được phê duyệt trên Hệ thống thông tin giải quyết thủ tục hành chính của Thành phố tại địa chỉ https://dichvucong.hochiminhcity.gov.vn/</w:t>
      </w:r>
    </w:p>
    <w:p>
      <w:r>
        <w:t>Điều 3. Hiệu lực thi hành</w:t>
      </w:r>
    </w:p>
    <w:p>
      <w:r>
        <w:t>Quyết định này có hiệu lực thi hành kể từ ngày ký.</w:t>
      </w:r>
    </w:p>
    <w:p>
      <w:r>
        <w:t>Điều 4. Trách nhiệm thi hành</w:t>
      </w:r>
    </w:p>
    <w:p>
      <w:r>
        <w:t>Chánh Văn phòng Ủy ban nhân dân Thành phố, Giám đốc Sở Thông tin và Truyền thông, Giám đốc Trung tâm Chuyển đổi số Thành phố, Giám đốc Sở Tài chính, Giám đốc Sở Y tế, Thủ trưởng các sở, ban, ngành, Chủ tịch Ủy ban nhân dân quận, huyện, thành phố Thủ Đức và các tổ chức, cá nhân có liên quan chịu trách nhiệm thi hành Quyết định này./.</w:t>
      </w:r>
    </w:p>
    <w:p>
      <w:r>
        <w:t>KT. CHỦ TỊCH</w:t>
      </w:r>
    </w:p>
    <w:p>
      <w:r>
        <w:t>PHÓ CHỦ TỊCH</w:t>
      </w:r>
    </w:p>
    <w:p>
      <w:r>
        <w:t>Võ Văn Hoan</w:t>
      </w:r>
    </w:p>
    <w:p>
      <w:r>
        <w:t>PHỤ LỤC</w:t>
      </w:r>
    </w:p>
    <w:p>
      <w:r>
        <w:t>DANH MỤC THỦ TỤC HÀNH CHÍNH ĐÁP ỨNG YÊU CẦU CUNG CẤP DỊCH VỤ CÔNG TRỰC TUYẾN DO SỞ Y TẾ QUẢN LÝ NĂM 2024</w:t>
      </w:r>
    </w:p>
    <w:p>
      <w:r>
        <w:t>(Ban hành kèm theo Quyết định số 5460/QĐ-UBND ngày 29 tháng 11 năm 2024 của Chủ tịch Ủy ban nhân dân Thành phố)</w:t>
      </w:r>
    </w:p>
    <w:p>
      <w:r>
        <w:t>STT</w:t>
      </w:r>
    </w:p>
    <w:p>
      <w:r>
        <w:t>Tên Thủ tục hành chính</w:t>
      </w:r>
    </w:p>
    <w:p>
      <w:r>
        <w:t>Cấp thực hiện</w:t>
      </w:r>
    </w:p>
    <w:p>
      <w:r>
        <w:t>Dịch vụ công trực tuyến</w:t>
      </w:r>
    </w:p>
    <w:p>
      <w:r>
        <w:t>Ghi chú</w:t>
      </w:r>
    </w:p>
    <w:p>
      <w:r>
        <w:t>Cấp Thành phố</w:t>
      </w:r>
    </w:p>
    <w:p>
      <w:r>
        <w:t>Cấp Huyện</w:t>
      </w:r>
    </w:p>
    <w:p>
      <w:r>
        <w:t>Cấp Xã</w:t>
      </w:r>
    </w:p>
    <w:p>
      <w:r>
        <w:t>Đơn vị khác</w:t>
      </w:r>
    </w:p>
    <w:p>
      <w:r>
        <w:t>Toàn trình</w:t>
      </w:r>
    </w:p>
    <w:p>
      <w:r>
        <w:t>Một phần</w:t>
      </w:r>
    </w:p>
    <w:p>
      <w:r>
        <w:t>I</w:t>
      </w:r>
    </w:p>
    <w:p>
      <w:r>
        <w:t>Lĩnh vực Y tế</w:t>
      </w:r>
    </w:p>
    <w:p>
      <w:r>
        <w:t>1</w:t>
      </w:r>
    </w:p>
    <w:p>
      <w:r>
        <w:t>Cấp Giấy phép hoạt động đối với trạm sơ cấp cứu chữ thập đỏ</w:t>
      </w:r>
    </w:p>
    <w:p>
      <w:r>
        <w:t>X</w:t>
      </w:r>
    </w:p>
    <w:p>
      <w:r>
        <w:t>X</w:t>
      </w:r>
    </w:p>
    <w:p>
      <w:r>
        <w:t>Thay thế DVCTT trong QĐ 2173/QĐ-UBND ngày 29/5/2023</w:t>
      </w:r>
    </w:p>
    <w:p>
      <w:r>
        <w:t>2</w:t>
      </w:r>
    </w:p>
    <w:p>
      <w:r>
        <w:t>Cấp lại giấy phép hoạt động khám bệnh, chữa bệnh</w:t>
      </w:r>
    </w:p>
    <w:p>
      <w:r>
        <w:t>X</w:t>
      </w:r>
    </w:p>
    <w:p>
      <w:r>
        <w:t>X</w:t>
      </w:r>
    </w:p>
    <w:p>
      <w:r>
        <w:t>Thay thế DVCTT trong QĐ 1857/QĐ-UBND ngày 27/5/2024</w:t>
      </w:r>
    </w:p>
    <w:p>
      <w:r>
        <w:t>3</w:t>
      </w:r>
    </w:p>
    <w:p>
      <w:r>
        <w:t>Cấp mới giấy phép hoạt động khám bệnh, chữa bệnh</w:t>
      </w:r>
    </w:p>
    <w:p>
      <w:r>
        <w:t>X</w:t>
      </w:r>
    </w:p>
    <w:p>
      <w:r>
        <w:t>X</w:t>
      </w:r>
    </w:p>
    <w:p>
      <w:r>
        <w:t>Thay thế DVCTT trong QĐ 1857/QĐ-UBND ngày 27/5/2024</w:t>
      </w:r>
    </w:p>
    <w:p>
      <w:r>
        <w:t>4</w:t>
      </w:r>
    </w:p>
    <w:p>
      <w:r>
        <w:t>Cho phép người nước ngoài vào Việt Nam chuyển giao kỹ thuật chuyên môn về khám bệnh, chữa bệnh hoặc hợp tác đào tạo về y khoa có thực hành khám bệnh, chữa bệnh.</w:t>
      </w:r>
    </w:p>
    <w:p>
      <w:r>
        <w:t>X</w:t>
      </w:r>
    </w:p>
    <w:p>
      <w:r>
        <w:t>X</w:t>
      </w:r>
    </w:p>
    <w:p>
      <w:r>
        <w:t>Thay thế DVCTT trong QĐ 1857/QĐ-UBND ngày 27/5/2024</w:t>
      </w:r>
    </w:p>
    <w:p>
      <w:r>
        <w:t>5</w:t>
      </w:r>
    </w:p>
    <w:p>
      <w:r>
        <w:t>Đề nghị thực hiện thí điểm khám bệnh, chữa bệnh từ xa</w:t>
      </w:r>
    </w:p>
    <w:p>
      <w:r>
        <w:t>X</w:t>
      </w:r>
    </w:p>
    <w:p>
      <w:r>
        <w:t>X</w:t>
      </w:r>
    </w:p>
    <w:p>
      <w:r>
        <w:t>Thay thế DVCTT trong QĐ 1857/QĐ-UBND ngày 27/5/2024</w:t>
      </w:r>
    </w:p>
    <w:p>
      <w:r>
        <w:t>6</w:t>
      </w:r>
    </w:p>
    <w:p>
      <w:r>
        <w:t>Điều chỉnh giấy phép hoạt động khám bệnh, chữa bệnh</w:t>
      </w:r>
    </w:p>
    <w:p>
      <w:r>
        <w:t>X</w:t>
      </w:r>
    </w:p>
    <w:p>
      <w:r>
        <w:t>X</w:t>
      </w:r>
    </w:p>
    <w:p>
      <w:r>
        <w:t>Thay thế DVCTT trong QĐ 1857/QĐ-UBND ngày 27/5/2024</w:t>
      </w:r>
    </w:p>
    <w:p>
      <w:r>
        <w:t>7</w:t>
      </w:r>
    </w:p>
    <w:p>
      <w:r>
        <w:t>Cấp giấy xác nhận nội dung quảng cáo dịch vụ khám bệnh, chữa bệnh thuộc thẩm quyền của Sở Y tế</w:t>
      </w:r>
    </w:p>
    <w:p>
      <w:r>
        <w:t>X</w:t>
      </w:r>
    </w:p>
    <w:p>
      <w:r>
        <w:t>X</w:t>
      </w:r>
    </w:p>
    <w:p>
      <w:r>
        <w:t>Thay thế DVCTT trong QĐ 2173/QĐ-UBND ngày 29/5/2023</w:t>
      </w:r>
    </w:p>
    <w:p>
      <w:r>
        <w:t>8</w:t>
      </w:r>
    </w:p>
    <w:p>
      <w:r>
        <w:t>Cấp lại giấy xác nhận nội dung quảng cáo dịch vụ khám bệnh, chữa bệnh thuộc thẩm quyền của Sở Y tế khi có thay đổi về tên, địa chỉ của tổ chức, cá nhân chịu trách nhiệm và không thay đổi nội dung quảng cáo</w:t>
      </w:r>
    </w:p>
    <w:p>
      <w:r>
        <w:t>X</w:t>
      </w:r>
    </w:p>
    <w:p>
      <w:r>
        <w:t>X</w:t>
      </w:r>
    </w:p>
    <w:p>
      <w:r>
        <w:t>9</w:t>
      </w:r>
    </w:p>
    <w:p>
      <w:r>
        <w:t>Cấp lại giấy phép hành nghề đối với chức danh chuyên môn là lương y, người có bài thuốc gia truyền hoặc có phương pháp chữa bệnh gia truyền</w:t>
      </w:r>
    </w:p>
    <w:p>
      <w:r>
        <w:t>X</w:t>
      </w:r>
    </w:p>
    <w:p>
      <w:r>
        <w:t>X</w:t>
      </w:r>
    </w:p>
    <w:p>
      <w:r>
        <w:t>Thay thế DVCTT trong QĐ 1857/QĐ-UBND ngày 27/5/2024</w:t>
      </w:r>
    </w:p>
    <w:p>
      <w:r>
        <w:t>10</w:t>
      </w:r>
    </w:p>
    <w:p>
      <w:r>
        <w:t>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sĩ, y sĩ, điều dưỡng, hộ sinh, kỹ thuật y, dinh dưỡng lâm sàng, cấp cứu viên ngoại viện, tâm lý lâm sàng</w:t>
      </w:r>
    </w:p>
    <w:p>
      <w:r>
        <w:t>X</w:t>
      </w:r>
    </w:p>
    <w:p>
      <w:r>
        <w:t>X</w:t>
      </w:r>
    </w:p>
    <w:p>
      <w:r>
        <w:t>Thay thế DVCTT trong QĐ 1857/QĐ-UBND ngày 27/5/2024</w:t>
      </w:r>
    </w:p>
    <w:p>
      <w:r>
        <w:t>11</w:t>
      </w:r>
    </w:p>
    <w:p>
      <w:r>
        <w:t>Cấp lại giấy xác nhận nội dung quảng cáo dịch vụ khám bệnh, chữa bệnh thuộc thẩm quyền của Sở Y tế trong trường hợp bị mất hoặc hư hỏng</w:t>
      </w:r>
    </w:p>
    <w:p>
      <w:r>
        <w:t>X</w:t>
      </w:r>
    </w:p>
    <w:p>
      <w:r>
        <w:t>X</w:t>
      </w:r>
    </w:p>
    <w:p>
      <w:r>
        <w:t>Thay thế DVCTT trong QĐ 2798/QĐ-UBND ngày 07/7/2023</w:t>
      </w:r>
    </w:p>
    <w:p>
      <w:r>
        <w:t>12</w:t>
      </w:r>
    </w:p>
    <w:p>
      <w:r>
        <w:t>Cấp mới giấy phép hành nghề đối với chức danh chuyên môn là lương y, người có bài thuốc gia truyền hoặc có phương pháp chữa bệnh gia truyền</w:t>
      </w:r>
    </w:p>
    <w:p>
      <w:r>
        <w:t>X</w:t>
      </w:r>
    </w:p>
    <w:p>
      <w:r>
        <w:t>X</w:t>
      </w:r>
    </w:p>
    <w:p>
      <w:r>
        <w:t>Thay thế DVCTT trong QĐ 1857/QĐ-UBND ngày 27/5/2024</w:t>
      </w:r>
    </w:p>
    <w:p>
      <w:r>
        <w:t>13</w:t>
      </w:r>
    </w:p>
    <w:p>
      <w:r>
        <w:t>Cấp mới giấy phép hành nghề trong giai đoạn chuyển tiếp đối với hồ sơ nộp từ ngày 01 tháng 01 năm 2024 đến thời điểm kiểm tra đánh giá năng lực hành nghề đối với các chức danh bác sĩ, y sĩ, điều dưỡng, hộ sinh, kỹ thuật y, dinh dưỡng lâm sàng, cấp cứu viên ngoại viện, tâm lý lâm sàng</w:t>
      </w:r>
    </w:p>
    <w:p>
      <w:r>
        <w:t>X</w:t>
      </w:r>
    </w:p>
    <w:p>
      <w:r>
        <w:t>X</w:t>
      </w:r>
    </w:p>
    <w:p>
      <w:r>
        <w:t>Thay thế DVCTT trong QĐ 1857/QĐ-UBND ngày 27/5/2024</w:t>
      </w:r>
    </w:p>
    <w:p>
      <w:r>
        <w:t>14</w:t>
      </w:r>
    </w:p>
    <w:p>
      <w:r>
        <w:t>Công bố cơ sở khám bệnh, chữa bệnh đáp ứng yêu cầu là cơ sở hướng dẫn thực hành</w:t>
      </w:r>
    </w:p>
    <w:p>
      <w:r>
        <w:t>X</w:t>
      </w:r>
    </w:p>
    <w:p>
      <w:r>
        <w:t>X</w:t>
      </w:r>
    </w:p>
    <w:p>
      <w:r>
        <w:t>Thay thế DVCTT trong QĐ 1857/QĐ-UBND ngày 27/5/2024</w:t>
      </w:r>
    </w:p>
    <w:p>
      <w:r>
        <w:t>15</w:t>
      </w:r>
    </w:p>
    <w:p>
      <w:r>
        <w:t>Công bố đủ điều kiện thực hiện khám bệnh, chữa bệnh từ xa</w:t>
      </w:r>
    </w:p>
    <w:p>
      <w:r>
        <w:t>X</w:t>
      </w:r>
    </w:p>
    <w:p>
      <w:r>
        <w:t>X</w:t>
      </w:r>
    </w:p>
    <w:p>
      <w:r>
        <w:t>Thay thế DVCTT trong QĐ 1857/QĐ-UBND ngày 27/5/2024</w:t>
      </w:r>
    </w:p>
    <w:p>
      <w:r>
        <w:t>16</w:t>
      </w:r>
    </w:p>
    <w:p>
      <w:r>
        <w:t>Công bố đủ điều kiện thực hiện khám sức khỏe, khám và điều trị HIV/AIDS</w:t>
      </w:r>
    </w:p>
    <w:p>
      <w:r>
        <w:t>X</w:t>
      </w:r>
    </w:p>
    <w:p>
      <w:r>
        <w:t>X</w:t>
      </w:r>
    </w:p>
    <w:p>
      <w:r>
        <w:t>Thay thế DVCTT trong QĐ 1857/QĐ-UBND ngày 27/5/2024</w:t>
      </w:r>
    </w:p>
    <w:p>
      <w:r>
        <w:t>17</w:t>
      </w:r>
    </w:p>
    <w:p>
      <w:r>
        <w:t>Cho phép tổ chức đoàn khám bệnh, chữa bệnh nhân đạo theo đợt, khám bệnh, chữa bệnh lưu động thuộc trường hợp quy định tại khoản 1 Điều 79 Luật Khám bệnh, chữa bệnh hoặc cá nhân khám bệnh, chữa bệnh nhân đạo</w:t>
      </w:r>
    </w:p>
    <w:p>
      <w:r>
        <w:t>X</w:t>
      </w:r>
    </w:p>
    <w:p>
      <w:r>
        <w:t>X</w:t>
      </w:r>
    </w:p>
    <w:p>
      <w:r>
        <w:t>Thay thế DVCTT trong QĐ 1857/QĐ-UBND ngày 27/5/2024</w:t>
      </w:r>
    </w:p>
    <w:p>
      <w:r>
        <w:t>18</w:t>
      </w:r>
    </w:p>
    <w:p>
      <w:r>
        <w:t>Đăng ký hành nghề</w:t>
      </w:r>
    </w:p>
    <w:p>
      <w:r>
        <w:t>X</w:t>
      </w:r>
    </w:p>
    <w:p>
      <w:r>
        <w:t>X</w:t>
      </w:r>
    </w:p>
    <w:p>
      <w:r>
        <w:t>Thay thế DVCTT trong QĐ 1857/QĐ-UBND ngày 27/5/2024</w:t>
      </w:r>
    </w:p>
    <w:p>
      <w:r>
        <w:t>19</w:t>
      </w:r>
    </w:p>
    <w:p>
      <w:r>
        <w:t>Điều chỉnh giấy phép hành nghề trong giai đoạn chuyển tiếp đối với hồ sơ nộp từ ngày 01 tháng 01 năm 2024 đến thời điểm kiểm tra đánh giá năng lực hành nghề đối với các chức danh bác sĩ, y sĩ, điều dưỡng, hộ sinh, kỹ thuật y, dinh dưỡng lâm sàng, cấp cứu viên ngoại viện, tâm lý lâm sàng</w:t>
      </w:r>
    </w:p>
    <w:p>
      <w:r>
        <w:t>X</w:t>
      </w:r>
    </w:p>
    <w:p>
      <w:r>
        <w:t>X</w:t>
      </w:r>
    </w:p>
    <w:p>
      <w:r>
        <w:t>Thay thế DVCTT trong QĐ 1857/QĐ-UBND ngày 27/5/2024</w:t>
      </w:r>
    </w:p>
    <w:p>
      <w:r>
        <w:t>20</w:t>
      </w:r>
    </w:p>
    <w:p>
      <w:r>
        <w:t>Gia hạn giấy phép hành nghề đối với chức danh chuyên môn là lương y, người có bài thuốc gia truyền hoặc có phương pháp chữa bệnh gia truyền</w:t>
      </w:r>
    </w:p>
    <w:p>
      <w:r>
        <w:t>X</w:t>
      </w:r>
    </w:p>
    <w:p>
      <w:r>
        <w:t>X</w:t>
      </w:r>
    </w:p>
    <w:p>
      <w:r>
        <w:t>Thay thế DVCTT trong QĐ 1857/QĐ-UBND ngày 27/5/2024</w:t>
      </w:r>
    </w:p>
    <w:p>
      <w:r>
        <w:t>21</w:t>
      </w:r>
    </w:p>
    <w:p>
      <w:r>
        <w:t>Gia hạn giấy phép hành nghề trong giai đoạn chuyển tiếp đối với hồ sơ nộp từ ngày 01 tháng 01 năm 2024 đến thời điểm kiểm tra đánh giá năng lực hành nghề đối với các chức danh bác sĩ, y sĩ, điều dưỡng, hộ sinh, kỹ thuật y, dinh dưỡng lâm sàng, cấp cứu viên ngoại viện, tâm lý lâm sàng</w:t>
      </w:r>
    </w:p>
    <w:p>
      <w:r>
        <w:t>X</w:t>
      </w:r>
    </w:p>
    <w:p>
      <w:r>
        <w:t>X</w:t>
      </w:r>
    </w:p>
    <w:p>
      <w:r>
        <w:t>Thay thế DVCTT trong QĐ 1857/QĐ-UBND ngày 27/5/2024</w:t>
      </w:r>
    </w:p>
    <w:p>
      <w:r>
        <w:t>22</w:t>
      </w:r>
    </w:p>
    <w:p>
      <w:r>
        <w:t>Thu hồi giấy phép hành nghề trong trường hợp quy định tại điểm i khoản 1 Điều 35 Luật Khám bệnh, chữa bệnh</w:t>
      </w:r>
    </w:p>
    <w:p>
      <w:r>
        <w:t>X</w:t>
      </w:r>
    </w:p>
    <w:p>
      <w:r>
        <w:t>X</w:t>
      </w:r>
    </w:p>
    <w:p>
      <w:r>
        <w:t>Thay thế DVCTT trong QĐ 1857/QĐ-UBND ngày 27/5/2024</w:t>
      </w:r>
    </w:p>
    <w:p>
      <w:r>
        <w:t>23</w:t>
      </w:r>
    </w:p>
    <w:p>
      <w:r>
        <w:t>Xếp cấp chuyên môn kỹ thuật</w:t>
      </w:r>
    </w:p>
    <w:p>
      <w:r>
        <w:t>X</w:t>
      </w:r>
    </w:p>
    <w:p>
      <w:r>
        <w:t>X</w:t>
      </w:r>
    </w:p>
    <w:p>
      <w:r>
        <w:t>Thay thế DVCTT trong QĐ 1857/QĐ-UBND ngày 27/5/2024</w:t>
      </w:r>
    </w:p>
    <w:p>
      <w:r>
        <w:t>II</w:t>
      </w:r>
    </w:p>
    <w:p>
      <w:r>
        <w:t>Lĩnh vực Dược - Mỹ phẩm</w:t>
      </w:r>
    </w:p>
    <w:p>
      <w:r>
        <w:t>24</w:t>
      </w:r>
    </w:p>
    <w:p>
      <w:r>
        <w:t>Đánh giá duy trì đáp ứng thực hành tốt cơ sở bán lẻ thuốc.</w:t>
      </w:r>
    </w:p>
    <w:p>
      <w:r>
        <w:t>X</w:t>
      </w:r>
    </w:p>
    <w:p>
      <w:r>
        <w:t>X</w:t>
      </w:r>
    </w:p>
    <w:p>
      <w:r>
        <w:t>Thay thế DVCTT trong QĐ 2173/QĐ-UBND ngày 29/5/2023</w:t>
      </w:r>
    </w:p>
    <w:p>
      <w:r>
        <w:t>25</w:t>
      </w:r>
    </w:p>
    <w:p>
      <w:r>
        <w:t>Đánh giá duy trì đáp ứng thực hành tốt cơ sở phân phối thuốc, nguyên liệu làm thuốc</w:t>
      </w:r>
    </w:p>
    <w:p>
      <w:r>
        <w:t>X</w:t>
      </w:r>
    </w:p>
    <w:p>
      <w:r>
        <w:t>X</w:t>
      </w:r>
    </w:p>
    <w:p>
      <w:r>
        <w:t>Thay thế DVCTT trong QĐ 2345/QĐ-UBND ngày 07/6/2023</w:t>
      </w:r>
    </w:p>
    <w:p>
      <w:r>
        <w:t>26</w:t>
      </w:r>
    </w:p>
    <w:p>
      <w:r>
        <w:t>Kiểm soát thay đổi khi có thay đổi thuộc một trong các trường hợp quy định tại các điểm d, đ và e Khoản 1 Điều 11 Thông tư 03/2018/TT-BYT</w:t>
      </w:r>
    </w:p>
    <w:p>
      <w:r>
        <w:t>X</w:t>
      </w:r>
    </w:p>
    <w:p>
      <w:r>
        <w:t>X</w:t>
      </w:r>
    </w:p>
    <w:p>
      <w:r>
        <w:t>Thay thế DVCTT trong QĐ 2798/QĐ-UBND ngày 07/7/2023</w:t>
      </w:r>
    </w:p>
    <w:p>
      <w:r>
        <w:t>27</w:t>
      </w:r>
    </w:p>
    <w:p>
      <w:r>
        <w:t>Cấp Giấy chứng nhận đủ Điều kiện sản xuất mỹ phẩm</w:t>
      </w:r>
    </w:p>
    <w:p>
      <w:r>
        <w:t>X</w:t>
      </w:r>
    </w:p>
    <w:p>
      <w:r>
        <w:t>X</w:t>
      </w:r>
    </w:p>
    <w:p>
      <w:r>
        <w:t>Thay thế DVCTT trong QĐ 2173/QĐ-UBND ngày 29/5/2023</w:t>
      </w:r>
    </w:p>
    <w:p>
      <w:r>
        <w:t>28</w:t>
      </w:r>
    </w:p>
    <w:p>
      <w:r>
        <w:t>Cấp Giấy chứng nhận lưu hành tự do (CFS) đối với mỹ phẩm sản xuất trong nước để xuất khẩu</w:t>
      </w:r>
    </w:p>
    <w:p>
      <w:r>
        <w:t>X</w:t>
      </w:r>
    </w:p>
    <w:p>
      <w:r>
        <w:t>X</w:t>
      </w:r>
    </w:p>
    <w:p>
      <w:r>
        <w:t>Thay thế DVCTT trong QĐ 2798/QĐ-UBND ngày 07/7/2023</w:t>
      </w:r>
    </w:p>
    <w:p>
      <w:r>
        <w:t>29</w:t>
      </w:r>
    </w:p>
    <w:p>
      <w:r>
        <w:t>Cấp Chứng chỉ hành nghề dược (bao gồm cả trường hợp cấp Chứng chỉ hành nghề dược nhưng Chứng chỉ hành nghề dược bị thu hồi theo quy định tại các khoản 1, 2, 4, 5, 6, 7, 8, 9, 10, 11 Điều 28 của Luật dược) theo hình thức xét hồ sơ</w:t>
      </w:r>
    </w:p>
    <w:p>
      <w:r>
        <w:t>X</w:t>
      </w:r>
    </w:p>
    <w:p>
      <w:r>
        <w:t>X</w:t>
      </w:r>
    </w:p>
    <w:p>
      <w:r>
        <w:t>Thay thế DVCTT trong QĐ 2173/QĐ-UBND ngày 29/5/2023</w:t>
      </w:r>
    </w:p>
    <w:p>
      <w:r>
        <w:t>30</w:t>
      </w:r>
    </w:p>
    <w:p>
      <w:r>
        <w:t>Cấp lại Chứng chỉ hành nghề dược theo hình thức xét hồ sơ (trường hợp bị hư hỏng hoặc bị mất)</w:t>
      </w:r>
    </w:p>
    <w:p>
      <w:r>
        <w:t>X</w:t>
      </w:r>
    </w:p>
    <w:p>
      <w:r>
        <w:t>X</w:t>
      </w:r>
    </w:p>
    <w:p>
      <w:r>
        <w:t>Thay thế DVCTT trong QĐ 2798/QĐ-UBND ngày 07/7/2023</w:t>
      </w:r>
    </w:p>
    <w:p>
      <w:r>
        <w:t>31</w:t>
      </w:r>
    </w:p>
    <w:p>
      <w:r>
        <w:t>Cấp Chứng chỉ hành nghề dược theo hình thức xét hồ sơ trong trường hợp Chứng chỉ hành nghề dược bị ghi sai do lỗi của cơ quan cấp Chứng chỉ hành nghề dược</w:t>
      </w:r>
    </w:p>
    <w:p>
      <w:r>
        <w:t>X</w:t>
      </w:r>
    </w:p>
    <w:p>
      <w:r>
        <w:t>X</w:t>
      </w:r>
    </w:p>
    <w:p>
      <w:r>
        <w:t>Thay thế DVCTT trong QĐ 2798/QĐ-UBND ngày 07/7/2023</w:t>
      </w:r>
    </w:p>
    <w:p>
      <w:r>
        <w:t>32</w:t>
      </w:r>
    </w:p>
    <w:p>
      <w:r>
        <w:t>Điều chỉnh nội dung Chứng chỉ hành nghề dược theo hình thức xét hồ sơ</w:t>
      </w:r>
    </w:p>
    <w:p>
      <w:r>
        <w:t>X</w:t>
      </w:r>
    </w:p>
    <w:p>
      <w:r>
        <w:t>X</w:t>
      </w:r>
    </w:p>
    <w:p>
      <w:r>
        <w:t>Thay thế DVCTT trong QĐ 2173/QĐ-UBND ngày 29/5/2023</w:t>
      </w:r>
    </w:p>
    <w:p>
      <w:r>
        <w:t>33</w:t>
      </w:r>
    </w:p>
    <w:p>
      <w:r>
        <w:t>Cấp lần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X</w:t>
      </w:r>
    </w:p>
    <w:p>
      <w:r>
        <w:t>X</w:t>
      </w:r>
    </w:p>
    <w:p>
      <w:r>
        <w:t>Thay thế DVCTT trong QĐ 2173/QĐ-UBND ngày 29/5/2023</w:t>
      </w:r>
    </w:p>
    <w:p>
      <w:r>
        <w:t>34</w:t>
      </w:r>
    </w:p>
    <w:p>
      <w:r>
        <w:t>Cấp lại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X</w:t>
      </w:r>
    </w:p>
    <w:p>
      <w:r>
        <w:t>X</w:t>
      </w:r>
    </w:p>
    <w:p>
      <w:r>
        <w:t>Thay thế DVCTT trong QĐ 2173/QĐ-UBND ngày 29/5/2023</w:t>
      </w:r>
    </w:p>
    <w:p>
      <w:r>
        <w:t>35</w:t>
      </w:r>
    </w:p>
    <w:p>
      <w:r>
        <w:t>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X</w:t>
      </w:r>
    </w:p>
    <w:p>
      <w:r>
        <w:t>X</w:t>
      </w:r>
    </w:p>
    <w:p>
      <w:r>
        <w:t>Thay thế DVCTT trong QĐ 2173/QĐ-UBND ngày 29/5/2023</w:t>
      </w:r>
    </w:p>
    <w:p>
      <w:r>
        <w:t>36</w:t>
      </w:r>
    </w:p>
    <w:p>
      <w:r>
        <w:t>Cho phép hủy thuốc gây nghiện, thuốc hướng thần, thuốc tiền chất, nguyên liệu làm thuốc là dược chất gây nghiện, dược chất hướng thần, tiền chất dùng làm thuốc thuộc thẩm quyền của Sở Y tế</w:t>
      </w:r>
    </w:p>
    <w:p>
      <w:r>
        <w:t>X</w:t>
      </w:r>
    </w:p>
    <w:p>
      <w:r>
        <w:t>X</w:t>
      </w:r>
    </w:p>
    <w:p>
      <w:r>
        <w:t>Thay thế DVCTT trong QĐ 2173/QĐ-UBND ngày 29/5/2023</w:t>
      </w:r>
    </w:p>
    <w:p>
      <w:r>
        <w:t>37</w:t>
      </w:r>
    </w:p>
    <w:p>
      <w: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X</w:t>
      </w:r>
    </w:p>
    <w:p>
      <w:r>
        <w:t>X</w:t>
      </w:r>
    </w:p>
    <w:p>
      <w:r>
        <w:t>Thay thế DVCTT trong QĐ 2798/QĐ-UBND ngày 07/7/2023</w:t>
      </w:r>
    </w:p>
    <w:p>
      <w:r>
        <w:t>38</w:t>
      </w:r>
    </w:p>
    <w:p>
      <w:r>
        <w:t>Cấp giấy xác nhận nội dung thông tin thuốc theo hình thức hội thảo giới thiệu thuốc</w:t>
      </w:r>
    </w:p>
    <w:p>
      <w:r>
        <w:t>X</w:t>
      </w:r>
    </w:p>
    <w:p>
      <w:r>
        <w:t>X</w:t>
      </w:r>
    </w:p>
    <w:p>
      <w:r>
        <w:t>Thay thế DVCTT trong QĐ 2173/QĐ-UBND ngày 29/5/2023</w:t>
      </w:r>
    </w:p>
    <w:p>
      <w:r>
        <w:t>39</w:t>
      </w:r>
    </w:p>
    <w:p>
      <w:r>
        <w:t>Công bố cơ sở kinh doanh có tổ chức kệ thuốc</w:t>
      </w:r>
    </w:p>
    <w:p>
      <w:r>
        <w:t>X</w:t>
      </w:r>
    </w:p>
    <w:p>
      <w:r>
        <w:t>X</w:t>
      </w:r>
    </w:p>
    <w:p>
      <w:r>
        <w:t>Thay thế DVCTT trong QĐ 2798/QĐ-UBND ngày 07/7/2023</w:t>
      </w:r>
    </w:p>
    <w:p>
      <w:r>
        <w:t>40</w:t>
      </w:r>
    </w:p>
    <w:p>
      <w:r>
        <w:t>Cấp giấy xác nhận nội dung quảng cáo mỹ phẩm</w:t>
      </w:r>
    </w:p>
    <w:p>
      <w:r>
        <w:t>X</w:t>
      </w:r>
    </w:p>
    <w:p>
      <w:r>
        <w:t>X</w:t>
      </w:r>
    </w:p>
    <w:p>
      <w:r>
        <w:t>Thay thế DVCTT trong QĐ 2173/QĐ-UBND ngày 29/5/2023</w:t>
      </w:r>
    </w:p>
    <w:p>
      <w:r>
        <w:t>41</w:t>
      </w:r>
    </w:p>
    <w:p>
      <w:r>
        <w:t>Cấp số tiếp nhận Phiếu công bố sản phẩm mỹ phẩm sản xuất trong nước</w:t>
      </w:r>
    </w:p>
    <w:p>
      <w:r>
        <w:t>X</w:t>
      </w:r>
    </w:p>
    <w:p>
      <w:r>
        <w:t>X</w:t>
      </w:r>
    </w:p>
    <w:p>
      <w:r>
        <w:t>Thay thế DVCTT trong QĐ 2173/QĐ-UBND ngày 29/5/2023</w:t>
      </w:r>
    </w:p>
    <w:p>
      <w:r>
        <w:t>42</w:t>
      </w:r>
    </w:p>
    <w:p>
      <w:r>
        <w:t>Công bố đáp ứng tiêu chuẩn chế biến, bào chế thuốc cổ truyền đối với cơ sở khám bệnh, chữa bệnh bằng y học cổ truyền trực thuộc quản lý của Sở Y tế</w:t>
      </w:r>
    </w:p>
    <w:p>
      <w:r>
        <w:t>X</w:t>
      </w:r>
    </w:p>
    <w:p>
      <w:r>
        <w:t>X</w:t>
      </w:r>
    </w:p>
    <w:p>
      <w:r>
        <w:t>Thay thế DVCTT trong QĐ 2798/QĐ-UBND ngày 07/7/2023</w:t>
      </w:r>
    </w:p>
    <w:p>
      <w:r>
        <w:t>43</w:t>
      </w:r>
    </w:p>
    <w:p>
      <w:r>
        <w:t>Cấp Giấy chứng nhận đủ điều kiện kinh doanh dược cho cơ sở thay đổi loại hình kinh doanh hoặc phạm vi kinh doanh dược mà có thay đổi điều kiện kinh doanh; thay đổi địa điểm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X</w:t>
      </w:r>
    </w:p>
    <w:p>
      <w:r>
        <w:t>X</w:t>
      </w:r>
    </w:p>
    <w:p>
      <w:r>
        <w:t>Thay thế DVCTT trong QĐ 3433/QĐ-UBND ngày 16/8/2023</w:t>
      </w:r>
    </w:p>
    <w:p>
      <w:r>
        <w:t>44</w:t>
      </w:r>
    </w:p>
    <w:p>
      <w:r>
        <w:t>Đánh giá đáp ứng Thực hành tốt cơ sở bán lẻ thuốc</w:t>
      </w:r>
    </w:p>
    <w:p>
      <w:r>
        <w:t>X</w:t>
      </w:r>
    </w:p>
    <w:p>
      <w:r>
        <w:t>X</w:t>
      </w:r>
    </w:p>
    <w:p>
      <w:r>
        <w:t>Thay thế DVCTT trong QĐ 2173/QĐ-UBND ngày 29/5/2023</w:t>
      </w:r>
    </w:p>
    <w:p>
      <w:r>
        <w:t>45</w:t>
      </w:r>
    </w:p>
    <w:p>
      <w:r>
        <w:t>Đánh giá đáp ứng Thực hành tốt phân phối thuốc, nguyên liệu làm thuốc.</w:t>
      </w:r>
    </w:p>
    <w:p>
      <w:r>
        <w:t>X</w:t>
      </w:r>
    </w:p>
    <w:p>
      <w:r>
        <w:t>X</w:t>
      </w:r>
    </w:p>
    <w:p>
      <w:r>
        <w:t>Thay thế DVCTT trong QĐ 2173/QĐ-UBND ngày 29/5/2023</w:t>
      </w:r>
    </w:p>
    <w:p>
      <w:r>
        <w:t>46</w:t>
      </w:r>
    </w:p>
    <w:p>
      <w:r>
        <w:t>Cho phép bán lẻ thuốc thuộc Danh mục thuốc hạn chế bán lẻ đối với cơ sở đã được cấp Giấy chứng nhận đủ điều kiện kinh doanh dược</w:t>
      </w:r>
    </w:p>
    <w:p>
      <w:r>
        <w:t>X</w:t>
      </w:r>
    </w:p>
    <w:p>
      <w:r>
        <w:t>X</w:t>
      </w:r>
    </w:p>
    <w:p>
      <w:r>
        <w:t>47</w:t>
      </w:r>
    </w:p>
    <w:p>
      <w:r>
        <w:t>Kiểm soát thay đổi khi có thay đổi thuộc một trong các trường hợp quy định tại các điểm c và d Khoản 1 Điều 11 Thông tư 02/2018/TT-BYT</w:t>
      </w:r>
    </w:p>
    <w:p>
      <w:r>
        <w:t>X</w:t>
      </w:r>
    </w:p>
    <w:p>
      <w:r>
        <w:t>X</w:t>
      </w:r>
    </w:p>
    <w:p>
      <w:r>
        <w:t>48</w:t>
      </w:r>
    </w:p>
    <w:p>
      <w:r>
        <w:t>Cấp lại Giấy chứng nhận đủ Điều kiện sản xuất mỹ phẩm</w:t>
      </w:r>
    </w:p>
    <w:p>
      <w:r>
        <w:t>X</w:t>
      </w:r>
    </w:p>
    <w:p>
      <w:r>
        <w:t>X</w:t>
      </w:r>
    </w:p>
    <w:p>
      <w:r>
        <w:t>49</w:t>
      </w:r>
    </w:p>
    <w:p>
      <w:r>
        <w:t>Điều chỉnh Giấy chứng nhận đủ Điều kiện sản xuất mỹ phẩm</w:t>
      </w:r>
    </w:p>
    <w:p>
      <w:r>
        <w:t>X</w:t>
      </w:r>
    </w:p>
    <w:p>
      <w:r>
        <w:t>X</w:t>
      </w:r>
    </w:p>
    <w:p>
      <w:r>
        <w:t>50</w:t>
      </w:r>
    </w:p>
    <w:p>
      <w:r>
        <w:t>Kê khai lại giá thuốc sản xuất trong nước</w:t>
      </w:r>
    </w:p>
    <w:p>
      <w:r>
        <w:t>X</w:t>
      </w:r>
    </w:p>
    <w:p>
      <w:r>
        <w:t>X</w:t>
      </w:r>
    </w:p>
    <w:p>
      <w:r>
        <w:t>Thay thế DVCTT trong QĐ 2798/QĐ-UBND ngày 07/7/2023</w:t>
      </w:r>
    </w:p>
    <w:p>
      <w:r>
        <w:t>51</w:t>
      </w:r>
    </w:p>
    <w:p>
      <w:r>
        <w:t>Cấp phép nhập khẩu thuốc đáp ứng nhu cầu điều trị đặc biệt</w:t>
      </w:r>
    </w:p>
    <w:p>
      <w:r>
        <w:t>X</w:t>
      </w:r>
    </w:p>
    <w:p>
      <w:r>
        <w:t>X</w:t>
      </w:r>
    </w:p>
    <w:p>
      <w:r>
        <w:t>III</w:t>
      </w:r>
    </w:p>
    <w:p>
      <w:r>
        <w:t>Lĩnh vực Trang thiết bị y tế</w:t>
      </w:r>
    </w:p>
    <w:p>
      <w:r>
        <w:t>52</w:t>
      </w:r>
    </w:p>
    <w:p>
      <w:r>
        <w:t>Công bố đủ điều kiện sản xuất trang thiết bị y tế.</w:t>
      </w:r>
    </w:p>
    <w:p>
      <w:r>
        <w:t>X</w:t>
      </w:r>
    </w:p>
    <w:p>
      <w:r>
        <w:t>X</w:t>
      </w:r>
    </w:p>
    <w:p>
      <w:r>
        <w:t>Thay thế DVCTT trong QĐ 2173/QĐ-UBND ngày 29/5/2023</w:t>
      </w:r>
    </w:p>
    <w:p>
      <w:r>
        <w:t>53</w:t>
      </w:r>
    </w:p>
    <w:p>
      <w:r>
        <w:t>Công bố tiêu chuẩn áp dụng đối với trang thiết bị y tế thuộc loại A, B.</w:t>
      </w:r>
    </w:p>
    <w:p>
      <w:r>
        <w:t>X</w:t>
      </w:r>
    </w:p>
    <w:p>
      <w:r>
        <w:t>X</w:t>
      </w:r>
    </w:p>
    <w:p>
      <w:r>
        <w:t>Thay thế DVCTT trong QĐ 2173/QĐ-UBND ngày 29/5/2023</w:t>
      </w:r>
    </w:p>
    <w:p>
      <w:r>
        <w:t>54</w:t>
      </w:r>
    </w:p>
    <w:p>
      <w:r>
        <w:t>Công bố đủ điều kiện mua bán trang thiết bị y tế thuộc loại B, C, D.</w:t>
      </w:r>
    </w:p>
    <w:p>
      <w:r>
        <w:t>X</w:t>
      </w:r>
    </w:p>
    <w:p>
      <w:r>
        <w:t>X</w:t>
      </w:r>
    </w:p>
    <w:p>
      <w:r>
        <w:t>Thay thế DVCTT trong QĐ 2173/QĐ-UBND ngày 29/5/2023</w:t>
      </w:r>
    </w:p>
    <w:p>
      <w:r>
        <w:t>IV</w:t>
      </w:r>
    </w:p>
    <w:p>
      <w:r>
        <w:t>Lĩnh vực y tế dự phòng</w:t>
      </w:r>
    </w:p>
    <w:p>
      <w:r>
        <w:t>55</w:t>
      </w:r>
    </w:p>
    <w:p>
      <w:r>
        <w:t>Xác định trường hợp được bồi thường do xảy ra tai biến trong tiêm chủng</w:t>
      </w:r>
    </w:p>
    <w:p>
      <w:r>
        <w:t>X</w:t>
      </w:r>
    </w:p>
    <w:p>
      <w:r>
        <w:t>X</w:t>
      </w:r>
    </w:p>
    <w:p>
      <w:r>
        <w:t>56</w:t>
      </w:r>
    </w:p>
    <w:p>
      <w:r>
        <w:t>Công bố đủ điều kiện điều trị nghiện chất dạng thuốc phiện.</w:t>
      </w:r>
    </w:p>
    <w:p>
      <w:r>
        <w:t>X</w:t>
      </w:r>
    </w:p>
    <w:p>
      <w:r>
        <w:t>X</w:t>
      </w:r>
    </w:p>
    <w:p>
      <w:r>
        <w:t>57</w:t>
      </w:r>
    </w:p>
    <w:p>
      <w:r>
        <w:t>Công bố lại đối với cơ sở đủ điều kiện điều trị nghiện chất dạng thuốc phiện khi có thay đổi về tên, địa chỉ, về cơ sở vật chất, trang thiết bị và nhân sự.</w:t>
      </w:r>
    </w:p>
    <w:p>
      <w:r>
        <w:t>X</w:t>
      </w:r>
    </w:p>
    <w:p>
      <w:r>
        <w:t>X</w:t>
      </w:r>
    </w:p>
    <w:p>
      <w:r>
        <w:t>58</w:t>
      </w:r>
    </w:p>
    <w:p>
      <w:r>
        <w:t>Công bố lại đối với cơ sở công bố đủ điều kiện điều trị nghiện chất dạng thuốc phiện bằng phương thức điện tử khi hồ sơ công bố bị hư hỏng hoặc bị mất.</w:t>
      </w:r>
    </w:p>
    <w:p>
      <w:r>
        <w:t>X</w:t>
      </w:r>
    </w:p>
    <w:p>
      <w:r>
        <w:t>X</w:t>
      </w:r>
    </w:p>
    <w:p>
      <w:r>
        <w:t>59</w:t>
      </w:r>
    </w:p>
    <w:p>
      <w:r>
        <w:t>Công bố lại đối với cơ sở điều trị sau khi hết thời hạn bị tạm đình chỉ</w:t>
      </w:r>
    </w:p>
    <w:p>
      <w:r>
        <w:t>X</w:t>
      </w:r>
    </w:p>
    <w:p>
      <w:r>
        <w:t>X</w:t>
      </w:r>
    </w:p>
    <w:p>
      <w:r>
        <w:t>Thay thế DVCTT trong QĐ 2798/QĐ-UBND ngày 07/7/2023</w:t>
      </w:r>
    </w:p>
    <w:p>
      <w:r>
        <w:t>60</w:t>
      </w:r>
    </w:p>
    <w:p>
      <w:r>
        <w:t>Cấp giấy chứng nhận bị phơi nhiễm với HIV do tai nạn rủi ro nghề nghiệp</w:t>
      </w:r>
    </w:p>
    <w:p>
      <w:r>
        <w:t>X</w:t>
      </w:r>
    </w:p>
    <w:p>
      <w:r>
        <w:t>X</w:t>
      </w:r>
    </w:p>
    <w:p>
      <w:r>
        <w:t>61</w:t>
      </w:r>
    </w:p>
    <w:p>
      <w:r>
        <w:t>Cấp giấy chứng nhận bị nhiễm HIV do tai nạn rủi ro nghề nghiệp</w:t>
      </w:r>
    </w:p>
    <w:p>
      <w:r>
        <w:t>X</w:t>
      </w:r>
    </w:p>
    <w:p>
      <w:r>
        <w:t>X</w:t>
      </w:r>
    </w:p>
    <w:p>
      <w:r>
        <w:t>62</w:t>
      </w:r>
    </w:p>
    <w:p>
      <w:r>
        <w:t>Cấp lại giấy chứng nhận đủ điều kiện xét nghiệm khẳng định các trường hợp HIV dương tính thuộc thẩm quyền của Sở Y tế</w:t>
      </w:r>
    </w:p>
    <w:p>
      <w:r>
        <w:t>X</w:t>
      </w:r>
    </w:p>
    <w:p>
      <w:r>
        <w:t>X</w:t>
      </w:r>
    </w:p>
    <w:p>
      <w:r>
        <w:t>63</w:t>
      </w:r>
    </w:p>
    <w:p>
      <w:r>
        <w:t>Cấp mới giấy chứng nhận đủ điều kiện xét nghiệm khẳng định các trường hợp HIV dương tính thuộc thẩm quyền của Sở Y tế</w:t>
      </w:r>
    </w:p>
    <w:p>
      <w:r>
        <w:t>X</w:t>
      </w:r>
    </w:p>
    <w:p>
      <w:r>
        <w:t>X</w:t>
      </w:r>
    </w:p>
    <w:p>
      <w:r>
        <w:t>Thay thế DVCTT trong QĐ 2798/QĐ-UBND ngày 07/7/2023</w:t>
      </w:r>
    </w:p>
    <w:p>
      <w:r>
        <w:t>64</w:t>
      </w:r>
    </w:p>
    <w:p>
      <w:r>
        <w:t>Công bố cơ sở xét nghiệm đạt tiêu chuẩn an toàn sinh học cấp I, cấp II</w:t>
      </w:r>
    </w:p>
    <w:p>
      <w:r>
        <w:t>X</w:t>
      </w:r>
    </w:p>
    <w:p>
      <w:r>
        <w:t>X</w:t>
      </w:r>
    </w:p>
    <w:p>
      <w:r>
        <w:t>Thay thế DVCTT trong QĐ 2173/QĐ-UBND ngày 29/5/2023</w:t>
      </w:r>
    </w:p>
    <w:p>
      <w:r>
        <w:t>65</w:t>
      </w:r>
    </w:p>
    <w:p>
      <w:r>
        <w:t>Công bố cơ sở đủ điều kiện tiêm chủng</w:t>
      </w:r>
    </w:p>
    <w:p>
      <w:r>
        <w:t>X</w:t>
      </w:r>
    </w:p>
    <w:p>
      <w:r>
        <w:t>X</w:t>
      </w:r>
    </w:p>
    <w:p>
      <w:r>
        <w:t>Thay thế DVCTT trong QĐ 2173/QĐ-UBND ngày 29/5/2023</w:t>
      </w:r>
    </w:p>
    <w:p>
      <w:r>
        <w:t>66</w:t>
      </w:r>
    </w:p>
    <w:p>
      <w:r>
        <w:t>Công bố cơ sở đủ điều kiện sản xuất chế phẩm diệt côn trùng, diệt khuẩn dùng trong lĩnh vực gia dụng và y tế</w:t>
      </w:r>
    </w:p>
    <w:p>
      <w:r>
        <w:t>X</w:t>
      </w:r>
    </w:p>
    <w:p>
      <w:r>
        <w:t>X</w:t>
      </w:r>
    </w:p>
    <w:p>
      <w:r>
        <w:t>Thay thế DVCTT trong QĐ 2798/QĐ-UBND ngày 07/7/2023</w:t>
      </w:r>
    </w:p>
    <w:p>
      <w:r>
        <w:t>67</w:t>
      </w:r>
    </w:p>
    <w:p>
      <w:r>
        <w:t>Công bố cơ sở đủ điều kiện cung cấp dịch vụ diệt côn trùng, diệt khuẩn trong lĩnh vực gia dụng và y tế bằng chế phẩm</w:t>
      </w:r>
    </w:p>
    <w:p>
      <w:r>
        <w:t>X</w:t>
      </w:r>
    </w:p>
    <w:p>
      <w:r>
        <w:t>X</w:t>
      </w:r>
    </w:p>
    <w:p>
      <w:r>
        <w:t>Thay thế DVCTT trong QĐ 2173/QĐ-UBND ngày 29/5/2023</w:t>
      </w:r>
    </w:p>
    <w:p>
      <w:r>
        <w:t>68</w:t>
      </w:r>
    </w:p>
    <w:p>
      <w:r>
        <w:t>Công bố đủ điều kiện thực hiện hoạt động quan trắc môi trường lao động thuộc thẩm quyền của Sở Y tế</w:t>
      </w:r>
    </w:p>
    <w:p>
      <w:r>
        <w:t>X</w:t>
      </w:r>
    </w:p>
    <w:p>
      <w:r>
        <w:t>X</w:t>
      </w:r>
    </w:p>
    <w:p>
      <w:r>
        <w:t>Thay thế DVCTT trong QĐ 2798/QĐ-UBND ngày 07/7/2023</w:t>
      </w:r>
    </w:p>
    <w:p>
      <w:r>
        <w:t>69</w:t>
      </w:r>
    </w:p>
    <w:p>
      <w:r>
        <w:t>Điều chỉnh giấy chứng nhận đủ điều kiện xét nghiệm khẳng định các trường hợp HIV dương tính thuộc thẩm quyền của Sở Y tế</w:t>
      </w:r>
    </w:p>
    <w:p>
      <w:r>
        <w:t>X</w:t>
      </w:r>
    </w:p>
    <w:p>
      <w:r>
        <w:t>X</w:t>
      </w:r>
    </w:p>
    <w:p>
      <w:r>
        <w:t>Thay thế DVCTT trong QĐ 2798/QĐ-UBND ngày 07/7/2023</w:t>
      </w:r>
    </w:p>
    <w:p>
      <w:r>
        <w:t>V</w:t>
      </w:r>
    </w:p>
    <w:p>
      <w:r>
        <w:t>Lĩnh vực tổ chức cán bộ</w:t>
      </w:r>
    </w:p>
    <w:p>
      <w:r>
        <w:t>70</w:t>
      </w:r>
    </w:p>
    <w:p>
      <w:r>
        <w:t>Bổ nhiệm giám định viên pháp y và pháp y tâm thần thuộc thẩm quyền của Ủy ban nhân dân tỉnh/ thành phố trực thuộc Trung ương</w:t>
      </w:r>
    </w:p>
    <w:p>
      <w:r>
        <w:t>X</w:t>
      </w:r>
    </w:p>
    <w:p>
      <w:r>
        <w:t>X</w:t>
      </w:r>
    </w:p>
    <w:p>
      <w:r>
        <w:t>Thay thế DVCTT trong QĐ 2798/QĐ-UBND ngày 07/7/2023</w:t>
      </w:r>
    </w:p>
    <w:p>
      <w:r>
        <w:t>71</w:t>
      </w:r>
    </w:p>
    <w:p>
      <w:r>
        <w:t>Miễn nhiệm giám định viên pháp y và pháp y tâm thần thuộc thẩm quyền của Ủy ban nhân dân tỉnh/thành phố trực thuộc Trung ương</w:t>
      </w:r>
    </w:p>
    <w:p>
      <w:r>
        <w:t>X</w:t>
      </w:r>
    </w:p>
    <w:p>
      <w:r>
        <w:t>X</w:t>
      </w:r>
    </w:p>
    <w:p>
      <w:r>
        <w:t>Thay thế DVCTT trong QĐ 2798/QĐ-UBND ngày 07/7/2023</w:t>
      </w:r>
    </w:p>
    <w:p>
      <w:r>
        <w:t>VI</w:t>
      </w:r>
    </w:p>
    <w:p>
      <w:r>
        <w:t>Lĩnh vực Y, dược cổ truyền</w:t>
      </w:r>
    </w:p>
    <w:p>
      <w:r>
        <w:t>72</w:t>
      </w:r>
    </w:p>
    <w:p>
      <w:r>
        <w:t>Cấp giấy chứng nhận lương y theo quy định cho các đối tượng quy định tại khoản 1, 2 và khoản 3 Điều 1 Thông tư số 02/2024/TT-BYT</w:t>
      </w:r>
    </w:p>
    <w:p>
      <w:r>
        <w:t>X</w:t>
      </w:r>
    </w:p>
    <w:p>
      <w:r>
        <w:t>X</w:t>
      </w:r>
    </w:p>
    <w:p>
      <w:r>
        <w:t>73</w:t>
      </w:r>
    </w:p>
    <w:p>
      <w:r>
        <w:t>Cấp giấy chứng nhận lương y theo quy định cho các đối tượng quy định tại khoản 4, 5 và khoản 6 Điều 1 Thông tư số 02/2024/TT-BYT</w:t>
      </w:r>
    </w:p>
    <w:p>
      <w:r>
        <w:t>X</w:t>
      </w:r>
    </w:p>
    <w:p>
      <w:r>
        <w:t>X</w:t>
      </w:r>
    </w:p>
    <w:p>
      <w:r>
        <w:t>74</w:t>
      </w:r>
    </w:p>
    <w:p>
      <w:r>
        <w:t>Cấp lại giấy chứng nhận lương y.</w:t>
      </w:r>
    </w:p>
    <w:p>
      <w:r>
        <w:t>X</w:t>
      </w:r>
    </w:p>
    <w:p>
      <w:r>
        <w:t>X</w:t>
      </w:r>
    </w:p>
    <w:p>
      <w:r>
        <w:t>75</w:t>
      </w:r>
    </w:p>
    <w:p>
      <w:r>
        <w:t>Cấp giấy chứng nhận người có bài thuốc gia truyền, giấy chứng nhận người có phương pháp chữa bệnh gia truyền.</w:t>
      </w:r>
    </w:p>
    <w:p>
      <w:r>
        <w:t>X</w:t>
      </w:r>
    </w:p>
    <w:p>
      <w:r>
        <w:t>X</w:t>
      </w:r>
    </w:p>
    <w:p>
      <w:r>
        <w:t>76</w:t>
      </w:r>
    </w:p>
    <w:p>
      <w:r>
        <w:t>Cấp lại giấy chứng nhận người có bài thuốc gia truyền, giấy chứng nhận người có phương pháp chữa bệnh gia truyền.</w:t>
      </w:r>
    </w:p>
    <w:p>
      <w:r>
        <w:t>X</w:t>
      </w:r>
    </w:p>
    <w:p>
      <w:r>
        <w:t>X</w:t>
      </w:r>
    </w:p>
    <w:p>
      <w:r>
        <w:t>VII</w:t>
      </w:r>
    </w:p>
    <w:p>
      <w:r>
        <w:t>Lĩnh vực đào tạo</w:t>
      </w:r>
    </w:p>
    <w:p>
      <w:r>
        <w:t>77</w:t>
      </w:r>
    </w:p>
    <w:p>
      <w:r>
        <w:t>Công bố đáp ứng yêu cầu là cơ sở thực hành trong đào tạo khối ngành sức khỏe đối với các cơ sở khám, chữa bệnh thuộc Sở Y tế và cơ sở khám bệnh, chữa bệnh tư nhân trên địa bàn tỉnh, thành phố.</w:t>
      </w:r>
    </w:p>
    <w:p>
      <w:r>
        <w:t>X</w:t>
      </w:r>
    </w:p>
    <w:p>
      <w:r>
        <w:t>X</w:t>
      </w:r>
    </w:p>
    <w:p>
      <w:r>
        <w:t>VIII</w:t>
      </w:r>
    </w:p>
    <w:p>
      <w:r>
        <w:t>Lĩnh vực y tế dự phòng - Trung tâm Kiểm soát bệnh tật Thành phố</w:t>
      </w:r>
    </w:p>
    <w:p>
      <w:r>
        <w:t>78</w:t>
      </w:r>
    </w:p>
    <w:p>
      <w:r>
        <w:t>Cấp thẻ nhân viên tiếp cận cộng đồng</w:t>
      </w:r>
    </w:p>
    <w:p>
      <w:r>
        <w:t>X</w:t>
      </w:r>
    </w:p>
    <w:p>
      <w:r>
        <w:t>X</w:t>
      </w:r>
    </w:p>
    <w:p>
      <w:r>
        <w:t>Thay thế DVCTT trong QĐ 1857/QĐ-UBND ngày 27/5/2024</w:t>
      </w:r>
    </w:p>
    <w:p>
      <w:r>
        <w:t>79</w:t>
      </w:r>
    </w:p>
    <w:p>
      <w:r>
        <w:t>Cấp lại thẻ nhân viên tiếp cận cộng đồng</w:t>
      </w:r>
    </w:p>
    <w:p>
      <w:r>
        <w:t>X</w:t>
      </w:r>
    </w:p>
    <w:p>
      <w:r>
        <w:t>X</w:t>
      </w:r>
    </w:p>
    <w:p>
      <w:r>
        <w:t>Thay thế DVCTT trong QĐ 1857/QĐ-UBND ngày 27/5/2024</w:t>
      </w:r>
    </w:p>
    <w:p>
      <w:r>
        <w:t>80</w:t>
      </w:r>
    </w:p>
    <w:p>
      <w:r>
        <w:t>Cấp giấy chứng nhận tiêm chủng quốc tế hoặc áp dụng biện pháp dự phòng</w:t>
      </w:r>
    </w:p>
    <w:p>
      <w:r>
        <w:t>X</w:t>
      </w:r>
    </w:p>
    <w:p>
      <w:r>
        <w:t>X</w:t>
      </w:r>
    </w:p>
    <w:p>
      <w:r>
        <w:t>Thay thế DVCTT trong QĐ 1857/QĐ-UBND ngày 27/5/2024</w:t>
      </w:r>
    </w:p>
    <w:p>
      <w:r>
        <w:t>81</w:t>
      </w:r>
    </w:p>
    <w:p>
      <w:r>
        <w:t>Kiểm dịch y tế đối với phương tiện vận tải</w:t>
      </w:r>
    </w:p>
    <w:p>
      <w:r>
        <w:t>X</w:t>
      </w:r>
    </w:p>
    <w:p>
      <w:r>
        <w:t>X</w:t>
      </w:r>
    </w:p>
    <w:p>
      <w:r>
        <w:t>Thay thế DVCTT trong QĐ 1857/QĐ-UBND ngày 27/5/2024</w:t>
      </w:r>
    </w:p>
    <w:p>
      <w:r>
        <w:t>82</w:t>
      </w:r>
    </w:p>
    <w:p>
      <w:r>
        <w:t>Kiểm dịch y tế đối với hàng hóa</w:t>
      </w:r>
    </w:p>
    <w:p>
      <w:r>
        <w:t>X</w:t>
      </w:r>
    </w:p>
    <w:p>
      <w:r>
        <w:t>X</w:t>
      </w:r>
    </w:p>
    <w:p>
      <w:r>
        <w:t>Thay thế DVCTT trong QĐ 1857/QĐ-UBND ngày 27/5/2024</w:t>
      </w:r>
    </w:p>
    <w:p>
      <w:r>
        <w:t>83</w:t>
      </w:r>
    </w:p>
    <w:p>
      <w:r>
        <w:t>Kiểm dịch y tế đối với thi thể, hài cốt, tro cốt</w:t>
      </w:r>
    </w:p>
    <w:p>
      <w:r>
        <w:t>X</w:t>
      </w:r>
    </w:p>
    <w:p>
      <w:r>
        <w:t>X</w:t>
      </w:r>
    </w:p>
    <w:p>
      <w:r>
        <w:t>Thay thế DVCTT trong QĐ 1857/QĐ-UBND ngày 27/5/2024</w:t>
      </w:r>
    </w:p>
    <w:p>
      <w:r>
        <w:t>84</w:t>
      </w:r>
    </w:p>
    <w:p>
      <w:r>
        <w:t>Kiểm dịch y tế đối với mẫu vi sinh y học, sản phẩm sinh học, mô, bộ phận cơ thể người</w:t>
      </w:r>
    </w:p>
    <w:p>
      <w:r>
        <w:t>X</w:t>
      </w:r>
    </w:p>
    <w:p>
      <w:r>
        <w:t>X</w:t>
      </w:r>
    </w:p>
    <w:p>
      <w:r>
        <w:t>Thay thế DVCTT trong QĐ 1857/QĐ-UBND ngày 27/5/2024</w:t>
      </w:r>
    </w:p>
    <w:p>
      <w:r>
        <w:t>IX</w:t>
      </w:r>
    </w:p>
    <w:p>
      <w:r>
        <w:t>Lĩnh vực Giám định y khoa - Trung tâm Giám định y khoa</w:t>
      </w:r>
    </w:p>
    <w:p>
      <w:r>
        <w:t>85</w:t>
      </w:r>
    </w:p>
    <w:p>
      <w:r>
        <w:t>Khám giám định y khoa đối với người hoạt động kháng chiến bị phơi nhiễm với chất độc hóa học quy định tại Điều 56 Nghị định 131/2021/NĐ-CP ngày 30 tháng 12 năm 2021 của Chính phủ quy định chi tiết và biện pháp thi hành Pháp lệnh ưu đãi người có công với cách mạng</w:t>
      </w:r>
    </w:p>
    <w:p>
      <w:r>
        <w:t>X</w:t>
      </w:r>
    </w:p>
    <w:p>
      <w:r>
        <w:t>X</w:t>
      </w:r>
    </w:p>
    <w:p>
      <w:r>
        <w:t>Trung tâm Giám định y khoa</w:t>
      </w:r>
    </w:p>
    <w:p>
      <w:r>
        <w:t>86</w:t>
      </w:r>
    </w:p>
    <w:p>
      <w:r>
        <w:t>Khám giám định y khoa lần đầu đối với Con đẻ của người hoạt động kháng chiến bị nhiễm với chất độc hóa học quy định tại Điều 57 Nghị định 131/2021/NĐ-CP ngày 30 tháng 12 năm 2021 của Chính phủ</w:t>
      </w:r>
    </w:p>
    <w:p>
      <w:r>
        <w:t>X</w:t>
      </w:r>
    </w:p>
    <w:p>
      <w:r>
        <w:t>X</w:t>
      </w:r>
    </w:p>
    <w:p>
      <w:r>
        <w:t>Trung tâm Giám định y khoa</w:t>
      </w:r>
    </w:p>
    <w:p>
      <w:r>
        <w:t>87</w:t>
      </w:r>
    </w:p>
    <w:p>
      <w:r>
        <w:t>Hồ sơ khám giám định Hội đồng xác định mức độ khuyết tật địa phương không đưa ra được kết luận về dạng tật, mức độ khuyết tật.</w:t>
      </w:r>
    </w:p>
    <w:p>
      <w:r>
        <w:t>X</w:t>
      </w:r>
    </w:p>
    <w:p>
      <w:r>
        <w:t>X</w:t>
      </w:r>
    </w:p>
    <w:p>
      <w:r>
        <w:t>Trung tâm Giám định y khoa</w:t>
      </w:r>
    </w:p>
    <w:p>
      <w:r>
        <w:t>88</w:t>
      </w:r>
    </w:p>
    <w:p>
      <w:r>
        <w:t>Hồ sơ khám giám định cho trường hợp người khuyết tật hoặc đại diện hợp pháp của người khuyết tật không đồng ý với kết luận của Hội đồng xác định mức độ khuyết tật</w:t>
      </w:r>
    </w:p>
    <w:p>
      <w:r>
        <w:t>X</w:t>
      </w:r>
    </w:p>
    <w:p>
      <w:r>
        <w:t>X</w:t>
      </w:r>
    </w:p>
    <w:p>
      <w:r>
        <w:t>Trung tâm Giám định y khoa</w:t>
      </w:r>
    </w:p>
    <w:p>
      <w:r>
        <w:t>89</w:t>
      </w:r>
    </w:p>
    <w:p>
      <w:r>
        <w:t>Khám giám định thương tật lần đầu quy định tại Nghị định 131/2021/NĐ-CP ngày 30 tháng 12 năm 2021 của Chính phủ Quy định chi tiết và biện pháp thi hành Pháp lệnh ưu đãi người có công với Cách mạng</w:t>
      </w:r>
    </w:p>
    <w:p>
      <w:r>
        <w:t>X</w:t>
      </w:r>
    </w:p>
    <w:p>
      <w:r>
        <w:t>X</w:t>
      </w:r>
    </w:p>
    <w:p>
      <w:r>
        <w:t>Trung tâm Giám định y khoa</w:t>
      </w:r>
    </w:p>
    <w:p>
      <w:r>
        <w:t>90</w:t>
      </w:r>
    </w:p>
    <w:p>
      <w:r>
        <w:t>Khám giám định đối với trường hợp đã được xác định tỷ lệ tạm thời, trường hợp bổ sung vết thương quy định tại Nghị định 131/2021/NĐ-CP ngày 30 tháng 12 năm 2021 của Chính phủ quy định chi tiết và biện pháp thi hành Pháp lệnh ưu đãi người có công với cách mạng</w:t>
      </w:r>
    </w:p>
    <w:p>
      <w:r>
        <w:t>X</w:t>
      </w:r>
    </w:p>
    <w:p>
      <w:r>
        <w:t>X</w:t>
      </w:r>
    </w:p>
    <w:p>
      <w:r>
        <w:t>Trung tâm Giám định y khoa</w:t>
      </w:r>
    </w:p>
    <w:p>
      <w:r>
        <w:t>91</w:t>
      </w:r>
    </w:p>
    <w:p>
      <w:r>
        <w:t>Khám giám định đối với trường hợp vết thương còn sót mảnh kim khí quy định tại Nghị định 131/2021/NĐ-CP ngày 30 tháng 12 năm 2021 của Chính phủ Quy định chi tiết và biện pháp thi hành Pháp lệnh ưu đãi người có công với cách mạng</w:t>
      </w:r>
    </w:p>
    <w:p>
      <w:r>
        <w:t>X</w:t>
      </w:r>
    </w:p>
    <w:p>
      <w:r>
        <w:t>X</w:t>
      </w:r>
    </w:p>
    <w:p>
      <w:r>
        <w:t>Trung tâm Giám định y khoa</w:t>
      </w:r>
    </w:p>
    <w:p>
      <w:r>
        <w:t>92</w:t>
      </w:r>
    </w:p>
    <w:p>
      <w:r>
        <w:t>Thủ tục Khám giám định thương tật lần đầu do tai nạn lao động</w:t>
      </w:r>
    </w:p>
    <w:p>
      <w:r>
        <w:t>X</w:t>
      </w:r>
    </w:p>
    <w:p>
      <w:r>
        <w:t>X</w:t>
      </w:r>
    </w:p>
    <w:p>
      <w:r>
        <w:t>Trung tâm Giám định y khoa</w:t>
      </w:r>
    </w:p>
    <w:p>
      <w:r>
        <w:t>93</w:t>
      </w:r>
    </w:p>
    <w:p>
      <w:r>
        <w:t>Khám giám định lần đầu do bệnh nghề nghiệp</w:t>
      </w:r>
    </w:p>
    <w:p>
      <w:r>
        <w:t>X</w:t>
      </w:r>
    </w:p>
    <w:p>
      <w:r>
        <w:t>X</w:t>
      </w:r>
    </w:p>
    <w:p>
      <w:r>
        <w:t>Trung tâm Giám định y khoa</w:t>
      </w:r>
    </w:p>
    <w:p>
      <w:r>
        <w:t>94</w:t>
      </w:r>
    </w:p>
    <w:p>
      <w:r>
        <w:t>Hồ sơ khám giám định để thực hiện chế độ hưu trí đối với người lao động</w:t>
      </w:r>
    </w:p>
    <w:p>
      <w:r>
        <w:t>X</w:t>
      </w:r>
    </w:p>
    <w:p>
      <w:r>
        <w:t>X</w:t>
      </w:r>
    </w:p>
    <w:p>
      <w:r>
        <w:t>Trung tâm Giám định y khoa</w:t>
      </w:r>
    </w:p>
    <w:p>
      <w:r>
        <w:t>95</w:t>
      </w:r>
    </w:p>
    <w:p>
      <w:r>
        <w:t>Hồ sơ khám giám định để thực hiện chế độ tử tuất</w:t>
      </w:r>
    </w:p>
    <w:p>
      <w:r>
        <w:t>X</w:t>
      </w:r>
    </w:p>
    <w:p>
      <w:r>
        <w:t>X</w:t>
      </w:r>
    </w:p>
    <w:p>
      <w:r>
        <w:t>Trung tâm Giám định y khoa</w:t>
      </w:r>
    </w:p>
    <w:p>
      <w:r>
        <w:t>96</w:t>
      </w:r>
    </w:p>
    <w:p>
      <w:r>
        <w:t>Khám giám định lại đối với trường hợp tái phát tổn thương do tai nạn lao động</w:t>
      </w:r>
    </w:p>
    <w:p>
      <w:r>
        <w:t>X</w:t>
      </w:r>
    </w:p>
    <w:p>
      <w:r>
        <w:t>X</w:t>
      </w:r>
    </w:p>
    <w:p>
      <w:r>
        <w:t>Trung tâm Giám định y khoa</w:t>
      </w:r>
    </w:p>
    <w:p>
      <w:r>
        <w:t>97</w:t>
      </w:r>
    </w:p>
    <w:p>
      <w:r>
        <w:t>Hồ sơ khám giám định lại bệnh nghề nghiệp tái phát</w:t>
      </w:r>
    </w:p>
    <w:p>
      <w:r>
        <w:t>X</w:t>
      </w:r>
    </w:p>
    <w:p>
      <w:r>
        <w:t>X</w:t>
      </w:r>
    </w:p>
    <w:p>
      <w:r>
        <w:t>Trung tâm Giám định y khoa</w:t>
      </w:r>
    </w:p>
    <w:p>
      <w:r>
        <w:t>98</w:t>
      </w:r>
    </w:p>
    <w:p>
      <w:r>
        <w:t>Khám giám định tổng hợp</w:t>
      </w:r>
    </w:p>
    <w:p>
      <w:r>
        <w:t>X</w:t>
      </w:r>
    </w:p>
    <w:p>
      <w:r>
        <w:t>X</w:t>
      </w:r>
    </w:p>
    <w:p>
      <w:r>
        <w:t>Trung tâm Giám định y khoa</w:t>
      </w:r>
    </w:p>
    <w:p>
      <w:r>
        <w:t>99</w:t>
      </w:r>
    </w:p>
    <w:p>
      <w:r>
        <w:t>Hồ sơ khám giám định để hưởng bảo hiểm xã hội một lần</w:t>
      </w:r>
    </w:p>
    <w:p>
      <w:r>
        <w:t>X</w:t>
      </w:r>
    </w:p>
    <w:p>
      <w:r>
        <w:t>X</w:t>
      </w:r>
    </w:p>
    <w:p>
      <w:r>
        <w:t>Trung tâm Giám định y khoa</w:t>
      </w:r>
    </w:p>
    <w:p>
      <w:r>
        <w:t>100</w:t>
      </w:r>
    </w:p>
    <w:p>
      <w:r>
        <w:t>Khám giám định phúc quyết mức độ khuyết tật đối với trường hợp người khuyết tật hoặc đại diện người khuyết tật (cá nhân, cơ quan, tổ chức) không đồng ý với kết luận của Hội đồng Giám định y khoa đã ban hành Biên bản khám giám định.</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