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545/QĐ-UBND phê duyệt kế hoạch sử dụng đất năm 2024 của huyện Bắc Bình,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545/QĐ-UBND</w:t>
      </w:r>
    </w:p>
    <w:p>
      <w:r>
        <w:t>Bình Thuận, ngày 18 tháng 3 năm 2024</w:t>
      </w:r>
    </w:p>
    <w:p>
      <w:r>
        <w:t>QUYẾT ĐỊNH</w:t>
      </w:r>
    </w:p>
    <w:p>
      <w:r>
        <w:t>VỀ VIỆC PHÊ DUYỆT KẾ HOẠCH SỬ DỤNG ĐẤT NĂM 2024 CỦA HUYỆN BẮC BÌNH</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37 Luật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một số điều của Luật Quy hoạch;</w:t>
      </w:r>
    </w:p>
    <w:p>
      <w:r>
        <w:t>Căn cứ Nghị định số 148/2020/NĐ-CP ngày 18 tháng 12 năm 2020 của Chính phủ về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58/NQ-HĐND ngày 08 tháng 12 nám 2021 của Hội đồng nhân dân tỉnh về thông qua danh mục dự án chuyển mục đích sử dụng đất trồng lúa, đất rừng phòng hộ, đất rừng đặc dụng và danh mục dự án thuộc trường hợp Nhà nước thu hồi đất thực hiện năm 2022;</w:t>
      </w:r>
    </w:p>
    <w:p>
      <w:r>
        <w:t>Căn cứ Nghị quyết số 44/NQ-HĐND ngày 09 tháng 12 năm 2022 của Hội đồng nhân dân tỉnh về thông qua danh mục dự án chuyển mục đích sử dụng đất trồng lúa, đất rừng phòng hộ và danh mục dự án thuộc trường hợp nhà nước thu hồi đất năm 2023;</w:t>
      </w:r>
    </w:p>
    <w:p>
      <w:r>
        <w:t>Căn cứ Nghị quyết số 07/NQ-HĐND ngày 26 tháng 01 năm 2024 về thông qua dự án sau 03 năm chưa thực hiện, danh mục dự án chuyển mục đích sử dụng đất trồng lúa, đất rừng phòng hộ và danh mục dự án thuộc trường hợp Nhà nước thu hồi đất năm 2024 các huyện Tuy Phong, Bắc Bình, Hàm Thuận Nam, Hàm Tân, Tánh Linh, Đức Linh, Phú Quý;</w:t>
      </w:r>
    </w:p>
    <w:p>
      <w:r>
        <w:t>Theo đề nghị của Chủ tịch Ủy ban nhân dân huyện Bắc Bình tại Tờ trình số 10/TTr-UBND ngày 15 tháng 01 năm 2024, Tờ trình số 30/TTr-UBND ngày 13 tháng 3 năm 2024, Báo cáo số 71/BC-UBND ngày 13 tháng 3 năm 2024 và của Giám đốc Sở Tài nguyên và Môi trường tại Tờ trình số 91/TTr-STNMT ngày 15 tháng 3 năm 2024.</w:t>
      </w:r>
    </w:p>
    <w:p>
      <w:r>
        <w:t>QUYẾT ĐỊNH:</w:t>
      </w:r>
    </w:p>
    <w:p>
      <w:r>
        <w:t>Điều 1.  Phê duyệt kế hoạch sử dụng đất năm 2024 của huyện Bắc Bình, với các chỉ tiêu chủ yếu sau:</w:t>
      </w:r>
    </w:p>
    <w:p>
      <w:r>
        <w:t>1. Diện tích các loại đất phân bổ trong năm 2024  (Phụ lục 1 kèm theo).</w:t>
      </w:r>
    </w:p>
    <w:p>
      <w:r>
        <w:t>2. Kế hoạch thu hồi các loại đất năm 2024  (Phụ lục 2 kèm theo) .</w:t>
      </w:r>
    </w:p>
    <w:p>
      <w:r>
        <w:t>3. Kế hoạch chuyển mục đích sử dụng đất năm 2024  (Phụ lục 3 kèm theo).</w:t>
      </w:r>
    </w:p>
    <w:p>
      <w:r>
        <w:t>4. Kế hoạch đưa đất chưa sử dụng vào sử dụng năm 2024  (Phụ lục 4 kèm theo).</w:t>
      </w:r>
    </w:p>
    <w:p>
      <w:r>
        <w:t>(Kèm theo Báo cáo thuyết minh tổng hợp và Bản đồ kế hoạch sử dụng đất năm 2024)</w:t>
      </w:r>
    </w:p>
    <w:p>
      <w:r>
        <w:t>Điều 2.  Căn cứ vào Điều 1 của Quyết định này, Ủy ban nhân dân huyện Bắc Bình có trách nhiệm:</w:t>
      </w:r>
    </w:p>
    <w:p>
      <w:r>
        <w:t>1. Công bố, công khai, kế hoạch sử dụng đất năm 2024 theo đúng quy định của pháp luật về đất đai;</w:t>
      </w:r>
    </w:p>
    <w:p>
      <w:r>
        <w:t>2. Chịu trách nhiệm về sự đồng bộ của hệ thống bảng biểu, bản đồ, báo cáo hồ sơ kế hoạch sử dụng đất năm 2024;</w:t>
      </w:r>
    </w:p>
    <w:p>
      <w:r>
        <w:t>3. Thường xuyên tổ chức kiểm tra việc thực hiện kế hoạch sử dụng đất năm 2024, chịu trách nhiệm pháp lý trong việc triển khai thực hiện các chỉ tiêu trong kỳ kế hoạch sử dụng đất hàng năm;</w:t>
      </w:r>
    </w:p>
    <w:p>
      <w:r>
        <w:t>4. Thực hiện thu hồi đất, giao đất, cho thuê đất, chuyển mục đích sử dụng đất theo đúng quy định pháp luật đất đai và theo đúng kế hoạch sử dụng đất đã được phê duyệt.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Điều 3.</w:t>
      </w:r>
    </w:p>
    <w:p>
      <w:r>
        <w:t>1. Sở Tài nguyên và Môi trường, Hội đồng thẩm định kế hoạch sử dụng đất cấp huyện, Ủy ban nhân dân huyện Bắc Bình và Đơn vị tư vấn chịu trách nhiệm trước pháp luật và Ủy ban nhân dân tỉnh đối với các nội dung tại Điều 1 Quyết định này.</w:t>
      </w:r>
    </w:p>
    <w:p>
      <w:r>
        <w:t>2. Sở Tài nguyên và Môi trường, Ủy ban nhân dân huyện Bắc Bình đăng tải công khai Quyết định này, Bản đồ kế hoạch sử dụng đất năm 2024 và Báo cáo thuyết minh tổng hợp kế hoạch sử dụng đất năm 2024 của huyện Bắc Bình.</w:t>
      </w:r>
    </w:p>
    <w:p>
      <w:r>
        <w:t>Điều 4.  Quyết định có hiệu lực kể từ ngày ký ban hành.</w:t>
      </w:r>
    </w:p>
    <w:p>
      <w:r>
        <w:t>Điều 5.  Chánh Văn phòng Ủy ban nhân dân tỉnh, Giám đốc Sở Tài nguyên và Môi trường, chủ tịch Ủy ban nhân dân huyện Bắc Bình và Thủ trưởng các cơ quan có liên quan căn cứ Quyết định thi hành./.</w:t>
      </w:r>
    </w:p>
    <w:p>
      <w:r>
        <w:t>TM. ỦY BAN NHÂN DÂN</w:t>
      </w:r>
    </w:p>
    <w:p>
      <w:r>
        <w:t>KT. CHỦ TỊCH</w:t>
      </w:r>
    </w:p>
    <w:p>
      <w:r>
        <w:t>PHÓ CHỦ TỊCH</w:t>
      </w:r>
    </w:p>
    <w:p>
      <w:r>
        <w:t>Phan Văn Đăng</w:t>
      </w:r>
    </w:p>
    <w:p>
      <w:r>
        <w:t>PHỤ LỤC 1</w:t>
      </w:r>
    </w:p>
    <w:p>
      <w:r>
        <w:t>DIỆN TÍCH CÁC LOẠI ĐẤT PHÂN BỔ TRONG NĂM 2024 HUYỆN BẮC BÌNH</w:t>
      </w:r>
    </w:p>
    <w:p>
      <w:r>
        <w:t>(Kèm theo Quyết định số 545/QĐ-UBND ngày 18/3/2024 của UBND tỉnh)</w:t>
      </w:r>
    </w:p>
    <w:p>
      <w:r>
        <w:t>Đơn vị tính: ha</w:t>
      </w:r>
    </w:p>
    <w:p>
      <w:r>
        <w:t>STT</w:t>
      </w:r>
    </w:p>
    <w:p>
      <w:r>
        <w:t>Chỉ tiêu sử     dụng đất</w:t>
      </w:r>
    </w:p>
    <w:p>
      <w:r>
        <w:t>Mã</w:t>
      </w:r>
    </w:p>
    <w:p>
      <w:r>
        <w:t>Tổng diện tích</w:t>
      </w:r>
    </w:p>
    <w:p>
      <w:r>
        <w:t>Diện tích phân theo đơn vị hành chính</w:t>
      </w:r>
    </w:p>
    <w:p>
      <w:r>
        <w:t>Thị     trấn Chợ Lầu</w:t>
      </w:r>
    </w:p>
    <w:p>
      <w:r>
        <w:t>Thị trấn Lương Sơn</w:t>
      </w:r>
    </w:p>
    <w:p>
      <w:r>
        <w:t>Xã Bình     An</w:t>
      </w:r>
    </w:p>
    <w:p>
      <w:r>
        <w:t>Xã Bình Tân</w:t>
      </w:r>
    </w:p>
    <w:p>
      <w:r>
        <w:t>Xã Hải     Ninh</w:t>
      </w:r>
    </w:p>
    <w:p>
      <w:r>
        <w:t>Xã Hòa     Thắng</w:t>
      </w:r>
    </w:p>
    <w:p>
      <w:r>
        <w:t>Xã Hồng Phong</w:t>
      </w:r>
    </w:p>
    <w:p>
      <w:r>
        <w:t>Xã Hồng Thái</w:t>
      </w:r>
    </w:p>
    <w:p>
      <w:r>
        <w:t>Xã Phan     Điền</w:t>
      </w:r>
    </w:p>
    <w:p>
      <w:r>
        <w:t>Xã Phan Hiệp</w:t>
      </w:r>
    </w:p>
    <w:p>
      <w:r>
        <w:t>Xã Phan Hòa</w:t>
      </w:r>
    </w:p>
    <w:p>
      <w:r>
        <w:t>Xã Phan     Lâm</w:t>
      </w:r>
    </w:p>
    <w:p>
      <w:r>
        <w:t>Xã Phan Rí Thành</w:t>
      </w:r>
    </w:p>
    <w:p>
      <w:r>
        <w:t>Xã Phan     Sơn</w:t>
      </w:r>
    </w:p>
    <w:p>
      <w:r>
        <w:t>Xã Phan Thanh</w:t>
      </w:r>
    </w:p>
    <w:p>
      <w:r>
        <w:t>Xã Phan Tiến</w:t>
      </w:r>
    </w:p>
    <w:p>
      <w:r>
        <w:t>Xã Sông     Bình</w:t>
      </w:r>
    </w:p>
    <w:p>
      <w:r>
        <w:t>Xã Sông Lũy</w:t>
      </w:r>
    </w:p>
    <w:p>
      <w:r>
        <w:t>(1)</w:t>
      </w:r>
    </w:p>
    <w:p>
      <w:r>
        <w:t>(2)</w:t>
      </w:r>
    </w:p>
    <w:p>
      <w:r>
        <w:t>(3)</w:t>
      </w:r>
    </w:p>
    <w:p>
      <w:r>
        <w:t>(4)=(5)+... +(22)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diện tích     đất tự nhiên</w:t>
      </w:r>
    </w:p>
    <w:p>
      <w:r>
        <w:t>186.576,62</w:t>
      </w:r>
    </w:p>
    <w:p>
      <w:r>
        <w:t>3.417,24</w:t>
      </w:r>
    </w:p>
    <w:p>
      <w:r>
        <w:t>2.929,98</w:t>
      </w:r>
    </w:p>
    <w:p>
      <w:r>
        <w:t>12.990,73</w:t>
      </w:r>
    </w:p>
    <w:p>
      <w:r>
        <w:t>7.610,05</w:t>
      </w:r>
    </w:p>
    <w:p>
      <w:r>
        <w:t>4.839,11</w:t>
      </w:r>
    </w:p>
    <w:p>
      <w:r>
        <w:t>24.203,16</w:t>
      </w:r>
    </w:p>
    <w:p>
      <w:r>
        <w:t>8.816,36</w:t>
      </w:r>
    </w:p>
    <w:p>
      <w:r>
        <w:t>7.172,29</w:t>
      </w:r>
    </w:p>
    <w:p>
      <w:r>
        <w:t>11.168,94</w:t>
      </w:r>
    </w:p>
    <w:p>
      <w:r>
        <w:t>2.070,86</w:t>
      </w:r>
    </w:p>
    <w:p>
      <w:r>
        <w:t>7.104,56</w:t>
      </w:r>
    </w:p>
    <w:p>
      <w:r>
        <w:t>39.230,13</w:t>
      </w:r>
    </w:p>
    <w:p>
      <w:r>
        <w:t>2.306,13</w:t>
      </w:r>
    </w:p>
    <w:p>
      <w:r>
        <w:t>19.221,94</w:t>
      </w:r>
    </w:p>
    <w:p>
      <w:r>
        <w:t>2.781,55</w:t>
      </w:r>
    </w:p>
    <w:p>
      <w:r>
        <w:t>7.725,59</w:t>
      </w:r>
    </w:p>
    <w:p>
      <w:r>
        <w:t>12.991,19</w:t>
      </w:r>
    </w:p>
    <w:p>
      <w:r>
        <w:t>9.996,82</w:t>
      </w:r>
    </w:p>
    <w:p>
      <w:r>
        <w:t>1</w:t>
      </w:r>
    </w:p>
    <w:p>
      <w:r>
        <w:t>Đất nông nghiệp</w:t>
      </w:r>
    </w:p>
    <w:p>
      <w:r>
        <w:t>NNP</w:t>
      </w:r>
    </w:p>
    <w:p>
      <w:r>
        <w:t>171.668,25</w:t>
      </w:r>
    </w:p>
    <w:p>
      <w:r>
        <w:t>2.987,08</w:t>
      </w:r>
    </w:p>
    <w:p>
      <w:r>
        <w:t>2.292,22</w:t>
      </w:r>
    </w:p>
    <w:p>
      <w:r>
        <w:t>11.389,56</w:t>
      </w:r>
    </w:p>
    <w:p>
      <w:r>
        <w:t>7.083,11</w:t>
      </w:r>
    </w:p>
    <w:p>
      <w:r>
        <w:t>3.999,76</w:t>
      </w:r>
    </w:p>
    <w:p>
      <w:r>
        <w:t>21.376,17</w:t>
      </w:r>
    </w:p>
    <w:p>
      <w:r>
        <w:t>7.708,64</w:t>
      </w:r>
    </w:p>
    <w:p>
      <w:r>
        <w:t>6.670,13</w:t>
      </w:r>
    </w:p>
    <w:p>
      <w:r>
        <w:t>10.990,46</w:t>
      </w:r>
    </w:p>
    <w:p>
      <w:r>
        <w:t>1.903,73</w:t>
      </w:r>
    </w:p>
    <w:p>
      <w:r>
        <w:t>6.841,13</w:t>
      </w:r>
    </w:p>
    <w:p>
      <w:r>
        <w:t>37.220,78</w:t>
      </w:r>
    </w:p>
    <w:p>
      <w:r>
        <w:t>1.990,99</w:t>
      </w:r>
    </w:p>
    <w:p>
      <w:r>
        <w:t>17.947,00</w:t>
      </w:r>
    </w:p>
    <w:p>
      <w:r>
        <w:t>2.559,49</w:t>
      </w:r>
    </w:p>
    <w:p>
      <w:r>
        <w:t>7.534,79</w:t>
      </w:r>
    </w:p>
    <w:p>
      <w:r>
        <w:t>11.815,06</w:t>
      </w:r>
    </w:p>
    <w:p>
      <w:r>
        <w:t>9.358,15</w:t>
      </w:r>
    </w:p>
    <w:p>
      <w:r>
        <w:t>Trong đó:</w:t>
      </w:r>
    </w:p>
    <w:p>
      <w:r>
        <w:t>1.1</w:t>
      </w:r>
    </w:p>
    <w:p>
      <w:r>
        <w:t>Đất trồng lúa</w:t>
      </w:r>
    </w:p>
    <w:p>
      <w:r>
        <w:t>LUA</w:t>
      </w:r>
    </w:p>
    <w:p>
      <w:r>
        <w:t>16.234,24</w:t>
      </w:r>
    </w:p>
    <w:p>
      <w:r>
        <w:t>459,74</w:t>
      </w:r>
    </w:p>
    <w:p>
      <w:r>
        <w:t>656,16</w:t>
      </w:r>
    </w:p>
    <w:p>
      <w:r>
        <w:t>2.501,02</w:t>
      </w:r>
    </w:p>
    <w:p>
      <w:r>
        <w:t>180,20</w:t>
      </w:r>
    </w:p>
    <w:p>
      <w:r>
        <w:t>2.026,75</w:t>
      </w:r>
    </w:p>
    <w:p>
      <w:r>
        <w:t>851,91</w:t>
      </w:r>
    </w:p>
    <w:p>
      <w:r>
        <w:t>520,48</w:t>
      </w:r>
    </w:p>
    <w:p>
      <w:r>
        <w:t>1.199,99</w:t>
      </w:r>
    </w:p>
    <w:p>
      <w:r>
        <w:t>2.145,08</w:t>
      </w:r>
    </w:p>
    <w:p>
      <w:r>
        <w:t>355,56</w:t>
      </w:r>
    </w:p>
    <w:p>
      <w:r>
        <w:t>502,15</w:t>
      </w:r>
    </w:p>
    <w:p>
      <w:r>
        <w:t>384,31</w:t>
      </w:r>
    </w:p>
    <w:p>
      <w:r>
        <w:t>1.122,43</w:t>
      </w:r>
    </w:p>
    <w:p>
      <w:r>
        <w:t>103,23</w:t>
      </w:r>
    </w:p>
    <w:p>
      <w:r>
        <w:t>2.500,27</w:t>
      </w:r>
    </w:p>
    <w:p>
      <w:r>
        <w:t>724,94</w:t>
      </w:r>
    </w:p>
    <w:p>
      <w:r>
        <w:t>Trong đó: Đất     chuyên trồng lúa   nước</w:t>
      </w:r>
    </w:p>
    <w:p>
      <w:r>
        <w:t>LUC</w:t>
      </w:r>
    </w:p>
    <w:p>
      <w:r>
        <w:t>15.100,79</w:t>
      </w:r>
    </w:p>
    <w:p>
      <w:r>
        <w:t>459,74</w:t>
      </w:r>
    </w:p>
    <w:p>
      <w:r>
        <w:t>656,16</w:t>
      </w:r>
    </w:p>
    <w:p>
      <w:r>
        <w:t>2.468,55</w:t>
      </w:r>
    </w:p>
    <w:p>
      <w:r>
        <w:t>180,20</w:t>
      </w:r>
    </w:p>
    <w:p>
      <w:r>
        <w:t>2.026,75</w:t>
      </w:r>
    </w:p>
    <w:p>
      <w:r>
        <w:t>851,91</w:t>
      </w:r>
    </w:p>
    <w:p>
      <w:r>
        <w:t>520,48</w:t>
      </w:r>
    </w:p>
    <w:p>
      <w:r>
        <w:t>1.199,99</w:t>
      </w:r>
    </w:p>
    <w:p>
      <w:r>
        <w:t>2.145,08</w:t>
      </w:r>
    </w:p>
    <w:p>
      <w:r>
        <w:t>355,56</w:t>
      </w:r>
    </w:p>
    <w:p>
      <w:r>
        <w:t>502,15</w:t>
      </w:r>
    </w:p>
    <w:p>
      <w:r>
        <w:t>384,31</w:t>
      </w:r>
    </w:p>
    <w:p>
      <w:r>
        <w:t>1.122,43</w:t>
      </w:r>
    </w:p>
    <w:p>
      <w:r>
        <w:t>103,23</w:t>
      </w:r>
    </w:p>
    <w:p>
      <w:r>
        <w:t>1.457,40</w:t>
      </w:r>
    </w:p>
    <w:p>
      <w:r>
        <w:t>666,83</w:t>
      </w:r>
    </w:p>
    <w:p>
      <w:r>
        <w:t>1.2</w:t>
      </w:r>
    </w:p>
    <w:p>
      <w:r>
        <w:t>Đất trồng cây hàng năm khác</w:t>
      </w:r>
    </w:p>
    <w:p>
      <w:r>
        <w:t>HNK</w:t>
      </w:r>
    </w:p>
    <w:p>
      <w:r>
        <w:t>28.777,28</w:t>
      </w:r>
    </w:p>
    <w:p>
      <w:r>
        <w:t>871,40</w:t>
      </w:r>
    </w:p>
    <w:p>
      <w:r>
        <w:t>755,78</w:t>
      </w:r>
    </w:p>
    <w:p>
      <w:r>
        <w:t>1.607,24</w:t>
      </w:r>
    </w:p>
    <w:p>
      <w:r>
        <w:t>4.831,95</w:t>
      </w:r>
    </w:p>
    <w:p>
      <w:r>
        <w:t>443,59</w:t>
      </w:r>
    </w:p>
    <w:p>
      <w:r>
        <w:t>5.525,02</w:t>
      </w:r>
    </w:p>
    <w:p>
      <w:r>
        <w:t>1.171,53</w:t>
      </w:r>
    </w:p>
    <w:p>
      <w:r>
        <w:t>3.597,63</w:t>
      </w:r>
    </w:p>
    <w:p>
      <w:r>
        <w:t>235,65</w:t>
      </w:r>
    </w:p>
    <w:p>
      <w:r>
        <w:t>259,11</w:t>
      </w:r>
    </w:p>
    <w:p>
      <w:r>
        <w:t>136,40</w:t>
      </w:r>
    </w:p>
    <w:p>
      <w:r>
        <w:t>993,31</w:t>
      </w:r>
    </w:p>
    <w:p>
      <w:r>
        <w:t>324,04</w:t>
      </w:r>
    </w:p>
    <w:p>
      <w:r>
        <w:t>1.355,51</w:t>
      </w:r>
    </w:p>
    <w:p>
      <w:r>
        <w:t>685,55</w:t>
      </w:r>
    </w:p>
    <w:p>
      <w:r>
        <w:t>681,28</w:t>
      </w:r>
    </w:p>
    <w:p>
      <w:r>
        <w:t>2.471,63</w:t>
      </w:r>
    </w:p>
    <w:p>
      <w:r>
        <w:t>2.830,64</w:t>
      </w:r>
    </w:p>
    <w:p>
      <w:r>
        <w:t>1.3</w:t>
      </w:r>
    </w:p>
    <w:p>
      <w:r>
        <w:t>Đất trồng cây lâu năm</w:t>
      </w:r>
    </w:p>
    <w:p>
      <w:r>
        <w:t>CLN</w:t>
      </w:r>
    </w:p>
    <w:p>
      <w:r>
        <w:t>35.167,93</w:t>
      </w:r>
    </w:p>
    <w:p>
      <w:r>
        <w:t>518,63</w:t>
      </w:r>
    </w:p>
    <w:p>
      <w:r>
        <w:t>880,27</w:t>
      </w:r>
    </w:p>
    <w:p>
      <w:r>
        <w:t>2.358,34</w:t>
      </w:r>
    </w:p>
    <w:p>
      <w:r>
        <w:t>1.976,47</w:t>
      </w:r>
    </w:p>
    <w:p>
      <w:r>
        <w:t>1.144,20</w:t>
      </w:r>
    </w:p>
    <w:p>
      <w:r>
        <w:t>3.536,70</w:t>
      </w:r>
    </w:p>
    <w:p>
      <w:r>
        <w:t>5.541,47</w:t>
      </w:r>
    </w:p>
    <w:p>
      <w:r>
        <w:t>1.244,40</w:t>
      </w:r>
    </w:p>
    <w:p>
      <w:r>
        <w:t>161,30</w:t>
      </w:r>
    </w:p>
    <w:p>
      <w:r>
        <w:t>444,22</w:t>
      </w:r>
    </w:p>
    <w:p>
      <w:r>
        <w:t>358,04</w:t>
      </w:r>
    </w:p>
    <w:p>
      <w:r>
        <w:t>2.370,94</w:t>
      </w:r>
    </w:p>
    <w:p>
      <w:r>
        <w:t>964,67</w:t>
      </w:r>
    </w:p>
    <w:p>
      <w:r>
        <w:t>2.457,98</w:t>
      </w:r>
    </w:p>
    <w:p>
      <w:r>
        <w:t>750,99</w:t>
      </w:r>
    </w:p>
    <w:p>
      <w:r>
        <w:t>618,17</w:t>
      </w:r>
    </w:p>
    <w:p>
      <w:r>
        <w:t>6.269,48</w:t>
      </w:r>
    </w:p>
    <w:p>
      <w:r>
        <w:t>3.571,66</w:t>
      </w:r>
    </w:p>
    <w:p>
      <w:r>
        <w:t>1.4</w:t>
      </w:r>
    </w:p>
    <w:p>
      <w:r>
        <w:t>Đất rừng phòng hộ</w:t>
      </w:r>
    </w:p>
    <w:p>
      <w:r>
        <w:t>RPH</w:t>
      </w:r>
    </w:p>
    <w:p>
      <w:r>
        <w:t>46.977,25</w:t>
      </w:r>
    </w:p>
    <w:p>
      <w:r>
        <w:t>1.112,29</w:t>
      </w:r>
    </w:p>
    <w:p>
      <w:r>
        <w:t>2.199,89</w:t>
      </w:r>
    </w:p>
    <w:p>
      <w:r>
        <w:t>7.310,59</w:t>
      </w:r>
    </w:p>
    <w:p>
      <w:r>
        <w:t>122,77</w:t>
      </w:r>
    </w:p>
    <w:p>
      <w:r>
        <w:t>973,02</w:t>
      </w:r>
    </w:p>
    <w:p>
      <w:r>
        <w:t>10.071,25</w:t>
      </w:r>
    </w:p>
    <w:p>
      <w:r>
        <w:t>645,86</w:t>
      </w:r>
    </w:p>
    <w:p>
      <w:r>
        <w:t>16.125,67</w:t>
      </w:r>
    </w:p>
    <w:p>
      <w:r>
        <w:t>1,05</w:t>
      </w:r>
    </w:p>
    <w:p>
      <w:r>
        <w:t>7.296,97</w:t>
      </w:r>
    </w:p>
    <w:p>
      <w:r>
        <w:t>1.117,89</w:t>
      </w:r>
    </w:p>
    <w:p>
      <w:r>
        <w:t>1.5</w:t>
      </w:r>
    </w:p>
    <w:p>
      <w:r>
        <w:t>Đất rừng đặc dụng</w:t>
      </w:r>
    </w:p>
    <w:p>
      <w:r>
        <w:t>RDD</w:t>
      </w:r>
    </w:p>
    <w:p>
      <w:r>
        <w:t>1.6</w:t>
      </w:r>
    </w:p>
    <w:p>
      <w:r>
        <w:t>Đất rừng sản xuất</w:t>
      </w:r>
    </w:p>
    <w:p>
      <w:r>
        <w:t>RSX</w:t>
      </w:r>
    </w:p>
    <w:p>
      <w:r>
        <w:t>43.965,00</w:t>
      </w:r>
    </w:p>
    <w:p>
      <w:r>
        <w:t>24,62</w:t>
      </w:r>
    </w:p>
    <w:p>
      <w:r>
        <w:t>2.646,25</w:t>
      </w:r>
    </w:p>
    <w:p>
      <w:r>
        <w:t>62,80</w:t>
      </w:r>
    </w:p>
    <w:p>
      <w:r>
        <w:t>380,57</w:t>
      </w:r>
    </w:p>
    <w:p>
      <w:r>
        <w:t>4.724,44</w:t>
      </w:r>
    </w:p>
    <w:p>
      <w:r>
        <w:t>859,23</w:t>
      </w:r>
    </w:p>
    <w:p>
      <w:r>
        <w:t>1,59</w:t>
      </w:r>
    </w:p>
    <w:p>
      <w:r>
        <w:t>3.555,26</w:t>
      </w:r>
    </w:p>
    <w:p>
      <w:r>
        <w:t>17.332,28</w:t>
      </w:r>
    </w:p>
    <w:p>
      <w:r>
        <w:t>143,62</w:t>
      </w:r>
    </w:p>
    <w:p>
      <w:r>
        <w:t>6.452,23</w:t>
      </w:r>
    </w:p>
    <w:p>
      <w:r>
        <w:t>5.014,02</w:t>
      </w:r>
    </w:p>
    <w:p>
      <w:r>
        <w:t>544,19</w:t>
      </w:r>
    </w:p>
    <w:p>
      <w:r>
        <w:t>2.223,90</w:t>
      </w:r>
    </w:p>
    <w:p>
      <w:r>
        <w:t>Trong đó: đất có     rừng sản xuất là rừng tự nhiên</w:t>
      </w:r>
    </w:p>
    <w:p>
      <w:r>
        <w:t>RSN</w:t>
      </w:r>
    </w:p>
    <w:p>
      <w:r>
        <w:t>43.965,00</w:t>
      </w:r>
    </w:p>
    <w:p>
      <w:r>
        <w:t>24,62</w:t>
      </w:r>
    </w:p>
    <w:p>
      <w:r>
        <w:t>2.646,25</w:t>
      </w:r>
    </w:p>
    <w:p>
      <w:r>
        <w:t>62,80</w:t>
      </w:r>
    </w:p>
    <w:p>
      <w:r>
        <w:t>380,57</w:t>
      </w:r>
    </w:p>
    <w:p>
      <w:r>
        <w:t>4.724,44</w:t>
      </w:r>
    </w:p>
    <w:p>
      <w:r>
        <w:t>859,23</w:t>
      </w:r>
    </w:p>
    <w:p>
      <w:r>
        <w:t>1,59</w:t>
      </w:r>
    </w:p>
    <w:p>
      <w:r>
        <w:t>3.555,26</w:t>
      </w:r>
    </w:p>
    <w:p>
      <w:r>
        <w:t>17.332,28</w:t>
      </w:r>
    </w:p>
    <w:p>
      <w:r>
        <w:t>143,62</w:t>
      </w:r>
    </w:p>
    <w:p>
      <w:r>
        <w:t>6.452,23</w:t>
      </w:r>
    </w:p>
    <w:p>
      <w:r>
        <w:t>5.014,02</w:t>
      </w:r>
    </w:p>
    <w:p>
      <w:r>
        <w:t>544,19</w:t>
      </w:r>
    </w:p>
    <w:p>
      <w:r>
        <w:t>2.223,90</w:t>
      </w:r>
    </w:p>
    <w:p>
      <w:r>
        <w:t>1.7</w:t>
      </w:r>
    </w:p>
    <w:p>
      <w:r>
        <w:t>Đất nuôi trồng thủy sản</w:t>
      </w:r>
    </w:p>
    <w:p>
      <w:r>
        <w:t>NTS</w:t>
      </w:r>
    </w:p>
    <w:p>
      <w:r>
        <w:t>408,37</w:t>
      </w:r>
    </w:p>
    <w:p>
      <w:r>
        <w:t>0,21</w:t>
      </w:r>
    </w:p>
    <w:p>
      <w:r>
        <w:t>51,85</w:t>
      </w:r>
    </w:p>
    <w:p>
      <w:r>
        <w:t>3,62</w:t>
      </w:r>
    </w:p>
    <w:p>
      <w:r>
        <w:t>0,40</w:t>
      </w:r>
    </w:p>
    <w:p>
      <w:r>
        <w:t>279,43</w:t>
      </w:r>
    </w:p>
    <w:p>
      <w:r>
        <w:t>1,49</w:t>
      </w:r>
    </w:p>
    <w:p>
      <w:r>
        <w:t>0,04</w:t>
      </w:r>
    </w:p>
    <w:p>
      <w:r>
        <w:t>0,49</w:t>
      </w:r>
    </w:p>
    <w:p>
      <w:r>
        <w:t>45,21</w:t>
      </w:r>
    </w:p>
    <w:p>
      <w:r>
        <w:t>22,62</w:t>
      </w:r>
    </w:p>
    <w:p>
      <w:r>
        <w:t>3,02</w:t>
      </w:r>
    </w:p>
    <w:p>
      <w:r>
        <w:t>1.8</w:t>
      </w:r>
    </w:p>
    <w:p>
      <w:r>
        <w:t>Đất làm muối</w:t>
      </w:r>
    </w:p>
    <w:p>
      <w:r>
        <w:t>LMU</w:t>
      </w:r>
    </w:p>
    <w:p>
      <w:r>
        <w:t>1.9</w:t>
      </w:r>
    </w:p>
    <w:p>
      <w:r>
        <w:t>Đất nông nghiệp khác</w:t>
      </w:r>
    </w:p>
    <w:p>
      <w:r>
        <w:t>NKH</w:t>
      </w:r>
    </w:p>
    <w:p>
      <w:r>
        <w:t>138,18</w:t>
      </w:r>
    </w:p>
    <w:p>
      <w:r>
        <w:t>0,18</w:t>
      </w:r>
    </w:p>
    <w:p>
      <w:r>
        <w:t>24,98</w:t>
      </w:r>
    </w:p>
    <w:p>
      <w:r>
        <w:t>28,07</w:t>
      </w:r>
    </w:p>
    <w:p>
      <w:r>
        <w:t>4,24</w:t>
      </w:r>
    </w:p>
    <w:p>
      <w:r>
        <w:t>13,64</w:t>
      </w:r>
    </w:p>
    <w:p>
      <w:r>
        <w:t>1,69</w:t>
      </w:r>
    </w:p>
    <w:p>
      <w:r>
        <w:t>0,16</w:t>
      </w:r>
    </w:p>
    <w:p>
      <w:r>
        <w:t>0,40</w:t>
      </w:r>
    </w:p>
    <w:p>
      <w:r>
        <w:t>43,02</w:t>
      </w:r>
    </w:p>
    <w:p>
      <w:r>
        <w:t>10,26</w:t>
      </w:r>
    </w:p>
    <w:p>
      <w:r>
        <w:t>0,52</w:t>
      </w:r>
    </w:p>
    <w:p>
      <w:r>
        <w:t>0,20</w:t>
      </w:r>
    </w:p>
    <w:p>
      <w:r>
        <w:t>6,86</w:t>
      </w:r>
    </w:p>
    <w:p>
      <w:r>
        <w:t>3,98</w:t>
      </w:r>
    </w:p>
    <w:p>
      <w:r>
        <w:t>2</w:t>
      </w:r>
    </w:p>
    <w:p>
      <w:r>
        <w:t>Đất phi nông     nghiệp</w:t>
      </w:r>
    </w:p>
    <w:p>
      <w:r>
        <w:t>PNN</w:t>
      </w:r>
    </w:p>
    <w:p>
      <w:r>
        <w:t>12.337,88</w:t>
      </w:r>
    </w:p>
    <w:p>
      <w:r>
        <w:t>429,37</w:t>
      </w:r>
    </w:p>
    <w:p>
      <w:r>
        <w:t>586,71</w:t>
      </w:r>
    </w:p>
    <w:p>
      <w:r>
        <w:t>839,99</w:t>
      </w:r>
    </w:p>
    <w:p>
      <w:r>
        <w:t>455,52</w:t>
      </w:r>
    </w:p>
    <w:p>
      <w:r>
        <w:t>803,46</w:t>
      </w:r>
    </w:p>
    <w:p>
      <w:r>
        <w:t>2.391,83</w:t>
      </w:r>
    </w:p>
    <w:p>
      <w:r>
        <w:t>950,13</w:t>
      </w:r>
    </w:p>
    <w:p>
      <w:r>
        <w:t>492,81</w:t>
      </w:r>
    </w:p>
    <w:p>
      <w:r>
        <w:t>157,31</w:t>
      </w:r>
    </w:p>
    <w:p>
      <w:r>
        <w:t>165,19</w:t>
      </w:r>
    </w:p>
    <w:p>
      <w:r>
        <w:t>234,71</w:t>
      </w:r>
    </w:p>
    <w:p>
      <w:r>
        <w:t>1.699,42</w:t>
      </w:r>
    </w:p>
    <w:p>
      <w:r>
        <w:t>314,85</w:t>
      </w:r>
    </w:p>
    <w:p>
      <w:r>
        <w:t>968,86</w:t>
      </w:r>
    </w:p>
    <w:p>
      <w:r>
        <w:t>217,09</w:t>
      </w:r>
    </w:p>
    <w:p>
      <w:r>
        <w:t>132,29</w:t>
      </w:r>
    </w:p>
    <w:p>
      <w:r>
        <w:t>1.038,05</w:t>
      </w:r>
    </w:p>
    <w:p>
      <w:r>
        <w:t>460,30</w:t>
      </w:r>
    </w:p>
    <w:p>
      <w:r>
        <w:t>Trong đó:</w:t>
      </w:r>
    </w:p>
    <w:p>
      <w:r>
        <w:t>2.1</w:t>
      </w:r>
    </w:p>
    <w:p>
      <w:r>
        <w:t>Đất quốc phòng</w:t>
      </w:r>
    </w:p>
    <w:p>
      <w:r>
        <w:t>CQP</w:t>
      </w:r>
    </w:p>
    <w:p>
      <w:r>
        <w:t>337,19</w:t>
      </w:r>
    </w:p>
    <w:p>
      <w:r>
        <w:t>0,40</w:t>
      </w:r>
    </w:p>
    <w:p>
      <w:r>
        <w:t>297,88</w:t>
      </w:r>
    </w:p>
    <w:p>
      <w:r>
        <w:t>1,85</w:t>
      </w:r>
    </w:p>
    <w:p>
      <w:r>
        <w:t>8,45</w:t>
      </w:r>
    </w:p>
    <w:p>
      <w:r>
        <w:t>23,57</w:t>
      </w:r>
    </w:p>
    <w:p>
      <w:r>
        <w:t>5,04</w:t>
      </w:r>
    </w:p>
    <w:p>
      <w:r>
        <w:t>2.2</w:t>
      </w:r>
    </w:p>
    <w:p>
      <w:r>
        <w:t>Đất an ninh</w:t>
      </w:r>
    </w:p>
    <w:p>
      <w:r>
        <w:t>CAN</w:t>
      </w:r>
    </w:p>
    <w:p>
      <w:r>
        <w:t>150,12</w:t>
      </w:r>
    </w:p>
    <w:p>
      <w:r>
        <w:t>1,75</w:t>
      </w:r>
    </w:p>
    <w:p>
      <w:r>
        <w:t>0,20</w:t>
      </w:r>
    </w:p>
    <w:p>
      <w:r>
        <w:t>0,30</w:t>
      </w:r>
    </w:p>
    <w:p>
      <w:r>
        <w:t>103,97</w:t>
      </w:r>
    </w:p>
    <w:p>
      <w:r>
        <w:t>0,11</w:t>
      </w:r>
    </w:p>
    <w:p>
      <w:r>
        <w:t>0,20</w:t>
      </w:r>
    </w:p>
    <w:p>
      <w:r>
        <w:t>0,17</w:t>
      </w:r>
    </w:p>
    <w:p>
      <w:r>
        <w:t>0,11</w:t>
      </w:r>
    </w:p>
    <w:p>
      <w:r>
        <w:t>0,15</w:t>
      </w:r>
    </w:p>
    <w:p>
      <w:r>
        <w:t>0,15</w:t>
      </w:r>
    </w:p>
    <w:p>
      <w:r>
        <w:t>0,11</w:t>
      </w:r>
    </w:p>
    <w:p>
      <w:r>
        <w:t>0,63</w:t>
      </w:r>
    </w:p>
    <w:p>
      <w:r>
        <w:t>0,11</w:t>
      </w:r>
    </w:p>
    <w:p>
      <w:r>
        <w:t>0,11</w:t>
      </w:r>
    </w:p>
    <w:p>
      <w:r>
        <w:t>0,15</w:t>
      </w:r>
    </w:p>
    <w:p>
      <w:r>
        <w:t>0,19</w:t>
      </w:r>
    </w:p>
    <w:p>
      <w:r>
        <w:t>41,71</w:t>
      </w:r>
    </w:p>
    <w:p>
      <w:r>
        <w:t>2.3</w:t>
      </w:r>
    </w:p>
    <w:p>
      <w:r>
        <w:t>Đất khu công nghiệp</w:t>
      </w:r>
    </w:p>
    <w:p>
      <w:r>
        <w:t>SKK</w:t>
      </w:r>
    </w:p>
    <w:p>
      <w:r>
        <w:t>300,12</w:t>
      </w:r>
    </w:p>
    <w:p>
      <w:r>
        <w:t>300,12</w:t>
      </w:r>
    </w:p>
    <w:p>
      <w:r>
        <w:t>2.4</w:t>
      </w:r>
    </w:p>
    <w:p>
      <w:r>
        <w:t>Đất cụm công nghiệp</w:t>
      </w:r>
    </w:p>
    <w:p>
      <w:r>
        <w:t>SKN</w:t>
      </w:r>
    </w:p>
    <w:p>
      <w:r>
        <w:t>24,08</w:t>
      </w:r>
    </w:p>
    <w:p>
      <w:r>
        <w:t>24,08</w:t>
      </w:r>
    </w:p>
    <w:p>
      <w:r>
        <w:t>2.5</w:t>
      </w:r>
    </w:p>
    <w:p>
      <w:r>
        <w:t>Đất thương mại, dịch vụ</w:t>
      </w:r>
    </w:p>
    <w:p>
      <w:r>
        <w:t>TMD</w:t>
      </w:r>
    </w:p>
    <w:p>
      <w:r>
        <w:t>1.125,27</w:t>
      </w:r>
    </w:p>
    <w:p>
      <w:r>
        <w:t>0,50</w:t>
      </w:r>
    </w:p>
    <w:p>
      <w:r>
        <w:t>3,52</w:t>
      </w:r>
    </w:p>
    <w:p>
      <w:r>
        <w:t>0,10</w:t>
      </w:r>
    </w:p>
    <w:p>
      <w:r>
        <w:t>0,46</w:t>
      </w:r>
    </w:p>
    <w:p>
      <w:r>
        <w:t>0,29</w:t>
      </w:r>
    </w:p>
    <w:p>
      <w:r>
        <w:t>937,90</w:t>
      </w:r>
    </w:p>
    <w:p>
      <w:r>
        <w:t>169,36</w:t>
      </w:r>
    </w:p>
    <w:p>
      <w:r>
        <w:t>1,28</w:t>
      </w:r>
    </w:p>
    <w:p>
      <w:r>
        <w:t>0,11</w:t>
      </w:r>
    </w:p>
    <w:p>
      <w:r>
        <w:t>1,25</w:t>
      </w:r>
    </w:p>
    <w:p>
      <w:r>
        <w:t>4,46</w:t>
      </w:r>
    </w:p>
    <w:p>
      <w:r>
        <w:t>1,53</w:t>
      </w:r>
    </w:p>
    <w:p>
      <w:r>
        <w:t>1,05</w:t>
      </w:r>
    </w:p>
    <w:p>
      <w:r>
        <w:t>0,89</w:t>
      </w:r>
    </w:p>
    <w:p>
      <w:r>
        <w:t>0,37</w:t>
      </w:r>
    </w:p>
    <w:p>
      <w:r>
        <w:t>1,03</w:t>
      </w:r>
    </w:p>
    <w:p>
      <w:r>
        <w:t>1,17</w:t>
      </w:r>
    </w:p>
    <w:p>
      <w:r>
        <w:t>2.6</w:t>
      </w:r>
    </w:p>
    <w:p>
      <w:r>
        <w:t>Đất cơ sở sản xuất phi nông nghiệp</w:t>
      </w:r>
    </w:p>
    <w:p>
      <w:r>
        <w:t>SKC</w:t>
      </w:r>
    </w:p>
    <w:p>
      <w:r>
        <w:t>117,73</w:t>
      </w:r>
    </w:p>
    <w:p>
      <w:r>
        <w:t>3,14</w:t>
      </w:r>
    </w:p>
    <w:p>
      <w:r>
        <w:t>28,31</w:t>
      </w:r>
    </w:p>
    <w:p>
      <w:r>
        <w:t>8,76</w:t>
      </w:r>
    </w:p>
    <w:p>
      <w:r>
        <w:t>2,34</w:t>
      </w:r>
    </w:p>
    <w:p>
      <w:r>
        <w:t>2,12</w:t>
      </w:r>
    </w:p>
    <w:p>
      <w:r>
        <w:t>0,10</w:t>
      </w:r>
    </w:p>
    <w:p>
      <w:r>
        <w:t>2,42</w:t>
      </w:r>
    </w:p>
    <w:p>
      <w:r>
        <w:t>0,98</w:t>
      </w:r>
    </w:p>
    <w:p>
      <w:r>
        <w:t>0,61</w:t>
      </w:r>
    </w:p>
    <w:p>
      <w:r>
        <w:t>0,71</w:t>
      </w:r>
    </w:p>
    <w:p>
      <w:r>
        <w:t>0,68</w:t>
      </w:r>
    </w:p>
    <w:p>
      <w:r>
        <w:t>57,50</w:t>
      </w:r>
    </w:p>
    <w:p>
      <w:r>
        <w:t>10,06</w:t>
      </w:r>
    </w:p>
    <w:p>
      <w:r>
        <w:t>2.7</w:t>
      </w:r>
    </w:p>
    <w:p>
      <w:r>
        <w:t>Đất sử dụng cho hoạt động khoáng sản</w:t>
      </w:r>
    </w:p>
    <w:p>
      <w:r>
        <w:t>SKS</w:t>
      </w:r>
    </w:p>
    <w:p>
      <w:r>
        <w:t>737,67</w:t>
      </w:r>
    </w:p>
    <w:p>
      <w:r>
        <w:t>595,13</w:t>
      </w:r>
    </w:p>
    <w:p>
      <w:r>
        <w:t>142,54</w:t>
      </w:r>
    </w:p>
    <w:p>
      <w:r>
        <w:t>2.8</w:t>
      </w:r>
    </w:p>
    <w:p>
      <w:r>
        <w:t>Đất sản xuất vật liệu xây dựng, làm đồ gốm</w:t>
      </w:r>
    </w:p>
    <w:p>
      <w:r>
        <w:t>SKX</w:t>
      </w:r>
    </w:p>
    <w:p>
      <w:r>
        <w:t>227,29</w:t>
      </w:r>
    </w:p>
    <w:p>
      <w:r>
        <w:t>57,66</w:t>
      </w:r>
    </w:p>
    <w:p>
      <w:r>
        <w:t>57,45</w:t>
      </w:r>
    </w:p>
    <w:p>
      <w:r>
        <w:t>20,58</w:t>
      </w:r>
    </w:p>
    <w:p>
      <w:r>
        <w:t>10,21</w:t>
      </w:r>
    </w:p>
    <w:p>
      <w:r>
        <w:t>14,19</w:t>
      </w:r>
    </w:p>
    <w:p>
      <w:r>
        <w:t>3,50</w:t>
      </w:r>
    </w:p>
    <w:p>
      <w:r>
        <w:t>5,32</w:t>
      </w:r>
    </w:p>
    <w:p>
      <w:r>
        <w:t>10,00</w:t>
      </w:r>
    </w:p>
    <w:p>
      <w:r>
        <w:t>42,18</w:t>
      </w:r>
    </w:p>
    <w:p>
      <w:r>
        <w:t>6,20</w:t>
      </w:r>
    </w:p>
    <w:p>
      <w:r>
        <w:t>2.9</w:t>
      </w:r>
    </w:p>
    <w:p>
      <w:r>
        <w:t>Đất phát triển hạ tầng cấp quốc gia, cấp tỉnh, cấp huyện, cấp xã</w:t>
      </w:r>
    </w:p>
    <w:p>
      <w:r>
        <w:t>DHT</w:t>
      </w:r>
    </w:p>
    <w:p>
      <w:r>
        <w:t>6.639,46</w:t>
      </w:r>
    </w:p>
    <w:p>
      <w:r>
        <w:t>251,69</w:t>
      </w:r>
    </w:p>
    <w:p>
      <w:r>
        <w:t>260,67</w:t>
      </w:r>
    </w:p>
    <w:p>
      <w:r>
        <w:t>582,22</w:t>
      </w:r>
    </w:p>
    <w:p>
      <w:r>
        <w:t>180,38</w:t>
      </w:r>
    </w:p>
    <w:p>
      <w:r>
        <w:t>329,94</w:t>
      </w:r>
    </w:p>
    <w:p>
      <w:r>
        <w:t>529,97</w:t>
      </w:r>
    </w:p>
    <w:p>
      <w:r>
        <w:t>576,09</w:t>
      </w:r>
    </w:p>
    <w:p>
      <w:r>
        <w:t>287,58</w:t>
      </w:r>
    </w:p>
    <w:p>
      <w:r>
        <w:t>96,49</w:t>
      </w:r>
    </w:p>
    <w:p>
      <w:r>
        <w:t>75,77</w:t>
      </w:r>
    </w:p>
    <w:p>
      <w:r>
        <w:t>159,80</w:t>
      </w:r>
    </w:p>
    <w:p>
      <w:r>
        <w:t>1.578,45</w:t>
      </w:r>
    </w:p>
    <w:p>
      <w:r>
        <w:t>118,31</w:t>
      </w:r>
    </w:p>
    <w:p>
      <w:r>
        <w:t>843,38</w:t>
      </w:r>
    </w:p>
    <w:p>
      <w:r>
        <w:t>104,69</w:t>
      </w:r>
    </w:p>
    <w:p>
      <w:r>
        <w:t>26,85</w:t>
      </w:r>
    </w:p>
    <w:p>
      <w:r>
        <w:t>433,35</w:t>
      </w:r>
    </w:p>
    <w:p>
      <w:r>
        <w:t>203,82</w:t>
      </w:r>
    </w:p>
    <w:p>
      <w:r>
        <w:t>Trong đó:</w:t>
      </w:r>
    </w:p>
    <w:p>
      <w:r>
        <w:t>-</w:t>
      </w:r>
    </w:p>
    <w:p>
      <w:r>
        <w:t>Đất giao thông</w:t>
      </w:r>
    </w:p>
    <w:p>
      <w:r>
        <w:t>DGT</w:t>
      </w:r>
    </w:p>
    <w:p>
      <w:r>
        <w:t>1.643,74</w:t>
      </w:r>
    </w:p>
    <w:p>
      <w:r>
        <w:t>116,81</w:t>
      </w:r>
    </w:p>
    <w:p>
      <w:r>
        <w:t>91,73</w:t>
      </w:r>
    </w:p>
    <w:p>
      <w:r>
        <w:t>86,50</w:t>
      </w:r>
    </w:p>
    <w:p>
      <w:r>
        <w:t>65,99</w:t>
      </w:r>
    </w:p>
    <w:p>
      <w:r>
        <w:t>193,04</w:t>
      </w:r>
    </w:p>
    <w:p>
      <w:r>
        <w:t>269,30</w:t>
      </w:r>
    </w:p>
    <w:p>
      <w:r>
        <w:t>45,49</w:t>
      </w:r>
    </w:p>
    <w:p>
      <w:r>
        <w:t>147,88</w:t>
      </w:r>
    </w:p>
    <w:p>
      <w:r>
        <w:t>2,14</w:t>
      </w:r>
    </w:p>
    <w:p>
      <w:r>
        <w:t>43,67</w:t>
      </w:r>
    </w:p>
    <w:p>
      <w:r>
        <w:t>95,99</w:t>
      </w:r>
    </w:p>
    <w:p>
      <w:r>
        <w:t>115,74</w:t>
      </w:r>
    </w:p>
    <w:p>
      <w:r>
        <w:t>36,45</w:t>
      </w:r>
    </w:p>
    <w:p>
      <w:r>
        <w:t>37,97</w:t>
      </w:r>
    </w:p>
    <w:p>
      <w:r>
        <w:t>43,32</w:t>
      </w:r>
    </w:p>
    <w:p>
      <w:r>
        <w:t>17,14</w:t>
      </w:r>
    </w:p>
    <w:p>
      <w:r>
        <w:t>156,52</w:t>
      </w:r>
    </w:p>
    <w:p>
      <w:r>
        <w:t>78,06</w:t>
      </w:r>
    </w:p>
    <w:p>
      <w:r>
        <w:t>-</w:t>
      </w:r>
    </w:p>
    <w:p>
      <w:r>
        <w:t>Đất thủy lợi</w:t>
      </w:r>
    </w:p>
    <w:p>
      <w:r>
        <w:t>DTL</w:t>
      </w:r>
    </w:p>
    <w:p>
      <w:r>
        <w:t>3.206,97</w:t>
      </w:r>
    </w:p>
    <w:p>
      <w:r>
        <w:t>40,44</w:t>
      </w:r>
    </w:p>
    <w:p>
      <w:r>
        <w:t>104,99</w:t>
      </w:r>
    </w:p>
    <w:p>
      <w:r>
        <w:t>400,97</w:t>
      </w:r>
    </w:p>
    <w:p>
      <w:r>
        <w:t>73,63</w:t>
      </w:r>
    </w:p>
    <w:p>
      <w:r>
        <w:t>93,74</w:t>
      </w:r>
    </w:p>
    <w:p>
      <w:r>
        <w:t>150,43</w:t>
      </w:r>
    </w:p>
    <w:p>
      <w:r>
        <w:t>30,29</w:t>
      </w:r>
    </w:p>
    <w:p>
      <w:r>
        <w:t>57,09</w:t>
      </w:r>
    </w:p>
    <w:p>
      <w:r>
        <w:t>89,05</w:t>
      </w:r>
    </w:p>
    <w:p>
      <w:r>
        <w:t>14,68</w:t>
      </w:r>
    </w:p>
    <w:p>
      <w:r>
        <w:t>50,16</w:t>
      </w:r>
    </w:p>
    <w:p>
      <w:r>
        <w:t>1.044,86</w:t>
      </w:r>
    </w:p>
    <w:p>
      <w:r>
        <w:t>14,48</w:t>
      </w:r>
    </w:p>
    <w:p>
      <w:r>
        <w:t>683,87</w:t>
      </w:r>
    </w:p>
    <w:p>
      <w:r>
        <w:t>50,47</w:t>
      </w:r>
    </w:p>
    <w:p>
      <w:r>
        <w:t>0,43</w:t>
      </w:r>
    </w:p>
    <w:p>
      <w:r>
        <w:t>245,69</w:t>
      </w:r>
    </w:p>
    <w:p>
      <w:r>
        <w:t>61,68</w:t>
      </w:r>
    </w:p>
    <w:p>
      <w:r>
        <w:t>-</w:t>
      </w:r>
    </w:p>
    <w:p>
      <w:r>
        <w:t>Đất xây dựng cơ sở văn hóa</w:t>
      </w:r>
    </w:p>
    <w:p>
      <w:r>
        <w:t>DVH</w:t>
      </w:r>
    </w:p>
    <w:p>
      <w:r>
        <w:t>12,98</w:t>
      </w:r>
    </w:p>
    <w:p>
      <w:r>
        <w:t>4,04</w:t>
      </w:r>
    </w:p>
    <w:p>
      <w:r>
        <w:t>1,52</w:t>
      </w:r>
    </w:p>
    <w:p>
      <w:r>
        <w:t>1,08</w:t>
      </w:r>
    </w:p>
    <w:p>
      <w:r>
        <w:t>0,34</w:t>
      </w:r>
    </w:p>
    <w:p>
      <w:r>
        <w:t>0,05</w:t>
      </w:r>
    </w:p>
    <w:p>
      <w:r>
        <w:t>1,09</w:t>
      </w:r>
    </w:p>
    <w:p>
      <w:r>
        <w:t>0,20</w:t>
      </w:r>
    </w:p>
    <w:p>
      <w:r>
        <w:t>0,31</w:t>
      </w:r>
    </w:p>
    <w:p>
      <w:r>
        <w:t>0,51</w:t>
      </w:r>
    </w:p>
    <w:p>
      <w:r>
        <w:t>0,50</w:t>
      </w:r>
    </w:p>
    <w:p>
      <w:r>
        <w:t>0,25</w:t>
      </w:r>
    </w:p>
    <w:p>
      <w:r>
        <w:t>0,63</w:t>
      </w:r>
    </w:p>
    <w:p>
      <w:r>
        <w:t>0,32</w:t>
      </w:r>
    </w:p>
    <w:p>
      <w:r>
        <w:t>0,69</w:t>
      </w:r>
    </w:p>
    <w:p>
      <w:r>
        <w:t>0,70</w:t>
      </w:r>
    </w:p>
    <w:p>
      <w:r>
        <w:t>0,76</w:t>
      </w:r>
    </w:p>
    <w:p>
      <w:r>
        <w:t>-</w:t>
      </w:r>
    </w:p>
    <w:p>
      <w:r>
        <w:t>Đất xây dựng cơ sở y tế</w:t>
      </w:r>
    </w:p>
    <w:p>
      <w:r>
        <w:t>DYT</w:t>
      </w:r>
    </w:p>
    <w:p>
      <w:r>
        <w:t>6,46</w:t>
      </w:r>
    </w:p>
    <w:p>
      <w:r>
        <w:t>3,07</w:t>
      </w:r>
    </w:p>
    <w:p>
      <w:r>
        <w:t>0,15</w:t>
      </w:r>
    </w:p>
    <w:p>
      <w:r>
        <w:t>0,79</w:t>
      </w:r>
    </w:p>
    <w:p>
      <w:r>
        <w:t>0,21</w:t>
      </w:r>
    </w:p>
    <w:p>
      <w:r>
        <w:t>0,04</w:t>
      </w:r>
    </w:p>
    <w:p>
      <w:r>
        <w:t>0,17</w:t>
      </w:r>
    </w:p>
    <w:p>
      <w:r>
        <w:t>0,05</w:t>
      </w:r>
    </w:p>
    <w:p>
      <w:r>
        <w:t>0,14</w:t>
      </w:r>
    </w:p>
    <w:p>
      <w:r>
        <w:t>0,14</w:t>
      </w:r>
    </w:p>
    <w:p>
      <w:r>
        <w:t>0,23</w:t>
      </w:r>
    </w:p>
    <w:p>
      <w:r>
        <w:t>0,19</w:t>
      </w:r>
    </w:p>
    <w:p>
      <w:r>
        <w:t>0,20</w:t>
      </w:r>
    </w:p>
    <w:p>
      <w:r>
        <w:t>0,17</w:t>
      </w:r>
    </w:p>
    <w:p>
      <w:r>
        <w:t>0,04</w:t>
      </w:r>
    </w:p>
    <w:p>
      <w:r>
        <w:t>0,19</w:t>
      </w:r>
    </w:p>
    <w:p>
      <w:r>
        <w:t>0,20</w:t>
      </w:r>
    </w:p>
    <w:p>
      <w:r>
        <w:t>0,43</w:t>
      </w:r>
    </w:p>
    <w:p>
      <w:r>
        <w:t>0,06</w:t>
      </w:r>
    </w:p>
    <w:p>
      <w:r>
        <w:t>-</w:t>
      </w:r>
    </w:p>
    <w:p>
      <w:r>
        <w:t>Đất xây dựng cơ sở giáo dục và đào tạo</w:t>
      </w:r>
    </w:p>
    <w:p>
      <w:r>
        <w:t>DGD</w:t>
      </w:r>
    </w:p>
    <w:p>
      <w:r>
        <w:t>79,72</w:t>
      </w:r>
    </w:p>
    <w:p>
      <w:r>
        <w:t>12,48</w:t>
      </w:r>
    </w:p>
    <w:p>
      <w:r>
        <w:t>5,22</w:t>
      </w:r>
    </w:p>
    <w:p>
      <w:r>
        <w:t>6,02</w:t>
      </w:r>
    </w:p>
    <w:p>
      <w:r>
        <w:t>3,55</w:t>
      </w:r>
    </w:p>
    <w:p>
      <w:r>
        <w:t>3,37</w:t>
      </w:r>
    </w:p>
    <w:p>
      <w:r>
        <w:t>4,26</w:t>
      </w:r>
    </w:p>
    <w:p>
      <w:r>
        <w:t>1,46</w:t>
      </w:r>
    </w:p>
    <w:p>
      <w:r>
        <w:t>5,86</w:t>
      </w:r>
    </w:p>
    <w:p>
      <w:r>
        <w:t>0,79</w:t>
      </w:r>
    </w:p>
    <w:p>
      <w:r>
        <w:t>2,99</w:t>
      </w:r>
    </w:p>
    <w:p>
      <w:r>
        <w:t>3,73</w:t>
      </w:r>
    </w:p>
    <w:p>
      <w:r>
        <w:t>3,64</w:t>
      </w:r>
    </w:p>
    <w:p>
      <w:r>
        <w:t>5,16</w:t>
      </w:r>
    </w:p>
    <w:p>
      <w:r>
        <w:t>2,81</w:t>
      </w:r>
    </w:p>
    <w:p>
      <w:r>
        <w:t>3,28</w:t>
      </w:r>
    </w:p>
    <w:p>
      <w:r>
        <w:t>1,42</w:t>
      </w:r>
    </w:p>
    <w:p>
      <w:r>
        <w:t>7,07</w:t>
      </w:r>
    </w:p>
    <w:p>
      <w:r>
        <w:t>6,60</w:t>
      </w:r>
    </w:p>
    <w:p>
      <w:r>
        <w:t>-</w:t>
      </w:r>
    </w:p>
    <w:p>
      <w:r>
        <w:t>Đất xây dựng cơ sở thể dục thể thao</w:t>
      </w:r>
    </w:p>
    <w:p>
      <w:r>
        <w:t>DTT</w:t>
      </w:r>
    </w:p>
    <w:p>
      <w:r>
        <w:t>25,57</w:t>
      </w:r>
    </w:p>
    <w:p>
      <w:r>
        <w:t>2,62</w:t>
      </w:r>
    </w:p>
    <w:p>
      <w:r>
        <w:t>2,11</w:t>
      </w:r>
    </w:p>
    <w:p>
      <w:r>
        <w:t>2,77</w:t>
      </w:r>
    </w:p>
    <w:p>
      <w:r>
        <w:t>0,23</w:t>
      </w:r>
    </w:p>
    <w:p>
      <w:r>
        <w:t>0,78</w:t>
      </w:r>
    </w:p>
    <w:p>
      <w:r>
        <w:t>1,95</w:t>
      </w:r>
    </w:p>
    <w:p>
      <w:r>
        <w:t>2,80</w:t>
      </w:r>
    </w:p>
    <w:p>
      <w:r>
        <w:t>1,13</w:t>
      </w:r>
    </w:p>
    <w:p>
      <w:r>
        <w:t>2,13</w:t>
      </w:r>
    </w:p>
    <w:p>
      <w:r>
        <w:t>2,87</w:t>
      </w:r>
    </w:p>
    <w:p>
      <w:r>
        <w:t>1,38</w:t>
      </w:r>
    </w:p>
    <w:p>
      <w:r>
        <w:t>0,91</w:t>
      </w:r>
    </w:p>
    <w:p>
      <w:r>
        <w:t>1,73</w:t>
      </w:r>
    </w:p>
    <w:p>
      <w:r>
        <w:t>0,98</w:t>
      </w:r>
    </w:p>
    <w:p>
      <w:r>
        <w:t>1,18</w:t>
      </w:r>
    </w:p>
    <w:p>
      <w:r>
        <w:t>-</w:t>
      </w:r>
    </w:p>
    <w:p>
      <w:r>
        <w:t>Đất công trình năng lượng</w:t>
      </w:r>
    </w:p>
    <w:p>
      <w:r>
        <w:t>DNL</w:t>
      </w:r>
    </w:p>
    <w:p>
      <w:r>
        <w:t>1.201,08</w:t>
      </w:r>
    </w:p>
    <w:p>
      <w:r>
        <w:t>0,39</w:t>
      </w:r>
    </w:p>
    <w:p>
      <w:r>
        <w:t>1,31</w:t>
      </w:r>
    </w:p>
    <w:p>
      <w:r>
        <w:t>65,06</w:t>
      </w:r>
    </w:p>
    <w:p>
      <w:r>
        <w:t>0,38</w:t>
      </w:r>
    </w:p>
    <w:p>
      <w:r>
        <w:t>1,33</w:t>
      </w:r>
    </w:p>
    <w:p>
      <w:r>
        <w:t>64,79</w:t>
      </w:r>
    </w:p>
    <w:p>
      <w:r>
        <w:t>492,79</w:t>
      </w:r>
    </w:p>
    <w:p>
      <w:r>
        <w:t>0,61</w:t>
      </w:r>
    </w:p>
    <w:p>
      <w:r>
        <w:t>1,21</w:t>
      </w:r>
    </w:p>
    <w:p>
      <w:r>
        <w:t>1,35</w:t>
      </w:r>
    </w:p>
    <w:p>
      <w:r>
        <w:t>400,83</w:t>
      </w:r>
    </w:p>
    <w:p>
      <w:r>
        <w:t>1,79</w:t>
      </w:r>
    </w:p>
    <w:p>
      <w:r>
        <w:t>114,83</w:t>
      </w:r>
    </w:p>
    <w:p>
      <w:r>
        <w:t>1,12</w:t>
      </w:r>
    </w:p>
    <w:p>
      <w:r>
        <w:t>6,15</w:t>
      </w:r>
    </w:p>
    <w:p>
      <w:r>
        <w:t>47,14</w:t>
      </w:r>
    </w:p>
    <w:p>
      <w:r>
        <w:t>-</w:t>
      </w:r>
    </w:p>
    <w:p>
      <w:r>
        <w:t>Đất công trình bưu chính, viễn thông</w:t>
      </w:r>
    </w:p>
    <w:p>
      <w:r>
        <w:t>DBV</w:t>
      </w:r>
    </w:p>
    <w:p>
      <w:r>
        <w:t>1,35</w:t>
      </w:r>
    </w:p>
    <w:p>
      <w:r>
        <w:t>0,17</w:t>
      </w:r>
    </w:p>
    <w:p>
      <w:r>
        <w:t>0,03</w:t>
      </w:r>
    </w:p>
    <w:p>
      <w:r>
        <w:t>0,08</w:t>
      </w:r>
    </w:p>
    <w:p>
      <w:r>
        <w:t>0,03</w:t>
      </w:r>
    </w:p>
    <w:p>
      <w:r>
        <w:t>0,04</w:t>
      </w:r>
    </w:p>
    <w:p>
      <w:r>
        <w:t>0,07</w:t>
      </w:r>
    </w:p>
    <w:p>
      <w:r>
        <w:t>0,08</w:t>
      </w:r>
    </w:p>
    <w:p>
      <w:r>
        <w:t>0,04</w:t>
      </w:r>
    </w:p>
    <w:p>
      <w:r>
        <w:t>0,03</w:t>
      </w:r>
    </w:p>
    <w:p>
      <w:r>
        <w:t>0,03</w:t>
      </w:r>
    </w:p>
    <w:p>
      <w:r>
        <w:t>0,01</w:t>
      </w:r>
    </w:p>
    <w:p>
      <w:r>
        <w:t>0,18</w:t>
      </w:r>
    </w:p>
    <w:p>
      <w:r>
        <w:t>0,02</w:t>
      </w:r>
    </w:p>
    <w:p>
      <w:r>
        <w:t>0,33</w:t>
      </w:r>
    </w:p>
    <w:p>
      <w:r>
        <w:t>0,04</w:t>
      </w:r>
    </w:p>
    <w:p>
      <w:r>
        <w:t>0,05</w:t>
      </w:r>
    </w:p>
    <w:p>
      <w:r>
        <w:t>0,11</w:t>
      </w:r>
    </w:p>
    <w:p>
      <w:r>
        <w:t>-</w:t>
      </w:r>
    </w:p>
    <w:p>
      <w:r>
        <w:t>Đất xây dựng kho dự trữ quốc gia</w:t>
      </w:r>
    </w:p>
    <w:p>
      <w:r>
        <w:t>DKG</w:t>
      </w:r>
    </w:p>
    <w:p>
      <w:r>
        <w:t>-</w:t>
      </w:r>
    </w:p>
    <w:p>
      <w:r>
        <w:t>Đất có di tích lịch sử - văn hóa</w:t>
      </w:r>
    </w:p>
    <w:p>
      <w:r>
        <w:t>DDT</w:t>
      </w:r>
    </w:p>
    <w:p>
      <w:r>
        <w:t>0,79</w:t>
      </w:r>
    </w:p>
    <w:p>
      <w:r>
        <w:t>0,79</w:t>
      </w:r>
    </w:p>
    <w:p>
      <w:r>
        <w:t>-</w:t>
      </w:r>
    </w:p>
    <w:p>
      <w:r>
        <w:t>Đất bãi thải, xử lý chất thải</w:t>
      </w:r>
    </w:p>
    <w:p>
      <w:r>
        <w:t>DRA</w:t>
      </w:r>
    </w:p>
    <w:p>
      <w:r>
        <w:t>21,28</w:t>
      </w:r>
    </w:p>
    <w:p>
      <w:r>
        <w:t>0,76</w:t>
      </w:r>
    </w:p>
    <w:p>
      <w:r>
        <w:t>0,10</w:t>
      </w:r>
    </w:p>
    <w:p>
      <w:r>
        <w:t>1,95</w:t>
      </w:r>
    </w:p>
    <w:p>
      <w:r>
        <w:t>3,14</w:t>
      </w:r>
    </w:p>
    <w:p>
      <w:r>
        <w:t>0,25</w:t>
      </w:r>
    </w:p>
    <w:p>
      <w:r>
        <w:t>2,18</w:t>
      </w:r>
    </w:p>
    <w:p>
      <w:r>
        <w:t>12,67</w:t>
      </w:r>
    </w:p>
    <w:p>
      <w:r>
        <w:t>0,23</w:t>
      </w:r>
    </w:p>
    <w:p>
      <w:r>
        <w:t>-</w:t>
      </w:r>
    </w:p>
    <w:p>
      <w:r>
        <w:t>Đất cơ sở tôn giáo</w:t>
      </w:r>
    </w:p>
    <w:p>
      <w:r>
        <w:t>TON</w:t>
      </w:r>
    </w:p>
    <w:p>
      <w:r>
        <w:t>18,24</w:t>
      </w:r>
    </w:p>
    <w:p>
      <w:r>
        <w:t>2,73</w:t>
      </w:r>
    </w:p>
    <w:p>
      <w:r>
        <w:t>2,52</w:t>
      </w:r>
    </w:p>
    <w:p>
      <w:r>
        <w:t>1,56</w:t>
      </w:r>
    </w:p>
    <w:p>
      <w:r>
        <w:t>0,95</w:t>
      </w:r>
    </w:p>
    <w:p>
      <w:r>
        <w:t>2,32</w:t>
      </w:r>
    </w:p>
    <w:p>
      <w:r>
        <w:t>0,97</w:t>
      </w:r>
    </w:p>
    <w:p>
      <w:r>
        <w:t>3,54</w:t>
      </w:r>
    </w:p>
    <w:p>
      <w:r>
        <w:t>0,20</w:t>
      </w:r>
    </w:p>
    <w:p>
      <w:r>
        <w:t>0,26</w:t>
      </w:r>
    </w:p>
    <w:p>
      <w:r>
        <w:t>3,19</w:t>
      </w:r>
    </w:p>
    <w:p>
      <w:r>
        <w:t>-</w:t>
      </w:r>
    </w:p>
    <w:p>
      <w:r>
        <w:t>Đất làm nghĩa trang, nhà tang lễ, nhà hỏa táng</w:t>
      </w:r>
    </w:p>
    <w:p>
      <w:r>
        <w:t>NTD</w:t>
      </w:r>
    </w:p>
    <w:p>
      <w:r>
        <w:t>413,80</w:t>
      </w:r>
    </w:p>
    <w:p>
      <w:r>
        <w:t>65,93</w:t>
      </w:r>
    </w:p>
    <w:p>
      <w:r>
        <w:t>49,89</w:t>
      </w:r>
    </w:p>
    <w:p>
      <w:r>
        <w:t>18,40</w:t>
      </w:r>
    </w:p>
    <w:p>
      <w:r>
        <w:t>32,59</w:t>
      </w:r>
    </w:p>
    <w:p>
      <w:r>
        <w:t>33,56</w:t>
      </w:r>
    </w:p>
    <w:p>
      <w:r>
        <w:t>36,06</w:t>
      </w:r>
    </w:p>
    <w:p>
      <w:r>
        <w:t>3,05</w:t>
      </w:r>
    </w:p>
    <w:p>
      <w:r>
        <w:t>72,49</w:t>
      </w:r>
    </w:p>
    <w:p>
      <w:r>
        <w:t>2,35</w:t>
      </w:r>
    </w:p>
    <w:p>
      <w:r>
        <w:t>12,32</w:t>
      </w:r>
    </w:p>
    <w:p>
      <w:r>
        <w:t>4,77</w:t>
      </w:r>
    </w:p>
    <w:p>
      <w:r>
        <w:t>9,05</w:t>
      </w:r>
    </w:p>
    <w:p>
      <w:r>
        <w:t>54,75</w:t>
      </w:r>
    </w:p>
    <w:p>
      <w:r>
        <w:t>1,42</w:t>
      </w:r>
    </w:p>
    <w:p>
      <w:r>
        <w:t>3,50</w:t>
      </w:r>
    </w:p>
    <w:p>
      <w:r>
        <w:t>5,48</w:t>
      </w:r>
    </w:p>
    <w:p>
      <w:r>
        <w:t>3,48</w:t>
      </w:r>
    </w:p>
    <w:p>
      <w:r>
        <w:t>4,73</w:t>
      </w:r>
    </w:p>
    <w:p>
      <w:r>
        <w:t>-</w:t>
      </w:r>
    </w:p>
    <w:p>
      <w:r>
        <w:t>Đất xây dựng cơ sở khoa học công nghệ</w:t>
      </w:r>
    </w:p>
    <w:p>
      <w:r>
        <w:t>DKH</w:t>
      </w:r>
    </w:p>
    <w:p>
      <w:r>
        <w:t>0,03</w:t>
      </w:r>
    </w:p>
    <w:p>
      <w:r>
        <w:t>0,03</w:t>
      </w:r>
    </w:p>
    <w:p>
      <w:r>
        <w:t>-</w:t>
      </w:r>
    </w:p>
    <w:p>
      <w:r>
        <w:t>Đất xây dựng cơ sở dịch vụ xã hội</w:t>
      </w:r>
    </w:p>
    <w:p>
      <w:r>
        <w:t>DXH</w:t>
      </w:r>
    </w:p>
    <w:p>
      <w:r>
        <w:t>-</w:t>
      </w:r>
    </w:p>
    <w:p>
      <w:r>
        <w:t>Đất chợ</w:t>
      </w:r>
    </w:p>
    <w:p>
      <w:r>
        <w:t>DCH</w:t>
      </w:r>
    </w:p>
    <w:p>
      <w:r>
        <w:t>7,45</w:t>
      </w:r>
    </w:p>
    <w:p>
      <w:r>
        <w:t>2,20</w:t>
      </w:r>
    </w:p>
    <w:p>
      <w:r>
        <w:t>0,44</w:t>
      </w:r>
    </w:p>
    <w:p>
      <w:r>
        <w:t>0,44</w:t>
      </w:r>
    </w:p>
    <w:p>
      <w:r>
        <w:t>0,17</w:t>
      </w:r>
    </w:p>
    <w:p>
      <w:r>
        <w:t>0,45</w:t>
      </w:r>
    </w:p>
    <w:p>
      <w:r>
        <w:t>0,70</w:t>
      </w:r>
    </w:p>
    <w:p>
      <w:r>
        <w:t>0,71</w:t>
      </w:r>
    </w:p>
    <w:p>
      <w:r>
        <w:t>0,36</w:t>
      </w:r>
    </w:p>
    <w:p>
      <w:r>
        <w:t>0,36</w:t>
      </w:r>
    </w:p>
    <w:p>
      <w:r>
        <w:t>0,13</w:t>
      </w:r>
    </w:p>
    <w:p>
      <w:r>
        <w:t>0,42</w:t>
      </w:r>
    </w:p>
    <w:p>
      <w:r>
        <w:t>0,24</w:t>
      </w:r>
    </w:p>
    <w:p>
      <w:r>
        <w:t>0,33</w:t>
      </w:r>
    </w:p>
    <w:p>
      <w:r>
        <w:t>0,08</w:t>
      </w:r>
    </w:p>
    <w:p>
      <w:r>
        <w:t>0,32</w:t>
      </w:r>
    </w:p>
    <w:p>
      <w:r>
        <w:t>0,08</w:t>
      </w:r>
    </w:p>
    <w:p>
      <w:r>
        <w:t>2.10</w:t>
      </w:r>
    </w:p>
    <w:p>
      <w:r>
        <w:t>Đất danh lam thắng cảnh</w:t>
      </w:r>
    </w:p>
    <w:p>
      <w:r>
        <w:t>DDL</w:t>
      </w:r>
    </w:p>
    <w:p>
      <w:r>
        <w:t>2.11</w:t>
      </w:r>
    </w:p>
    <w:p>
      <w:r>
        <w:t>Đất sinh hoạt cộng đồng</w:t>
      </w:r>
    </w:p>
    <w:p>
      <w:r>
        <w:t>DSH</w:t>
      </w:r>
    </w:p>
    <w:p>
      <w:r>
        <w:t>8,38</w:t>
      </w:r>
    </w:p>
    <w:p>
      <w:r>
        <w:t>0,29</w:t>
      </w:r>
    </w:p>
    <w:p>
      <w:r>
        <w:t>1,24</w:t>
      </w:r>
    </w:p>
    <w:p>
      <w:r>
        <w:t>1,47</w:t>
      </w:r>
    </w:p>
    <w:p>
      <w:r>
        <w:t>0,10</w:t>
      </w:r>
    </w:p>
    <w:p>
      <w:r>
        <w:t>0,07</w:t>
      </w:r>
    </w:p>
    <w:p>
      <w:r>
        <w:t>0,20</w:t>
      </w:r>
    </w:p>
    <w:p>
      <w:r>
        <w:t>0,47</w:t>
      </w:r>
    </w:p>
    <w:p>
      <w:r>
        <w:t>0,83</w:t>
      </w:r>
    </w:p>
    <w:p>
      <w:r>
        <w:t>0,13</w:t>
      </w:r>
    </w:p>
    <w:p>
      <w:r>
        <w:t>0,33</w:t>
      </w:r>
    </w:p>
    <w:p>
      <w:r>
        <w:t>0,34</w:t>
      </w:r>
    </w:p>
    <w:p>
      <w:r>
        <w:t>0,28</w:t>
      </w:r>
    </w:p>
    <w:p>
      <w:r>
        <w:t>0,06</w:t>
      </w:r>
    </w:p>
    <w:p>
      <w:r>
        <w:t>0,04</w:t>
      </w:r>
    </w:p>
    <w:p>
      <w:r>
        <w:t>0,45</w:t>
      </w:r>
    </w:p>
    <w:p>
      <w:r>
        <w:t>0,35</w:t>
      </w:r>
    </w:p>
    <w:p>
      <w:r>
        <w:t>1,32</w:t>
      </w:r>
    </w:p>
    <w:p>
      <w:r>
        <w:t>0,40</w:t>
      </w:r>
    </w:p>
    <w:p>
      <w:r>
        <w:t>2.12</w:t>
      </w:r>
    </w:p>
    <w:p>
      <w:r>
        <w:t>Đất khu vui chơi, giải trí công cộng</w:t>
      </w:r>
    </w:p>
    <w:p>
      <w:r>
        <w:t>DKV</w:t>
      </w:r>
    </w:p>
    <w:p>
      <w:r>
        <w:t>1,25</w:t>
      </w:r>
    </w:p>
    <w:p>
      <w:r>
        <w:t>0,32</w:t>
      </w:r>
    </w:p>
    <w:p>
      <w:r>
        <w:t>0,34</w:t>
      </w:r>
    </w:p>
    <w:p>
      <w:r>
        <w:t>0,16</w:t>
      </w:r>
    </w:p>
    <w:p>
      <w:r>
        <w:t>0,43</w:t>
      </w:r>
    </w:p>
    <w:p>
      <w:r>
        <w:t>2.13</w:t>
      </w:r>
    </w:p>
    <w:p>
      <w:r>
        <w:t>Đất ở tại nông thôn</w:t>
      </w:r>
    </w:p>
    <w:p>
      <w:r>
        <w:t>ONT</w:t>
      </w:r>
    </w:p>
    <w:p>
      <w:r>
        <w:t>1.044,77</w:t>
      </w:r>
    </w:p>
    <w:p>
      <w:r>
        <w:t>82,46</w:t>
      </w:r>
    </w:p>
    <w:p>
      <w:r>
        <w:t>102,44</w:t>
      </w:r>
    </w:p>
    <w:p>
      <w:r>
        <w:t>54,09</w:t>
      </w:r>
    </w:p>
    <w:p>
      <w:r>
        <w:t>96,41</w:t>
      </w:r>
    </w:p>
    <w:p>
      <w:r>
        <w:t>44,06</w:t>
      </w:r>
    </w:p>
    <w:p>
      <w:r>
        <w:t>135,72</w:t>
      </w:r>
    </w:p>
    <w:p>
      <w:r>
        <w:t>11,09</w:t>
      </w:r>
    </w:p>
    <w:p>
      <w:r>
        <w:t>21,14</w:t>
      </w:r>
    </w:p>
    <w:p>
      <w:r>
        <w:t>45,22</w:t>
      </w:r>
    </w:p>
    <w:p>
      <w:r>
        <w:t>38,81</w:t>
      </w:r>
    </w:p>
    <w:p>
      <w:r>
        <w:t>104,83</w:t>
      </w:r>
    </w:p>
    <w:p>
      <w:r>
        <w:t>35,14</w:t>
      </w:r>
    </w:p>
    <w:p>
      <w:r>
        <w:t>51,12</w:t>
      </w:r>
    </w:p>
    <w:p>
      <w:r>
        <w:t>27,20</w:t>
      </w:r>
    </w:p>
    <w:p>
      <w:r>
        <w:t>120,87</w:t>
      </w:r>
    </w:p>
    <w:p>
      <w:r>
        <w:t>74,16</w:t>
      </w:r>
    </w:p>
    <w:p>
      <w:r>
        <w:t>2.14</w:t>
      </w:r>
    </w:p>
    <w:p>
      <w:r>
        <w:t>Đất ở tại đô thị</w:t>
      </w:r>
    </w:p>
    <w:p>
      <w:r>
        <w:t>ODT</w:t>
      </w:r>
    </w:p>
    <w:p>
      <w:r>
        <w:t>300,97</w:t>
      </w:r>
    </w:p>
    <w:p>
      <w:r>
        <w:t>111,62</w:t>
      </w:r>
    </w:p>
    <w:p>
      <w:r>
        <w:t>189,36</w:t>
      </w:r>
    </w:p>
    <w:p>
      <w:r>
        <w:t>2.15</w:t>
      </w:r>
    </w:p>
    <w:p>
      <w:r>
        <w:t>Đất xây dựng trụ sở cơ quan</w:t>
      </w:r>
    </w:p>
    <w:p>
      <w:r>
        <w:t>TSC</w:t>
      </w:r>
    </w:p>
    <w:p>
      <w:r>
        <w:t>28,31</w:t>
      </w:r>
    </w:p>
    <w:p>
      <w:r>
        <w:t>5,74</w:t>
      </w:r>
    </w:p>
    <w:p>
      <w:r>
        <w:t>6,30</w:t>
      </w:r>
    </w:p>
    <w:p>
      <w:r>
        <w:t>1,50</w:t>
      </w:r>
    </w:p>
    <w:p>
      <w:r>
        <w:t>0,30</w:t>
      </w:r>
    </w:p>
    <w:p>
      <w:r>
        <w:t>1,93</w:t>
      </w:r>
    </w:p>
    <w:p>
      <w:r>
        <w:t>3,80</w:t>
      </w:r>
    </w:p>
    <w:p>
      <w:r>
        <w:t>1,07</w:t>
      </w:r>
    </w:p>
    <w:p>
      <w:r>
        <w:t>0,82</w:t>
      </w:r>
    </w:p>
    <w:p>
      <w:r>
        <w:t>0,96</w:t>
      </w:r>
    </w:p>
    <w:p>
      <w:r>
        <w:t>0,62</w:t>
      </w:r>
    </w:p>
    <w:p>
      <w:r>
        <w:t>0,94</w:t>
      </w:r>
    </w:p>
    <w:p>
      <w:r>
        <w:t>0,31</w:t>
      </w:r>
    </w:p>
    <w:p>
      <w:r>
        <w:t>1,04</w:t>
      </w:r>
    </w:p>
    <w:p>
      <w:r>
        <w:t>0,83</w:t>
      </w:r>
    </w:p>
    <w:p>
      <w:r>
        <w:t>0,52</w:t>
      </w:r>
    </w:p>
    <w:p>
      <w:r>
        <w:t>0,48</w:t>
      </w:r>
    </w:p>
    <w:p>
      <w:r>
        <w:t>0,80</w:t>
      </w:r>
    </w:p>
    <w:p>
      <w:r>
        <w:t>0,34</w:t>
      </w:r>
    </w:p>
    <w:p>
      <w:r>
        <w:t>2.16</w:t>
      </w:r>
    </w:p>
    <w:p>
      <w:r>
        <w:t>Đất xây dựng trụ sở của tổ chức sự nghiệp</w:t>
      </w:r>
    </w:p>
    <w:p>
      <w:r>
        <w:t>DTS</w:t>
      </w:r>
    </w:p>
    <w:p>
      <w:r>
        <w:t>1,62</w:t>
      </w:r>
    </w:p>
    <w:p>
      <w:r>
        <w:t>0,03</w:t>
      </w:r>
    </w:p>
    <w:p>
      <w:r>
        <w:t>0,55</w:t>
      </w:r>
    </w:p>
    <w:p>
      <w:r>
        <w:t>1,04</w:t>
      </w:r>
    </w:p>
    <w:p>
      <w:r>
        <w:t>2.17</w:t>
      </w:r>
    </w:p>
    <w:p>
      <w:r>
        <w:t>Đất xây dựng cơ sở ngoại giao</w:t>
      </w:r>
    </w:p>
    <w:p>
      <w:r>
        <w:t>DNG</w:t>
      </w:r>
    </w:p>
    <w:p>
      <w:r>
        <w:t>2.18</w:t>
      </w:r>
    </w:p>
    <w:p>
      <w:r>
        <w:t>Đất tín ngưỡng</w:t>
      </w:r>
    </w:p>
    <w:p>
      <w:r>
        <w:t>TIN</w:t>
      </w:r>
    </w:p>
    <w:p>
      <w:r>
        <w:t>19,46</w:t>
      </w:r>
    </w:p>
    <w:p>
      <w:r>
        <w:t>0,50</w:t>
      </w:r>
    </w:p>
    <w:p>
      <w:r>
        <w:t>2,31</w:t>
      </w:r>
    </w:p>
    <w:p>
      <w:r>
        <w:t>1,46</w:t>
      </w:r>
    </w:p>
    <w:p>
      <w:r>
        <w:t>6,69</w:t>
      </w:r>
    </w:p>
    <w:p>
      <w:r>
        <w:t>1,97</w:t>
      </w:r>
    </w:p>
    <w:p>
      <w:r>
        <w:t>0,11</w:t>
      </w:r>
    </w:p>
    <w:p>
      <w:r>
        <w:t>1,77</w:t>
      </w:r>
    </w:p>
    <w:p>
      <w:r>
        <w:t>0,61</w:t>
      </w:r>
    </w:p>
    <w:p>
      <w:r>
        <w:t>1,92</w:t>
      </w:r>
    </w:p>
    <w:p>
      <w:r>
        <w:t>0,29</w:t>
      </w:r>
    </w:p>
    <w:p>
      <w:r>
        <w:t>1,85</w:t>
      </w:r>
    </w:p>
    <w:p>
      <w:r>
        <w:t>2.19</w:t>
      </w:r>
    </w:p>
    <w:p>
      <w:r>
        <w:t>Đất sông, ngòi, kênh, rạch, suối</w:t>
      </w:r>
    </w:p>
    <w:p>
      <w:r>
        <w:t>SON</w:t>
      </w:r>
    </w:p>
    <w:p>
      <w:r>
        <w:t>996,44</w:t>
      </w:r>
    </w:p>
    <w:p>
      <w:r>
        <w:t>53,32</w:t>
      </w:r>
    </w:p>
    <w:p>
      <w:r>
        <w:t>87,16</w:t>
      </w:r>
    </w:p>
    <w:p>
      <w:r>
        <w:t>100,03</w:t>
      </w:r>
    </w:p>
    <w:p>
      <w:r>
        <w:t>7,16</w:t>
      </w:r>
    </w:p>
    <w:p>
      <w:r>
        <w:t>88,35</w:t>
      </w:r>
    </w:p>
    <w:p>
      <w:r>
        <w:t>7,72</w:t>
      </w:r>
    </w:p>
    <w:p>
      <w:r>
        <w:t>48,19</w:t>
      </w:r>
    </w:p>
    <w:p>
      <w:r>
        <w:t>21,36</w:t>
      </w:r>
    </w:p>
    <w:p>
      <w:r>
        <w:t>58,73</w:t>
      </w:r>
    </w:p>
    <w:p>
      <w:r>
        <w:t>26,14</w:t>
      </w:r>
    </w:p>
    <w:p>
      <w:r>
        <w:t>64,16</w:t>
      </w:r>
    </w:p>
    <w:p>
      <w:r>
        <w:t>80,51</w:t>
      </w:r>
    </w:p>
    <w:p>
      <w:r>
        <w:t>87,68</w:t>
      </w:r>
    </w:p>
    <w:p>
      <w:r>
        <w:t>57,76</w:t>
      </w:r>
    </w:p>
    <w:p>
      <w:r>
        <w:t>76,22</w:t>
      </w:r>
    </w:p>
    <w:p>
      <w:r>
        <w:t>56,10</w:t>
      </w:r>
    </w:p>
    <w:p>
      <w:r>
        <w:t>75,85</w:t>
      </w:r>
    </w:p>
    <w:p>
      <w:r>
        <w:t>2.20</w:t>
      </w:r>
    </w:p>
    <w:p>
      <w:r>
        <w:t>Đất có mặt nước chuyên dùng</w:t>
      </w:r>
    </w:p>
    <w:p>
      <w:r>
        <w:t>MNC</w:t>
      </w:r>
    </w:p>
    <w:p>
      <w:r>
        <w:t>275,56</w:t>
      </w:r>
    </w:p>
    <w:p>
      <w:r>
        <w:t>5,53</w:t>
      </w:r>
    </w:p>
    <w:p>
      <w:r>
        <w:t>13,91</w:t>
      </w:r>
    </w:p>
    <w:p>
      <w:r>
        <w:t>3,25</w:t>
      </w:r>
    </w:p>
    <w:p>
      <w:r>
        <w:t>201,73</w:t>
      </w:r>
    </w:p>
    <w:p>
      <w:r>
        <w:t>5,42</w:t>
      </w:r>
    </w:p>
    <w:p>
      <w:r>
        <w:t>1,50</w:t>
      </w:r>
    </w:p>
    <w:p>
      <w:r>
        <w:t>0,51</w:t>
      </w:r>
    </w:p>
    <w:p>
      <w:r>
        <w:t>43,72</w:t>
      </w:r>
    </w:p>
    <w:p>
      <w:r>
        <w:t>2.21</w:t>
      </w:r>
    </w:p>
    <w:p>
      <w:r>
        <w:t>Đất phi nông nghiệp khác</w:t>
      </w:r>
    </w:p>
    <w:p>
      <w:r>
        <w:t>PNK</w:t>
      </w:r>
    </w:p>
    <w:p>
      <w:r>
        <w:t>2,19</w:t>
      </w:r>
    </w:p>
    <w:p>
      <w:r>
        <w:t>0,40</w:t>
      </w:r>
    </w:p>
    <w:p>
      <w:r>
        <w:t>1,80</w:t>
      </w:r>
    </w:p>
    <w:p>
      <w:r>
        <w:t>3</w:t>
      </w:r>
    </w:p>
    <w:p>
      <w:r>
        <w:t>Đất chưa sử dụng</w:t>
      </w:r>
    </w:p>
    <w:p>
      <w:r>
        <w:t>CSD</w:t>
      </w:r>
    </w:p>
    <w:p>
      <w:r>
        <w:t>2.570,49</w:t>
      </w:r>
    </w:p>
    <w:p>
      <w:r>
        <w:t>0,79</w:t>
      </w:r>
    </w:p>
    <w:p>
      <w:r>
        <w:t>51,05</w:t>
      </w:r>
    </w:p>
    <w:p>
      <w:r>
        <w:t>761,19</w:t>
      </w:r>
    </w:p>
    <w:p>
      <w:r>
        <w:t>71,43</w:t>
      </w:r>
    </w:p>
    <w:p>
      <w:r>
        <w:t>35,89</w:t>
      </w:r>
    </w:p>
    <w:p>
      <w:r>
        <w:t>435,16</w:t>
      </w:r>
    </w:p>
    <w:p>
      <w:r>
        <w:t>157,59</w:t>
      </w:r>
    </w:p>
    <w:p>
      <w:r>
        <w:t>9,35</w:t>
      </w:r>
    </w:p>
    <w:p>
      <w:r>
        <w:t>21,16</w:t>
      </w:r>
    </w:p>
    <w:p>
      <w:r>
        <w:t>1,94</w:t>
      </w:r>
    </w:p>
    <w:p>
      <w:r>
        <w:t>28,72</w:t>
      </w:r>
    </w:p>
    <w:p>
      <w:r>
        <w:t>309,93</w:t>
      </w:r>
    </w:p>
    <w:p>
      <w:r>
        <w:t>0,28</w:t>
      </w:r>
    </w:p>
    <w:p>
      <w:r>
        <w:t>306,09</w:t>
      </w:r>
    </w:p>
    <w:p>
      <w:r>
        <w:t>4,97</w:t>
      </w:r>
    </w:p>
    <w:p>
      <w:r>
        <w:t>58,51</w:t>
      </w:r>
    </w:p>
    <w:p>
      <w:r>
        <w:t>138,07</w:t>
      </w:r>
    </w:p>
    <w:p>
      <w:r>
        <w:t>178,37</w:t>
      </w:r>
    </w:p>
    <w:p>
      <w:r>
        <w:t>PHỤ LỤC 2</w:t>
      </w:r>
    </w:p>
    <w:p>
      <w:r>
        <w:t>KẾ HOẠCH THU HỒI CÁC LOẠI ĐẤT NĂM 2024 HUYỆN BẮC BÌNH</w:t>
      </w:r>
    </w:p>
    <w:p>
      <w:r>
        <w:t>(Kèm theo Quyết định số 545/QĐ-UBND ngày 18/3/2024 của UBND tỉnh)</w:t>
      </w:r>
    </w:p>
    <w:p>
      <w:r>
        <w:t>Đơn vị tính: ha</w:t>
      </w:r>
    </w:p>
    <w:p>
      <w:r>
        <w:t>STT</w:t>
      </w:r>
    </w:p>
    <w:p>
      <w:r>
        <w:t>Chỉ tiêu sử dụng đất</w:t>
      </w:r>
    </w:p>
    <w:p>
      <w:r>
        <w:t>Mã</w:t>
      </w:r>
    </w:p>
    <w:p>
      <w:r>
        <w:t>Tổng diện tích</w:t>
      </w:r>
    </w:p>
    <w:p>
      <w:r>
        <w:t>Diện tích phân theo đơn vị hành chính</w:t>
      </w:r>
    </w:p>
    <w:p>
      <w:r>
        <w:t>Thị trấn Chợ Lầu</w:t>
      </w:r>
    </w:p>
    <w:p>
      <w:r>
        <w:t>Thị trấn Lương Sơn</w:t>
      </w:r>
    </w:p>
    <w:p>
      <w:r>
        <w:t>Xã Bình An</w:t>
      </w:r>
    </w:p>
    <w:p>
      <w:r>
        <w:t>Xã Bình Tân</w:t>
      </w:r>
    </w:p>
    <w:p>
      <w:r>
        <w:t>Xã Hải Ninh</w:t>
      </w:r>
    </w:p>
    <w:p>
      <w:r>
        <w:t>Xã Hòa   Thắng</w:t>
      </w:r>
    </w:p>
    <w:p>
      <w:r>
        <w:t>Xã Hồng Phong</w:t>
      </w:r>
    </w:p>
    <w:p>
      <w:r>
        <w:t>Xã Hồng Thái</w:t>
      </w:r>
    </w:p>
    <w:p>
      <w:r>
        <w:t>Xã Phan Điền</w:t>
      </w:r>
    </w:p>
    <w:p>
      <w:r>
        <w:t>Xã Phan Hiệp</w:t>
      </w:r>
    </w:p>
    <w:p>
      <w:r>
        <w:t>Xã Phan Hòa</w:t>
      </w:r>
    </w:p>
    <w:p>
      <w:r>
        <w:t>Xã Phan Lâm</w:t>
      </w:r>
    </w:p>
    <w:p>
      <w:r>
        <w:t>Xã Phan Rí Thành</w:t>
      </w:r>
    </w:p>
    <w:p>
      <w:r>
        <w:t>Xã Phan Sơn</w:t>
      </w:r>
    </w:p>
    <w:p>
      <w:r>
        <w:t>Xã Phan Thanh</w:t>
      </w:r>
    </w:p>
    <w:p>
      <w:r>
        <w:t>Xã Phan Tiến</w:t>
      </w:r>
    </w:p>
    <w:p>
      <w:r>
        <w:t>Xã Sông Bình</w:t>
      </w:r>
    </w:p>
    <w:p>
      <w:r>
        <w:t>Xã Sông Lũy</w:t>
      </w:r>
    </w:p>
    <w:p>
      <w:r>
        <w:t>(1)</w:t>
      </w:r>
    </w:p>
    <w:p>
      <w:r>
        <w:t>(2)</w:t>
      </w:r>
    </w:p>
    <w:p>
      <w:r>
        <w:t>(3)</w:t>
      </w:r>
    </w:p>
    <w:p>
      <w:r>
        <w:t>(4)=(5)+… +(22)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w:t>
      </w:r>
    </w:p>
    <w:p>
      <w:r>
        <w:t>NNP</w:t>
      </w:r>
    </w:p>
    <w:p>
      <w:r>
        <w:t>666,08</w:t>
      </w:r>
    </w:p>
    <w:p>
      <w:r>
        <w:t>6,90</w:t>
      </w:r>
    </w:p>
    <w:p>
      <w:r>
        <w:t>55,86</w:t>
      </w:r>
    </w:p>
    <w:p>
      <w:r>
        <w:t>23,69</w:t>
      </w:r>
    </w:p>
    <w:p>
      <w:r>
        <w:t>54,84</w:t>
      </w:r>
    </w:p>
    <w:p>
      <w:r>
        <w:t>8,18</w:t>
      </w:r>
    </w:p>
    <w:p>
      <w:r>
        <w:t>331,46</w:t>
      </w:r>
    </w:p>
    <w:p>
      <w:r>
        <w:t>22,73</w:t>
      </w:r>
    </w:p>
    <w:p>
      <w:r>
        <w:t>0,40</w:t>
      </w:r>
    </w:p>
    <w:p>
      <w:r>
        <w:t>48,30</w:t>
      </w:r>
    </w:p>
    <w:p>
      <w:r>
        <w:t>0,95</w:t>
      </w:r>
    </w:p>
    <w:p>
      <w:r>
        <w:t>14,50</w:t>
      </w:r>
    </w:p>
    <w:p>
      <w:r>
        <w:t>20,70</w:t>
      </w:r>
    </w:p>
    <w:p>
      <w:r>
        <w:t>1,00</w:t>
      </w:r>
    </w:p>
    <w:p>
      <w:r>
        <w:t>9,50</w:t>
      </w:r>
    </w:p>
    <w:p>
      <w:r>
        <w:t>7,60</w:t>
      </w:r>
    </w:p>
    <w:p>
      <w:r>
        <w:t>4,25</w:t>
      </w:r>
    </w:p>
    <w:p>
      <w:r>
        <w:t>38,64</w:t>
      </w:r>
    </w:p>
    <w:p>
      <w:r>
        <w:t>16,58</w:t>
      </w:r>
    </w:p>
    <w:p>
      <w:r>
        <w:t>1.1</w:t>
      </w:r>
    </w:p>
    <w:p>
      <w:r>
        <w:t>Đất trồng lúa</w:t>
      </w:r>
    </w:p>
    <w:p>
      <w:r>
        <w:t>LUA</w:t>
      </w:r>
    </w:p>
    <w:p>
      <w:r>
        <w:t>21,00</w:t>
      </w:r>
    </w:p>
    <w:p>
      <w:r>
        <w:t>2,65</w:t>
      </w:r>
    </w:p>
    <w:p>
      <w:r>
        <w:t>3,51</w:t>
      </w:r>
    </w:p>
    <w:p>
      <w:r>
        <w:t>2,47</w:t>
      </w:r>
    </w:p>
    <w:p>
      <w:r>
        <w:t>3,33</w:t>
      </w:r>
    </w:p>
    <w:p>
      <w:r>
        <w:t>0,71</w:t>
      </w:r>
    </w:p>
    <w:p>
      <w:r>
        <w:t>0,10</w:t>
      </w:r>
    </w:p>
    <w:p>
      <w:r>
        <w:t>0,55</w:t>
      </w:r>
    </w:p>
    <w:p>
      <w:r>
        <w:t>0,20</w:t>
      </w:r>
    </w:p>
    <w:p>
      <w:r>
        <w:t>1,10</w:t>
      </w:r>
    </w:p>
    <w:p>
      <w:r>
        <w:t>0,20</w:t>
      </w:r>
    </w:p>
    <w:p>
      <w:r>
        <w:t>0,10</w:t>
      </w:r>
    </w:p>
    <w:p>
      <w:r>
        <w:t>0,68</w:t>
      </w:r>
    </w:p>
    <w:p>
      <w:r>
        <w:t>4,26</w:t>
      </w:r>
    </w:p>
    <w:p>
      <w:r>
        <w:t>1,14</w:t>
      </w:r>
    </w:p>
    <w:p>
      <w:r>
        <w:t>Trong đó: Đất chuyên lúa nước</w:t>
      </w:r>
    </w:p>
    <w:p>
      <w:r>
        <w:t>LUC</w:t>
      </w:r>
    </w:p>
    <w:p>
      <w:r>
        <w:t>15,23</w:t>
      </w:r>
    </w:p>
    <w:p>
      <w:r>
        <w:t>2,65</w:t>
      </w:r>
    </w:p>
    <w:p>
      <w:r>
        <w:t>3,51</w:t>
      </w:r>
    </w:p>
    <w:p>
      <w:r>
        <w:t>1,10</w:t>
      </w:r>
    </w:p>
    <w:p>
      <w:r>
        <w:t>3,33</w:t>
      </w:r>
    </w:p>
    <w:p>
      <w:r>
        <w:t>0,71</w:t>
      </w:r>
    </w:p>
    <w:p>
      <w:r>
        <w:t>0,10</w:t>
      </w:r>
    </w:p>
    <w:p>
      <w:r>
        <w:t>0,55</w:t>
      </w:r>
    </w:p>
    <w:p>
      <w:r>
        <w:t>0,20</w:t>
      </w:r>
    </w:p>
    <w:p>
      <w:r>
        <w:t>1,10</w:t>
      </w:r>
    </w:p>
    <w:p>
      <w:r>
        <w:t>0,20</w:t>
      </w:r>
    </w:p>
    <w:p>
      <w:r>
        <w:t>0,10</w:t>
      </w:r>
    </w:p>
    <w:p>
      <w:r>
        <w:t>0,68</w:t>
      </w:r>
    </w:p>
    <w:p>
      <w:r>
        <w:t>1,00</w:t>
      </w:r>
    </w:p>
    <w:p>
      <w:r>
        <w:t>1.2</w:t>
      </w:r>
    </w:p>
    <w:p>
      <w:r>
        <w:t>Đất trồng cây hàng năm khác</w:t>
      </w:r>
    </w:p>
    <w:p>
      <w:r>
        <w:t>HNK</w:t>
      </w:r>
    </w:p>
    <w:p>
      <w:r>
        <w:t>181,02</w:t>
      </w:r>
    </w:p>
    <w:p>
      <w:r>
        <w:t>1,46</w:t>
      </w:r>
    </w:p>
    <w:p>
      <w:r>
        <w:t>28,90</w:t>
      </w:r>
    </w:p>
    <w:p>
      <w:r>
        <w:t>11,32</w:t>
      </w:r>
    </w:p>
    <w:p>
      <w:r>
        <w:t>25,55</w:t>
      </w:r>
    </w:p>
    <w:p>
      <w:r>
        <w:t>3,78</w:t>
      </w:r>
    </w:p>
    <w:p>
      <w:r>
        <w:t>43,68</w:t>
      </w:r>
    </w:p>
    <w:p>
      <w:r>
        <w:t>11,39</w:t>
      </w:r>
    </w:p>
    <w:p>
      <w:r>
        <w:t>20,40</w:t>
      </w:r>
    </w:p>
    <w:p>
      <w:r>
        <w:t>0,30</w:t>
      </w:r>
    </w:p>
    <w:p>
      <w:r>
        <w:t>5,61</w:t>
      </w:r>
    </w:p>
    <w:p>
      <w:r>
        <w:t>5,68</w:t>
      </w:r>
    </w:p>
    <w:p>
      <w:r>
        <w:t>0,60</w:t>
      </w:r>
    </w:p>
    <w:p>
      <w:r>
        <w:t>3,37</w:t>
      </w:r>
    </w:p>
    <w:p>
      <w:r>
        <w:t>1,98</w:t>
      </w:r>
    </w:p>
    <w:p>
      <w:r>
        <w:t>9,52</w:t>
      </w:r>
    </w:p>
    <w:p>
      <w:r>
        <w:t>7,48</w:t>
      </w:r>
    </w:p>
    <w:p>
      <w:r>
        <w:t>1.3</w:t>
      </w:r>
    </w:p>
    <w:p>
      <w:r>
        <w:t>Đất trồng cây lâu năm</w:t>
      </w:r>
    </w:p>
    <w:p>
      <w:r>
        <w:t>CLN</w:t>
      </w:r>
    </w:p>
    <w:p>
      <w:r>
        <w:t>184,58</w:t>
      </w:r>
    </w:p>
    <w:p>
      <w:r>
        <w:t>2,79</w:t>
      </w:r>
    </w:p>
    <w:p>
      <w:r>
        <w:t>23,45</w:t>
      </w:r>
    </w:p>
    <w:p>
      <w:r>
        <w:t>9,90</w:t>
      </w:r>
    </w:p>
    <w:p>
      <w:r>
        <w:t>25,96</w:t>
      </w:r>
    </w:p>
    <w:p>
      <w:r>
        <w:t>3,69</w:t>
      </w:r>
    </w:p>
    <w:p>
      <w:r>
        <w:t>32,86</w:t>
      </w:r>
    </w:p>
    <w:p>
      <w:r>
        <w:t>11,34</w:t>
      </w:r>
    </w:p>
    <w:p>
      <w:r>
        <w:t>0,30</w:t>
      </w:r>
    </w:p>
    <w:p>
      <w:r>
        <w:t>19,90</w:t>
      </w:r>
    </w:p>
    <w:p>
      <w:r>
        <w:t>0,10</w:t>
      </w:r>
    </w:p>
    <w:p>
      <w:r>
        <w:t>8,69</w:t>
      </w:r>
    </w:p>
    <w:p>
      <w:r>
        <w:t>6,56</w:t>
      </w:r>
    </w:p>
    <w:p>
      <w:r>
        <w:t>0,20</w:t>
      </w:r>
    </w:p>
    <w:p>
      <w:r>
        <w:t>0,20</w:t>
      </w:r>
    </w:p>
    <w:p>
      <w:r>
        <w:t>3,55</w:t>
      </w:r>
    </w:p>
    <w:p>
      <w:r>
        <w:t>2,27</w:t>
      </w:r>
    </w:p>
    <w:p>
      <w:r>
        <w:t>24,86</w:t>
      </w:r>
    </w:p>
    <w:p>
      <w:r>
        <w:t>7,96</w:t>
      </w:r>
    </w:p>
    <w:p>
      <w:r>
        <w:t>1.4</w:t>
      </w:r>
    </w:p>
    <w:p>
      <w:r>
        <w:t>Đất rừng phòng hộ</w:t>
      </w:r>
    </w:p>
    <w:p>
      <w:r>
        <w:t>RPH</w:t>
      </w:r>
    </w:p>
    <w:p>
      <w:r>
        <w:t>29,40</w:t>
      </w:r>
    </w:p>
    <w:p>
      <w:r>
        <w:t>12,08</w:t>
      </w:r>
    </w:p>
    <w:p>
      <w:r>
        <w:t>8,00</w:t>
      </w:r>
    </w:p>
    <w:p>
      <w:r>
        <w:t>0,12</w:t>
      </w:r>
    </w:p>
    <w:p>
      <w:r>
        <w:t>9,20</w:t>
      </w:r>
    </w:p>
    <w:p>
      <w:r>
        <w:t>1.5</w:t>
      </w:r>
    </w:p>
    <w:p>
      <w:r>
        <w:t>Đất rừng đặc dụng</w:t>
      </w:r>
    </w:p>
    <w:p>
      <w:r>
        <w:t>RDD</w:t>
      </w:r>
    </w:p>
    <w:p>
      <w:r>
        <w:t>1.6</w:t>
      </w:r>
    </w:p>
    <w:p>
      <w:r>
        <w:t>Đất rừng sản xuất</w:t>
      </w:r>
    </w:p>
    <w:p>
      <w:r>
        <w:t>RSX</w:t>
      </w:r>
    </w:p>
    <w:p>
      <w:r>
        <w:t>250,08</w:t>
      </w:r>
    </w:p>
    <w:p>
      <w:r>
        <w:t>242,84</w:t>
      </w:r>
    </w:p>
    <w:p>
      <w:r>
        <w:t>7,24</w:t>
      </w:r>
    </w:p>
    <w:p>
      <w:r>
        <w:t>2</w:t>
      </w:r>
    </w:p>
    <w:p>
      <w:r>
        <w:t>Đất phi nông nghiệp</w:t>
      </w:r>
    </w:p>
    <w:p>
      <w:r>
        <w:t>PNN</w:t>
      </w:r>
    </w:p>
    <w:p>
      <w:r>
        <w:t>2,54</w:t>
      </w:r>
    </w:p>
    <w:p>
      <w:r>
        <w:t>0,11</w:t>
      </w:r>
    </w:p>
    <w:p>
      <w:r>
        <w:t>0,32</w:t>
      </w:r>
    </w:p>
    <w:p>
      <w:r>
        <w:t>0,11</w:t>
      </w:r>
    </w:p>
    <w:p>
      <w:r>
        <w:t>0,10</w:t>
      </w:r>
    </w:p>
    <w:p>
      <w:r>
        <w:t>0,15</w:t>
      </w:r>
    </w:p>
    <w:p>
      <w:r>
        <w:t>1,16</w:t>
      </w:r>
    </w:p>
    <w:p>
      <w:r>
        <w:t>0,12</w:t>
      </w:r>
    </w:p>
    <w:p>
      <w:r>
        <w:t>0,11</w:t>
      </w:r>
    </w:p>
    <w:p>
      <w:r>
        <w:t>0,19</w:t>
      </w:r>
    </w:p>
    <w:p>
      <w:r>
        <w:t>0,17</w:t>
      </w:r>
    </w:p>
    <w:p>
      <w:r>
        <w:t>Trong đó</w:t>
      </w:r>
    </w:p>
    <w:p>
      <w:r>
        <w:t>2.1</w:t>
      </w:r>
    </w:p>
    <w:p>
      <w:r>
        <w:t>Đất thương mại dịch vụ</w:t>
      </w:r>
    </w:p>
    <w:p>
      <w:r>
        <w:t>TMD</w:t>
      </w:r>
    </w:p>
    <w:p>
      <w:r>
        <w:t>0,03</w:t>
      </w:r>
    </w:p>
    <w:p>
      <w:r>
        <w:t>0,03</w:t>
      </w:r>
    </w:p>
    <w:p>
      <w:r>
        <w:t>2.2</w:t>
      </w:r>
    </w:p>
    <w:p>
      <w:r>
        <w:t>Đất phát triển hạ tầng cấp quốc gia, cấp tỉnh, cấp huyện, cấp xã</w:t>
      </w:r>
    </w:p>
    <w:p>
      <w:r>
        <w:t>DHT</w:t>
      </w:r>
    </w:p>
    <w:p>
      <w:r>
        <w:t>2,11</w:t>
      </w:r>
    </w:p>
    <w:p>
      <w:r>
        <w:t>0,11</w:t>
      </w:r>
    </w:p>
    <w:p>
      <w:r>
        <w:t>0,12</w:t>
      </w:r>
    </w:p>
    <w:p>
      <w:r>
        <w:t>0,11</w:t>
      </w:r>
    </w:p>
    <w:p>
      <w:r>
        <w:t>0,10</w:t>
      </w:r>
    </w:p>
    <w:p>
      <w:r>
        <w:t>0,15</w:t>
      </w:r>
    </w:p>
    <w:p>
      <w:r>
        <w:t>1,16</w:t>
      </w:r>
    </w:p>
    <w:p>
      <w:r>
        <w:t>0,19</w:t>
      </w:r>
    </w:p>
    <w:p>
      <w:r>
        <w:t>0,17</w:t>
      </w:r>
    </w:p>
    <w:p>
      <w:r>
        <w:t>2.3</w:t>
      </w:r>
    </w:p>
    <w:p>
      <w:r>
        <w:t>Đất sinh hoạt cộng đồng</w:t>
      </w:r>
    </w:p>
    <w:p>
      <w:r>
        <w:t>DSH</w:t>
      </w:r>
    </w:p>
    <w:p>
      <w:r>
        <w:t>0,17</w:t>
      </w:r>
    </w:p>
    <w:p>
      <w:r>
        <w:t>0,17</w:t>
      </w:r>
    </w:p>
    <w:p>
      <w:r>
        <w:t>2.4</w:t>
      </w:r>
    </w:p>
    <w:p>
      <w:r>
        <w:t>Đất ở tại nông thôn</w:t>
      </w:r>
    </w:p>
    <w:p>
      <w:r>
        <w:t>ONT</w:t>
      </w:r>
    </w:p>
    <w:p>
      <w:r>
        <w:t>0,11</w:t>
      </w:r>
    </w:p>
    <w:p>
      <w:r>
        <w:t>0,11</w:t>
      </w:r>
    </w:p>
    <w:p>
      <w:r>
        <w:t>2.5</w:t>
      </w:r>
    </w:p>
    <w:p>
      <w:r>
        <w:t>Đất xây dựng trụ sở cơ quan</w:t>
      </w:r>
    </w:p>
    <w:p>
      <w:r>
        <w:t>TSC</w:t>
      </w:r>
    </w:p>
    <w:p>
      <w:r>
        <w:t>0,12</w:t>
      </w:r>
    </w:p>
    <w:p>
      <w:r>
        <w:t>0,12</w:t>
      </w:r>
    </w:p>
    <w:p>
      <w:r>
        <w:t>PHỤ LỤC 3</w:t>
      </w:r>
    </w:p>
    <w:p>
      <w:r>
        <w:t>KẾ HOẠCH CHUYỂN MỤC ĐÍCH SỬ DỤNG ĐẤT NĂM 2024 HUYỆN BẮC BÌNH</w:t>
      </w:r>
    </w:p>
    <w:p>
      <w:r>
        <w:t>(Kèm theo Quyết định số 545/QĐ-UBND ngày 18/3/2024 của UBND tỉnh)</w:t>
      </w:r>
    </w:p>
    <w:p>
      <w:r>
        <w:t>Đơn vị tính: ha</w:t>
      </w:r>
    </w:p>
    <w:p>
      <w:r>
        <w:t>STT</w:t>
      </w:r>
    </w:p>
    <w:p>
      <w:r>
        <w:t>Chỉ tiêu sử dụng đất</w:t>
      </w:r>
    </w:p>
    <w:p>
      <w:r>
        <w:t>Mã</w:t>
      </w:r>
    </w:p>
    <w:p>
      <w:r>
        <w:t>Tổng diện tích</w:t>
      </w:r>
    </w:p>
    <w:p>
      <w:r>
        <w:t>Diện tích phân theo đơn vị hành chính</w:t>
      </w:r>
    </w:p>
    <w:p>
      <w:r>
        <w:t>Thị   trấn Chợ Lầu</w:t>
      </w:r>
    </w:p>
    <w:p>
      <w:r>
        <w:t>Thị trấn Lương Sơn</w:t>
      </w:r>
    </w:p>
    <w:p>
      <w:r>
        <w:t>Xã Bình An</w:t>
      </w:r>
    </w:p>
    <w:p>
      <w:r>
        <w:t>Xã Bình Tân</w:t>
      </w:r>
    </w:p>
    <w:p>
      <w:r>
        <w:t>Xã Hải Ninh</w:t>
      </w:r>
    </w:p>
    <w:p>
      <w:r>
        <w:t>Xã Hòa   Thắng</w:t>
      </w:r>
    </w:p>
    <w:p>
      <w:r>
        <w:t>Xã Hồng Phong</w:t>
      </w:r>
    </w:p>
    <w:p>
      <w:r>
        <w:t>Xã Hồng Thái</w:t>
      </w:r>
    </w:p>
    <w:p>
      <w:r>
        <w:t>Xã Phan Điền</w:t>
      </w:r>
    </w:p>
    <w:p>
      <w:r>
        <w:t>Xã Phan Hiệp</w:t>
      </w:r>
    </w:p>
    <w:p>
      <w:r>
        <w:t>Xã Phan Hòa</w:t>
      </w:r>
    </w:p>
    <w:p>
      <w:r>
        <w:t>Xã Phan Lâm</w:t>
      </w:r>
    </w:p>
    <w:p>
      <w:r>
        <w:t>Xã   Phan Rí Thành</w:t>
      </w:r>
    </w:p>
    <w:p>
      <w:r>
        <w:t>Xã Phan Sơn</w:t>
      </w:r>
    </w:p>
    <w:p>
      <w:r>
        <w:t>Xã Phan Thanh</w:t>
      </w:r>
    </w:p>
    <w:p>
      <w:r>
        <w:t>Xã Phan Tiến</w:t>
      </w:r>
    </w:p>
    <w:p>
      <w:r>
        <w:t>Xã Sông Bình</w:t>
      </w:r>
    </w:p>
    <w:p>
      <w:r>
        <w:t>Xã Sông Lũy</w:t>
      </w:r>
    </w:p>
    <w:p>
      <w:r>
        <w:t>(1)</w:t>
      </w:r>
    </w:p>
    <w:p>
      <w:r>
        <w:t>(2)</w:t>
      </w:r>
    </w:p>
    <w:p>
      <w:r>
        <w:t>(3)</w:t>
      </w:r>
    </w:p>
    <w:p>
      <w:r>
        <w:t>(4) = (5)+…+( 22)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   chuyển sang phi nông nghiệp</w:t>
      </w:r>
    </w:p>
    <w:p>
      <w:r>
        <w:t>NNP/PNN</w:t>
      </w:r>
    </w:p>
    <w:p>
      <w:r>
        <w:t>816,56</w:t>
      </w:r>
    </w:p>
    <w:p>
      <w:r>
        <w:t>8,07</w:t>
      </w:r>
    </w:p>
    <w:p>
      <w:r>
        <w:t>66,43</w:t>
      </w:r>
    </w:p>
    <w:p>
      <w:r>
        <w:t>28,11</w:t>
      </w:r>
    </w:p>
    <w:p>
      <w:r>
        <w:t>72,76</w:t>
      </w:r>
    </w:p>
    <w:p>
      <w:r>
        <w:t>25,37</w:t>
      </w:r>
    </w:p>
    <w:p>
      <w:r>
        <w:t>338,15</w:t>
      </w:r>
    </w:p>
    <w:p>
      <w:r>
        <w:t>29,17</w:t>
      </w:r>
    </w:p>
    <w:p>
      <w:r>
        <w:t>1,85</w:t>
      </w:r>
    </w:p>
    <w:p>
      <w:r>
        <w:t>51,80</w:t>
      </w:r>
    </w:p>
    <w:p>
      <w:r>
        <w:t>1,78</w:t>
      </w:r>
    </w:p>
    <w:p>
      <w:r>
        <w:t>14,60</w:t>
      </w:r>
    </w:p>
    <w:p>
      <w:r>
        <w:t>35,31</w:t>
      </w:r>
    </w:p>
    <w:p>
      <w:r>
        <w:t>1,08</w:t>
      </w:r>
    </w:p>
    <w:p>
      <w:r>
        <w:t>10,20</w:t>
      </w:r>
    </w:p>
    <w:p>
      <w:r>
        <w:t>8,23</w:t>
      </w:r>
    </w:p>
    <w:p>
      <w:r>
        <w:t>4,55</w:t>
      </w:r>
    </w:p>
    <w:p>
      <w:r>
        <w:t>96,32</w:t>
      </w:r>
    </w:p>
    <w:p>
      <w:r>
        <w:t>22,78</w:t>
      </w:r>
    </w:p>
    <w:p>
      <w:r>
        <w:t>Trong đó:</w:t>
      </w:r>
    </w:p>
    <w:p>
      <w:r>
        <w:t>1.1</w:t>
      </w:r>
    </w:p>
    <w:p>
      <w:r>
        <w:t>Đất trồng lúa</w:t>
      </w:r>
    </w:p>
    <w:p>
      <w:r>
        <w:t>LUA/PNN</w:t>
      </w:r>
    </w:p>
    <w:p>
      <w:r>
        <w:t>22,59</w:t>
      </w:r>
    </w:p>
    <w:p>
      <w:r>
        <w:t>2,65</w:t>
      </w:r>
    </w:p>
    <w:p>
      <w:r>
        <w:t>3,69</w:t>
      </w:r>
    </w:p>
    <w:p>
      <w:r>
        <w:t>2,47</w:t>
      </w:r>
    </w:p>
    <w:p>
      <w:r>
        <w:t>3,33</w:t>
      </w:r>
    </w:p>
    <w:p>
      <w:r>
        <w:t>0,71</w:t>
      </w:r>
    </w:p>
    <w:p>
      <w:r>
        <w:t>0,34</w:t>
      </w:r>
    </w:p>
    <w:p>
      <w:r>
        <w:t>0,92</w:t>
      </w:r>
    </w:p>
    <w:p>
      <w:r>
        <w:t>0,30</w:t>
      </w:r>
    </w:p>
    <w:p>
      <w:r>
        <w:t>1,14</w:t>
      </w:r>
    </w:p>
    <w:p>
      <w:r>
        <w:t>0,23</w:t>
      </w:r>
    </w:p>
    <w:p>
      <w:r>
        <w:t>0,10</w:t>
      </w:r>
    </w:p>
    <w:p>
      <w:r>
        <w:t>1,31</w:t>
      </w:r>
    </w:p>
    <w:p>
      <w:r>
        <w:t>4,26</w:t>
      </w:r>
    </w:p>
    <w:p>
      <w:r>
        <w:t>1,14</w:t>
      </w:r>
    </w:p>
    <w:p>
      <w:r>
        <w:t>Trong đó: Đất chuyên   trồng lúa nước</w:t>
      </w:r>
    </w:p>
    <w:p>
      <w:r>
        <w:t>LUC/PNN</w:t>
      </w:r>
    </w:p>
    <w:p>
      <w:r>
        <w:t>16,82</w:t>
      </w:r>
    </w:p>
    <w:p>
      <w:r>
        <w:t>2,65</w:t>
      </w:r>
    </w:p>
    <w:p>
      <w:r>
        <w:t>3,69</w:t>
      </w:r>
    </w:p>
    <w:p>
      <w:r>
        <w:t>1,10</w:t>
      </w:r>
    </w:p>
    <w:p>
      <w:r>
        <w:t>3,33</w:t>
      </w:r>
    </w:p>
    <w:p>
      <w:r>
        <w:t>0,71</w:t>
      </w:r>
    </w:p>
    <w:p>
      <w:r>
        <w:t>0,34</w:t>
      </w:r>
    </w:p>
    <w:p>
      <w:r>
        <w:t>0,92</w:t>
      </w:r>
    </w:p>
    <w:p>
      <w:r>
        <w:t>0,30</w:t>
      </w:r>
    </w:p>
    <w:p>
      <w:r>
        <w:t>1,14</w:t>
      </w:r>
    </w:p>
    <w:p>
      <w:r>
        <w:t>0,23</w:t>
      </w:r>
    </w:p>
    <w:p>
      <w:r>
        <w:t>0,10</w:t>
      </w:r>
    </w:p>
    <w:p>
      <w:r>
        <w:t>1,31</w:t>
      </w:r>
    </w:p>
    <w:p>
      <w:r>
        <w:t>1,00</w:t>
      </w:r>
    </w:p>
    <w:p>
      <w:r>
        <w:t>1.2</w:t>
      </w:r>
    </w:p>
    <w:p>
      <w:r>
        <w:t>Đất trồng cây hàng năm khác</w:t>
      </w:r>
    </w:p>
    <w:p>
      <w:r>
        <w:t>HNK/PNN</w:t>
      </w:r>
    </w:p>
    <w:p>
      <w:r>
        <w:t>247,07</w:t>
      </w:r>
    </w:p>
    <w:p>
      <w:r>
        <w:t>1,46</w:t>
      </w:r>
    </w:p>
    <w:p>
      <w:r>
        <w:t>35,38</w:t>
      </w:r>
    </w:p>
    <w:p>
      <w:r>
        <w:t>15,35</w:t>
      </w:r>
    </w:p>
    <w:p>
      <w:r>
        <w:t>43,39</w:t>
      </w:r>
    </w:p>
    <w:p>
      <w:r>
        <w:t>4,51</w:t>
      </w:r>
    </w:p>
    <w:p>
      <w:r>
        <w:t>47,17</w:t>
      </w:r>
    </w:p>
    <w:p>
      <w:r>
        <w:t>12,96</w:t>
      </w:r>
    </w:p>
    <w:p>
      <w:r>
        <w:t>1,17</w:t>
      </w:r>
    </w:p>
    <w:p>
      <w:r>
        <w:t>20,40</w:t>
      </w:r>
    </w:p>
    <w:p>
      <w:r>
        <w:t>0,30</w:t>
      </w:r>
    </w:p>
    <w:p>
      <w:r>
        <w:t>5,61</w:t>
      </w:r>
    </w:p>
    <w:p>
      <w:r>
        <w:t>10,73</w:t>
      </w:r>
    </w:p>
    <w:p>
      <w:r>
        <w:t>0,63</w:t>
      </w:r>
    </w:p>
    <w:p>
      <w:r>
        <w:t>3,37</w:t>
      </w:r>
    </w:p>
    <w:p>
      <w:r>
        <w:t>2,11</w:t>
      </w:r>
    </w:p>
    <w:p>
      <w:r>
        <w:t>35,05</w:t>
      </w:r>
    </w:p>
    <w:p>
      <w:r>
        <w:t>7,48</w:t>
      </w:r>
    </w:p>
    <w:p>
      <w:r>
        <w:t>1.3</w:t>
      </w:r>
    </w:p>
    <w:p>
      <w:r>
        <w:t>Đất trồng cây lâu năm</w:t>
      </w:r>
    </w:p>
    <w:p>
      <w:r>
        <w:t>CLN/PNN</w:t>
      </w:r>
    </w:p>
    <w:p>
      <w:r>
        <w:t>267,42</w:t>
      </w:r>
    </w:p>
    <w:p>
      <w:r>
        <w:t>3,96</w:t>
      </w:r>
    </w:p>
    <w:p>
      <w:r>
        <w:t>27,36</w:t>
      </w:r>
    </w:p>
    <w:p>
      <w:r>
        <w:t>10,29</w:t>
      </w:r>
    </w:p>
    <w:p>
      <w:r>
        <w:t>26,04</w:t>
      </w:r>
    </w:p>
    <w:p>
      <w:r>
        <w:t>20,15</w:t>
      </w:r>
    </w:p>
    <w:p>
      <w:r>
        <w:t>36,06</w:t>
      </w:r>
    </w:p>
    <w:p>
      <w:r>
        <w:t>16,21</w:t>
      </w:r>
    </w:p>
    <w:p>
      <w:r>
        <w:t>0,34</w:t>
      </w:r>
    </w:p>
    <w:p>
      <w:r>
        <w:t>23,40</w:t>
      </w:r>
    </w:p>
    <w:p>
      <w:r>
        <w:t>0,56</w:t>
      </w:r>
    </w:p>
    <w:p>
      <w:r>
        <w:t>8,69</w:t>
      </w:r>
    </w:p>
    <w:p>
      <w:r>
        <w:t>16,08</w:t>
      </w:r>
    </w:p>
    <w:p>
      <w:r>
        <w:t>0,22</w:t>
      </w:r>
    </w:p>
    <w:p>
      <w:r>
        <w:t>0,90</w:t>
      </w:r>
    </w:p>
    <w:p>
      <w:r>
        <w:t>3,55</w:t>
      </w:r>
    </w:p>
    <w:p>
      <w:r>
        <w:t>2,44</w:t>
      </w:r>
    </w:p>
    <w:p>
      <w:r>
        <w:t>57,01</w:t>
      </w:r>
    </w:p>
    <w:p>
      <w:r>
        <w:t>14,16</w:t>
      </w:r>
    </w:p>
    <w:p>
      <w:r>
        <w:t>1.4</w:t>
      </w:r>
    </w:p>
    <w:p>
      <w:r>
        <w:t>Đất rừng phòng hộ</w:t>
      </w:r>
    </w:p>
    <w:p>
      <w:r>
        <w:t>RPH/PNN</w:t>
      </w:r>
    </w:p>
    <w:p>
      <w:r>
        <w:t>29,40</w:t>
      </w:r>
    </w:p>
    <w:p>
      <w:r>
        <w:t>12,08</w:t>
      </w:r>
    </w:p>
    <w:p>
      <w:r>
        <w:t>8,00</w:t>
      </w:r>
    </w:p>
    <w:p>
      <w:r>
        <w:t>0,12</w:t>
      </w:r>
    </w:p>
    <w:p>
      <w:r>
        <w:t>9,20</w:t>
      </w:r>
    </w:p>
    <w:p>
      <w:r>
        <w:t>1.5</w:t>
      </w:r>
    </w:p>
    <w:p>
      <w:r>
        <w:t>Đất rừng đặc dụng</w:t>
      </w:r>
    </w:p>
    <w:p>
      <w:r>
        <w:t>RDD/PNN</w:t>
      </w:r>
    </w:p>
    <w:p>
      <w:r>
        <w:t>1.6</w:t>
      </w:r>
    </w:p>
    <w:p>
      <w:r>
        <w:t>Đất rừng sản xuất</w:t>
      </w:r>
    </w:p>
    <w:p>
      <w:r>
        <w:t>RSX/PNN</w:t>
      </w:r>
    </w:p>
    <w:p>
      <w:r>
        <w:t>250,08</w:t>
      </w:r>
    </w:p>
    <w:p>
      <w:r>
        <w:t>242,84</w:t>
      </w:r>
    </w:p>
    <w:p>
      <w:r>
        <w:t>7,24</w:t>
      </w:r>
    </w:p>
    <w:p>
      <w:r>
        <w:t>2</w:t>
      </w:r>
    </w:p>
    <w:p>
      <w:r>
        <w:t>Chuyển đổi cơ cấu sử   dụng đất trong nội bộ đất nông nghiệp</w:t>
      </w:r>
    </w:p>
    <w:p>
      <w:r>
        <w:t>54,50</w:t>
      </w:r>
    </w:p>
    <w:p>
      <w:r>
        <w:t>3,20</w:t>
      </w:r>
    </w:p>
    <w:p>
      <w:r>
        <w:t>2,26</w:t>
      </w:r>
    </w:p>
    <w:p>
      <w:r>
        <w:t>4,49</w:t>
      </w:r>
    </w:p>
    <w:p>
      <w:r>
        <w:t>19,50</w:t>
      </w:r>
    </w:p>
    <w:p>
      <w:r>
        <w:t>15,82</w:t>
      </w:r>
    </w:p>
    <w:p>
      <w:r>
        <w:t>2,39</w:t>
      </w:r>
    </w:p>
    <w:p>
      <w:r>
        <w:t>1,98</w:t>
      </w:r>
    </w:p>
    <w:p>
      <w:r>
        <w:t>2,79</w:t>
      </w:r>
    </w:p>
    <w:p>
      <w:r>
        <w:t>2,07</w:t>
      </w:r>
    </w:p>
    <w:p>
      <w:r>
        <w:t>Trong đó:</w:t>
      </w:r>
    </w:p>
    <w:p>
      <w:r>
        <w:t>2.1</w:t>
      </w:r>
    </w:p>
    <w:p>
      <w:r>
        <w:t>Đất trồng lúa chuyển sang đất trồng cây lâu năm</w:t>
      </w:r>
    </w:p>
    <w:p>
      <w:r>
        <w:t>LUA/CLN</w:t>
      </w:r>
    </w:p>
    <w:p>
      <w:r>
        <w:t>54,50</w:t>
      </w:r>
    </w:p>
    <w:p>
      <w:r>
        <w:t>3,20</w:t>
      </w:r>
    </w:p>
    <w:p>
      <w:r>
        <w:t>2,26</w:t>
      </w:r>
    </w:p>
    <w:p>
      <w:r>
        <w:t>4,49</w:t>
      </w:r>
    </w:p>
    <w:p>
      <w:r>
        <w:t>19,50</w:t>
      </w:r>
    </w:p>
    <w:p>
      <w:r>
        <w:t>15,82</w:t>
      </w:r>
    </w:p>
    <w:p>
      <w:r>
        <w:t>2,39</w:t>
      </w:r>
    </w:p>
    <w:p>
      <w:r>
        <w:t>1,98</w:t>
      </w:r>
    </w:p>
    <w:p>
      <w:r>
        <w:t>2,79</w:t>
      </w:r>
    </w:p>
    <w:p>
      <w:r>
        <w:t>2,07</w:t>
      </w:r>
    </w:p>
    <w:p>
      <w:r>
        <w:t>3</w:t>
      </w:r>
    </w:p>
    <w:p>
      <w:r>
        <w:t>Đất phi nông nghiệp không phải là đất ở chuyển sang đất ở</w:t>
      </w:r>
    </w:p>
    <w:p>
      <w:r>
        <w:t>PKO/OCT</w:t>
      </w:r>
    </w:p>
    <w:p>
      <w:r>
        <w:t>3,82</w:t>
      </w:r>
    </w:p>
    <w:p>
      <w:r>
        <w:t>2,36</w:t>
      </w:r>
    </w:p>
    <w:p>
      <w:r>
        <w:t>0,12</w:t>
      </w:r>
    </w:p>
    <w:p>
      <w:r>
        <w:t>0,05</w:t>
      </w:r>
    </w:p>
    <w:p>
      <w:r>
        <w:t>1,15</w:t>
      </w:r>
    </w:p>
    <w:p>
      <w:r>
        <w:t>0,14</w:t>
      </w:r>
    </w:p>
    <w:p>
      <w:r>
        <w:t>- PKO là đất phi nông nghiệp không phải là đất ở.</w:t>
      </w:r>
    </w:p>
    <w:p>
      <w:r>
        <w:t>PHỤ LỤC 4</w:t>
      </w:r>
    </w:p>
    <w:p>
      <w:r>
        <w:t>KẾ HOẠCH ĐƯA ĐẤT CHƯA SỬ DỤNG VÀO SỬ DỤNG NĂM 2024 HUYỆN BẮC BÌNH</w:t>
      </w:r>
    </w:p>
    <w:p>
      <w:r>
        <w:t>(Kèm theo Quyết định số 545/QĐ-UBND ngày 18/3/2024 của UBND tỉnh)</w:t>
      </w:r>
    </w:p>
    <w:p>
      <w:r>
        <w:t>Đơn vị tính: ha</w:t>
      </w:r>
    </w:p>
    <w:p>
      <w:r>
        <w:t>STT</w:t>
      </w:r>
    </w:p>
    <w:p>
      <w:r>
        <w:t>Chỉ tiêu sử dụng đất</w:t>
      </w:r>
    </w:p>
    <w:p>
      <w:r>
        <w:t>Mã</w:t>
      </w:r>
    </w:p>
    <w:p>
      <w:r>
        <w:t>Tổng diện tích</w:t>
      </w:r>
    </w:p>
    <w:p>
      <w:r>
        <w:t>Diện tích phân theo đơn vị hành chính</w:t>
      </w:r>
    </w:p>
    <w:p>
      <w:r>
        <w:t>Thị   trấn Chợ Lầu</w:t>
      </w:r>
    </w:p>
    <w:p>
      <w:r>
        <w:t>Thị trấn Lương Sơn</w:t>
      </w:r>
    </w:p>
    <w:p>
      <w:r>
        <w:t>Xã Bình An</w:t>
      </w:r>
    </w:p>
    <w:p>
      <w:r>
        <w:t>Xã Bình Tân</w:t>
      </w:r>
    </w:p>
    <w:p>
      <w:r>
        <w:t>Xã Hải Ninh</w:t>
      </w:r>
    </w:p>
    <w:p>
      <w:r>
        <w:t>Xã Hòa   Thắng</w:t>
      </w:r>
    </w:p>
    <w:p>
      <w:r>
        <w:t>Xã Hồng Phong</w:t>
      </w:r>
    </w:p>
    <w:p>
      <w:r>
        <w:t>Xã Hồng Thái</w:t>
      </w:r>
    </w:p>
    <w:p>
      <w:r>
        <w:t>Xã Phan Điền</w:t>
      </w:r>
    </w:p>
    <w:p>
      <w:r>
        <w:t>Xã Phan Hiệp</w:t>
      </w:r>
    </w:p>
    <w:p>
      <w:r>
        <w:t>Xã Phan Hòa</w:t>
      </w:r>
    </w:p>
    <w:p>
      <w:r>
        <w:t>Xã Phan Lâm</w:t>
      </w:r>
    </w:p>
    <w:p>
      <w:r>
        <w:t>Xã   Phan Rí Thành</w:t>
      </w:r>
    </w:p>
    <w:p>
      <w:r>
        <w:t>Xã Phan Sơn</w:t>
      </w:r>
    </w:p>
    <w:p>
      <w:r>
        <w:t>Xã Phan Thanh</w:t>
      </w:r>
    </w:p>
    <w:p>
      <w:r>
        <w:t>Xã Phan Tiến</w:t>
      </w:r>
    </w:p>
    <w:p>
      <w:r>
        <w:t>Xã Sông Bình</w:t>
      </w:r>
    </w:p>
    <w:p>
      <w:r>
        <w:t>Xã Sông Lũy</w:t>
      </w:r>
    </w:p>
    <w:p>
      <w:r>
        <w:t>(1)</w:t>
      </w:r>
    </w:p>
    <w:p>
      <w:r>
        <w:t>(2)</w:t>
      </w:r>
    </w:p>
    <w:p>
      <w:r>
        <w:t>(3)</w:t>
      </w:r>
    </w:p>
    <w:p>
      <w:r>
        <w:t>(4)=(5)+… +(22)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w:t>
      </w:r>
    </w:p>
    <w:p>
      <w:r>
        <w:t>NNP</w:t>
      </w:r>
    </w:p>
    <w:p>
      <w:r>
        <w:t>234,50</w:t>
      </w:r>
    </w:p>
    <w:p>
      <w:r>
        <w:t>64,68</w:t>
      </w:r>
    </w:p>
    <w:p>
      <w:r>
        <w:t>131,80</w:t>
      </w:r>
    </w:p>
    <w:p>
      <w:r>
        <w:t>10,00</w:t>
      </w:r>
    </w:p>
    <w:p>
      <w:r>
        <w:t>28,02</w:t>
      </w:r>
    </w:p>
    <w:p>
      <w:r>
        <w:t>1.1</w:t>
      </w:r>
    </w:p>
    <w:p>
      <w:r>
        <w:t>Đất trồng cây lâu năm</w:t>
      </w:r>
    </w:p>
    <w:p>
      <w:r>
        <w:t>CLN</w:t>
      </w:r>
    </w:p>
    <w:p>
      <w:r>
        <w:t>234,50</w:t>
      </w:r>
    </w:p>
    <w:p>
      <w:r>
        <w:t>64,68</w:t>
      </w:r>
    </w:p>
    <w:p>
      <w:r>
        <w:t>131,80</w:t>
      </w:r>
    </w:p>
    <w:p>
      <w:r>
        <w:t>10,00</w:t>
      </w:r>
    </w:p>
    <w:p>
      <w:r>
        <w:t>28,02</w:t>
      </w:r>
    </w:p>
    <w:p>
      <w:r>
        <w:t>2</w:t>
      </w:r>
    </w:p>
    <w:p>
      <w:r>
        <w:t>Đất phi nông nghiệp</w:t>
      </w:r>
    </w:p>
    <w:p>
      <w:r>
        <w:t>PNN</w:t>
      </w:r>
    </w:p>
    <w:p>
      <w:r>
        <w:t>40,09</w:t>
      </w:r>
    </w:p>
    <w:p>
      <w:r>
        <w:t>17,80</w:t>
      </w:r>
    </w:p>
    <w:p>
      <w:r>
        <w:t>10,80</w:t>
      </w:r>
    </w:p>
    <w:p>
      <w:r>
        <w:t>6,14</w:t>
      </w:r>
    </w:p>
    <w:p>
      <w:r>
        <w:t>1,55</w:t>
      </w:r>
    </w:p>
    <w:p>
      <w:r>
        <w:t>0,36</w:t>
      </w:r>
    </w:p>
    <w:p>
      <w:r>
        <w:t>0,12</w:t>
      </w:r>
    </w:p>
    <w:p>
      <w:r>
        <w:t>0,31</w:t>
      </w:r>
    </w:p>
    <w:p>
      <w:r>
        <w:t>3,01</w:t>
      </w:r>
    </w:p>
    <w:p>
      <w:r>
        <w:t>Trong đó:</w:t>
      </w:r>
    </w:p>
    <w:p>
      <w:r>
        <w:t>2.1</w:t>
      </w:r>
    </w:p>
    <w:p>
      <w:r>
        <w:t>Đất an ninh</w:t>
      </w:r>
    </w:p>
    <w:p>
      <w:r>
        <w:t>CAN</w:t>
      </w:r>
    </w:p>
    <w:p>
      <w:r>
        <w:t>0,41</w:t>
      </w:r>
    </w:p>
    <w:p>
      <w:r>
        <w:t>0,30</w:t>
      </w:r>
    </w:p>
    <w:p>
      <w:r>
        <w:t>0,11</w:t>
      </w:r>
    </w:p>
    <w:p>
      <w:r>
        <w:t>2.2</w:t>
      </w:r>
    </w:p>
    <w:p>
      <w:r>
        <w:t>Đất thương mại dịch vụ</w:t>
      </w:r>
    </w:p>
    <w:p>
      <w:r>
        <w:t>TMD</w:t>
      </w:r>
    </w:p>
    <w:p>
      <w:r>
        <w:t>1,59</w:t>
      </w:r>
    </w:p>
    <w:p>
      <w:r>
        <w:t>1,39</w:t>
      </w:r>
    </w:p>
    <w:p>
      <w:r>
        <w:t>0,20</w:t>
      </w:r>
    </w:p>
    <w:p>
      <w:r>
        <w:t>2.3</w:t>
      </w:r>
    </w:p>
    <w:p>
      <w:r>
        <w:t>Đất cơ sở sản xuất phi nông nghiệp</w:t>
      </w:r>
    </w:p>
    <w:p>
      <w:r>
        <w:t>SKC</w:t>
      </w:r>
    </w:p>
    <w:p>
      <w:r>
        <w:t>0,28</w:t>
      </w:r>
    </w:p>
    <w:p>
      <w:r>
        <w:t>0,28</w:t>
      </w:r>
    </w:p>
    <w:p>
      <w:r>
        <w:t>2.4</w:t>
      </w:r>
    </w:p>
    <w:p>
      <w:r>
        <w:t>Đất sản xuất vật liệu xây dựng, làm đồ gốm</w:t>
      </w:r>
    </w:p>
    <w:p>
      <w:r>
        <w:t>SKX</w:t>
      </w:r>
    </w:p>
    <w:p>
      <w:r>
        <w:t>34,54</w:t>
      </w:r>
    </w:p>
    <w:p>
      <w:r>
        <w:t>17,50</w:t>
      </w:r>
    </w:p>
    <w:p>
      <w:r>
        <w:t>10,80</w:t>
      </w:r>
    </w:p>
    <w:p>
      <w:r>
        <w:t>3,80</w:t>
      </w:r>
    </w:p>
    <w:p>
      <w:r>
        <w:t>2,44</w:t>
      </w:r>
    </w:p>
    <w:p>
      <w:r>
        <w:t>2.5</w:t>
      </w:r>
    </w:p>
    <w:p>
      <w:r>
        <w:t>Đất phát triển hạ tầng cấp quốc gia, cấp tỉnh, cấp huyện, cấp xã</w:t>
      </w:r>
    </w:p>
    <w:p>
      <w:r>
        <w:t>DHT</w:t>
      </w:r>
    </w:p>
    <w:p>
      <w:r>
        <w:t>1,05</w:t>
      </w:r>
    </w:p>
    <w:p>
      <w:r>
        <w:t>0,36</w:t>
      </w:r>
    </w:p>
    <w:p>
      <w:r>
        <w:t>0,12</w:t>
      </w:r>
    </w:p>
    <w:p>
      <w:r>
        <w:t>0,57</w:t>
      </w:r>
    </w:p>
    <w:p>
      <w:r>
        <w:t>2.6</w:t>
      </w:r>
    </w:p>
    <w:p>
      <w:r>
        <w:t>Đất khu vui chơi, giải trí công cộng</w:t>
      </w:r>
    </w:p>
    <w:p>
      <w:r>
        <w:t>DKV</w:t>
      </w:r>
    </w:p>
    <w:p>
      <w:r>
        <w:t>0,16</w:t>
      </w:r>
    </w:p>
    <w:p>
      <w:r>
        <w:t>0,16</w:t>
      </w:r>
    </w:p>
    <w:p>
      <w:r>
        <w:t>2.7</w:t>
      </w:r>
    </w:p>
    <w:p>
      <w:r>
        <w:t>Đất ở tại nông thôn</w:t>
      </w:r>
    </w:p>
    <w:p>
      <w:r>
        <w:t>ONT</w:t>
      </w:r>
    </w:p>
    <w:p>
      <w:r>
        <w:t>2,06</w:t>
      </w:r>
    </w:p>
    <w:p>
      <w:r>
        <w:t>2,06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