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544/QĐ-UBND năm 2024 công bố Danh mục và Quy trình nội bộ giải quyết thủ tục hành chính mới, sửa đổi, bổ sung, bãi bỏ trong lĩnh vực an toàn thực phẩm, xúc tiến thương mại, quản lý chất lượng công trình xây dựng thuộc phạm vi chức năng quản lý của Sở Công Thương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544/QĐ-UBND</w:t>
      </w:r>
    </w:p>
    <w:p>
      <w:r>
        <w:t>Ninh Thuận, ngày 15 tháng 5 năm 2024</w:t>
      </w:r>
    </w:p>
    <w:p>
      <w:r>
        <w:t>QUYẾT ĐỊNH</w:t>
      </w:r>
    </w:p>
    <w:p>
      <w:r>
        <w:t>VỀ VIỆC CÔNG BỐ DANH MỤC VÀ QUY TRÌNH NỘI BỘ GIẢI QUYẾT THỦ TỤC HÀNH CHÍNH MỚI BAN HÀNH, SỬA ĐỔI, BỔ SUNG, BÃI BỎ TRONG LĨNH VỰC AN TOÀN THỰC PHẨM, XÚC TIẾN THƯƠNG MẠI, QUẢN LÝ CHẤT LƯỢNG CÔNG TRÌNH XÂY DỰNG THUỘC PHẠM VI CHỨC NĂNG QUẢN LÝ CỦA SỞ CÔNG THƯƠNG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 gày 08/6/2010 của Chính phủ về kiểm soát thủ tục hành chính;</w:t>
      </w:r>
    </w:p>
    <w:p>
      <w:r>
        <w:t>Căn cứ Nghị định số  48/2013/NĐ-CP n gày 14/5/2013 của Chính phủ sửa đổi, bổ sung một số điều của các Nghị định liên quan đến kiểm soát thủ tục hành chính;</w:t>
      </w:r>
    </w:p>
    <w:p>
      <w:r>
        <w:t>Căn cứ Nghị định số 92/2017/NĐ-CP ngày 08/7/2017 của Chính phủ về việc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739/QĐ-BCT ngày 29/3/2024 của Bộ trưởng Bộ Công Thương về việc sửa đổi, bổ sung Quyết định 688A/QĐ-BCT ngày 28/2/2020 của Bộ trưởng Công Thương về việc công bố thủ tục hành chính sửa đổi, bổ sung/bãi bỏ thuộc chức năng quản lý nhà nước của Bộ Công Thương;</w:t>
      </w:r>
    </w:p>
    <w:p>
      <w:r>
        <w:t>Căn cứ Quyết định số 469/QĐ-BCT ngày 5/3/2024 của Bộ trưởng Bộ Công Thương về việc công bố thủ tục hành chính mới ban hành, bãi bỏ trong lĩnh vực quản lý xúc tiến thương mại thuộc phạm vi chức năng quản lý của Bộ Công Thương;</w:t>
      </w:r>
    </w:p>
    <w:p>
      <w:r>
        <w:t>Căn cứ Quyết định 707/QĐ-BXD ngày 7/7/2023 của Bộ trưởng Bộ Xây dựng về việc công bố thủ tục hành chính được sửa đổi, bổ sung trong lĩnh vực quản lý chất lượng công trình xây dựng thuộc phạm vi chức năng quản lý nhà nước của Bộ Xây dựng.</w:t>
      </w:r>
    </w:p>
    <w:p>
      <w:r>
        <w:t>Theo đề nghị của Giám đốc Sở Công Thương tại Tờ trình số 905/TTr- SCT ngày 10 tháng 5 năm 2024.</w:t>
      </w:r>
    </w:p>
    <w:p>
      <w:r>
        <w:t>QUYẾT ĐỊNH:</w:t>
      </w:r>
    </w:p>
    <w:p>
      <w:r>
        <w:t>Điều 1.  Công bố kèm theo Quyết định này Danh mục và Quy trình nội bộ giải quyết thủ tục hành chính mới ban hành, sửa đổi, bổ sung, bãi bỏ trong lĩnh vực an toàn thực phẩm, xúc tiến thương mại, quản lý chất lượng công trình xây dựng thuộc phạm vi chức năng quản lý của Sở Công Thương tỉnh Ninh Thuận.</w:t>
      </w:r>
    </w:p>
    <w:p>
      <w:r>
        <w:t>Điều 2.  Giao Giám đốc Sở Công Thương căn cứ Danh mục và Quy trình nội bộ giải quyết thủ tục hành chính được công bố tại Điều 1 Quyết định này có trách nhiệm:</w:t>
      </w:r>
    </w:p>
    <w:p>
      <w:r>
        <w:t>1. Cung cấp đúng, đầy đủ nội dung, quy trình giải quyết các thủ tục hành chính để Trung tâm Phục vụ hành chính công tỉnh niêm yết, công khai thực hiện.</w:t>
      </w:r>
    </w:p>
    <w:p>
      <w:r>
        <w:t>2. Chủ trì, phối hợp với Sở Thông tin và Truyền thông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Thủ tục hành chính số 1,2 Mục B - Ban hành kèm theo Quyết định số 1378/QĐ-UBND ngày 20/7/2021 và Thủ tục hành chính số 1,2 Mục B, Phần II - Ban hành kèm theo Quyết định số 1538/QĐ-UBND ngày 06/8/2021 của Chủ tịch Ủy ban nhân dân tỉnh.</w:t>
      </w:r>
    </w:p>
    <w:p>
      <w:r>
        <w:t>Chánh Văn phòng Ủy ban nhân dân tỉnh, Giám đốc các Sở: Công Thương,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3;</w:t>
      </w:r>
    </w:p>
    <w:p>
      <w:r>
        <w:t>- Bộ Công Thương;</w:t>
      </w:r>
    </w:p>
    <w:p>
      <w:r>
        <w:t>- Cục kiểm soát TTHC (VPCP);</w:t>
      </w:r>
    </w:p>
    <w:p>
      <w:r>
        <w:t>- Chủ tịch, các PCT UBND tỉnh;</w:t>
      </w:r>
    </w:p>
    <w:p>
      <w:r>
        <w:t>- Cổng Thông tin điện tử tỉnh;</w:t>
      </w:r>
    </w:p>
    <w:p>
      <w:r>
        <w:t>- TT CNTT&amp;TT (Sở TTTT);</w:t>
      </w:r>
    </w:p>
    <w:p>
      <w:r>
        <w:t>- VPUB: LĐ, KTTH;</w:t>
      </w:r>
    </w:p>
    <w:p>
      <w:r>
        <w:t>- Lưu: VT, TTPVHCC. NHD</w:t>
      </w:r>
    </w:p>
    <w:p>
      <w:r>
        <w:t>KT. CHỦ TỊCH</w:t>
      </w:r>
    </w:p>
    <w:p>
      <w:r>
        <w:t>PHÓ CHỦ TỊCH</w:t>
      </w:r>
    </w:p>
    <w:p>
      <w:r>
        <w:t>Trịnh Minh Hoàng</w:t>
      </w:r>
    </w:p>
    <w:p>
      <w:r>
        <w:t>PHỤ LỤC I</w:t>
      </w:r>
    </w:p>
    <w:p>
      <w:r>
        <w:t>DANH MỤC THỦ TỤC HÀNH CHÍNH MỚI BAN HÀNH, SỬA ĐỔI BỔ SUNG/BÃI BỎ THUỘC THẨM QUYỀN GIẢI QUYẾT CỦA SỞ CÔNG THƯƠNG TỈNH NINH THUẬN</w:t>
      </w:r>
    </w:p>
    <w:p>
      <w:r>
        <w:t>(Ban hành kèm theo Quyết định số 544/QĐ-UBND ngày 15/5/2024 của Chủ tịch Ủy ban nhân dân tỉnh Ninh Thuận)</w:t>
      </w:r>
    </w:p>
    <w:p>
      <w:r>
        <w:t>STT</w:t>
      </w:r>
    </w:p>
    <w:p>
      <w:r>
        <w:t>Tên thủ tục hành chính</w:t>
      </w:r>
    </w:p>
    <w:p>
      <w:r>
        <w:t>Thời gian giải   quyết</w:t>
      </w:r>
    </w:p>
    <w:p>
      <w:r>
        <w:t>Địa điểm tiếp   nhận</w:t>
      </w:r>
    </w:p>
    <w:p>
      <w:r>
        <w:t>Phí, lệ phí</w:t>
      </w:r>
    </w:p>
    <w:p>
      <w:r>
        <w:t>(nếu có)</w:t>
      </w:r>
    </w:p>
    <w:p>
      <w:r>
        <w:t>Căn cứ pháp lý</w:t>
      </w:r>
    </w:p>
    <w:p>
      <w:r>
        <w:t>A</w:t>
      </w:r>
    </w:p>
    <w:p>
      <w:r>
        <w:t>Thủ tục hành chính mới ban hành</w:t>
      </w:r>
    </w:p>
    <w:p>
      <w:r>
        <w:t>I</w:t>
      </w:r>
    </w:p>
    <w:p>
      <w:r>
        <w:t>Lĩnh vực xúc tiến thương mại</w:t>
      </w:r>
    </w:p>
    <w:p>
      <w:r>
        <w:t>1</w:t>
      </w:r>
    </w:p>
    <w:p>
      <w:r>
        <w:t>Cấp Giấy phép thành lập Văn phòng đại diện của tổ chức xúc tiến thương mại nước ngoài tại Việt Nam</w:t>
      </w:r>
    </w:p>
    <w:p>
      <w:r>
        <w:t>1.1</w:t>
      </w:r>
    </w:p>
    <w:p>
      <w:r>
        <w:t>Trường hợp hoạt động của Văn phòng đại diện có liên quan đến xúc tiến thương mại không phải cho hàng hóa, dịch vụ chuyên dùng phục vụ an ninh, quốc phòng (không phải xin ý kiến Bộ Công an, Bộ Quốc phòng)</w:t>
      </w:r>
    </w:p>
    <w:p>
      <w:r>
        <w:t>20 ngày kể từ ngày nhận đủ hồ sơ theo quy định</w:t>
      </w:r>
    </w:p>
    <w:p>
      <w:r>
        <w:t>Trung tâm Phục vụ hành chính công tỉnh Ninh Thuận</w:t>
      </w:r>
    </w:p>
    <w:p>
      <w:r>
        <w:t>Theo quy định của Bộ Tài chính</w:t>
      </w:r>
    </w:p>
    <w:p>
      <w:r>
        <w:t>Quyết định số 469/QĐ-BCT ngày 05/3/2024 của Bộ Trưởng Bộ Công Thương</w:t>
      </w:r>
    </w:p>
    <w:p>
      <w:r>
        <w:t>1.2</w:t>
      </w:r>
    </w:p>
    <w:p>
      <w:r>
        <w:t>Trường hợp hoạt động của Văn phòng đại diện có liên quan đến xúc tiến thương mại cho hàng hóa, dịch vụ chuyên dùng phục vụ an ninh, quốc phòng (phải xin ý kiến Bộ Công an, Bộ Quốc phòng)</w:t>
      </w:r>
    </w:p>
    <w:p>
      <w:r>
        <w:t>40 ngày kể từ ngày nhận đủ hồ sơ theo quy định</w:t>
      </w:r>
    </w:p>
    <w:p>
      <w:r>
        <w:t>2</w:t>
      </w:r>
    </w:p>
    <w:p>
      <w:r>
        <w:t>Sửa đổi Giấy phép thành lập Văn phòng đại diện của tổ chức xúc tiến thương mại nước ngoài tại Việt Nam</w:t>
      </w:r>
    </w:p>
    <w:p>
      <w:r>
        <w:t>14 ngày kể từ ngày nhận đủ hồ sơ theo quy định</w:t>
      </w:r>
    </w:p>
    <w:p>
      <w:r>
        <w:t>nt</w:t>
      </w:r>
    </w:p>
    <w:p>
      <w:r>
        <w:t>nt</w:t>
      </w:r>
    </w:p>
    <w:p>
      <w:r>
        <w:t>nt</w:t>
      </w:r>
    </w:p>
    <w:p>
      <w:r>
        <w:t>3</w:t>
      </w:r>
    </w:p>
    <w:p>
      <w:r>
        <w:t>Cấp lại Giấy phép thành lập Văn phòng đại diện của tổ chức xúc tiến thương mại nước ngoài tại Việt Nam</w:t>
      </w:r>
    </w:p>
    <w:p>
      <w:r>
        <w:t>nt</w:t>
      </w:r>
    </w:p>
    <w:p>
      <w:r>
        <w:t>nt</w:t>
      </w:r>
    </w:p>
    <w:p>
      <w:r>
        <w:t>nt</w:t>
      </w:r>
    </w:p>
    <w:p>
      <w:r>
        <w:t>3.1</w:t>
      </w:r>
    </w:p>
    <w:p>
      <w:r>
        <w:t>Trường hợp cấp lại theo quy định tại điểm a khoản 1a Điều 28 Nghị định số 28/2018/NĐ-CP, được bổ sung tại điểm a khoản 3 của Điều 1 Nghị định số 14/2024/NĐ-CP (Giấy phép thành lập Văn phòng đại diện bị mất, cháy, rách, nát hoặc bị tiêu hủy dưới hình thức khác)</w:t>
      </w:r>
    </w:p>
    <w:p>
      <w:r>
        <w:t>14 ngày kể từ ngày nhận đủ hồ sơ theo quy định</w:t>
      </w:r>
    </w:p>
    <w:p>
      <w:r>
        <w:t>3.2</w:t>
      </w:r>
    </w:p>
    <w:p>
      <w:r>
        <w:t>Trường hợp cấp lại theo quy định tại điểm b khoản 1a Điều 28 Nghị định số 28/2018/NĐ-CP, được bổ sung tại điểm a khoản 3 của Điều 1 Nghị định số 14/2024/NĐ-CP (Thay đổi địa điểm đặt trụ sở Văn phòng đại diện sang tỉnh, thành phố trực thuộc trung ương khác)</w:t>
      </w:r>
    </w:p>
    <w:p>
      <w:r>
        <w:t>26 ngày kể từ ngày nhận đủ hồ sơ theo quy định</w:t>
      </w:r>
    </w:p>
    <w:p>
      <w:r>
        <w:t>4</w:t>
      </w:r>
    </w:p>
    <w:p>
      <w:r>
        <w:t>Gia hạn Giấy phép thành lập Văn phòng đại diện của tổ chức xúc tiến thương mại nước ngoài tại Việt Nam</w:t>
      </w:r>
    </w:p>
    <w:p>
      <w:r>
        <w:t>14 ngày kể từ ngày nhận đủ hồ sơ theo quy định</w:t>
      </w:r>
    </w:p>
    <w:p>
      <w:r>
        <w:t>nt</w:t>
      </w:r>
    </w:p>
    <w:p>
      <w:r>
        <w:t>nt</w:t>
      </w:r>
    </w:p>
    <w:p>
      <w:r>
        <w:t>nt</w:t>
      </w:r>
    </w:p>
    <w:p>
      <w:r>
        <w:t>5</w:t>
      </w:r>
    </w:p>
    <w:p>
      <w:r>
        <w:t>Chấm dứt hoạt động và thu hồi Giấy phép thành lập Văn phòng đại diện của tổ chức xúc tiến thương mại nước ngoài tại Việt Nam</w:t>
      </w:r>
    </w:p>
    <w:p>
      <w:r>
        <w:t>30 ngày kể từ ngày nhận đủ hồ sơ theo quy định</w:t>
      </w:r>
    </w:p>
    <w:p>
      <w:r>
        <w:t>nt</w:t>
      </w:r>
    </w:p>
    <w:p>
      <w:r>
        <w:t>nt</w:t>
      </w:r>
    </w:p>
    <w:p>
      <w:r>
        <w:t>nt</w:t>
      </w:r>
    </w:p>
    <w:p>
      <w:r>
        <w:t>II</w:t>
      </w:r>
    </w:p>
    <w:p>
      <w:r>
        <w:t>Lĩnh vực quản lý chất lượng công trình   xây dựng</w:t>
      </w:r>
    </w:p>
    <w:p>
      <w:r>
        <w:t>1</w:t>
      </w:r>
    </w:p>
    <w:p>
      <w:r>
        <w:t>Thủ tục kiểm tra công tác nghiệm thu hoàn thành công trình của cơ quan chuyên môn về xây dựng tại địa phương</w:t>
      </w:r>
    </w:p>
    <w:p>
      <w:r>
        <w:t>20 ngày làm việc</w:t>
      </w:r>
    </w:p>
    <w:p>
      <w:r>
        <w:t>Trung tâm Phục vụ hành chính công tỉnh</w:t>
      </w:r>
    </w:p>
    <w:p>
      <w:r>
        <w:t>Không</w:t>
      </w:r>
    </w:p>
    <w:p>
      <w:r>
        <w:t>Quyết định 707/QĐ- BXD ngày 7/7/2023 của Bộ trưởng Bộ Xây dựng</w:t>
      </w:r>
    </w:p>
    <w:p>
      <w:r>
        <w:t>B</w:t>
      </w:r>
    </w:p>
    <w:p>
      <w:r>
        <w:t>Thủ tục hành chính sửa đổi, bổ sung</w:t>
      </w:r>
    </w:p>
    <w:p>
      <w:r>
        <w:t>Lĩnh vực An toàn thực phẩm</w:t>
      </w:r>
    </w:p>
    <w:p>
      <w:r>
        <w:t>1</w:t>
      </w:r>
    </w:p>
    <w:p>
      <w:r>
        <w:t>Cấp Giấy chứng nhận đủ điều kiện an toàn thực phẩm đối với cơ sở sản xuất, kinh doanh thực phẩm do Sở Công Thương thực hiện</w:t>
      </w:r>
    </w:p>
    <w:p>
      <w:r>
        <w:t>18 ngày làm việc (không tính thời gian bổ sung, hoàn thiện hồ sơ)</w:t>
      </w:r>
    </w:p>
    <w:p>
      <w:r>
        <w:t>Trung tâm Phục vụ hành chính công tỉnh</w:t>
      </w:r>
    </w:p>
    <w:p>
      <w:r>
        <w:t>Phí thẩm định cơ sở sản xuất thực phẩm: 2.500.000 đồng/lần/cơ sở</w:t>
      </w:r>
    </w:p>
    <w:p>
      <w:r>
        <w:t>- Phí thẩm định cơ sở kinh doanh thực phẩm: 1.000.000 đồng/lần/cơ sở</w:t>
      </w:r>
    </w:p>
    <w:p>
      <w:r>
        <w:t>Quyết định số 739/QĐ-BCT ngày 29/3/2024 của Bộ trưởng Bộ Công Thương</w:t>
      </w:r>
    </w:p>
    <w:p>
      <w:r>
        <w:t>Cấp lại Giấy chứng nhận đủ điều kiện an toàn thực phẩm đối với cơ sở sản xuất, kinh doanh thực phẩm do Sở Công Thương thực hiện</w:t>
      </w:r>
    </w:p>
    <w:p>
      <w:r>
        <w:t>a) Trường hợp cấp lại do Giấy chứng nhận bị mất hoặc bị hỏng: Trong thời hạn 03 ngày làm việc kể từ ngày nhận được Đơn đề nghị hợp lệ.</w:t>
      </w:r>
    </w:p>
    <w:p>
      <w:r>
        <w:t>nt</w:t>
      </w:r>
    </w:p>
    <w:p>
      <w:r>
        <w:t>Không</w:t>
      </w:r>
    </w:p>
    <w:p>
      <w:r>
        <w:t>nt</w:t>
      </w:r>
    </w:p>
    <w:p>
      <w:r>
        <w:t>b) Trường hợp đề nghị cấp lại Giấy chứng nhận do cơ sở thay đổi địa điểm sản xuất, kinh doanh; thay đổi, bổ sung quy trình sản xuất, mặt hàng kinh doanh hoặc khi Giấy chứng nhận hết hiệu lực: 18 ngày làm việc (không tính thời gian bổ sung, hoàn thiện hồ sơ)</w:t>
      </w:r>
    </w:p>
    <w:p>
      <w:r>
        <w:t>nt</w:t>
      </w:r>
    </w:p>
    <w:p>
      <w:r>
        <w:t>Phí thẩm định cơ sở sản xuất thực phẩm: 2.500.000 đồng/lần/cơ sở</w:t>
      </w:r>
    </w:p>
    <w:p>
      <w:r>
        <w:t>- Phí thẩm định cơ sở kinh doanh thực phẩm: 1.000.000 đồng/lần/cơ sở</w:t>
      </w:r>
    </w:p>
    <w:p>
      <w:r>
        <w:t>nt</w:t>
      </w:r>
    </w:p>
    <w:p>
      <w:r>
        <w:t>c) Trường hợp cơ sở thay đổi tên cơ sở nhưng không thay đổi chủ cơ sở, địa chỉ, địa điểm và toàn bộ quy trình sản xuất; mặt hàng kinh doanh: Trong thời hạn 03 ngày làm việc kể từ ngày nhận được hồ sơ đề nghị cấp lại hợp lệ</w:t>
      </w:r>
    </w:p>
    <w:p>
      <w:r>
        <w:t>nt</w:t>
      </w:r>
    </w:p>
    <w:p>
      <w:r>
        <w:t>Không</w:t>
      </w:r>
    </w:p>
    <w:p>
      <w:r>
        <w:t>nt</w:t>
      </w:r>
    </w:p>
    <w:p>
      <w:r>
        <w:t>d) Trường hợp cơ sở thay đổi chủ cơ sở nhưng không thay đổi tên cơ sở, địa chỉ, địa điểm và toàn bộ quy trình sản xuất, mặt hàng kinh doanh: Trong thời hạn 03 ngày làm việc kể từ ngày nhận được hồ sơ đề nghị cấp lại hợp lệ</w:t>
      </w:r>
    </w:p>
    <w:p>
      <w:r>
        <w:t>nt</w:t>
      </w:r>
    </w:p>
    <w:p>
      <w:r>
        <w:t>Không</w:t>
      </w:r>
    </w:p>
    <w:p>
      <w:r>
        <w:t>nt</w:t>
      </w:r>
    </w:p>
    <w:p>
      <w:r>
        <w:t>PHỤ LỤC II</w:t>
      </w:r>
    </w:p>
    <w:p>
      <w:r>
        <w:t>QUY TRÌNH NỘI BỘ THỦ TỤC HÀNH CHÍNH MỚI BAN HÀNH, SỬA ĐỔI, BỔ SUNG/BÃI BỎ THUỘC PHẠM VI CHỨC NĂNG QUẢN LÝ CỦA SỞ CÔNG THƯƠNG TỈNH NINH THUẬN</w:t>
      </w:r>
    </w:p>
    <w:p>
      <w:r>
        <w:t>(Ban hành kèm theo Quyết định số 544/QĐ-UBND ngày 15/5/2024 của Chủ tịch Ủy ban nhân dân tỉnh Ninh Thuận)</w:t>
      </w:r>
    </w:p>
    <w:p>
      <w:r>
        <w:t>I. LĨNH VỰC XÚC TIẾN THƯƠNG MẠI.</w:t>
      </w:r>
    </w:p>
    <w:p>
      <w:r>
        <w:t>1. Cấp Giấy phép thành lập Văn phòng đại diện của tổ chức xúc tiến thương mại nước ngoài tại Việt Nam.</w:t>
      </w:r>
    </w:p>
    <w:p>
      <w:r>
        <w:t>1.1. Trường hợp hoạt động của Văn phòng đại diện có liên quan đến xúc tiến thương mại không phải cho hàng hóa, dịch vụ chuyên dùng phục vụ an ninh, quốc phòng (không phải xin ý kiến Bộ Công an, Bộ Quốc phòng)</w:t>
      </w:r>
    </w:p>
    <w:p>
      <w:r>
        <w:t>Trình tự   công việc</w:t>
      </w:r>
    </w:p>
    <w:p>
      <w:r>
        <w:t>Chức danh, vị trí</w:t>
      </w:r>
    </w:p>
    <w:p>
      <w:r>
        <w:t>Nội dung công việc</w:t>
      </w:r>
    </w:p>
    <w:p>
      <w:r>
        <w:t>Thời gian</w:t>
      </w:r>
    </w:p>
    <w:p>
      <w:r>
        <w:t>Bước 1</w:t>
      </w:r>
    </w:p>
    <w:p>
      <w:r>
        <w:t>Công chức, viên chức tại Trung tâm Phục vụ hành chính công tỉnh</w:t>
      </w:r>
    </w:p>
    <w:p>
      <w:r>
        <w:t>Hướng dẫn, kiểm tra đầy đủ thành phần trong hồ sơ, tiếp nhận hồ sơ, chuyển hồ sơ đã quét (Scan) qua phần mềm hành chính công đến Phòng QLTM (hồ sơ gốc giao trực tiếp cho nhân viên bưu điện chuyển cho Văn thư Sở để giao cho</w:t>
      </w:r>
    </w:p>
    <w:p>
      <w:r>
        <w:t>0,5 ngày</w:t>
      </w:r>
    </w:p>
    <w:p>
      <w:r>
        <w:t>Bước 2</w:t>
      </w:r>
    </w:p>
    <w:p>
      <w:r>
        <w:t>Phòng Quản lý Thương mại</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17,5 ngày</w:t>
      </w:r>
    </w:p>
    <w:p>
      <w:r>
        <w:t>Bước 3</w:t>
      </w:r>
    </w:p>
    <w:p>
      <w:r>
        <w:t>Lãnh đạo Sở</w:t>
      </w:r>
    </w:p>
    <w:p>
      <w:r>
        <w:t>Ký duyệt kết quả giải quyết TTHC</w:t>
      </w:r>
    </w:p>
    <w:p>
      <w:r>
        <w:t>1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 và thu phí, lệ phí theo quy định.</w:t>
      </w:r>
    </w:p>
    <w:p>
      <w:r>
        <w:t>0,5 ngày</w:t>
      </w:r>
    </w:p>
    <w:p>
      <w:r>
        <w:t>Tổng thời gian thực hiện TTHC theo quy định: 20 ngày làm việc</w:t>
      </w:r>
    </w:p>
    <w:p>
      <w:r>
        <w:t>1.2. Trường hợp hoạt động của Văn phòng đại diện có liên quan đến xúc tiến thương mại cho hàng hóa, dịch vụ chuyên dùng phục vụ an ninh, quốc phòng (phải xin ý kiến Bộ Công an, Bộ Quốc phòng)</w:t>
      </w:r>
    </w:p>
    <w:p>
      <w:r>
        <w:t>Trình tự công việc</w:t>
      </w:r>
    </w:p>
    <w:p>
      <w:r>
        <w:t>Chức danh, vị trí</w:t>
      </w:r>
    </w:p>
    <w:p>
      <w:r>
        <w:t>Nội dung công việc</w:t>
      </w:r>
    </w:p>
    <w:p>
      <w:r>
        <w:t>Thời gian</w:t>
      </w:r>
    </w:p>
    <w:p>
      <w:r>
        <w:t>Bước 1</w:t>
      </w:r>
    </w:p>
    <w:p>
      <w:r>
        <w:t>Công chức, viên chức tại Trung tâm Phục vụ hành chính công tỉnh</w:t>
      </w:r>
    </w:p>
    <w:p>
      <w:r>
        <w:t>Hướng dẫn, kiểm tra đầy đủ thành phần trong hồ sơ, tiếp nhận hồ sơ, chuyển hồ sơ đã quét (scan) qua phần mềm hành chính công đến Phòng QLTM (hồ sơ gốc giao trực tiếp cho nhân viên bưu điện chuyển cho Văn thư Sở để giao cho Phòng QLTM)</w:t>
      </w:r>
    </w:p>
    <w:p>
      <w:r>
        <w:t>0,5 ngày</w:t>
      </w:r>
    </w:p>
    <w:p>
      <w:r>
        <w:t>Bước 2</w:t>
      </w:r>
    </w:p>
    <w:p>
      <w:r>
        <w:t>Phòng Quản lý Thương mại</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37,5 ngày</w:t>
      </w:r>
    </w:p>
    <w:p>
      <w:r>
        <w:t>Bước 3</w:t>
      </w:r>
    </w:p>
    <w:p>
      <w:r>
        <w:t>Lãnh đạo Sở</w:t>
      </w:r>
    </w:p>
    <w:p>
      <w:r>
        <w:t>Ký duyệt kết quả giải quyết TTHC</w:t>
      </w:r>
    </w:p>
    <w:p>
      <w:r>
        <w:t>1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 và thu phí, lệ phí theo quy định.</w:t>
      </w:r>
    </w:p>
    <w:p>
      <w:r>
        <w:t>0,5 ngày</w:t>
      </w:r>
    </w:p>
    <w:p>
      <w:r>
        <w:t>Tổng thời gian thực hiện TTHC theo quy định: 40 ngày làm việc</w:t>
      </w:r>
    </w:p>
    <w:p>
      <w:r>
        <w:t>2. Sửa đổi Giấy phép thành lập Văn phòng đại diện của tổ chức xúc tiến thương mại nước ngoài tại Việt Nam.</w:t>
      </w:r>
    </w:p>
    <w:p>
      <w:r>
        <w:t>Trình tự công việc</w:t>
      </w:r>
    </w:p>
    <w:p>
      <w:r>
        <w:t>Chức danh, vị trí</w:t>
      </w:r>
    </w:p>
    <w:p>
      <w:r>
        <w:t>Nội dung công việc</w:t>
      </w:r>
    </w:p>
    <w:p>
      <w:r>
        <w:t>Thời gian</w:t>
      </w:r>
    </w:p>
    <w:p>
      <w:r>
        <w:t>Bước 1</w:t>
      </w:r>
    </w:p>
    <w:p>
      <w:r>
        <w:t>Công chức, viên chức tại Trung tâm Phục vụ hành chính công tỉnh</w:t>
      </w:r>
    </w:p>
    <w:p>
      <w:r>
        <w:t>Hướng dẫn, kiểm tra đầy đủ thành phần trong hồ sơ, tiếp nhận hồ sơ, chuyển hồ sơ đã quét (scan) qua phần mềm hành chính công đến Phòng QLTM (hồ sơ gốc giao trực tiếp cho nhân viên bưu điện chuyển cho Văn thư Sở để giao cho Phòng QLTM).</w:t>
      </w:r>
    </w:p>
    <w:p>
      <w:r>
        <w:t>0,5 ngày</w:t>
      </w:r>
    </w:p>
    <w:p>
      <w:r>
        <w:t>Bước 2</w:t>
      </w:r>
    </w:p>
    <w:p>
      <w:r>
        <w:t>Phòng Quản lý Thương mại</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11,5 ngày</w:t>
      </w:r>
    </w:p>
    <w:p>
      <w:r>
        <w:t>Bước 3</w:t>
      </w:r>
    </w:p>
    <w:p>
      <w:r>
        <w:t>Lãnh đạo Sở</w:t>
      </w:r>
    </w:p>
    <w:p>
      <w:r>
        <w:t>Ký duyệt kết quả giải quyết TTHC</w:t>
      </w:r>
    </w:p>
    <w:p>
      <w:r>
        <w:t>1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 và thu phí, lệ phí theo quy định.</w:t>
      </w:r>
    </w:p>
    <w:p>
      <w:r>
        <w:t>0,5 ngày</w:t>
      </w:r>
    </w:p>
    <w:p>
      <w:r>
        <w:t>Tổng thời gian thực hiện TTHC theo quy định: 14 ngày làm việc</w:t>
      </w:r>
    </w:p>
    <w:p>
      <w:r>
        <w:t>3. Cấp lại Giấy phép thành lập Văn phòng đại diện của tổ chức xúc tiến thương mại nước ngoài tại Việt Nam.</w:t>
      </w:r>
    </w:p>
    <w:p>
      <w:r>
        <w:t>3.1. Trường hợp cấp lại theo quy định tại điểm a khoản 1a Điều 28 Nghị định số 28/2018/NĐ-CP, được bổ sung tại điểm a khoản 3 của Điều 1 Nghị định số 14/2024/NĐ-CP (Giấy phép thành lập Văn phòng đại diện bị mất, cháy, rách, nát hoặc bị tiêu hủy dưới hình thức khác)</w:t>
      </w:r>
    </w:p>
    <w:p>
      <w:r>
        <w:t>Trình tự công việc</w:t>
      </w:r>
    </w:p>
    <w:p>
      <w:r>
        <w:t>Chức danh, vị trí</w:t>
      </w:r>
    </w:p>
    <w:p>
      <w:r>
        <w:t>Nội dung công việc</w:t>
      </w:r>
    </w:p>
    <w:p>
      <w:r>
        <w:t>Thời gian</w:t>
      </w:r>
    </w:p>
    <w:p>
      <w:r>
        <w:t>Bước 1</w:t>
      </w:r>
    </w:p>
    <w:p>
      <w:r>
        <w:t>Công chức, viên chức tại Trung tâm Phục vụ hành chính công tỉnh</w:t>
      </w:r>
    </w:p>
    <w:p>
      <w:r>
        <w:t>Hướng dẫn, kiểm tra đầy đủ thành phần trong hồ sơ, tiếp nhận hồ sơ, chuyển hồ sơ đã quét (scan) qua phần mềm hành chính công đến Phòng QLTM (hồ sơ gốc giao trực tiếp cho nhân viên bưu điện chuyển cho Văn thư Sở để giao cho Phòng QLTM)</w:t>
      </w:r>
    </w:p>
    <w:p>
      <w:r>
        <w:t>0,5 ngày</w:t>
      </w:r>
    </w:p>
    <w:p>
      <w:r>
        <w:t>Bước 2</w:t>
      </w:r>
    </w:p>
    <w:p>
      <w:r>
        <w:t>Phòng Quản lý Thương mại</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11,5 ngày</w:t>
      </w:r>
    </w:p>
    <w:p>
      <w:r>
        <w:t>Bước 3</w:t>
      </w:r>
    </w:p>
    <w:p>
      <w:r>
        <w:t>Lãnh đạo Sở</w:t>
      </w:r>
    </w:p>
    <w:p>
      <w:r>
        <w:t>Ký duyệt kết quả giải quyết TTHC</w:t>
      </w:r>
    </w:p>
    <w:p>
      <w:r>
        <w:t>1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 và thu phí, lệ phí theo quy định.</w:t>
      </w:r>
    </w:p>
    <w:p>
      <w:r>
        <w:t>0,5 ngày</w:t>
      </w:r>
    </w:p>
    <w:p>
      <w:r>
        <w:t>Tổng thời gian thực hiện TTHC theo quy định: 14 ngày làm việc</w:t>
      </w:r>
    </w:p>
    <w:p>
      <w:r>
        <w:t>3.2. Trường hợp cấp lại theo quy định tại điểm b khoản 1a Điều 28 Nghị định số 28/2018/NĐ-CP, được bổ sung tại điểm a khoản 3 của Điều 1 Nghị định số 14/2024/NĐ-CP (Thay đổi địa điểm đặt trụ sở Văn phòng đại diện sang tỉnh, thành phố trực thuộc trung ương khác)</w:t>
      </w:r>
    </w:p>
    <w:p>
      <w:r>
        <w:t>Trình tự công việc</w:t>
      </w:r>
    </w:p>
    <w:p>
      <w:r>
        <w:t>Chức danh, vị trí</w:t>
      </w:r>
    </w:p>
    <w:p>
      <w:r>
        <w:t>Nội dung công việc</w:t>
      </w:r>
    </w:p>
    <w:p>
      <w:r>
        <w:t>Thời gian</w:t>
      </w:r>
    </w:p>
    <w:p>
      <w:r>
        <w:t>Bước 1</w:t>
      </w:r>
    </w:p>
    <w:p>
      <w:r>
        <w:t>Công chức, viên chức tại Trung tâm Phục vụ hành chính công tỉnh</w:t>
      </w:r>
    </w:p>
    <w:p>
      <w:r>
        <w:t>Hướng dẫn, kiểm tra đầy đủ thành phần trong hồ sơ, tiếp nhận hồ sơ, chuyển hồ sơ đã quét (scan) qua phần mềm hành chính công đến Phòng QLTM (hồ sơ gốc giao trực tiếp cho nhân viên bưu điện chuyển cho Văn thư Sở để giao cho Phòng QLTM).</w:t>
      </w:r>
    </w:p>
    <w:p>
      <w:r>
        <w:t>0,5 ngày</w:t>
      </w:r>
    </w:p>
    <w:p>
      <w:r>
        <w:t>Bước 2</w:t>
      </w:r>
    </w:p>
    <w:p>
      <w:r>
        <w:t>Phòng Quản lý Thương mại</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23,5 ngày</w:t>
      </w:r>
    </w:p>
    <w:p>
      <w:r>
        <w:t>Bước 3</w:t>
      </w:r>
    </w:p>
    <w:p>
      <w:r>
        <w:t>Lãnh đạo Sở</w:t>
      </w:r>
    </w:p>
    <w:p>
      <w:r>
        <w:t>Ký duyệt kết quả giải quyết TTHC</w:t>
      </w:r>
    </w:p>
    <w:p>
      <w:r>
        <w:t>1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 và thu phí, lệ phí theo quy định.</w:t>
      </w:r>
    </w:p>
    <w:p>
      <w:r>
        <w:t>0,5 ngày</w:t>
      </w:r>
    </w:p>
    <w:p>
      <w:r>
        <w:t>Tổng thời gian thực hiện TTHC theo quy định: 26 ngày làm việc</w:t>
      </w:r>
    </w:p>
    <w:p>
      <w:r>
        <w:t>4. Gia hạn Giấy phép thành lập Văn phòng đại diện của tổ chức xúc tiến thương mại nước ngoài tại Việt Nam.</w:t>
      </w:r>
    </w:p>
    <w:p>
      <w:r>
        <w:t>Trình tự công việc</w:t>
      </w:r>
    </w:p>
    <w:p>
      <w:r>
        <w:t>Chức danh, vị trí</w:t>
      </w:r>
    </w:p>
    <w:p>
      <w:r>
        <w:t>Nội dung công việc</w:t>
      </w:r>
    </w:p>
    <w:p>
      <w:r>
        <w:t>Thời gian</w:t>
      </w:r>
    </w:p>
    <w:p>
      <w:r>
        <w:t>Bước 1</w:t>
      </w:r>
    </w:p>
    <w:p>
      <w:r>
        <w:t>Công chức, viên chức tại Trung tâm Phục vụ hành chính công tỉnh</w:t>
      </w:r>
    </w:p>
    <w:p>
      <w:r>
        <w:t>Hướng dẫn, kiểm tra đầy đủ thành phần trong hồ sơ, tiếp nhận hồ sơ, chuyển hồ sơ đã quét (scan) qua phần mềm hành chính công đến Phòng QLTM (hồ sơ gốc giao trực tiếp cho nhân viên bưu điện chuyển cho Văn thư Sở để giao cho Phòng QLTM)</w:t>
      </w:r>
    </w:p>
    <w:p>
      <w:r>
        <w:t>0,5 ngày</w:t>
      </w:r>
    </w:p>
    <w:p>
      <w:r>
        <w:t>Bước 2</w:t>
      </w:r>
    </w:p>
    <w:p>
      <w:r>
        <w:t>Phòng Quản lý Thương mại</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11,5 ngày</w:t>
      </w:r>
    </w:p>
    <w:p>
      <w:r>
        <w:t>Bước 3</w:t>
      </w:r>
    </w:p>
    <w:p>
      <w:r>
        <w:t>Lãnh đạo Sở</w:t>
      </w:r>
    </w:p>
    <w:p>
      <w:r>
        <w:t>Ký duyệt kết quả giải quyết TTHC</w:t>
      </w:r>
    </w:p>
    <w:p>
      <w:r>
        <w:t>1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 và thu phí, lệ phí theo quy định.</w:t>
      </w:r>
    </w:p>
    <w:p>
      <w:r>
        <w:t>0,5 ngày</w:t>
      </w:r>
    </w:p>
    <w:p>
      <w:r>
        <w:t>Tổng thời gian thực hiện TTHC theo quy định: 14 ngày làm việc</w:t>
      </w:r>
    </w:p>
    <w:p>
      <w:r>
        <w:t>5. Chấm dứt hoạt động và thu hồi Giấy phép thành lập Văn phòng đại diện của tổ chức xúc tiến thương mại nước ngoài tại Việt Nam.</w:t>
      </w:r>
    </w:p>
    <w:p>
      <w:r>
        <w:t>Trình tự công việc</w:t>
      </w:r>
    </w:p>
    <w:p>
      <w:r>
        <w:t>Chức danh, vị trí</w:t>
      </w:r>
    </w:p>
    <w:p>
      <w:r>
        <w:t>Nội dung công việc</w:t>
      </w:r>
    </w:p>
    <w:p>
      <w:r>
        <w:t>Thời gian</w:t>
      </w:r>
    </w:p>
    <w:p>
      <w:r>
        <w:t>Bước 1</w:t>
      </w:r>
    </w:p>
    <w:p>
      <w:r>
        <w:t>Công chức, viên chức tại Trung tâm Phục vụ hành chính công tỉnh</w:t>
      </w:r>
    </w:p>
    <w:p>
      <w:r>
        <w:t>Hướng dẫn, kiểm tra đầy đủ thành phần trong hồ sơ, tiếp nhận hồ sơ, chuyển hồ sơ đã quét (scan) qua phần mềm hành chính công đến Phòng QLTM (hồ sơ gốc giao trực tiếp cho nhân viên bưu điện chuyển cho Văn thư Sở để giao cho Phòng QLTM).</w:t>
      </w:r>
    </w:p>
    <w:p>
      <w:r>
        <w:t>0,5 ngày</w:t>
      </w:r>
    </w:p>
    <w:p>
      <w:r>
        <w:t>Bước 2</w:t>
      </w:r>
    </w:p>
    <w:p>
      <w:r>
        <w:t>Phòng Quản lý Thương mại</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23,5 ngày</w:t>
      </w:r>
    </w:p>
    <w:p>
      <w:r>
        <w:t>Bước 3</w:t>
      </w:r>
    </w:p>
    <w:p>
      <w:r>
        <w:t>Lãnh đạo Sở</w:t>
      </w:r>
    </w:p>
    <w:p>
      <w:r>
        <w:t>Ký duyệt kết quả giải quyết TTHC</w:t>
      </w:r>
    </w:p>
    <w:p>
      <w:r>
        <w:t>1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 và thu phí, lệ phí theo quy định.</w:t>
      </w:r>
    </w:p>
    <w:p>
      <w:r>
        <w:t>0,5 ngày</w:t>
      </w:r>
    </w:p>
    <w:p>
      <w:r>
        <w:t>Tổng thời gian thực hiện TTHC theo quy định: 30 ngày làm việc</w:t>
      </w:r>
    </w:p>
    <w:p>
      <w:r>
        <w:t>II. LĨNH VỰC AN TOÀN THỰC PHẨM.</w:t>
      </w:r>
    </w:p>
    <w:p>
      <w:r>
        <w:t>2. Cấp Giấy chứng nhận đủ điều kiện an toàn thực phẩm đối với cơ sở sản xuất, kinh doanh thực phẩm do Sở Công Thương thực hiện.</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đầy đủ thành phần trong hồ sơ, tiếp nhận hồ sơ, chuyển hồ sơ đã quét (scan) qua phần mềm hành chính công đến Phòng QLCN (hồ sơ gốc giao trực tiếp cho nhân viên bưu điện chuyển cho Văn thư Sở để giao cho Phòng QLCN)</w:t>
      </w:r>
    </w:p>
    <w:p>
      <w:r>
        <w:t>0,5 ngày</w:t>
      </w:r>
    </w:p>
    <w:p>
      <w:r>
        <w:t>Bước 2</w:t>
      </w:r>
    </w:p>
    <w:p>
      <w:r>
        <w:t>Phòng Quản lý công nghiệp</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15,5 ngày</w:t>
      </w:r>
    </w:p>
    <w:p>
      <w:r>
        <w:t>Bước 3</w:t>
      </w:r>
    </w:p>
    <w:p>
      <w:r>
        <w:t>Lãnh đạo Sở</w:t>
      </w:r>
    </w:p>
    <w:p>
      <w:r>
        <w:t>Ký duyệt kết quả giải quyết TTHC</w:t>
      </w:r>
    </w:p>
    <w:p>
      <w:r>
        <w:t>01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w:t>
      </w:r>
    </w:p>
    <w:p>
      <w:r>
        <w:t>0,5 ngày</w:t>
      </w:r>
    </w:p>
    <w:p>
      <w:r>
        <w:t>Tổng thời gian thực hiện thủ tục hành chính: 18 ngày làm việc</w:t>
      </w:r>
    </w:p>
    <w:p>
      <w:r>
        <w:t>2. Cấp lại Giấy chứng nhận đủ điều kiện an toàn thực phẩm đối với cơ sở sản xuất, kinh doanh thực phẩm do Sở Công Thương thực hiện.</w:t>
      </w:r>
    </w:p>
    <w:p>
      <w:r>
        <w:t>a) Trường hợp đề nghị cấp lại Giấy chứng nhận do cơ sở thay đổi địa điểm sản xuất, kinh doanh; thay đổi, bổ sung quy trình sản xuất, mặt hàng kinh doanh hoặc khi Giấy chứng nhận hết hiệu lực:</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đầy đủ thành phần trong hồ sơ, tiếp nhận hồ sơ, chuyển hồ sơ đã quét (scan) qua phần mềm hành chính công đến Phòng QLCN (hồ sơ gốc giao trực tiếp cho nhân viên bưu điện chuyển cho Văn thư Sở để giao cho Phòng QLCN)</w:t>
      </w:r>
    </w:p>
    <w:p>
      <w:r>
        <w:t>0,5 ngày</w:t>
      </w:r>
    </w:p>
    <w:p>
      <w:r>
        <w:t>Bước 2</w:t>
      </w:r>
    </w:p>
    <w:p>
      <w:r>
        <w:t>Phòng Quản lý công nghiệp</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3,5 ngày</w:t>
      </w:r>
    </w:p>
    <w:p>
      <w:r>
        <w:t>Bước 3</w:t>
      </w:r>
    </w:p>
    <w:p>
      <w:r>
        <w:t>Lãnh đạo Sở</w:t>
      </w:r>
    </w:p>
    <w:p>
      <w:r>
        <w:t>Ký duyệt kết quả giải quyết TTHC</w:t>
      </w:r>
    </w:p>
    <w:p>
      <w:r>
        <w:t>01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w:t>
      </w:r>
    </w:p>
    <w:p>
      <w:r>
        <w:t>0,5 ngày</w:t>
      </w:r>
    </w:p>
    <w:p>
      <w:r>
        <w:t>Tổng thời gian thực hiện thủ tục hành chính: 18 ngày làm việc</w:t>
      </w:r>
    </w:p>
    <w:p>
      <w:r>
        <w:t>b) Trường hợp cơ sở thay đổi tên cơ sở nhưng không thay đổi chủ cơ sở, địa chỉ, địa điểm và toàn bộ quy trình sản xuất; mặt hàng kinh doanh; cấp lại do Giấy chứng nhận bị mất hoặc bị hỏng; cơ sở thay đổi chủ cơ sở nhưng không thay đổi tên cơ sở, địa chỉ, địa điểm và toàn bộ quy trình sản xuất, mặt hàng kinh doanh:</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0,5 ngày</w:t>
      </w:r>
    </w:p>
    <w:p>
      <w:r>
        <w:t>Bước 2</w:t>
      </w:r>
    </w:p>
    <w:p>
      <w:r>
        <w:t>Phòng Quản lý công nghiệp</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01 ngày</w:t>
      </w:r>
    </w:p>
    <w:p>
      <w:r>
        <w:t>Bước 3</w:t>
      </w:r>
    </w:p>
    <w:p>
      <w:r>
        <w:t>Lãnh đạo Sở</w:t>
      </w:r>
    </w:p>
    <w:p>
      <w:r>
        <w:t>Ký duyệt kết quả giải quyết TTHC</w:t>
      </w:r>
    </w:p>
    <w:p>
      <w:r>
        <w:t>0,5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w:t>
      </w:r>
    </w:p>
    <w:p>
      <w:r>
        <w:t>0,5 ngày</w:t>
      </w:r>
    </w:p>
    <w:p>
      <w:r>
        <w:t>Tổng thời gian thực hiện thủ tục hành chính: 03 ngày làm việc</w:t>
      </w:r>
    </w:p>
    <w:p>
      <w:r>
        <w:t>III. LĨNH VỰC QUẢN LÝ CHẤT LƯỢNG CÔNG TRÌNH XÂY DỰNG.</w:t>
      </w:r>
    </w:p>
    <w:p>
      <w:r>
        <w:t>1. Thủ tục kiểm tra công tác nghiệm thu hoàn thành công trình của cơ quan chuyên môn về xây dựng tại địa phương.</w:t>
      </w:r>
    </w:p>
    <w:p>
      <w:r>
        <w:t>Trình tự công việc</w:t>
      </w:r>
    </w:p>
    <w:p>
      <w:r>
        <w:t>Chức danh, vị trí</w:t>
      </w:r>
    </w:p>
    <w:p>
      <w:r>
        <w:t>Nội dung công việc</w:t>
      </w:r>
    </w:p>
    <w:p>
      <w:r>
        <w:t>Thời gian thực hiện</w:t>
      </w:r>
    </w:p>
    <w:p>
      <w:r>
        <w:t>Bước 1</w:t>
      </w:r>
    </w:p>
    <w:p>
      <w:r>
        <w:t>Công chức, viên chức tại Trung tâm Phục vụ hành chính công tỉnh</w:t>
      </w:r>
    </w:p>
    <w:p>
      <w:r>
        <w:t>Hướng dẫn, kiểm tra đầy đủ thành phần trong hồ sơ, tiếp nhận hồ sơ, chuyển hồ sơ đã quét (scan) qua phần mềm hành chính công. Gửi đến Phòng QLCN (đối với các công trình điện, công nghiệp…) Gửi đến Phòng QLTM (xăng dầu)</w:t>
      </w:r>
    </w:p>
    <w:p>
      <w:r>
        <w:t>0,5 ngày</w:t>
      </w:r>
    </w:p>
    <w:p>
      <w:r>
        <w:t>Bước 2</w:t>
      </w:r>
    </w:p>
    <w:p>
      <w:r>
        <w:t>Phòng Quản lý công nghiệp/ Phòng Quản lý Thương mại</w:t>
      </w:r>
    </w:p>
    <w:p>
      <w:r>
        <w:t>Xem xét thẩm định hồ hơ:</w:t>
      </w:r>
    </w:p>
    <w:p>
      <w:r>
        <w:t>- Trường hợp hồ sơ còn thiếu hoặc chưa hợp lệ, tham mưu văn bản đề nghị tổ chức bổ sung, hoàn chỉnh hồ sơ.</w:t>
      </w:r>
    </w:p>
    <w:p>
      <w:r>
        <w:t>- Trong trường hợp hồ sơ hợp lệ, thẩm định hồ sơ, dự thảo Giấy phép, trình Lãnh đạo Sở xem xét, phê duyệt.</w:t>
      </w:r>
    </w:p>
    <w:p>
      <w:r>
        <w:t>17,5 ngày</w:t>
      </w:r>
    </w:p>
    <w:p>
      <w:r>
        <w:t>Bước 3</w:t>
      </w:r>
    </w:p>
    <w:p>
      <w:r>
        <w:t>Lãnh đạo Sở</w:t>
      </w:r>
    </w:p>
    <w:p>
      <w:r>
        <w:t>Ký duyệt kết quả giải quyết TTHC</w:t>
      </w:r>
    </w:p>
    <w:p>
      <w:r>
        <w:t>01 ngày</w:t>
      </w:r>
    </w:p>
    <w:p>
      <w:r>
        <w:t>Bước 4</w:t>
      </w:r>
    </w:p>
    <w:p>
      <w:r>
        <w:t>Văn thư Sở</w:t>
      </w:r>
    </w:p>
    <w:p>
      <w:r>
        <w:t>Chuyển kết quả cho Trung tâm Phục vụ hành chính công tỉnh</w:t>
      </w:r>
    </w:p>
    <w:p>
      <w:r>
        <w:t>0,5 ngày</w:t>
      </w:r>
    </w:p>
    <w:p>
      <w:r>
        <w:t>Bước 5</w:t>
      </w:r>
    </w:p>
    <w:p>
      <w:r>
        <w:t>Trung tâm Phục vụ hành chính công tỉnh</w:t>
      </w:r>
    </w:p>
    <w:p>
      <w:r>
        <w:t>Trả kết quả giải quyết TTHC cho tổ chức, cá nhân</w:t>
      </w:r>
    </w:p>
    <w:p>
      <w:r>
        <w:t>0,5 ngày</w:t>
      </w:r>
    </w:p>
    <w:p>
      <w:r>
        <w:t>Tổng thời gian thực hiện thủ tục hành chính: 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