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5435/QĐ-UBND năm 2023 phê duyệt quy trình giải quyết thủ tục hành chính các lĩnh vực: Thể dục thể thao, Nghệ thuật biểu diễn, Văn hóa cơ sở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THÀNH PH Ố  HỒ CHÍ MINH</w:t>
      </w:r>
    </w:p>
    <w:p>
      <w:r>
        <w:t>-------</w:t>
      </w:r>
    </w:p>
    <w:p>
      <w:r>
        <w:t>CỘNG HÒA XÃ HỘI CHỦ NGHĨA VIỆT NAM</w:t>
      </w:r>
    </w:p>
    <w:p>
      <w:r>
        <w:t>Độc lập - Tự do - Hạnh phúc</w:t>
      </w:r>
    </w:p>
    <w:p>
      <w:r>
        <w:t>---------------</w:t>
      </w:r>
    </w:p>
    <w:p>
      <w:r>
        <w:t>Số: 5435/QĐ-UBND</w:t>
      </w:r>
    </w:p>
    <w:p>
      <w:r>
        <w:t>Thành phố Hồ Chí Minh, ngày 20 tháng 11 năm 2023</w:t>
      </w:r>
    </w:p>
    <w:p>
      <w:r>
        <w:t>QUYẾT ĐỊNH</w:t>
      </w:r>
    </w:p>
    <w:p>
      <w:r>
        <w:t>VỀ VIỆC PHÊ DUYỆT QUY TRÌNH GIẢI QUYẾT THỦ TỤC HÀNH CHÍNH CÁC LĨNH VỰC: THỂ DỤC THỂ THAO, NGHỆ THUẬT BIỂU DIỄN, VĂN HÓA CƠ SỞ THUỘC PHẠM VI CHỨC NĂNG QUẢN LÝ CỦA SỞ VĂN HÓA VÀ THỂ THAO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Xét đề nghị của Sở Văn hóa và Thể thao tại Tờ trình số 5639/TTr-SVHTT ngày 06 tháng 11 năm 2023,</w:t>
      </w:r>
    </w:p>
    <w:p>
      <w:r>
        <w:t>QUYẾT ĐỊNH:</w:t>
      </w:r>
    </w:p>
    <w:p>
      <w:r>
        <w:t>Điều 1.  Ban hành kèm theo Quyết định này 36 quy trình nội bộ giải quyết thủ tục hành chính (29 QTNB thay thế, 07 QTNB mới) đã được tái cấu trúc theo phương án tại Quyết định số 1802/QĐ-UBND ngày 27 tháng 5 năm 2022 của Chủ tịch Ủy ban nhân dân Thành phố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2, 42, 43, 44, 45, 46 tại Quyết định số 4596/QĐ-UBND ngày 14 tháng 12 năm 2020; quy trình số 5, 6 tại Quyết định số 348/QĐ-UBND ngày 27 tháng 01 năm 2022 của Chủ tịch Ủy ban nhân dân Thành phố phê duyệt quy trình nội bộ.</w:t>
      </w:r>
    </w:p>
    <w:p>
      <w:r>
        <w:t>Điều 4.  Chánh Văn phòng Ủy ban nhân dân Thành phố, Giám đốc Sở Thông tin và Truyền thông, Giám đốc Sở Văn hóa và Thể thao và các tổ chức, cá nhân có liên quan chịu trách nhiệm thi hành Quyết định này./.</w:t>
      </w:r>
    </w:p>
    <w:p>
      <w:r>
        <w:t>CHỦ TỊCH</w:t>
      </w:r>
    </w:p>
    <w:p>
      <w:r>
        <w:t>Phan Văn Mãi</w:t>
      </w:r>
    </w:p>
    <w:p>
      <w:r>
        <w:t>QUY TRÌNH NỘI BỘ</w:t>
      </w:r>
    </w:p>
    <w:p>
      <w:r>
        <w:t>GIẢI QUYẾT THỦ TỤC HÀNH CHÍNH THUỘC CHỨC NĂNG QUẢN LÝ CỦA SỞ VĂN HÓA VÀ THỂ THAO</w:t>
      </w:r>
    </w:p>
    <w:p>
      <w:r>
        <w:t>(Ban hành kèm theo Quyết định số 5435/QĐ-UBND ngày 20 tháng 11 năm 2023 của Chủ tịch Ủy ban nhân dân Thành phố)</w:t>
      </w:r>
    </w:p>
    <w:p>
      <w:r>
        <w:t>DANH MỤC QUY TRÌNH NỘI BỘ</w:t>
      </w:r>
    </w:p>
    <w:p>
      <w:r>
        <w:t>STT</w:t>
      </w:r>
    </w:p>
    <w:p>
      <w:r>
        <w:t>TÊN QUY TRÌNH</w:t>
      </w:r>
    </w:p>
    <w:p>
      <w:r>
        <w:t>I. Lĩnh vực th ể  d ục  th ể  thao</w:t>
      </w:r>
    </w:p>
    <w:p>
      <w:r>
        <w:t>1.</w:t>
      </w:r>
    </w:p>
    <w:p>
      <w:r>
        <w:t>Thủ tục cấp giấy chứng nhận đủ điều kiện kinh doanh hoạt động thể thao đối với môn Yoga</w:t>
      </w:r>
    </w:p>
    <w:p>
      <w:r>
        <w:t>2.</w:t>
      </w:r>
    </w:p>
    <w:p>
      <w:r>
        <w:t>Thủ tục cấp giấy chứng nhận đủ điều kiện kinh doanh hoạt động thể thao đối với môn Golf</w:t>
      </w:r>
    </w:p>
    <w:p>
      <w:r>
        <w:t>3.</w:t>
      </w:r>
    </w:p>
    <w:p>
      <w:r>
        <w:t>Thủ tục cấp giấy chứng nhận đủ điều kiện kinh doanh hoạt động thể thao đối với môn cầu lông</w:t>
      </w:r>
    </w:p>
    <w:p>
      <w:r>
        <w:t>4.</w:t>
      </w:r>
    </w:p>
    <w:p>
      <w:r>
        <w:t>Thủ tục cấp giấy chứng nhận đủ điều kiện kinh doanh hoạt động thể thao đối với môn Taekwondo</w:t>
      </w:r>
    </w:p>
    <w:p>
      <w:r>
        <w:t>5.</w:t>
      </w:r>
    </w:p>
    <w:p>
      <w:r>
        <w:t>Thủ tục cấp giấy chứng nhận đủ điều kiện kinh doanh hoạt động thể thao đối với môn Karate</w:t>
      </w:r>
    </w:p>
    <w:p>
      <w:r>
        <w:t>6.</w:t>
      </w:r>
    </w:p>
    <w:p>
      <w:r>
        <w:t>Thủ tục cấp giấy chứng nhận đủ điều kiện kinh doanh hoạt động thể thao đối với môn Bơi, Lặn</w:t>
      </w:r>
    </w:p>
    <w:p>
      <w:r>
        <w:t>7.</w:t>
      </w:r>
    </w:p>
    <w:p>
      <w:r>
        <w:t>Thủ tục cấp giấy chứng nhận đủ điều kiện kinh doanh hoạt động thể thao đối với môn Billards &amp; Snooker</w:t>
      </w:r>
    </w:p>
    <w:p>
      <w:r>
        <w:t>8.</w:t>
      </w:r>
    </w:p>
    <w:p>
      <w:r>
        <w:t>Thủ tục cấp giấy chứng nhận đủ điều kiện kinh doanh hoạt động thể thao đối với môn Bóng bàn</w:t>
      </w:r>
    </w:p>
    <w:p>
      <w:r>
        <w:t>9.</w:t>
      </w:r>
    </w:p>
    <w:p>
      <w:r>
        <w:t>Thủ tục cấp giấy chứng nhận đủ điều kiện kinh doanh hoạt động thể thao đối với môn Dù lượn và  D iều bay</w:t>
      </w:r>
    </w:p>
    <w:p>
      <w:r>
        <w:t>10.</w:t>
      </w:r>
    </w:p>
    <w:p>
      <w:r>
        <w:t>Thủ tục cấp giấy chứng nhận đủ điều kiện kinh doanh hoạt động thể thao đối với môn Khi ê u vũ thể thao</w:t>
      </w:r>
    </w:p>
    <w:p>
      <w:r>
        <w:t>11.</w:t>
      </w:r>
    </w:p>
    <w:p>
      <w:r>
        <w:t>Thủ tục cấp giấy chứng nhận đủ điều kiện kinh doanh hoạt động thể thao đối với môn Thể dục thẩm mỹ</w:t>
      </w:r>
    </w:p>
    <w:p>
      <w:r>
        <w:t>12.</w:t>
      </w:r>
    </w:p>
    <w:p>
      <w:r>
        <w:t>Thủ tục cấp giấy chứng nhận đủ điều kiện kinh doanh hoạt động thể thao đối với môn Judo</w:t>
      </w:r>
    </w:p>
    <w:p>
      <w:r>
        <w:t>13.</w:t>
      </w:r>
    </w:p>
    <w:p>
      <w:r>
        <w:t>Thủ tục cấp giấy chứng nhận đủ điều kiện kinh doanh hoạt động thể thao đối với môn Thể dục thể hình và Fitness</w:t>
      </w:r>
    </w:p>
    <w:p>
      <w:r>
        <w:t>14.</w:t>
      </w:r>
    </w:p>
    <w:p>
      <w:r>
        <w:t>Thủ tục cấp giấy chứng nhận đủ điều kiện kinh doanh hoạt động thể thao đối với môn Lân Sư Rồng</w:t>
      </w:r>
    </w:p>
    <w:p>
      <w:r>
        <w:t>15.</w:t>
      </w:r>
    </w:p>
    <w:p>
      <w:r>
        <w:t>Thủ tục cấp giấy chứng nhận đủ điều kiện kinh doanh hoạt động thể thao đối với môn Vũ đạo thể thao giải trí</w:t>
      </w:r>
    </w:p>
    <w:p>
      <w:r>
        <w:t>16.</w:t>
      </w:r>
    </w:p>
    <w:p>
      <w:r>
        <w:t>Thủ tục cấp giấy chứng nhận đủ điều kiện kinh doanh hoạt động thể thao đối với môn Quyền anh</w:t>
      </w:r>
    </w:p>
    <w:p>
      <w:r>
        <w:t>17.</w:t>
      </w:r>
    </w:p>
    <w:p>
      <w:r>
        <w:t>Thủ tục cấp giấy chứng nhận đủ điều kiện kinh doanh hoạt động thể thao đối với môn Võ cổ truyền, Vovina m</w:t>
      </w:r>
    </w:p>
    <w:p>
      <w:r>
        <w:t>18.</w:t>
      </w:r>
    </w:p>
    <w:p>
      <w:r>
        <w:t>Thủ tục cấp giấy chứng nhận đủ điều kiện kinh doanh hoạt động thể thao đối với môn Mô tô nước trên biển</w:t>
      </w:r>
    </w:p>
    <w:p>
      <w:r>
        <w:t>19.</w:t>
      </w:r>
    </w:p>
    <w:p>
      <w:r>
        <w:t>Thủ tục cấp giấy chứng nhận đủ điều kiện kinh doanh hoạt động thể thao đối với môn Bóng đá</w:t>
      </w:r>
    </w:p>
    <w:p>
      <w:r>
        <w:t>20.</w:t>
      </w:r>
    </w:p>
    <w:p>
      <w:r>
        <w:t>Thủ tục cấp giấy chứng nhận đủ điều kiện kinh doanh hoạt động thể thao đối với môn Quần vợt</w:t>
      </w:r>
    </w:p>
    <w:p>
      <w:r>
        <w:t>21.</w:t>
      </w:r>
    </w:p>
    <w:p>
      <w:r>
        <w:t>Thủ tục cấp giấy chứng nhận đủ điều kiện kinh doanh hoạt động thể thao đối với môn Pat i n</w:t>
      </w:r>
    </w:p>
    <w:p>
      <w:r>
        <w:t>22.</w:t>
      </w:r>
    </w:p>
    <w:p>
      <w:r>
        <w:t>Thủ tục cấp giấy chứng nhận đủ điều kiện kinh doanh hoạt động thể thao đối với môn Lặn biển thể thao giải trí</w:t>
      </w:r>
    </w:p>
    <w:p>
      <w:r>
        <w:t>23.</w:t>
      </w:r>
    </w:p>
    <w:p>
      <w:r>
        <w:t>Thủ tục cấp giấy chứng nhận đủ điều kiện kinh doanh hoạt động thể thao đối với môn Bắn súng thể thao</w:t>
      </w:r>
    </w:p>
    <w:p>
      <w:r>
        <w:t>24.</w:t>
      </w:r>
    </w:p>
    <w:p>
      <w:r>
        <w:t>Thủ tục cấp giấy chứng nhận đủ điều kiện kinh doanh hoạt động thể thao đối với môn Bóng ném</w:t>
      </w:r>
    </w:p>
    <w:p>
      <w:r>
        <w:t>25.</w:t>
      </w:r>
    </w:p>
    <w:p>
      <w:r>
        <w:t>Thủ tục cấp giấy chứng nhận đủ điều kiện kinh doanh hoạt động thể thao đối với môn Wushu</w:t>
      </w:r>
    </w:p>
    <w:p>
      <w:r>
        <w:t>26.</w:t>
      </w:r>
    </w:p>
    <w:p>
      <w:r>
        <w:t>Thủ tục cấp giấy chứng nhận đủ điều kiện kinh doanh hoạt động thể thao đối với môn Leo núi thể thao</w:t>
      </w:r>
    </w:p>
    <w:p>
      <w:r>
        <w:t>27.</w:t>
      </w:r>
    </w:p>
    <w:p>
      <w:r>
        <w:t>Thủ tục cấp giấy chứng nhận đủ điều kiện kinh doanh hoạt động thể thao đối với môn Bóng rổ</w:t>
      </w:r>
    </w:p>
    <w:p>
      <w:r>
        <w:t>28.</w:t>
      </w:r>
    </w:p>
    <w:p>
      <w:r>
        <w:t>Thủ tục cấp giấy chứng nhận đủ điều kiện kinh doanh hoạt động thể thao đối với môn Đấu kiếm thể thao</w:t>
      </w:r>
    </w:p>
    <w:p>
      <w:r>
        <w:t>29.</w:t>
      </w:r>
    </w:p>
    <w:p>
      <w:r>
        <w:t>Thủ tục cấp giấy chứng nhận đủ điều kiện kinh doanh hoạt động thể thao.</w:t>
      </w:r>
    </w:p>
    <w:p>
      <w:r>
        <w:t>II. Lĩnh vực Ngh ệ   thuật biểu diễn</w:t>
      </w:r>
    </w:p>
    <w:p>
      <w:r>
        <w:t>30.</w:t>
      </w:r>
    </w:p>
    <w:p>
      <w:r>
        <w:t>Thủ tục ra nước ngoài dự thi người đẹp, người mẫu</w:t>
      </w:r>
    </w:p>
    <w:p>
      <w:r>
        <w:t>31.</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32.</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33.</w:t>
      </w:r>
    </w:p>
    <w:p>
      <w:r>
        <w:t>Thủ tục tổ chức cuộc thi người đẹp, người mẫu</w:t>
      </w:r>
    </w:p>
    <w:p>
      <w:r>
        <w:t>III. Lĩnh vực Văn hóa cơ sở</w:t>
      </w:r>
    </w:p>
    <w:p>
      <w:r>
        <w:t>34.</w:t>
      </w:r>
    </w:p>
    <w:p>
      <w:r>
        <w:t>Thủ tục cấp giấy phép điều chỉnh Giấy phép đủ điều kiện kinh doanh dịch vụ karaoke cấp tỉnh</w:t>
      </w:r>
    </w:p>
    <w:p>
      <w:r>
        <w:t>35.</w:t>
      </w:r>
    </w:p>
    <w:p>
      <w:r>
        <w:t>Thủ tục cấp giấy phép đủ điều kiện kinh doanh dịch vụ vũ trường</w:t>
      </w:r>
    </w:p>
    <w:p>
      <w:r>
        <w:t>36.</w:t>
      </w:r>
    </w:p>
    <w:p>
      <w:r>
        <w:t>Thủ tục cấp giấy phép điều chỉnh Giấy phép đủ điều kiện kinh doanh dịch vụ vũ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