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543/QĐ-UBND phê duyệt bổ sung các công trình, dự án vào Kế hoạch sử dụng đất năm 2024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 4 3/QĐ-UBND</w:t>
      </w:r>
    </w:p>
    <w:p>
      <w:r>
        <w:t>Quảng Ngãi, ngày 30 tháng 7 năm 2024</w:t>
      </w:r>
    </w:p>
    <w:p>
      <w:r>
        <w:t>QUYẾT ĐỊNH</w:t>
      </w:r>
    </w:p>
    <w:p>
      <w:r>
        <w:t>VỀ VIỆC PHÊ DUYỆT BỔ SUNG CÁC CÔNG TRÌNH, DỰ ÁN VÀO KẾ HOẠCH SỬ DỤNG ĐẤT NĂM 2024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 ủ  sửa đổi, bổ sung một số điều của các nghị định hướng dẫn thi hành Luật Đất đai;</w:t>
      </w:r>
    </w:p>
    <w:p>
      <w:r>
        <w:t>Căn cứ Nghị định số 12/2024/NĐ-CP ngày 05/02/2024 của Ch í nh ph ủ  sửa đổi, bổ sung một số điều của Nghị định số 44/2014 / 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 1 /TT-BTNMT ngày 12/4/2021 của Bộ trưởng Bộ Tài nguyên và Môi trường quy định kỹ thuật việc lập, điều chỉnh quy hoạch, kế hoạch sử dụng đất;</w:t>
      </w:r>
    </w:p>
    <w:p>
      <w:r>
        <w:t>Căn cứ Nghị quyết số  11 /2024/NQ-HĐND ngày 05/4/2024 của HĐND tỉnh Kh ó a XIII kỳ họp thứ 22 về việc thông qua danh mục bổ sung công trình, dự án thu hồi đất năm 2024 trên địa bàn tỉnh Quảng Ngãi;</w:t>
      </w:r>
    </w:p>
    <w:p>
      <w:r>
        <w:t>Căn cứ Nghị quyết số 24/NQ-HĐND ngày 17/4/2024 của HĐND tỉnh Khóa  XIII  kỳ họp thứ 22 về việc chấp thuận ch ủ  trương chuyển mục đích sử dụng đất trồng lúa, đất rừng phòng hộ sang mục đích khác năm 2024 trên địa bàn tỉnh Quảng Ngãi;</w:t>
      </w:r>
    </w:p>
    <w:p>
      <w:r>
        <w:t>Căn cứ các Quyết định của UBND tỉnh:  S ố 834/QĐ-UBND ngày 15/9/2021 về việc phê duyệt Quy hoạch sử dụng đ ấ t đến năm 2030 và Kế hoạch sử dụng đất năm đầu của quy hoạch sử dụng đất thành phố Quảng Ngãi; s ố  1198/QĐ-UBND ngày 31/10/2023 của UBND tỉnh Quảng Ngãi về việc phê duyệt Điều chỉnh Quy hoạch sử dụng đất đến năm 2030 và Kế hoạch sử dụng đất năm đầu của điều chỉnh Quy hoạch sử dụng đất thành phố Qu ả ng Ngãi;</w:t>
      </w:r>
    </w:p>
    <w:p>
      <w:r>
        <w:t>Căn cứ Quyết định số 1477/QĐ-UBND ngày 29/12/2023 của UBND tỉnh về việc phê duyệt Kế hoạch sử dụng đất năm 2024 thành phố Quảng Ngãi;</w:t>
      </w:r>
    </w:p>
    <w:p>
      <w:r>
        <w:t>Theo đề nghị của UBND thành phố Quảng Ngãi tại Tờ trình số 47/TTr-UBND ngày 26/4/2024; đề xuất của Giám đốc Sở Tài nguyên và Môi trường tại Tờ trình số 2787/TTr-STNMT ngày 13/6/2024, Công v ă n  số  3382/STNMT-QLĐĐ ngày 16/7/2024 và ý kiến thống nhất của các Thành viên UBND tỉnh.</w:t>
      </w:r>
    </w:p>
    <w:p>
      <w:r>
        <w:t>QUYẾT ĐỊNH:</w:t>
      </w:r>
    </w:p>
    <w:p>
      <w:r>
        <w:t>Điều 1.  Phê duyệt bổ sung các công trình, dự án vào Kế hoạch sử dụng đất năm 2024 thành phố Quảng Ngãi, với các nội dung sau:</w:t>
      </w:r>
    </w:p>
    <w:p>
      <w:r>
        <w:t>1. Phân bổ diện tích các loại đất trong kế hoạch sử dụng đất năm 2024 thành phố Quảng Ngãi  (chi tiết Biểu 01 kèm theo).</w:t>
      </w:r>
    </w:p>
    <w:p>
      <w:r>
        <w:t>2. Kế hoạch thu hồi đất năm 2024 thành phố Quảng Ngãi  (chi tiết Biểu 02 kèm theo).</w:t>
      </w:r>
    </w:p>
    <w:p>
      <w:r>
        <w:t>3. Kế hoạch chuyển mục đích sử dụng đất năm 2024 thành phố Quảng Ngãi  (chi tiết Biểu 03 kèm theo).</w:t>
      </w:r>
    </w:p>
    <w:p>
      <w:r>
        <w:t>4. Kế hoạch đưa đất chưa sử dụng vào sử dụng năm 2024 thành phố Quảng Ngãi  (chi tiết Biểu 04 kèm theo).</w:t>
      </w:r>
    </w:p>
    <w:p>
      <w:r>
        <w:t>5. Danh mục bổ sung công trình, dự án thu hồi đất năm 2024 thành phố Quảng Ngãi:</w:t>
      </w:r>
    </w:p>
    <w:p>
      <w:r>
        <w:t>Có 04 công trình, dự án bổ sung thu hồi đất năm 2024; với tổng diện tích 17,46ha, được HĐND tỉnh thông qua tại Nghị quyết số 11/2024/NQ-HĐND ngày 05/4/2024  (Chi tiết tại Phụ biểu 01 kèm theo).</w:t>
      </w:r>
    </w:p>
    <w:p>
      <w:r>
        <w:t>6. Danh mục công trình, dự án xin tiếp tục thực hiện trong năm 2024 thành phố Quảng Ngãi:</w:t>
      </w:r>
    </w:p>
    <w:p>
      <w:r>
        <w:t>Có 04 công trình, dự án thu hồi đất xin tiếp tục thực hiện trong năm 2024, với tổng diện tích 7,83ha, đã được HĐND tỉnh thông qua tại Nghị quyết số 11/2024/NQ-HĐND ngày 05/4/2024  (Chi tiết tại Phụ biểu 02 kèm theo).</w:t>
      </w:r>
    </w:p>
    <w:p>
      <w:r>
        <w:t>7. Danh mục công trình, dự án chuyển mục đích sử dụng đất trồng lúa sang đất phi nông nghiệp năm 2024 thành phố Quảng Ngãi:</w:t>
      </w:r>
    </w:p>
    <w:p>
      <w:r>
        <w:t>Có 05 công trình, dự án chuyển mục đích sử dụng đất trồng lúa sang đất phi nông nghiệp; với t ổ ng diện tích 19,23ha (trong đó diện tích đất lúa 4,52ha), được HĐND tỉnh thông qua tại Nghị quyết s ố  24/NQ-HĐND ngày 17/4/2024  (Chi tiết tại Phụ biểu 03 kèm theo).</w:t>
      </w:r>
    </w:p>
    <w:p>
      <w:r>
        <w:t>8. Danh mục công trình, dự án không thuộc quy định tại Khoản 3 Điều 62 Luật Đất đai</w:t>
      </w:r>
    </w:p>
    <w:p>
      <w:r>
        <w:t>- Có 01 công trình, dự án thuộc quy định tại Điều 73 Luật Đất đai; với t ổ ng diện tích là  1 ,02ha  (Chi tiết tại Phụ bi ể u 04 kèm theo).</w:t>
      </w:r>
    </w:p>
    <w:p>
      <w:r>
        <w:t>- Có 01 công trình, dự án thuộc quy định tại Điều 73 Luật Đất đai xin tiếp tục thực hiện; với tổng diện tích là 0,95ha  (Chi tiết tại Phụ biểu 05 kèm theo).</w:t>
      </w:r>
    </w:p>
    <w:p>
      <w:r>
        <w:t>9. Danh mục công trình, dự án không thu hồi đất, xin tiếp tục thực hiện thủ tục đất đai năm 2024 thành phố Quảng Ngãi</w:t>
      </w:r>
    </w:p>
    <w:p>
      <w:r>
        <w:t>Có 03 công trình, dự án không thu hồi đất, xin tiếp tục thực hiện thủ tục đất đai trong năm 2024; với tổng diện tích là 6,08ha  (Chi tiết tại Phụ biểu 06 kèm theo).</w:t>
      </w:r>
    </w:p>
    <w:p>
      <w:r>
        <w:t>10. Danh mục công trình, dự án đấu giá quyền sử dụng đất năm 2024 thành phố Quảng Ngãi:</w:t>
      </w:r>
    </w:p>
    <w:p>
      <w:r>
        <w:t>Có 11 công trình, dự án; với tổng diện tích là 27,6113ha  (Chi tiết tại Phụ biểu 07 kèm theo).</w:t>
      </w:r>
    </w:p>
    <w:p>
      <w:r>
        <w:t>Điều 2.  Căn cứ vào Điều 1 của Quyết định này, UBND thành phố Quảng Ngãi và Sở Tài nguyên và Môi trường có trách nhiệm:</w:t>
      </w:r>
    </w:p>
    <w:p>
      <w:r>
        <w:t>1. UBND thành phố Quảng Ngãi:</w:t>
      </w:r>
    </w:p>
    <w:p>
      <w:r>
        <w:t>a) Công b ố , công khai danh mục công trình, dự án bổ sung vào kế hoạch sử dụng đất của năm 2024 thành phố Quảng Ngãi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 ấ 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theo đúng quy định.</w:t>
      </w:r>
    </w:p>
    <w:p>
      <w:r>
        <w:t>2. Sở Tài nguyên và Môi trường:</w:t>
      </w:r>
    </w:p>
    <w:p>
      <w:r>
        <w:t>a) Chịu trách nhiệm đối với nội dung tham mưu, đề xuất UBND tỉnh; theo dõi kết quả thực hiện của UBND thành phố Quảng Ngãi và tổng hợp các nội dung phát sinh vướng mắc, báo cáo UBND tỉnh xem xét, chỉ đạo thực hiện theo quy định.</w:t>
      </w:r>
    </w:p>
    <w:p>
      <w:r>
        <w:t>b) Chủ trì, phối hợp với các Sở, ngành, UBND thành phố Quảng Ngãi và các cơ quan, đơn vị liên  q 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thành phố Quảng Ngãi và Thủ trưởng các cơ quan, đơn vị có liên quan chịu trách nhiệm thi hành Quyết định này./.</w:t>
      </w:r>
    </w:p>
    <w:p>
      <w:r>
        <w:t>Nơi nhận:</w:t>
      </w:r>
    </w:p>
    <w:p>
      <w:r>
        <w:t>- Như Điều 4;</w:t>
      </w:r>
    </w:p>
    <w:p>
      <w:r>
        <w:t>- TT Tỉnh ủy, TT HĐND tỉnh;</w:t>
      </w:r>
    </w:p>
    <w:p>
      <w:r>
        <w:t>- Các PCT UBND tỉnh;</w:t>
      </w:r>
    </w:p>
    <w:p>
      <w:r>
        <w:t>- VP U B: PCVP;</w:t>
      </w:r>
    </w:p>
    <w:p>
      <w:r>
        <w:t>- Cổng TTĐT tỉnh;</w:t>
      </w:r>
    </w:p>
    <w:p>
      <w:r>
        <w:t>- Lưu: VT, KTN818</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