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năm 2024 điều chỉnh địa điểm, quy mô diện tích và loại đất sử dụng của công trình, dự án trong quy hoạch sử dụng đất thời kỳ 2021-2030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543/QĐ-UBND</w:t>
      </w:r>
    </w:p>
    <w:p>
      <w:r>
        <w:t>Hà Tĩnh, ngày 26 tháng 02 năm 2024</w:t>
      </w:r>
    </w:p>
    <w:p>
      <w:r>
        <w:t>QUYẾT ĐỊNH</w:t>
      </w:r>
    </w:p>
    <w:p>
      <w:r>
        <w:t>VỀ VIỆC ĐIỀU CHỈNH ĐỊA ĐIỂM, QUY MÔ DIỆN TÍCH VÀ LOẠI ĐẤT SỬ DỤNG CỦA MỘT SỐ CÔNG TRÌNH, DỰ ÁN TRONG QUY HOẠCH SỬ DỤNG ĐẤT THỜI KỲ 2021-2030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các Thông tư của Bộ Tài nguyên và Môi trường: số 01/2021/TT- BTNMT ngày 12/4/2021 quy định kỹ thuật việc lập, điều chỉnh quy hoạch, kế hoạch sử dụng đất; số 09/2021/BTNMT ngày 30/6/2021 về việc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1851/QĐ-UBND ngày 08/9/2022 về việc phê duyệt Quy hoạch sử dụng đất thời kỳ 2021-2030 huyện Thạch Hà; số 989/QĐ-UBND ngày 28/4/2023 về việc phê duyệt điều chỉnh quy mô diện tích và loại đất sử dụng một số công trình, dự án trong Quy hoạch sử dụng đất thời kỳ 2021 - 2030, huyện Thạch Hà;</w:t>
      </w:r>
    </w:p>
    <w:p>
      <w:r>
        <w:t>Theo đề nghị của Sở Tài nguyên và Môi trường tại Tờ trình số 550/TTr- STMMT ngày 01/02/2024 (trên cơ sở đề nghị của Ủy ban nhân dân huyện Thạch Hà tại Tờ trình số 290/TTr-UBND ngày 30/01/2024); sau khi các Thành viên UBND tỉnh thống nhất đồng ý qua Phiếu biểu quyết.</w:t>
      </w:r>
    </w:p>
    <w:p>
      <w:r>
        <w:t>QUYẾT ĐỊNH:</w:t>
      </w:r>
    </w:p>
    <w:p>
      <w:r>
        <w:t>Điều 1.  Điều chỉnh địa điểm, quy mô diện tích và loại đất của 20 công trình, dự án sử dụng vào mục đích phát triển kinh tế xã hội trong Quy hoạch sử dụng đất thời kỳ 2021-2030 huyện Thạch Hà, với tổng diện tích 566,99ha.</w:t>
      </w:r>
    </w:p>
    <w:p>
      <w:r>
        <w:t>Chỉ tiêu sử dụng các loại đất do điều chỉnh, bổ sung 20 công trình, dự án nêu trên không thay đổi, giữ nguyên theo Quy hoạch sử dụng đất thời kỳ 2021- 2030 huyện Thạch Hà được UBND tỉnh phê duyệt tại Quyết định số 1851/QĐ-UBND ngày 08/9/2022 và Quyết định số 989/QĐ-UBND ngày 28/4/2023.</w:t>
      </w:r>
    </w:p>
    <w:p>
      <w:r>
        <w:t>Vị trí các công trình, dự án được điều chỉnh và cập nhật vào bản đồ kế hoạch sử dụng đất hàng năm của huyện Thạch Hà.</w:t>
      </w:r>
    </w:p>
    <w:p>
      <w:r>
        <w:t>(Chi tiết nội dung điều chỉnh tại Phụ lục 01 và 02 kèm theo).</w:t>
      </w:r>
    </w:p>
    <w:p>
      <w:r>
        <w:t>Điều 2.  Ủy ban nhân dân huyện Thạch Hà (cơ quan đề xuất), Sở Tài nguyên và Môi trường (cơ quan thẩm định, tham mưu) chịu hoàn toàn trách nhiệm trước pháp luật, Ủy ban nhân dân tỉnh, các cơ quan thanh tra, kiểm tra về địa điểm, quy mô diện tích, loại đất các công trình, dự án và toàn bộ nội dung thẩm định, đề xuất tại các Tờ trình, văn bản nêu trên.</w:t>
      </w:r>
    </w:p>
    <w:p>
      <w:r>
        <w:t>Điều 3.  Giao trách nhiệm thực hiện:</w:t>
      </w:r>
    </w:p>
    <w:p>
      <w:r>
        <w:t>1. Căn cứ Điều 1 Quyết định này, UBND huyện Thạch Hà chịu trách nhiệm:</w:t>
      </w:r>
    </w:p>
    <w:p>
      <w:r>
        <w:t>- Cập nhật số liệu điều chỉnh vào báo cáo thuyết minh Quy hoạch sử dụng đất thời kỳ 2021-2030 huyện Thạch Hà.</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UBND tỉnh các nội dung liên quan.</w:t>
      </w:r>
    </w:p>
    <w:p>
      <w:r>
        <w:t>Điều 4 . Quyết định này có hiệu lực thi hành kể từ ngày ban hành và là một phần không tách rời của Quyết định số 1851/QĐ-UBND ngày 8/9/2022 và Quyết định số 989/QĐ-UBND ngày 28/4/2023 của UBND tỉnh.</w:t>
      </w:r>
    </w:p>
    <w:p>
      <w:r>
        <w:t>Chánh Văn phòng UBND tỉnh, Giám đốc Sở Tài nguyên và Môi trường, Chủ tịch UBND huyện Thạch Hà và Thủ trưởng các đơn vị có liên quan chịu trách nhiệm thi hành Quyết định này./.</w:t>
      </w:r>
    </w:p>
    <w:p>
      <w:r>
        <w:t>Nơi nhận:</w:t>
      </w:r>
    </w:p>
    <w:p>
      <w:r>
        <w:t>- Như Điều 4;</w:t>
      </w:r>
    </w:p>
    <w:p>
      <w:r>
        <w:t>- Chủ tịch, PCT UBND tỉnh;</w:t>
      </w:r>
    </w:p>
    <w:p>
      <w:r>
        <w:t>- Các Phó CVP UBND tỉnh;</w:t>
      </w:r>
    </w:p>
    <w:p>
      <w:r>
        <w:t>- Trung tâm CB - TH tỉnh;</w:t>
      </w:r>
    </w:p>
    <w:p>
      <w:r>
        <w:t>- Lưu: VT, NL.</w:t>
      </w:r>
    </w:p>
    <w:p>
      <w:r>
        <w:t>TM. UỶ BAN NHÂN DÂN</w:t>
      </w:r>
    </w:p>
    <w:p>
      <w:r>
        <w:t>KT. CHỦ TỊCH</w:t>
      </w:r>
    </w:p>
    <w:p>
      <w:r>
        <w:t>PHÓ CHỦ TỊCH</w:t>
      </w:r>
    </w:p>
    <w:p>
      <w:r>
        <w:t>Nguyễn Hồng Lĩnh</w:t>
      </w:r>
    </w:p>
    <w:p>
      <w:r>
        <w:t>Biểu 01. Tổng hợp điều chỉnh địa điểm, quy mô diện tích và loại đất sử dụng một số công trình, dự án trong quy hoạch sử dụng đất thời kỳ 2021 - 2030, huyện Thạch Hà</w:t>
      </w:r>
    </w:p>
    <w:p>
      <w:r>
        <w:t>(Kèm theo Quyết định số 543/QĐ-UBND ngày 26/02/2024 của Ủy ban nhân dân tỉnh Hà Tĩnh)</w:t>
      </w:r>
    </w:p>
    <w:p>
      <w:r>
        <w:t>STT</w:t>
      </w:r>
    </w:p>
    <w:p>
      <w:r>
        <w:t>Loại đất và công trình, dự án quy hoạch</w:t>
      </w:r>
    </w:p>
    <w:p>
      <w:r>
        <w:t>Diện tích theo quy hoạch đã phê duyệt theo Quyết định 1851/QĐ-UBND ngày 08/09/2022 và Quyết định 989/QĐ-UBND ngày 28/04/2023 của UBND tỉnh (ha)</w:t>
      </w:r>
    </w:p>
    <w:p>
      <w:r>
        <w:t>Diện tích đề xuất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NTS</w:t>
      </w:r>
    </w:p>
    <w:p>
      <w:r>
        <w:t>RSX</w:t>
      </w:r>
    </w:p>
    <w:p>
      <w:r>
        <w:t>RPH</w:t>
      </w:r>
    </w:p>
    <w:p>
      <w:r>
        <w:t>NKH</w:t>
      </w:r>
    </w:p>
    <w:p>
      <w:r>
        <w:t>SKC</w:t>
      </w:r>
    </w:p>
    <w:p>
      <w:r>
        <w:t>DGT</w:t>
      </w:r>
    </w:p>
    <w:p>
      <w:r>
        <w:t>DTL</w:t>
      </w:r>
    </w:p>
    <w:p>
      <w:r>
        <w:t>DTT</w:t>
      </w:r>
    </w:p>
    <w:p>
      <w:r>
        <w:t>DNL</w:t>
      </w:r>
    </w:p>
    <w:p>
      <w:r>
        <w:t>NTD</w:t>
      </w:r>
    </w:p>
    <w:p>
      <w:r>
        <w:t>ONT</w:t>
      </w:r>
    </w:p>
    <w:p>
      <w:r>
        <w:t>MNC</w:t>
      </w:r>
    </w:p>
    <w:p>
      <w:r>
        <w:t>SON</w:t>
      </w:r>
    </w:p>
    <w:p>
      <w:r>
        <w:t>CSD</w:t>
      </w:r>
    </w:p>
    <w:p>
      <w:r>
        <w:t>LUA</w:t>
      </w:r>
    </w:p>
    <w:p>
      <w:r>
        <w:t>HNK</w:t>
      </w:r>
    </w:p>
    <w:p>
      <w:r>
        <w:t>CLN</w:t>
      </w:r>
    </w:p>
    <w:p>
      <w:r>
        <w:t>NTS</w:t>
      </w:r>
    </w:p>
    <w:p>
      <w:r>
        <w:t>RSX</w:t>
      </w:r>
    </w:p>
    <w:p>
      <w:r>
        <w:t>RPH</w:t>
      </w:r>
    </w:p>
    <w:p>
      <w:r>
        <w:t>NKH</w:t>
      </w:r>
    </w:p>
    <w:p>
      <w:r>
        <w:t>SKC</w:t>
      </w:r>
    </w:p>
    <w:p>
      <w:r>
        <w:t>DGT</w:t>
      </w:r>
    </w:p>
    <w:p>
      <w:r>
        <w:t>DTL</w:t>
      </w:r>
    </w:p>
    <w:p>
      <w:r>
        <w:t>DTT</w:t>
      </w:r>
    </w:p>
    <w:p>
      <w:r>
        <w:t>DNL</w:t>
      </w:r>
    </w:p>
    <w:p>
      <w:r>
        <w:t>NTD</w:t>
      </w:r>
    </w:p>
    <w:p>
      <w:r>
        <w:t>ONT</w:t>
      </w:r>
    </w:p>
    <w:p>
      <w:r>
        <w:t>MNC</w:t>
      </w:r>
    </w:p>
    <w:p>
      <w:r>
        <w:t>SON</w:t>
      </w:r>
    </w:p>
    <w:p>
      <w:r>
        <w:t>CSD</w:t>
      </w:r>
    </w:p>
    <w:p>
      <w:r>
        <w:t>1</w:t>
      </w:r>
    </w:p>
    <w:p>
      <w:r>
        <w:t>Đất nông nghiệp khác</w:t>
      </w:r>
    </w:p>
    <w:p>
      <w:r>
        <w:t>173,71</w:t>
      </w:r>
    </w:p>
    <w:p>
      <w:r>
        <w:t>30,35</w:t>
      </w:r>
    </w:p>
    <w:p>
      <w:r>
        <w:t>1,24</w:t>
      </w:r>
    </w:p>
    <w:p>
      <w:r>
        <w:t>9,16</w:t>
      </w:r>
    </w:p>
    <w:p>
      <w:r>
        <w:t>6,30</w:t>
      </w:r>
    </w:p>
    <w:p>
      <w:r>
        <w:t>125,55</w:t>
      </w:r>
    </w:p>
    <w:p>
      <w:r>
        <w:t>0,66</w:t>
      </w:r>
    </w:p>
    <w:p>
      <w:r>
        <w:t>0,45</w:t>
      </w:r>
    </w:p>
    <w:p>
      <w:r>
        <w:t>173,71</w:t>
      </w:r>
    </w:p>
    <w:p>
      <w:r>
        <w:t>30,35</w:t>
      </w:r>
    </w:p>
    <w:p>
      <w:r>
        <w:t>1,24</w:t>
      </w:r>
    </w:p>
    <w:p>
      <w:r>
        <w:t>8,90</w:t>
      </w:r>
    </w:p>
    <w:p>
      <w:r>
        <w:t>6,30</w:t>
      </w:r>
    </w:p>
    <w:p>
      <w:r>
        <w:t>125,55</w:t>
      </w:r>
    </w:p>
    <w:p>
      <w:r>
        <w:t>1,37</w:t>
      </w:r>
    </w:p>
    <w:p>
      <w:r>
        <w:t>1.1</w:t>
      </w:r>
    </w:p>
    <w:p>
      <w:r>
        <w:t>Đất nông nghiệp khác</w:t>
      </w:r>
    </w:p>
    <w:p>
      <w:r>
        <w:t>1,97</w:t>
      </w:r>
    </w:p>
    <w:p>
      <w:r>
        <w:t>1,97</w:t>
      </w:r>
    </w:p>
    <w:p>
      <w:r>
        <w:t>Xã Thạch Xuân</w:t>
      </w:r>
    </w:p>
    <w:p>
      <w:r>
        <w:t>Đề xuất điều chỉnh bổ sung danh mục công trình dự án thực hiện trong thời kỳ 2021 - 2030.</w:t>
      </w:r>
    </w:p>
    <w:p>
      <w:r>
        <w:t>1.2</w:t>
      </w:r>
    </w:p>
    <w:p>
      <w:r>
        <w:t>Đất nông nghiệp khác</w:t>
      </w:r>
    </w:p>
    <w:p>
      <w:r>
        <w:t>173,71</w:t>
      </w:r>
    </w:p>
    <w:p>
      <w:r>
        <w:t>30,35</w:t>
      </w:r>
    </w:p>
    <w:p>
      <w:r>
        <w:t>1,24</w:t>
      </w:r>
    </w:p>
    <w:p>
      <w:r>
        <w:t>9,16</w:t>
      </w:r>
    </w:p>
    <w:p>
      <w:r>
        <w:t>6,30</w:t>
      </w:r>
    </w:p>
    <w:p>
      <w:r>
        <w:t>125,55</w:t>
      </w:r>
    </w:p>
    <w:p>
      <w:r>
        <w:t>0,66</w:t>
      </w:r>
    </w:p>
    <w:p>
      <w:r>
        <w:t>0,45</w:t>
      </w:r>
    </w:p>
    <w:p>
      <w:r>
        <w:t>171,74</w:t>
      </w:r>
    </w:p>
    <w:p>
      <w:r>
        <w:t>28,38</w:t>
      </w:r>
    </w:p>
    <w:p>
      <w:r>
        <w:t>1,24</w:t>
      </w:r>
    </w:p>
    <w:p>
      <w:r>
        <w:t>8,90</w:t>
      </w:r>
    </w:p>
    <w:p>
      <w:r>
        <w:t>6,30</w:t>
      </w:r>
    </w:p>
    <w:p>
      <w:r>
        <w:t>125,55</w:t>
      </w:r>
    </w:p>
    <w:p>
      <w:r>
        <w:t>1,37</w:t>
      </w:r>
    </w:p>
    <w:p>
      <w:r>
        <w:t>Xã Nam Điền</w:t>
      </w:r>
    </w:p>
    <w:p>
      <w:r>
        <w:t>Điều chỉnh quy mô diện tích thực hiện dự án, giảm 1 phần diện tích đã quy hoạch thời kỳ 2021 - 2030.</w:t>
      </w:r>
    </w:p>
    <w:p>
      <w:r>
        <w:t>2</w:t>
      </w:r>
    </w:p>
    <w:p>
      <w:r>
        <w:t>Đất cơ sở sản xuất kinh doanh     phi nông   nghiệp</w:t>
      </w:r>
    </w:p>
    <w:p>
      <w:r>
        <w:t>9,34</w:t>
      </w:r>
    </w:p>
    <w:p>
      <w:r>
        <w:t>8,38</w:t>
      </w:r>
    </w:p>
    <w:p>
      <w:r>
        <w:t>0,96</w:t>
      </w:r>
    </w:p>
    <w:p>
      <w:r>
        <w:t>9,34</w:t>
      </w:r>
    </w:p>
    <w:p>
      <w:r>
        <w:t>8,38</w:t>
      </w:r>
    </w:p>
    <w:p>
      <w:r>
        <w:t>0,96</w:t>
      </w:r>
    </w:p>
    <w:p>
      <w:r>
        <w:t>2.1</w:t>
      </w:r>
    </w:p>
    <w:p>
      <w:r>
        <w:t>Đất sản xuất kinh doanh</w:t>
      </w:r>
    </w:p>
    <w:p>
      <w:r>
        <w:t>1,97</w:t>
      </w:r>
    </w:p>
    <w:p>
      <w:r>
        <w:t>1,97</w:t>
      </w:r>
    </w:p>
    <w:p>
      <w:r>
        <w:t>Xã Thạch Xuân</w:t>
      </w:r>
    </w:p>
    <w:p>
      <w:r>
        <w:t>Đề xuất bỏ danh mục công trình dự án thực hiện trong thời kỳ 2021 - 2030.</w:t>
      </w:r>
    </w:p>
    <w:p>
      <w:r>
        <w:t>2.2</w:t>
      </w:r>
    </w:p>
    <w:p>
      <w:r>
        <w:t>Đất sản xuất kinh doanh</w:t>
      </w:r>
    </w:p>
    <w:p>
      <w:r>
        <w:t>7,37</w:t>
      </w:r>
    </w:p>
    <w:p>
      <w:r>
        <w:t>6,41</w:t>
      </w:r>
    </w:p>
    <w:p>
      <w:r>
        <w:t>0,96</w:t>
      </w:r>
    </w:p>
    <w:p>
      <w:r>
        <w:t>9,34</w:t>
      </w:r>
    </w:p>
    <w:p>
      <w:r>
        <w:t>8,38</w:t>
      </w:r>
    </w:p>
    <w:p>
      <w:r>
        <w:t>0,96</w:t>
      </w:r>
    </w:p>
    <w:p>
      <w:r>
        <w:t>Xã Lưu Vĩnh Sơn</w:t>
      </w:r>
    </w:p>
    <w:p>
      <w:r>
        <w:t>Đề xuất tăng diện tích danh mục công trình dự án thực hiện trong thời kỳ 2021 - 2030.</w:t>
      </w:r>
    </w:p>
    <w:p>
      <w:r>
        <w:t>3</w:t>
      </w:r>
    </w:p>
    <w:p>
      <w:r>
        <w:t>Đất quốc     phòng</w:t>
      </w:r>
    </w:p>
    <w:p>
      <w:r>
        <w:t>49,55</w:t>
      </w:r>
    </w:p>
    <w:p>
      <w:r>
        <w:t>49,55</w:t>
      </w:r>
    </w:p>
    <w:p>
      <w:r>
        <w:t>49,55</w:t>
      </w:r>
    </w:p>
    <w:p>
      <w:r>
        <w:t>49,55</w:t>
      </w:r>
    </w:p>
    <w:p>
      <w:r>
        <w:t>3.1</w:t>
      </w:r>
    </w:p>
    <w:p>
      <w:r>
        <w:t>Căn cứ hậu phương huyện Thạch Hà</w:t>
      </w:r>
    </w:p>
    <w:p>
      <w:r>
        <w:t>49,55</w:t>
      </w:r>
    </w:p>
    <w:p>
      <w:r>
        <w:t>49,55</w:t>
      </w:r>
    </w:p>
    <w:p>
      <w:r>
        <w:t>49,55</w:t>
      </w:r>
    </w:p>
    <w:p>
      <w:r>
        <w:t>49,55</w:t>
      </w:r>
    </w:p>
    <w:p>
      <w:r>
        <w:t>Xã Nam Điền</w:t>
      </w:r>
    </w:p>
    <w:p>
      <w:r>
        <w:t>Đề xuất điều chỉnh vị trí trên bản đồ danh mục công trình dự án thực hiện trong thời kỳ 2021 - 2030.</w:t>
      </w:r>
    </w:p>
    <w:p>
      <w:r>
        <w:t>4</w:t>
      </w:r>
    </w:p>
    <w:p>
      <w:r>
        <w:t>Đất khu công nghiệp</w:t>
      </w:r>
    </w:p>
    <w:p>
      <w:r>
        <w:t>200,64</w:t>
      </w:r>
    </w:p>
    <w:p>
      <w:r>
        <w:t>187,04</w:t>
      </w:r>
    </w:p>
    <w:p>
      <w:r>
        <w:t>1,30</w:t>
      </w:r>
    </w:p>
    <w:p>
      <w:r>
        <w:t>0,60</w:t>
      </w:r>
    </w:p>
    <w:p>
      <w:r>
        <w:t>1,10</w:t>
      </w:r>
    </w:p>
    <w:p>
      <w:r>
        <w:t>2,30</w:t>
      </w:r>
    </w:p>
    <w:p>
      <w:r>
        <w:t>1,00</w:t>
      </w:r>
    </w:p>
    <w:p>
      <w:r>
        <w:t>1,20</w:t>
      </w:r>
    </w:p>
    <w:p>
      <w:r>
        <w:t>3,50</w:t>
      </w:r>
    </w:p>
    <w:p>
      <w:r>
        <w:t>2,60</w:t>
      </w:r>
    </w:p>
    <w:p>
      <w:r>
        <w:t>200,64</w:t>
      </w:r>
    </w:p>
    <w:p>
      <w:r>
        <w:t>109,55</w:t>
      </w:r>
    </w:p>
    <w:p>
      <w:r>
        <w:t>0,37</w:t>
      </w:r>
    </w:p>
    <w:p>
      <w:r>
        <w:t>13,11</w:t>
      </w:r>
    </w:p>
    <w:p>
      <w:r>
        <w:t>5,34</w:t>
      </w:r>
    </w:p>
    <w:p>
      <w:r>
        <w:t>1,24</w:t>
      </w:r>
    </w:p>
    <w:p>
      <w:r>
        <w:t>14,72</w:t>
      </w:r>
    </w:p>
    <w:p>
      <w:r>
        <w:t>12,46</w:t>
      </w:r>
    </w:p>
    <w:p>
      <w:r>
        <w:t>0,04</w:t>
      </w:r>
    </w:p>
    <w:p>
      <w:r>
        <w:t>0,03</w:t>
      </w:r>
    </w:p>
    <w:p>
      <w:r>
        <w:t>0,17</w:t>
      </w:r>
    </w:p>
    <w:p>
      <w:r>
        <w:t>1,71</w:t>
      </w:r>
    </w:p>
    <w:p>
      <w:r>
        <w:t>0,99</w:t>
      </w:r>
    </w:p>
    <w:p>
      <w:r>
        <w:t>40,91</w:t>
      </w:r>
    </w:p>
    <w:p>
      <w:r>
        <w:t>4.1</w:t>
      </w:r>
    </w:p>
    <w:p>
      <w:r>
        <w:t>Khu công nghiệp phía Tây thành phố Hà Tĩnh</w:t>
      </w:r>
    </w:p>
    <w:p>
      <w:r>
        <w:t>200,64</w:t>
      </w:r>
    </w:p>
    <w:p>
      <w:r>
        <w:t>187,04</w:t>
      </w:r>
    </w:p>
    <w:p>
      <w:r>
        <w:t>1,30</w:t>
      </w:r>
    </w:p>
    <w:p>
      <w:r>
        <w:t>0,60</w:t>
      </w:r>
    </w:p>
    <w:p>
      <w:r>
        <w:t>1,10</w:t>
      </w:r>
    </w:p>
    <w:p>
      <w:r>
        <w:t>2,30</w:t>
      </w:r>
    </w:p>
    <w:p>
      <w:r>
        <w:t>1,00</w:t>
      </w:r>
    </w:p>
    <w:p>
      <w:r>
        <w:t>1,20</w:t>
      </w:r>
    </w:p>
    <w:p>
      <w:r>
        <w:t>3,50</w:t>
      </w:r>
    </w:p>
    <w:p>
      <w:r>
        <w:t>2,60</w:t>
      </w:r>
    </w:p>
    <w:p>
      <w:r>
        <w:t>200,64</w:t>
      </w:r>
    </w:p>
    <w:p>
      <w:r>
        <w:t>109,55</w:t>
      </w:r>
    </w:p>
    <w:p>
      <w:r>
        <w:t>0,37</w:t>
      </w:r>
    </w:p>
    <w:p>
      <w:r>
        <w:t>13,11</w:t>
      </w:r>
    </w:p>
    <w:p>
      <w:r>
        <w:t>5,34</w:t>
      </w:r>
    </w:p>
    <w:p>
      <w:r>
        <w:t>1,24</w:t>
      </w:r>
    </w:p>
    <w:p>
      <w:r>
        <w:t>14,72</w:t>
      </w:r>
    </w:p>
    <w:p>
      <w:r>
        <w:t>12,46</w:t>
      </w:r>
    </w:p>
    <w:p>
      <w:r>
        <w:t>0,04</w:t>
      </w:r>
    </w:p>
    <w:p>
      <w:r>
        <w:t>0,03</w:t>
      </w:r>
    </w:p>
    <w:p>
      <w:r>
        <w:t>0,17</w:t>
      </w:r>
    </w:p>
    <w:p>
      <w:r>
        <w:t>1,71</w:t>
      </w:r>
    </w:p>
    <w:p>
      <w:r>
        <w:t>0,99</w:t>
      </w:r>
    </w:p>
    <w:p>
      <w:r>
        <w:t>40,91</w:t>
      </w:r>
    </w:p>
    <w:p>
      <w:r>
        <w:t>Xã Lưu Vĩnh Sơn, xã Thạch Đài và xã Thạch Xuân</w:t>
      </w:r>
    </w:p>
    <w:p>
      <w:r>
        <w:t>Đề xuất điều chỉnh vị trí trên bản đồ danh mục công trình dự án thực hiện trong thời kỳ 2021 - 2030.</w:t>
      </w:r>
    </w:p>
    <w:p>
      <w:r>
        <w:t>5</w:t>
      </w:r>
    </w:p>
    <w:p>
      <w:r>
        <w:t>Đất giao     thông</w:t>
      </w:r>
    </w:p>
    <w:p>
      <w:r>
        <w:t>131,86</w:t>
      </w:r>
    </w:p>
    <w:p>
      <w:r>
        <w:t>34,84</w:t>
      </w:r>
    </w:p>
    <w:p>
      <w:r>
        <w:t>0,37</w:t>
      </w:r>
    </w:p>
    <w:p>
      <w:r>
        <w:t>12,85</w:t>
      </w:r>
    </w:p>
    <w:p>
      <w:r>
        <w:t>5,34</w:t>
      </w:r>
    </w:p>
    <w:p>
      <w:r>
        <w:t>1,25</w:t>
      </w:r>
    </w:p>
    <w:p>
      <w:r>
        <w:t>13,08</w:t>
      </w:r>
    </w:p>
    <w:p>
      <w:r>
        <w:t>14,33</w:t>
      </w:r>
    </w:p>
    <w:p>
      <w:r>
        <w:t>10,16</w:t>
      </w:r>
    </w:p>
    <w:p>
      <w:r>
        <w:t>0,04</w:t>
      </w:r>
    </w:p>
    <w:p>
      <w:r>
        <w:t>0,03</w:t>
      </w:r>
    </w:p>
    <w:p>
      <w:r>
        <w:t>1,71</w:t>
      </w:r>
    </w:p>
    <w:p>
      <w:r>
        <w:t>37,86</w:t>
      </w:r>
    </w:p>
    <w:p>
      <w:r>
        <w:t>131,86</w:t>
      </w:r>
    </w:p>
    <w:p>
      <w:r>
        <w:t>112,33</w:t>
      </w:r>
    </w:p>
    <w:p>
      <w:r>
        <w:t>1,25</w:t>
      </w:r>
    </w:p>
    <w:p>
      <w:r>
        <w:t>13,08</w:t>
      </w:r>
    </w:p>
    <w:p>
      <w:r>
        <w:t>0,06</w:t>
      </w:r>
    </w:p>
    <w:p>
      <w:r>
        <w:t>0,60</w:t>
      </w:r>
    </w:p>
    <w:p>
      <w:r>
        <w:t>0,83</w:t>
      </w:r>
    </w:p>
    <w:p>
      <w:r>
        <w:t>1,20</w:t>
      </w:r>
    </w:p>
    <w:p>
      <w:r>
        <w:t>2,51</w:t>
      </w:r>
    </w:p>
    <w:p>
      <w:r>
        <w:t>5.1</w:t>
      </w:r>
    </w:p>
    <w:p>
      <w:r>
        <w:t>Xây dựng tuyến đường kết nối từ Quốc lộ 8C với khu vực quy hoạch Khu thương mại dịch vụ, du lịch và thể thao Tây Nam huyện Thạch Hà</w:t>
      </w:r>
    </w:p>
    <w:p>
      <w:r>
        <w:t>14,33</w:t>
      </w:r>
    </w:p>
    <w:p>
      <w:r>
        <w:t>1,25</w:t>
      </w:r>
    </w:p>
    <w:p>
      <w:r>
        <w:t>13,08</w:t>
      </w:r>
    </w:p>
    <w:p>
      <w:r>
        <w:t>Xã Thạch Xuân, xã Lưu Vĩnh Sơn</w:t>
      </w:r>
    </w:p>
    <w:p>
      <w:r>
        <w:t>Đề xuất điều chỉnh bổ sung danh mục công trình dự án thực hiện trong thời kỳ 2021 - 2030.</w:t>
      </w:r>
    </w:p>
    <w:p>
      <w:r>
        <w:t>5.2</w:t>
      </w:r>
    </w:p>
    <w:p>
      <w:r>
        <w:t>Đất giao thông hiện trạng trong Khu công nghiệp phía Tây thành phố Hà Tĩnh</w:t>
      </w:r>
    </w:p>
    <w:p>
      <w:r>
        <w:t>14,33</w:t>
      </w:r>
    </w:p>
    <w:p>
      <w:r>
        <w:t>14,33</w:t>
      </w:r>
    </w:p>
    <w:p>
      <w:r>
        <w:t>Xã Lưu Vĩnh Sơn, xã Thạch Đài và xã Thạch Xuân</w:t>
      </w:r>
    </w:p>
    <w:p>
      <w:r>
        <w:t>Diện tích đất hiện trạng bị lấy đi</w:t>
      </w:r>
    </w:p>
    <w:p>
      <w:r>
        <w:t>5.3</w:t>
      </w:r>
    </w:p>
    <w:p>
      <w:r>
        <w:t>Mở mới và mở rộng hệ thống giao thông trên địa bàn xã Thạch Liên</w:t>
      </w:r>
    </w:p>
    <w:p>
      <w:r>
        <w:t>13,23</w:t>
      </w:r>
    </w:p>
    <w:p>
      <w:r>
        <w:t>2,29</w:t>
      </w:r>
    </w:p>
    <w:p>
      <w:r>
        <w:t>0,37</w:t>
      </w:r>
    </w:p>
    <w:p>
      <w:r>
        <w:t>3,10</w:t>
      </w:r>
    </w:p>
    <w:p>
      <w:r>
        <w:t>2,20</w:t>
      </w:r>
    </w:p>
    <w:p>
      <w:r>
        <w:t>1,20</w:t>
      </w:r>
    </w:p>
    <w:p>
      <w:r>
        <w:t>0,01</w:t>
      </w:r>
    </w:p>
    <w:p>
      <w:r>
        <w:t>0,01</w:t>
      </w:r>
    </w:p>
    <w:p>
      <w:r>
        <w:t>4,05</w:t>
      </w:r>
    </w:p>
    <w:p>
      <w:r>
        <w:t>13,23</w:t>
      </w:r>
    </w:p>
    <w:p>
      <w:r>
        <w:t>12,27</w:t>
      </w:r>
    </w:p>
    <w:p>
      <w:r>
        <w:t>0,06</w:t>
      </w:r>
    </w:p>
    <w:p>
      <w:r>
        <w:t>0,60</w:t>
      </w:r>
    </w:p>
    <w:p>
      <w:r>
        <w:t>0,10</w:t>
      </w:r>
    </w:p>
    <w:p>
      <w:r>
        <w:t>0,20</w:t>
      </w:r>
    </w:p>
    <w:p>
      <w:r>
        <w:t>Xã Thạch Liên</w:t>
      </w:r>
    </w:p>
    <w:p>
      <w:r>
        <w:t>Điều chỉnh hướng tuyến thực hiện dự án.</w:t>
      </w:r>
    </w:p>
    <w:p>
      <w:r>
        <w:t>5.4</w:t>
      </w:r>
    </w:p>
    <w:p>
      <w:r>
        <w:t>Mở mới và mở rộng hệ thống giao thông trên địa bàn xã Thạch Khê</w:t>
      </w:r>
    </w:p>
    <w:p>
      <w:r>
        <w:t>16,32</w:t>
      </w:r>
    </w:p>
    <w:p>
      <w:r>
        <w:t>9,03</w:t>
      </w:r>
    </w:p>
    <w:p>
      <w:r>
        <w:t>1,10</w:t>
      </w:r>
    </w:p>
    <w:p>
      <w:r>
        <w:t>0,25</w:t>
      </w:r>
    </w:p>
    <w:p>
      <w:r>
        <w:t>0,52</w:t>
      </w:r>
    </w:p>
    <w:p>
      <w:r>
        <w:t>1,30</w:t>
      </w:r>
    </w:p>
    <w:p>
      <w:r>
        <w:t>0,01</w:t>
      </w:r>
    </w:p>
    <w:p>
      <w:r>
        <w:t>0,01</w:t>
      </w:r>
    </w:p>
    <w:p>
      <w:r>
        <w:t>4,10</w:t>
      </w:r>
    </w:p>
    <w:p>
      <w:r>
        <w:t>16,32</w:t>
      </w:r>
    </w:p>
    <w:p>
      <w:r>
        <w:t>15,92</w:t>
      </w:r>
    </w:p>
    <w:p>
      <w:r>
        <w:t>0,10</w:t>
      </w:r>
    </w:p>
    <w:p>
      <w:r>
        <w:t>0,30</w:t>
      </w:r>
    </w:p>
    <w:p>
      <w:r>
        <w:t>Xã Thạch Khê</w:t>
      </w:r>
    </w:p>
    <w:p>
      <w:r>
        <w:t>Điều chỉnh hướng tuyến thực hiện dự án.</w:t>
      </w:r>
    </w:p>
    <w:p>
      <w:r>
        <w:t>5.5</w:t>
      </w:r>
    </w:p>
    <w:p>
      <w:r>
        <w:t>Mở rộng và mở mới hệ thống giao thông trên địa bàn xã Việt Tiến</w:t>
      </w:r>
    </w:p>
    <w:p>
      <w:r>
        <w:t>13,01</w:t>
      </w:r>
    </w:p>
    <w:p>
      <w:r>
        <w:t>0,93</w:t>
      </w:r>
    </w:p>
    <w:p>
      <w:r>
        <w:t>2,85</w:t>
      </w:r>
    </w:p>
    <w:p>
      <w:r>
        <w:t>0,30</w:t>
      </w:r>
    </w:p>
    <w:p>
      <w:r>
        <w:t>0,73</w:t>
      </w:r>
    </w:p>
    <w:p>
      <w:r>
        <w:t>1,05</w:t>
      </w:r>
    </w:p>
    <w:p>
      <w:r>
        <w:t>0,01</w:t>
      </w:r>
    </w:p>
    <w:p>
      <w:r>
        <w:t>0,01</w:t>
      </w:r>
    </w:p>
    <w:p>
      <w:r>
        <w:t>7,13</w:t>
      </w:r>
    </w:p>
    <w:p>
      <w:r>
        <w:t>13,01</w:t>
      </w:r>
    </w:p>
    <w:p>
      <w:r>
        <w:t>12,61</w:t>
      </w:r>
    </w:p>
    <w:p>
      <w:r>
        <w:t>0,10</w:t>
      </w:r>
    </w:p>
    <w:p>
      <w:r>
        <w:t>0,30</w:t>
      </w:r>
    </w:p>
    <w:p>
      <w:r>
        <w:t>Xã Việt Tiến</w:t>
      </w:r>
    </w:p>
    <w:p>
      <w:r>
        <w:t>Điều chỉnh hướng tuyến thực hiện dự án.</w:t>
      </w:r>
    </w:p>
    <w:p>
      <w:r>
        <w:t>5.6</w:t>
      </w:r>
    </w:p>
    <w:p>
      <w:r>
        <w:t>Mở mới, mở rộng hệ thống giao thông nông thôn, nội đồng trên địa bàn xã Đỉnh Bàn</w:t>
      </w:r>
    </w:p>
    <w:p>
      <w:r>
        <w:t>7,81</w:t>
      </w:r>
    </w:p>
    <w:p>
      <w:r>
        <w:t>0,28</w:t>
      </w:r>
    </w:p>
    <w:p>
      <w:r>
        <w:t>1,73</w:t>
      </w:r>
    </w:p>
    <w:p>
      <w:r>
        <w:t>0,15</w:t>
      </w:r>
    </w:p>
    <w:p>
      <w:r>
        <w:t>4,10</w:t>
      </w:r>
    </w:p>
    <w:p>
      <w:r>
        <w:t>1,05</w:t>
      </w:r>
    </w:p>
    <w:p>
      <w:r>
        <w:t>0,50</w:t>
      </w:r>
    </w:p>
    <w:p>
      <w:r>
        <w:t>7,81</w:t>
      </w:r>
    </w:p>
    <w:p>
      <w:r>
        <w:t>7,51</w:t>
      </w:r>
    </w:p>
    <w:p>
      <w:r>
        <w:t>0,10</w:t>
      </w:r>
    </w:p>
    <w:p>
      <w:r>
        <w:t>0,20</w:t>
      </w:r>
    </w:p>
    <w:p>
      <w:r>
        <w:t>Xã Đỉnh Bàn</w:t>
      </w:r>
    </w:p>
    <w:p>
      <w:r>
        <w:t>Điều chỉnh hướng tuyến thực hiện dự án.</w:t>
      </w:r>
    </w:p>
    <w:p>
      <w:r>
        <w:t>5.7</w:t>
      </w:r>
    </w:p>
    <w:p>
      <w:r>
        <w:t>Mở rộng và mở mới hệ thống giao thông trên địa bàn xã Thạch Xuân</w:t>
      </w:r>
    </w:p>
    <w:p>
      <w:r>
        <w:t>5,57</w:t>
      </w:r>
    </w:p>
    <w:p>
      <w:r>
        <w:t>1,30</w:t>
      </w:r>
    </w:p>
    <w:p>
      <w:r>
        <w:t>1,10</w:t>
      </w:r>
    </w:p>
    <w:p>
      <w:r>
        <w:t>0,12</w:t>
      </w:r>
    </w:p>
    <w:p>
      <w:r>
        <w:t>3,05</w:t>
      </w:r>
    </w:p>
    <w:p>
      <w:r>
        <w:t>5,57</w:t>
      </w:r>
    </w:p>
    <w:p>
      <w:r>
        <w:t>5,07</w:t>
      </w:r>
    </w:p>
    <w:p>
      <w:r>
        <w:t>0,20</w:t>
      </w:r>
    </w:p>
    <w:p>
      <w:r>
        <w:t>0,30</w:t>
      </w:r>
    </w:p>
    <w:p>
      <w:r>
        <w:t>Xã Thạch Xuân</w:t>
      </w:r>
    </w:p>
    <w:p>
      <w:r>
        <w:t>Điều chỉnh hướng tuyến thực hiện dự án.</w:t>
      </w:r>
    </w:p>
    <w:p>
      <w:r>
        <w:t>5.8</w:t>
      </w:r>
    </w:p>
    <w:p>
      <w:r>
        <w:t>Mở mới và mở rộng đường giao thông nông thôn trên địa bàn xã Nam Điền</w:t>
      </w:r>
    </w:p>
    <w:p>
      <w:r>
        <w:t>6,08</w:t>
      </w:r>
    </w:p>
    <w:p>
      <w:r>
        <w:t>0,24</w:t>
      </w:r>
    </w:p>
    <w:p>
      <w:r>
        <w:t>0,56</w:t>
      </w:r>
    </w:p>
    <w:p>
      <w:r>
        <w:t>0,50</w:t>
      </w:r>
    </w:p>
    <w:p>
      <w:r>
        <w:t>4,78</w:t>
      </w:r>
    </w:p>
    <w:p>
      <w:r>
        <w:t>6,08</w:t>
      </w:r>
    </w:p>
    <w:p>
      <w:r>
        <w:t>5,77</w:t>
      </w:r>
    </w:p>
    <w:p>
      <w:r>
        <w:t>0,10</w:t>
      </w:r>
    </w:p>
    <w:p>
      <w:r>
        <w:t>0,21</w:t>
      </w:r>
    </w:p>
    <w:p>
      <w:r>
        <w:t>Xã Nam Điền</w:t>
      </w:r>
    </w:p>
    <w:p>
      <w:r>
        <w:t>Điều chỉnh hướng tuyến thực hiện dự án.</w:t>
      </w:r>
    </w:p>
    <w:p>
      <w:r>
        <w:t>5.9</w:t>
      </w:r>
    </w:p>
    <w:p>
      <w:r>
        <w:t>Mở mới và mở rộng hệ thống giao thông trên địa bàn xã Thạch Văn</w:t>
      </w:r>
    </w:p>
    <w:p>
      <w:r>
        <w:t>6,22</w:t>
      </w:r>
    </w:p>
    <w:p>
      <w:r>
        <w:t>3,96</w:t>
      </w:r>
    </w:p>
    <w:p>
      <w:r>
        <w:t>1,76</w:t>
      </w:r>
    </w:p>
    <w:p>
      <w:r>
        <w:t>0,50</w:t>
      </w:r>
    </w:p>
    <w:p>
      <w:r>
        <w:t>6,22</w:t>
      </w:r>
    </w:p>
    <w:p>
      <w:r>
        <w:t>6,12</w:t>
      </w:r>
    </w:p>
    <w:p>
      <w:r>
        <w:t>0,10</w:t>
      </w:r>
    </w:p>
    <w:p>
      <w:r>
        <w:t>Xã Thạch Văn</w:t>
      </w:r>
    </w:p>
    <w:p>
      <w:r>
        <w:t>Điều chỉnh hướng tuyến thực hiện dự án.</w:t>
      </w:r>
    </w:p>
    <w:p>
      <w:r>
        <w:t>5.10</w:t>
      </w:r>
    </w:p>
    <w:p>
      <w:r>
        <w:t>Mở mới và mở rộng hệ thống giao thông trên địa bàn xã Thạch Hải</w:t>
      </w:r>
    </w:p>
    <w:p>
      <w:r>
        <w:t>22,13</w:t>
      </w:r>
    </w:p>
    <w:p>
      <w:r>
        <w:t>6,75</w:t>
      </w:r>
    </w:p>
    <w:p>
      <w:r>
        <w:t>4,20</w:t>
      </w:r>
    </w:p>
    <w:p>
      <w:r>
        <w:t>2,10</w:t>
      </w:r>
    </w:p>
    <w:p>
      <w:r>
        <w:t>9,08</w:t>
      </w:r>
    </w:p>
    <w:p>
      <w:r>
        <w:t>22,13</w:t>
      </w:r>
    </w:p>
    <w:p>
      <w:r>
        <w:t>21,00</w:t>
      </w:r>
    </w:p>
    <w:p>
      <w:r>
        <w:t>0,83</w:t>
      </w:r>
    </w:p>
    <w:p>
      <w:r>
        <w:t>0,10</w:t>
      </w:r>
    </w:p>
    <w:p>
      <w:r>
        <w:t>0,20</w:t>
      </w:r>
    </w:p>
    <w:p>
      <w:r>
        <w:t>Xã Thạch Hải</w:t>
      </w:r>
    </w:p>
    <w:p>
      <w:r>
        <w:t>Điều chỉnh hướng tuyến thực hiện dự án.</w:t>
      </w:r>
    </w:p>
    <w:p>
      <w:r>
        <w:t>5.11</w:t>
      </w:r>
    </w:p>
    <w:p>
      <w:r>
        <w:t>Mở rộng và mở mới hệ thống giao thông trên địa bàn xã Thạch Kênh</w:t>
      </w:r>
    </w:p>
    <w:p>
      <w:r>
        <w:t>5,85</w:t>
      </w:r>
    </w:p>
    <w:p>
      <w:r>
        <w:t>3,75</w:t>
      </w:r>
    </w:p>
    <w:p>
      <w:r>
        <w:t>0,70</w:t>
      </w:r>
    </w:p>
    <w:p>
      <w:r>
        <w:t>0,50</w:t>
      </w:r>
    </w:p>
    <w:p>
      <w:r>
        <w:t>0,90</w:t>
      </w:r>
    </w:p>
    <w:p>
      <w:r>
        <w:t>5,85</w:t>
      </w:r>
    </w:p>
    <w:p>
      <w:r>
        <w:t>5,25</w:t>
      </w:r>
    </w:p>
    <w:p>
      <w:r>
        <w:t>0,10</w:t>
      </w:r>
    </w:p>
    <w:p>
      <w:r>
        <w:t>0,50</w:t>
      </w:r>
    </w:p>
    <w:p>
      <w:r>
        <w:t>Xã Thạch Kênh</w:t>
      </w:r>
    </w:p>
    <w:p>
      <w:r>
        <w:t>Điều chỉnh hướng tuyến thực hiện dự án.</w:t>
      </w:r>
    </w:p>
    <w:p>
      <w:r>
        <w:t>5.12</w:t>
      </w:r>
    </w:p>
    <w:p>
      <w:r>
        <w:t>Mở mới và mở rộng hệ thống giao thông trên địa bàn xã Thạch Lạc</w:t>
      </w:r>
    </w:p>
    <w:p>
      <w:r>
        <w:t>8,20</w:t>
      </w:r>
    </w:p>
    <w:p>
      <w:r>
        <w:t>1,99</w:t>
      </w:r>
    </w:p>
    <w:p>
      <w:r>
        <w:t>1,10</w:t>
      </w:r>
    </w:p>
    <w:p>
      <w:r>
        <w:t>0,85</w:t>
      </w:r>
    </w:p>
    <w:p>
      <w:r>
        <w:t>1,00</w:t>
      </w:r>
    </w:p>
    <w:p>
      <w:r>
        <w:t>0,21</w:t>
      </w:r>
    </w:p>
    <w:p>
      <w:r>
        <w:t>3,05</w:t>
      </w:r>
    </w:p>
    <w:p>
      <w:r>
        <w:t>8,20</w:t>
      </w:r>
    </w:p>
    <w:p>
      <w:r>
        <w:t>7,80</w:t>
      </w:r>
    </w:p>
    <w:p>
      <w:r>
        <w:t>0,10</w:t>
      </w:r>
    </w:p>
    <w:p>
      <w:r>
        <w:t>0,30</w:t>
      </w:r>
    </w:p>
    <w:p>
      <w:r>
        <w:t>Xã Thạch Lạc</w:t>
      </w:r>
    </w:p>
    <w:p>
      <w:r>
        <w:t>Điều chỉnh hướng tuyến thực hiện dự án.</w:t>
      </w:r>
    </w:p>
    <w:p>
      <w:r>
        <w:t>5.13</w:t>
      </w:r>
    </w:p>
    <w:p>
      <w:r>
        <w:t>Mở mới và mở rộng hệ thống giao thông trên địa bàn xã Thạch Ngọc</w:t>
      </w:r>
    </w:p>
    <w:p>
      <w:r>
        <w:t>13,11</w:t>
      </w:r>
    </w:p>
    <w:p>
      <w:r>
        <w:t>4,32</w:t>
      </w:r>
    </w:p>
    <w:p>
      <w:r>
        <w:t>1,31</w:t>
      </w:r>
    </w:p>
    <w:p>
      <w:r>
        <w:t>0,97</w:t>
      </w:r>
    </w:p>
    <w:p>
      <w:r>
        <w:t>0,01</w:t>
      </w:r>
    </w:p>
    <w:p>
      <w:r>
        <w:t>6,50</w:t>
      </w:r>
    </w:p>
    <w:p>
      <w:r>
        <w:t>13,11</w:t>
      </w:r>
    </w:p>
    <w:p>
      <w:r>
        <w:t>13,01</w:t>
      </w:r>
    </w:p>
    <w:p>
      <w:r>
        <w:t>0,10</w:t>
      </w:r>
    </w:p>
    <w:p>
      <w:r>
        <w:t>Xã Thạch Ngọc</w:t>
      </w:r>
    </w:p>
    <w:p>
      <w:r>
        <w:t>Điều chỉnh hướng tuyến thực hiện dự án.</w:t>
      </w:r>
    </w:p>
    <w:p>
      <w:r>
        <w:t>6</w:t>
      </w:r>
    </w:p>
    <w:p>
      <w:r>
        <w:t>Đất cơ sở     tôn giáo</w:t>
      </w:r>
    </w:p>
    <w:p>
      <w:r>
        <w:t>1,89</w:t>
      </w:r>
    </w:p>
    <w:p>
      <w:r>
        <w:t>1,89</w:t>
      </w:r>
    </w:p>
    <w:p>
      <w:r>
        <w:t>1,89</w:t>
      </w:r>
    </w:p>
    <w:p>
      <w:r>
        <w:t>1,89</w:t>
      </w:r>
    </w:p>
    <w:p>
      <w:r>
        <w:t>6.1</w:t>
      </w:r>
    </w:p>
    <w:p>
      <w:r>
        <w:t>Mở rộng chùa Phúc Linh</w:t>
      </w:r>
    </w:p>
    <w:p>
      <w:r>
        <w:t>1,89</w:t>
      </w:r>
    </w:p>
    <w:p>
      <w:r>
        <w:t>1,89</w:t>
      </w:r>
    </w:p>
    <w:p>
      <w:r>
        <w:t>1,89</w:t>
      </w:r>
    </w:p>
    <w:p>
      <w:r>
        <w:t>1,89</w:t>
      </w:r>
    </w:p>
    <w:p>
      <w:r>
        <w:t>Xã Thạch Đài</w:t>
      </w:r>
    </w:p>
    <w:p>
      <w:r>
        <w:t>Đề xuất điều chỉnh vị trí trên bản đồ danh mục công trình dự án thực hiện trong thời kỳ 2021 - 2030.</w:t>
      </w:r>
    </w:p>
    <w:p>
      <w:r>
        <w:t>Tổng số: 20 công     trình, dự án</w:t>
      </w:r>
    </w:p>
    <w:p>
      <w:r>
        <w:t>566,99</w:t>
      </w:r>
    </w:p>
    <w:p>
      <w:r>
        <w:t>262,50</w:t>
      </w:r>
    </w:p>
    <w:p>
      <w:r>
        <w:t>1,61</w:t>
      </w:r>
    </w:p>
    <w:p>
      <w:r>
        <w:t>22,01</w:t>
      </w:r>
    </w:p>
    <w:p>
      <w:r>
        <w:t>11,64</w:t>
      </w:r>
    </w:p>
    <w:p>
      <w:r>
        <w:t>127,76</w:t>
      </w:r>
    </w:p>
    <w:p>
      <w:r>
        <w:t>62,63</w:t>
      </w:r>
    </w:p>
    <w:p>
      <w:r>
        <w:t>1,30</w:t>
      </w:r>
    </w:p>
    <w:p>
      <w:r>
        <w:t>0,60</w:t>
      </w:r>
    </w:p>
    <w:p>
      <w:r>
        <w:t>16,09</w:t>
      </w:r>
    </w:p>
    <w:p>
      <w:r>
        <w:t>12,46</w:t>
      </w:r>
    </w:p>
    <w:p>
      <w:r>
        <w:t>0,04</w:t>
      </w:r>
    </w:p>
    <w:p>
      <w:r>
        <w:t>0,03</w:t>
      </w:r>
    </w:p>
    <w:p>
      <w:r>
        <w:t>1,00</w:t>
      </w:r>
    </w:p>
    <w:p>
      <w:r>
        <w:t>1,20</w:t>
      </w:r>
    </w:p>
    <w:p>
      <w:r>
        <w:t>1,71</w:t>
      </w:r>
    </w:p>
    <w:p>
      <w:r>
        <w:t>3,50</w:t>
      </w:r>
    </w:p>
    <w:p>
      <w:r>
        <w:t>40,91</w:t>
      </w:r>
    </w:p>
    <w:p>
      <w:r>
        <w:t>566,99</w:t>
      </w:r>
    </w:p>
    <w:p>
      <w:r>
        <w:t>262,50</w:t>
      </w:r>
    </w:p>
    <w:p>
      <w:r>
        <w:t>1,61</w:t>
      </w:r>
    </w:p>
    <w:p>
      <w:r>
        <w:t>22,01</w:t>
      </w:r>
    </w:p>
    <w:p>
      <w:r>
        <w:t>11,64</w:t>
      </w:r>
    </w:p>
    <w:p>
      <w:r>
        <w:t>127,76</w:t>
      </w:r>
    </w:p>
    <w:p>
      <w:r>
        <w:t>62,63</w:t>
      </w:r>
    </w:p>
    <w:p>
      <w:r>
        <w:t>1,30</w:t>
      </w:r>
    </w:p>
    <w:p>
      <w:r>
        <w:t>0,60</w:t>
      </w:r>
    </w:p>
    <w:p>
      <w:r>
        <w:t>16,09</w:t>
      </w:r>
    </w:p>
    <w:p>
      <w:r>
        <w:t>12,46</w:t>
      </w:r>
    </w:p>
    <w:p>
      <w:r>
        <w:t>0,04</w:t>
      </w:r>
    </w:p>
    <w:p>
      <w:r>
        <w:t>0,03</w:t>
      </w:r>
    </w:p>
    <w:p>
      <w:r>
        <w:t>1,00</w:t>
      </w:r>
    </w:p>
    <w:p>
      <w:r>
        <w:t>1,20</w:t>
      </w:r>
    </w:p>
    <w:p>
      <w:r>
        <w:t>1,71</w:t>
      </w:r>
    </w:p>
    <w:p>
      <w:r>
        <w:t>3,50</w:t>
      </w:r>
    </w:p>
    <w:p>
      <w:r>
        <w:t>40,91</w:t>
      </w:r>
    </w:p>
    <w:p>
      <w:r>
        <w:t>Biểu 02. Chỉ tiêu sử dụng đất trước và sau điều chỉnh một số công trình, dự án trong quy hoạch sử dụng đất thời kỳ 2021 – 2030, huyện Thạch Hà</w:t>
      </w:r>
    </w:p>
    <w:p>
      <w:r>
        <w:t>(Kèm theo Quyết định số 543/QĐ-UBND ngày 26/02/2024 của Ủy ban nhân dân tỉnh Hà Tĩnh)</w:t>
      </w:r>
    </w:p>
    <w:p>
      <w:r>
        <w:t>STT</w:t>
      </w:r>
    </w:p>
    <w:p>
      <w:r>
        <w:t>Chỉ tiêu sử dụng đất</w:t>
      </w:r>
    </w:p>
    <w:p>
      <w:r>
        <w:t>Mã</w:t>
      </w:r>
    </w:p>
    <w:p>
      <w:r>
        <w:t>Tổng diện tích đã được UBND tỉnh duyệt (ha)</w:t>
      </w:r>
    </w:p>
    <w:p>
      <w:r>
        <w:t>Tổng diện tích sau khi điều chỉnh (ha)</w:t>
      </w:r>
    </w:p>
    <w:p>
      <w:r>
        <w:t>Tăng (+),</w:t>
      </w:r>
    </w:p>
    <w:p>
      <w:r>
        <w:t>giảm (-)</w:t>
      </w:r>
    </w:p>
    <w:p>
      <w:r>
        <w:t>1</w:t>
      </w:r>
    </w:p>
    <w:p>
      <w:r>
        <w:t>Đất nông nghiệp</w:t>
      </w:r>
    </w:p>
    <w:p>
      <w:r>
        <w:t>NNP</w:t>
      </w:r>
    </w:p>
    <w:p>
      <w:r>
        <w:t>22.434,96</w:t>
      </w:r>
    </w:p>
    <w:p>
      <w:r>
        <w:t>22.434,96</w:t>
      </w:r>
    </w:p>
    <w:p>
      <w:r>
        <w:t>Trong đó:</w:t>
      </w:r>
    </w:p>
    <w:p>
      <w:r>
        <w:t>-</w:t>
      </w:r>
    </w:p>
    <w:p>
      <w:r>
        <w:t>-</w:t>
      </w:r>
    </w:p>
    <w:p>
      <w:r>
        <w:t>1.1</w:t>
      </w:r>
    </w:p>
    <w:p>
      <w:r>
        <w:t>Đất trồng lúa</w:t>
      </w:r>
    </w:p>
    <w:p>
      <w:r>
        <w:t>LUA</w:t>
      </w:r>
    </w:p>
    <w:p>
      <w:r>
        <w:t>8.504,51</w:t>
      </w:r>
    </w:p>
    <w:p>
      <w:r>
        <w:t>8.504,51</w:t>
      </w:r>
    </w:p>
    <w:p>
      <w:r>
        <w:t>Trong đó: Đất chuyên trồng lúa nước</w:t>
      </w:r>
    </w:p>
    <w:p>
      <w:r>
        <w:t>LUC</w:t>
      </w:r>
    </w:p>
    <w:p>
      <w:r>
        <w:t>7.294,59</w:t>
      </w:r>
    </w:p>
    <w:p>
      <w:r>
        <w:t>7.294,59</w:t>
      </w:r>
    </w:p>
    <w:p>
      <w:r>
        <w:t>Đất trồng lúa nước còn lại</w:t>
      </w:r>
    </w:p>
    <w:p>
      <w:r>
        <w:t>LUK</w:t>
      </w:r>
    </w:p>
    <w:p>
      <w:r>
        <w:t>1.209,93</w:t>
      </w:r>
    </w:p>
    <w:p>
      <w:r>
        <w:t>1.209,93</w:t>
      </w:r>
    </w:p>
    <w:p>
      <w:r>
        <w:t>1.2</w:t>
      </w:r>
    </w:p>
    <w:p>
      <w:r>
        <w:t>Đất trồng cây hàng năm khác</w:t>
      </w:r>
    </w:p>
    <w:p>
      <w:r>
        <w:t>HNK</w:t>
      </w:r>
    </w:p>
    <w:p>
      <w:r>
        <w:t>752,15</w:t>
      </w:r>
    </w:p>
    <w:p>
      <w:r>
        <w:t>752,15</w:t>
      </w:r>
    </w:p>
    <w:p>
      <w:r>
        <w:t>1.3</w:t>
      </w:r>
    </w:p>
    <w:p>
      <w:r>
        <w:t>Đất trồng cây lâu năm</w:t>
      </w:r>
    </w:p>
    <w:p>
      <w:r>
        <w:t>CLN</w:t>
      </w:r>
    </w:p>
    <w:p>
      <w:r>
        <w:t>3.193,20</w:t>
      </w:r>
    </w:p>
    <w:p>
      <w:r>
        <w:t>3.193,20</w:t>
      </w:r>
    </w:p>
    <w:p>
      <w:r>
        <w:t>1.4</w:t>
      </w:r>
    </w:p>
    <w:p>
      <w:r>
        <w:t>Đất rừng phòng hộ</w:t>
      </w:r>
    </w:p>
    <w:p>
      <w:r>
        <w:t>RPH</w:t>
      </w:r>
    </w:p>
    <w:p>
      <w:r>
        <w:t>2.746,92</w:t>
      </w:r>
    </w:p>
    <w:p>
      <w:r>
        <w:t>2.746,92</w:t>
      </w:r>
    </w:p>
    <w:p>
      <w:r>
        <w:t>1.5</w:t>
      </w:r>
    </w:p>
    <w:p>
      <w:r>
        <w:t>Đất rừng đặc dụng</w:t>
      </w:r>
    </w:p>
    <w:p>
      <w:r>
        <w:t>RDD</w:t>
      </w:r>
    </w:p>
    <w:p>
      <w:r>
        <w:t>-</w:t>
      </w:r>
    </w:p>
    <w:p>
      <w:r>
        <w:t>-</w:t>
      </w:r>
    </w:p>
    <w:p>
      <w:r>
        <w:t>1.6</w:t>
      </w:r>
    </w:p>
    <w:p>
      <w:r>
        <w:t>Đất rừng sản xuất</w:t>
      </w:r>
    </w:p>
    <w:p>
      <w:r>
        <w:t>RSX</w:t>
      </w:r>
    </w:p>
    <w:p>
      <w:r>
        <w:t>4.592,09</w:t>
      </w:r>
    </w:p>
    <w:p>
      <w:r>
        <w:t>4.592,09</w:t>
      </w:r>
    </w:p>
    <w:p>
      <w:r>
        <w:t>Trong đó: đất có rừng sản xuất là rừng tự nhiên</w:t>
      </w:r>
    </w:p>
    <w:p>
      <w:r>
        <w:t>RSN</w:t>
      </w:r>
    </w:p>
    <w:p>
      <w:r>
        <w:t>259,47</w:t>
      </w:r>
    </w:p>
    <w:p>
      <w:r>
        <w:t>259,47</w:t>
      </w:r>
    </w:p>
    <w:p>
      <w:r>
        <w:t>1.7</w:t>
      </w:r>
    </w:p>
    <w:p>
      <w:r>
        <w:t>Đất nuôi trồng thuỷ sản</w:t>
      </w:r>
    </w:p>
    <w:p>
      <w:r>
        <w:t>NTS</w:t>
      </w:r>
    </w:p>
    <w:p>
      <w:r>
        <w:t>1.720,37</w:t>
      </w:r>
    </w:p>
    <w:p>
      <w:r>
        <w:t>1.720,37</w:t>
      </w:r>
    </w:p>
    <w:p>
      <w:r>
        <w:t>1.8</w:t>
      </w:r>
    </w:p>
    <w:p>
      <w:r>
        <w:t>Đất làm muối</w:t>
      </w:r>
    </w:p>
    <w:p>
      <w:r>
        <w:t>LMU</w:t>
      </w:r>
    </w:p>
    <w:p>
      <w:r>
        <w:t>75,00</w:t>
      </w:r>
    </w:p>
    <w:p>
      <w:r>
        <w:t>75,00</w:t>
      </w:r>
    </w:p>
    <w:p>
      <w:r>
        <w:t>1.9</w:t>
      </w:r>
    </w:p>
    <w:p>
      <w:r>
        <w:t>Đất nông nghiệp khác</w:t>
      </w:r>
    </w:p>
    <w:p>
      <w:r>
        <w:t>NKH</w:t>
      </w:r>
    </w:p>
    <w:p>
      <w:r>
        <w:t>850,73</w:t>
      </w:r>
    </w:p>
    <w:p>
      <w:r>
        <w:t>850,73</w:t>
      </w:r>
    </w:p>
    <w:p>
      <w:r>
        <w:t>2</w:t>
      </w:r>
    </w:p>
    <w:p>
      <w:r>
        <w:t>Đất phi nông nghiệp</w:t>
      </w:r>
    </w:p>
    <w:p>
      <w:r>
        <w:t>PNN</w:t>
      </w:r>
    </w:p>
    <w:p>
      <w:r>
        <w:t>12.622,27</w:t>
      </w:r>
    </w:p>
    <w:p>
      <w:r>
        <w:t>12.622,27</w:t>
      </w:r>
    </w:p>
    <w:p>
      <w:r>
        <w:t>Trong đó:</w:t>
      </w:r>
    </w:p>
    <w:p>
      <w:r>
        <w:t>-</w:t>
      </w:r>
    </w:p>
    <w:p>
      <w:r>
        <w:t>-</w:t>
      </w:r>
    </w:p>
    <w:p>
      <w:r>
        <w:t>2.1</w:t>
      </w:r>
    </w:p>
    <w:p>
      <w:r>
        <w:t>Đất quốc phòng</w:t>
      </w:r>
    </w:p>
    <w:p>
      <w:r>
        <w:t>CQP</w:t>
      </w:r>
    </w:p>
    <w:p>
      <w:r>
        <w:t>447,25</w:t>
      </w:r>
    </w:p>
    <w:p>
      <w:r>
        <w:t>447,25</w:t>
      </w:r>
    </w:p>
    <w:p>
      <w:r>
        <w:t>2.2</w:t>
      </w:r>
    </w:p>
    <w:p>
      <w:r>
        <w:t>Đất an ninh</w:t>
      </w:r>
    </w:p>
    <w:p>
      <w:r>
        <w:t>CAN</w:t>
      </w:r>
    </w:p>
    <w:p>
      <w:r>
        <w:t>112,33</w:t>
      </w:r>
    </w:p>
    <w:p>
      <w:r>
        <w:t>112,33</w:t>
      </w:r>
    </w:p>
    <w:p>
      <w:r>
        <w:t>2.3</w:t>
      </w:r>
    </w:p>
    <w:p>
      <w:r>
        <w:t>Đất khu công nghiệp</w:t>
      </w:r>
    </w:p>
    <w:p>
      <w:r>
        <w:t>SKK</w:t>
      </w:r>
    </w:p>
    <w:p>
      <w:r>
        <w:t>618,64</w:t>
      </w:r>
    </w:p>
    <w:p>
      <w:r>
        <w:t>618,64</w:t>
      </w:r>
    </w:p>
    <w:p>
      <w:r>
        <w:t>2.4</w:t>
      </w:r>
    </w:p>
    <w:p>
      <w:r>
        <w:t>Đất cụm công nghiệp</w:t>
      </w:r>
    </w:p>
    <w:p>
      <w:r>
        <w:t>SKN</w:t>
      </w:r>
    </w:p>
    <w:p>
      <w:r>
        <w:t>164,52</w:t>
      </w:r>
    </w:p>
    <w:p>
      <w:r>
        <w:t>164,52</w:t>
      </w:r>
    </w:p>
    <w:p>
      <w:r>
        <w:t>2.5</w:t>
      </w:r>
    </w:p>
    <w:p>
      <w:r>
        <w:t>Đất thương mại, dịch vụ</w:t>
      </w:r>
    </w:p>
    <w:p>
      <w:r>
        <w:t>TMD</w:t>
      </w:r>
    </w:p>
    <w:p>
      <w:r>
        <w:t>680,71</w:t>
      </w:r>
    </w:p>
    <w:p>
      <w:r>
        <w:t>680,71</w:t>
      </w:r>
    </w:p>
    <w:p>
      <w:r>
        <w:t>2.6</w:t>
      </w:r>
    </w:p>
    <w:p>
      <w:r>
        <w:t>Đất cơ sở sản xuất phi nông nghiệp</w:t>
      </w:r>
    </w:p>
    <w:p>
      <w:r>
        <w:t>SKC</w:t>
      </w:r>
    </w:p>
    <w:p>
      <w:r>
        <w:t>177,43</w:t>
      </w:r>
    </w:p>
    <w:p>
      <w:r>
        <w:t>177,43</w:t>
      </w:r>
    </w:p>
    <w:p>
      <w:r>
        <w:t>2.7</w:t>
      </w:r>
    </w:p>
    <w:p>
      <w:r>
        <w:t>Đất sử dụng cho hoạt động khoáng sản</w:t>
      </w:r>
    </w:p>
    <w:p>
      <w:r>
        <w:t>SKS</w:t>
      </w:r>
    </w:p>
    <w:p>
      <w:r>
        <w:t>760,47</w:t>
      </w:r>
    </w:p>
    <w:p>
      <w:r>
        <w:t>760,47</w:t>
      </w:r>
    </w:p>
    <w:p>
      <w:r>
        <w:t>2.8</w:t>
      </w:r>
    </w:p>
    <w:p>
      <w:r>
        <w:t>Đất sản xuất vật liệu xây dựng, làm đồ gốm</w:t>
      </w:r>
    </w:p>
    <w:p>
      <w:r>
        <w:t>SKX</w:t>
      </w:r>
    </w:p>
    <w:p>
      <w:r>
        <w:t>7,41</w:t>
      </w:r>
    </w:p>
    <w:p>
      <w:r>
        <w:t>7,41</w:t>
      </w:r>
    </w:p>
    <w:p>
      <w:r>
        <w:t>2.9</w:t>
      </w:r>
    </w:p>
    <w:p>
      <w:r>
        <w:t>Đất phát triển hạ tầng cấp quốc gia, cấp tỉnh, cấp huyện, cấp xã</w:t>
      </w:r>
    </w:p>
    <w:p>
      <w:r>
        <w:t>DHT</w:t>
      </w:r>
    </w:p>
    <w:p>
      <w:r>
        <w:t>5.635,78</w:t>
      </w:r>
    </w:p>
    <w:p>
      <w:r>
        <w:t>5.635,78</w:t>
      </w:r>
    </w:p>
    <w:p>
      <w:r>
        <w:t>Trong đó:</w:t>
      </w:r>
    </w:p>
    <w:p>
      <w:r>
        <w:t>-</w:t>
      </w:r>
    </w:p>
    <w:p>
      <w:r>
        <w:t>-</w:t>
      </w:r>
    </w:p>
    <w:p>
      <w:r>
        <w:t>-</w:t>
      </w:r>
    </w:p>
    <w:p>
      <w:r>
        <w:t>Đất giao thông</w:t>
      </w:r>
    </w:p>
    <w:p>
      <w:r>
        <w:t>DGT</w:t>
      </w:r>
    </w:p>
    <w:p>
      <w:r>
        <w:t>3.105,80</w:t>
      </w:r>
    </w:p>
    <w:p>
      <w:r>
        <w:t>3.105,80</w:t>
      </w:r>
    </w:p>
    <w:p>
      <w:r>
        <w:t>-</w:t>
      </w:r>
    </w:p>
    <w:p>
      <w:r>
        <w:t>Đất thủy lợi</w:t>
      </w:r>
    </w:p>
    <w:p>
      <w:r>
        <w:t>DTL</w:t>
      </w:r>
    </w:p>
    <w:p>
      <w:r>
        <w:t>1.375,77</w:t>
      </w:r>
    </w:p>
    <w:p>
      <w:r>
        <w:t>1.375,77</w:t>
      </w:r>
    </w:p>
    <w:p>
      <w:r>
        <w:t>-</w:t>
      </w:r>
    </w:p>
    <w:p>
      <w:r>
        <w:t>Đất xây dựng cơ sở văn hóa</w:t>
      </w:r>
    </w:p>
    <w:p>
      <w:r>
        <w:t>DVH</w:t>
      </w:r>
    </w:p>
    <w:p>
      <w:r>
        <w:t>4,51</w:t>
      </w:r>
    </w:p>
    <w:p>
      <w:r>
        <w:t>4,51</w:t>
      </w:r>
    </w:p>
    <w:p>
      <w:r>
        <w:t>-</w:t>
      </w:r>
    </w:p>
    <w:p>
      <w:r>
        <w:t>Đất xây dựng cơ sở y tế</w:t>
      </w:r>
    </w:p>
    <w:p>
      <w:r>
        <w:t>DYT</w:t>
      </w:r>
    </w:p>
    <w:p>
      <w:r>
        <w:t>8,84</w:t>
      </w:r>
    </w:p>
    <w:p>
      <w:r>
        <w:t>8,84</w:t>
      </w:r>
    </w:p>
    <w:p>
      <w:r>
        <w:t>-</w:t>
      </w:r>
    </w:p>
    <w:p>
      <w:r>
        <w:t>Đất xây dựng cơ sở giáo dục và đào tạo</w:t>
      </w:r>
    </w:p>
    <w:p>
      <w:r>
        <w:t>DGD</w:t>
      </w:r>
    </w:p>
    <w:p>
      <w:r>
        <w:t>132,29</w:t>
      </w:r>
    </w:p>
    <w:p>
      <w:r>
        <w:t>132,29</w:t>
      </w:r>
    </w:p>
    <w:p>
      <w:r>
        <w:t>-</w:t>
      </w:r>
    </w:p>
    <w:p>
      <w:r>
        <w:t>Đất xây dựng cơ sở thể dục thể thao</w:t>
      </w:r>
    </w:p>
    <w:p>
      <w:r>
        <w:t>DTT</w:t>
      </w:r>
    </w:p>
    <w:p>
      <w:r>
        <w:t>274,01</w:t>
      </w:r>
    </w:p>
    <w:p>
      <w:r>
        <w:t>274,01</w:t>
      </w:r>
    </w:p>
    <w:p>
      <w:r>
        <w:t>-</w:t>
      </w:r>
    </w:p>
    <w:p>
      <w:r>
        <w:t>Đất công trình năng lượng</w:t>
      </w:r>
    </w:p>
    <w:p>
      <w:r>
        <w:t>DNL</w:t>
      </w:r>
    </w:p>
    <w:p>
      <w:r>
        <w:t>31,99</w:t>
      </w:r>
    </w:p>
    <w:p>
      <w:r>
        <w:t>31,99</w:t>
      </w:r>
    </w:p>
    <w:p>
      <w:r>
        <w:t>-</w:t>
      </w:r>
    </w:p>
    <w:p>
      <w:r>
        <w:t>Đất công trình bưu chính, viễn thông</w:t>
      </w:r>
    </w:p>
    <w:p>
      <w:r>
        <w:t>DBV</w:t>
      </w:r>
    </w:p>
    <w:p>
      <w:r>
        <w:t>4,52</w:t>
      </w:r>
    </w:p>
    <w:p>
      <w:r>
        <w:t>4,52</w:t>
      </w:r>
    </w:p>
    <w:p>
      <w:r>
        <w:t>-</w:t>
      </w:r>
    </w:p>
    <w:p>
      <w:r>
        <w:t>Đất xây dựng kho dự trữ quốc gia</w:t>
      </w:r>
    </w:p>
    <w:p>
      <w:r>
        <w:t>DKG</w:t>
      </w:r>
    </w:p>
    <w:p>
      <w:r>
        <w:t>-</w:t>
      </w:r>
    </w:p>
    <w:p>
      <w:r>
        <w:t>-</w:t>
      </w:r>
    </w:p>
    <w:p>
      <w:r>
        <w:t>-</w:t>
      </w:r>
    </w:p>
    <w:p>
      <w:r>
        <w:t>Đất có di tích lịch sử - văn hóa</w:t>
      </w:r>
    </w:p>
    <w:p>
      <w:r>
        <w:t>DDT</w:t>
      </w:r>
    </w:p>
    <w:p>
      <w:r>
        <w:t>20,39</w:t>
      </w:r>
    </w:p>
    <w:p>
      <w:r>
        <w:t>20,39</w:t>
      </w:r>
    </w:p>
    <w:p>
      <w:r>
        <w:t>-</w:t>
      </w:r>
    </w:p>
    <w:p>
      <w:r>
        <w:t>Đất bãi thải, xử lý chất thải</w:t>
      </w:r>
    </w:p>
    <w:p>
      <w:r>
        <w:t>DRA</w:t>
      </w:r>
    </w:p>
    <w:p>
      <w:r>
        <w:t>69,84</w:t>
      </w:r>
    </w:p>
    <w:p>
      <w:r>
        <w:t>69,84</w:t>
      </w:r>
    </w:p>
    <w:p>
      <w:r>
        <w:t>-</w:t>
      </w:r>
    </w:p>
    <w:p>
      <w:r>
        <w:t>Đất cơ sở tôn giáo</w:t>
      </w:r>
    </w:p>
    <w:p>
      <w:r>
        <w:t>TON</w:t>
      </w:r>
    </w:p>
    <w:p>
      <w:r>
        <w:t>30,44</w:t>
      </w:r>
    </w:p>
    <w:p>
      <w:r>
        <w:t>30,44</w:t>
      </w:r>
    </w:p>
    <w:p>
      <w:r>
        <w:t>-</w:t>
      </w:r>
    </w:p>
    <w:p>
      <w:r>
        <w:t>Đất làm nghĩa trang, nhà tang lễ, nhà hỏa táng</w:t>
      </w:r>
    </w:p>
    <w:p>
      <w:r>
        <w:t>NTD</w:t>
      </w:r>
    </w:p>
    <w:p>
      <w:r>
        <w:t>560,00</w:t>
      </w:r>
    </w:p>
    <w:p>
      <w:r>
        <w:t>560,00</w:t>
      </w:r>
    </w:p>
    <w:p>
      <w:r>
        <w:t>-</w:t>
      </w:r>
    </w:p>
    <w:p>
      <w:r>
        <w:t>Đất xây dựng cơ sở khoa học công nghệ</w:t>
      </w:r>
    </w:p>
    <w:p>
      <w:r>
        <w:t>DKH</w:t>
      </w:r>
    </w:p>
    <w:p>
      <w:r>
        <w:t>-</w:t>
      </w:r>
    </w:p>
    <w:p>
      <w:r>
        <w:t>-</w:t>
      </w:r>
    </w:p>
    <w:p>
      <w:r>
        <w:t>-</w:t>
      </w:r>
    </w:p>
    <w:p>
      <w:r>
        <w:t>Đất xây dựng cơ sở dịch vụ xã hội</w:t>
      </w:r>
    </w:p>
    <w:p>
      <w:r>
        <w:t>DXH</w:t>
      </w:r>
    </w:p>
    <w:p>
      <w:r>
        <w:t>-</w:t>
      </w:r>
    </w:p>
    <w:p>
      <w:r>
        <w:t>-</w:t>
      </w:r>
    </w:p>
    <w:p>
      <w:r>
        <w:t>-</w:t>
      </w:r>
    </w:p>
    <w:p>
      <w:r>
        <w:t>Đất chợ</w:t>
      </w:r>
    </w:p>
    <w:p>
      <w:r>
        <w:t>DCH</w:t>
      </w:r>
    </w:p>
    <w:p>
      <w:r>
        <w:t>17,39</w:t>
      </w:r>
    </w:p>
    <w:p>
      <w:r>
        <w:t>17,39</w:t>
      </w:r>
    </w:p>
    <w:p>
      <w:r>
        <w:t>2.1</w:t>
      </w:r>
    </w:p>
    <w:p>
      <w:r>
        <w:t>Đất danh lam thắng cảnh</w:t>
      </w:r>
    </w:p>
    <w:p>
      <w:r>
        <w:t>DDL</w:t>
      </w:r>
    </w:p>
    <w:p>
      <w:r>
        <w:t>-</w:t>
      </w:r>
    </w:p>
    <w:p>
      <w:r>
        <w:t>-</w:t>
      </w:r>
    </w:p>
    <w:p>
      <w:r>
        <w:t>2.11</w:t>
      </w:r>
    </w:p>
    <w:p>
      <w:r>
        <w:t>Đất sinh hoạt cộng đồng</w:t>
      </w:r>
    </w:p>
    <w:p>
      <w:r>
        <w:t>DSH</w:t>
      </w:r>
    </w:p>
    <w:p>
      <w:r>
        <w:t>49,54</w:t>
      </w:r>
    </w:p>
    <w:p>
      <w:r>
        <w:t>49,54</w:t>
      </w:r>
    </w:p>
    <w:p>
      <w:r>
        <w:t>2.12</w:t>
      </w:r>
    </w:p>
    <w:p>
      <w:r>
        <w:t>Đất khu vui chơi, giải trí công cộng</w:t>
      </w:r>
    </w:p>
    <w:p>
      <w:r>
        <w:t>DKV</w:t>
      </w:r>
    </w:p>
    <w:p>
      <w:r>
        <w:t>120,20</w:t>
      </w:r>
    </w:p>
    <w:p>
      <w:r>
        <w:t>120,20</w:t>
      </w:r>
    </w:p>
    <w:p>
      <w:r>
        <w:t>2.13</w:t>
      </w:r>
    </w:p>
    <w:p>
      <w:r>
        <w:t>Đất ở tại nông thôn</w:t>
      </w:r>
    </w:p>
    <w:p>
      <w:r>
        <w:t>ONT</w:t>
      </w:r>
    </w:p>
    <w:p>
      <w:r>
        <w:t>2.414,64</w:t>
      </w:r>
    </w:p>
    <w:p>
      <w:r>
        <w:t>2.414,64</w:t>
      </w:r>
    </w:p>
    <w:p>
      <w:r>
        <w:t>2.14</w:t>
      </w:r>
    </w:p>
    <w:p>
      <w:r>
        <w:t>Đất ở tại đô thị</w:t>
      </w:r>
    </w:p>
    <w:p>
      <w:r>
        <w:t>ODT</w:t>
      </w:r>
    </w:p>
    <w:p>
      <w:r>
        <w:t>227,46</w:t>
      </w:r>
    </w:p>
    <w:p>
      <w:r>
        <w:t>227,46</w:t>
      </w:r>
    </w:p>
    <w:p>
      <w:r>
        <w:t>2.15</w:t>
      </w:r>
    </w:p>
    <w:p>
      <w:r>
        <w:t>Đất xây dựng trụ sở cơ quan</w:t>
      </w:r>
    </w:p>
    <w:p>
      <w:r>
        <w:t>TSC</w:t>
      </w:r>
    </w:p>
    <w:p>
      <w:r>
        <w:t>66,88</w:t>
      </w:r>
    </w:p>
    <w:p>
      <w:r>
        <w:t>66,88</w:t>
      </w:r>
    </w:p>
    <w:p>
      <w:r>
        <w:t>2.16</w:t>
      </w:r>
    </w:p>
    <w:p>
      <w:r>
        <w:t>Đất xây dựng trụ sở của tổ chức sự nghiệp</w:t>
      </w:r>
    </w:p>
    <w:p>
      <w:r>
        <w:t>DTS</w:t>
      </w:r>
    </w:p>
    <w:p>
      <w:r>
        <w:t>6,99</w:t>
      </w:r>
    </w:p>
    <w:p>
      <w:r>
        <w:t>6,99</w:t>
      </w:r>
    </w:p>
    <w:p>
      <w:r>
        <w:t>2.17</w:t>
      </w:r>
    </w:p>
    <w:p>
      <w:r>
        <w:t>Đất xây dựng cơ sở ngoại giao</w:t>
      </w:r>
    </w:p>
    <w:p>
      <w:r>
        <w:t>DNG</w:t>
      </w:r>
    </w:p>
    <w:p>
      <w:r>
        <w:t>-</w:t>
      </w:r>
    </w:p>
    <w:p>
      <w:r>
        <w:t>-</w:t>
      </w:r>
    </w:p>
    <w:p>
      <w:r>
        <w:t>2.18</w:t>
      </w:r>
    </w:p>
    <w:p>
      <w:r>
        <w:t>Đất tín ngưỡng</w:t>
      </w:r>
    </w:p>
    <w:p>
      <w:r>
        <w:t>TIN</w:t>
      </w:r>
    </w:p>
    <w:p>
      <w:r>
        <w:t>80,48</w:t>
      </w:r>
    </w:p>
    <w:p>
      <w:r>
        <w:t>80,48</w:t>
      </w:r>
    </w:p>
    <w:p>
      <w:r>
        <w:t>2.19</w:t>
      </w:r>
    </w:p>
    <w:p>
      <w:r>
        <w:t>Đất sông, ngòi, kênh, rạch, suối</w:t>
      </w:r>
    </w:p>
    <w:p>
      <w:r>
        <w:t>SON</w:t>
      </w:r>
    </w:p>
    <w:p>
      <w:r>
        <w:t>908,52</w:t>
      </w:r>
    </w:p>
    <w:p>
      <w:r>
        <w:t>908,52</w:t>
      </w:r>
    </w:p>
    <w:p>
      <w:r>
        <w:t>2.2</w:t>
      </w:r>
    </w:p>
    <w:p>
      <w:r>
        <w:t>Đất có mặt nước chuyên dùng</w:t>
      </w:r>
    </w:p>
    <w:p>
      <w:r>
        <w:t>MNC</w:t>
      </w:r>
    </w:p>
    <w:p>
      <w:r>
        <w:t>143,01</w:t>
      </w:r>
    </w:p>
    <w:p>
      <w:r>
        <w:t>143,01</w:t>
      </w:r>
    </w:p>
    <w:p>
      <w:r>
        <w:t>2.21</w:t>
      </w:r>
    </w:p>
    <w:p>
      <w:r>
        <w:t>Đất phi nông nghiệp khác</w:t>
      </w:r>
    </w:p>
    <w:p>
      <w:r>
        <w:t>PNK</w:t>
      </w:r>
    </w:p>
    <w:p>
      <w:r>
        <w:t>-</w:t>
      </w:r>
    </w:p>
    <w:p>
      <w:r>
        <w:t>-</w:t>
      </w:r>
    </w:p>
    <w:p>
      <w:r>
        <w:t>3</w:t>
      </w:r>
    </w:p>
    <w:p>
      <w:r>
        <w:t>Đất chưa sử dụng</w:t>
      </w:r>
    </w:p>
    <w:p>
      <w:r>
        <w:t>CSD</w:t>
      </w:r>
    </w:p>
    <w:p>
      <w:r>
        <w:t>299,48</w:t>
      </w:r>
    </w:p>
    <w:p>
      <w:r>
        <w:t>299,48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