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543/QĐ-UBND năm 2024 công bố Danh mục gồm 01 thủ tục hành chính mới thuộc thẩm quyền tiếp nhận của Sở Nông nghiệp và Phát triển nông thôn; 01 thủ tục hành chính mới thuộc thẩm quyền giải quyết của Sở Tài nguyên và Môi trường tỉnh Gia Lai trong lĩnh vực trồng trọt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543/QĐ-UBND</w:t>
      </w:r>
    </w:p>
    <w:p>
      <w:r>
        <w:t>Gia Lai, ngày 03 tháng 10 năm 2024</w:t>
      </w:r>
    </w:p>
    <w:p>
      <w:r>
        <w:t>QUYẾT ĐỊNH</w:t>
      </w:r>
    </w:p>
    <w:p>
      <w:r>
        <w:t>VỀ VIỆC CÔNG BỐ DANH MỤC GỒM 01 THỦ TỤC HÀNH CHÍNH MỚI THUỘC THẨM QUYỀN TIẾP NHẬN CỦA SỞ NÔNG NGHIỆP VÀ PHÁT TRIỂN NÔNG THÔN; 01 THỦ TỤC HÀNH CHÍNH MỚI THUỘC THẨM QUYỀN GIẢI QUYẾT CỦA SỞ TÀI NGUYÊN VÀ MÔI TRƯỜNG TRONG LĨNH VỰC TRỒNG TRỌT</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25/11/2019;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112/2024/NĐ-CP ngày 11/9/2024 của Chính phủ quy định chi tiết về đất trồng lúa;</w:t>
      </w:r>
    </w:p>
    <w:p>
      <w:r>
        <w:t>Căn cứ Thông tư số 02/2017/TT-VPCP ngày 31/10/2017 của Bộ trưởng, Chủ nhiệm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 tại Tờ trình số 162/TTr-SNNPTNT ngày 26/9/2024.</w:t>
      </w:r>
    </w:p>
    <w:p>
      <w:r>
        <w:t>QUYẾT ĐỊNH:</w:t>
      </w:r>
    </w:p>
    <w:p>
      <w:r>
        <w:t>Điều 1.  Công bố kèm theo Quyết định này Danh mục gồm 01 thủ tục hành chính mới thuộc thẩm quyền tiếp nhận của Sở Nông nghiệp và Phát triển nông thôn; 01 thủ tục hành chính mới thuộc thẩm quyền giải quyết của Sở Tài nguyên Môi trường theo Quyết định số 3085/QĐ-BNN-TT ngày 13/9/2024 của Bộ trưởng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  (Phụ lục kèm theo).</w:t>
      </w:r>
    </w:p>
    <w:p>
      <w:r>
        <w:t>Điều 2.  Quyết định này có hiệu lực thi hành kể từ ngày ký.</w:t>
      </w:r>
    </w:p>
    <w:p>
      <w:r>
        <w:t>Điều 3. Tổ chức thực hiện</w:t>
      </w:r>
    </w:p>
    <w:p>
      <w:r>
        <w:t>1. Sở Nông nghiệp và Phát triển nông thôn chủ trì, phối hợp với các cơ quan, đơn vị có liên quan tổ chức thực hiện cập nhật, công khai thủ tục hành chính được Chủ tịch Ủy ban nhân dân tỉnh công bố tại Điều 1 của Quyết định này trên Cơ sở dữ liệu quốc gia về thủ tục hành chính.</w:t>
      </w:r>
    </w:p>
    <w:p>
      <w:r>
        <w:t>2. Sở Nông nghiệp và Phát triển nông thôn, Sở Tài nguyên và Môi trường chủ trì, phối hợp với các cơ quan, đơn vị có liên quan xây dựng, trình Chủ tịch Ủy ban nhân dân tỉnh phê duyệt quy trình nội bộ giải quyết thủ tục hành được công bố tại Điều 1 Quyết định này; thực hiện công khai thủ tục hành chính tại Trung tâm Phục vụ hành chính công, trên Trang thông tin điện tử của cơ quan, đơn vị theo quy định.</w:t>
      </w:r>
    </w:p>
    <w:p>
      <w:r>
        <w:t>3. Chánh Văn phòng Ủy ban nhân dân tỉnh, Giám đốc các Sở: Nông nghiệp và Phát triển nông thôn, Tài nguyên và Môi trường, Tài chính, Thông tin và Truyền thông, Giám đốc Trung tâm Phục vụ hành chính công tỉnh và các tổ chức, cá nhân có liên quan chịu trách nhiệm thi hành Quyết định này./.</w:t>
      </w:r>
    </w:p>
    <w:p>
      <w:r>
        <w:t>Nơi nhận:</w:t>
      </w:r>
    </w:p>
    <w:p>
      <w:r>
        <w:t>- Như Điều 3;</w:t>
      </w:r>
    </w:p>
    <w:p>
      <w:r>
        <w:t>- Văn phòng Chính phủ - Cục Kiểm soát TTHC;</w:t>
      </w:r>
    </w:p>
    <w:p>
      <w:r>
        <w:t>- Bộ Nông nghiệp và Phát triển nông thôn;</w:t>
      </w:r>
    </w:p>
    <w:p>
      <w:r>
        <w:t>- CT, các PCT UBND tỉnh;</w:t>
      </w:r>
    </w:p>
    <w:p>
      <w:r>
        <w:t>- CVP, các PCVP UBND tỉnh;</w:t>
      </w:r>
    </w:p>
    <w:p>
      <w:r>
        <w:t>- VP UBND tỉnh (các Phòng: NL, HCQT);</w:t>
      </w:r>
    </w:p>
    <w:p>
      <w:r>
        <w:t>- Sở TTTT (Phòng CNTT);</w:t>
      </w:r>
    </w:p>
    <w:p>
      <w:r>
        <w:t>- UBND các huyện, thị xã, thành phố;</w:t>
      </w:r>
    </w:p>
    <w:p>
      <w:r>
        <w:t>- Cổng thông tin điện tử tỉnh;</w:t>
      </w:r>
    </w:p>
    <w:p>
      <w:r>
        <w:t>- Lưu: VT, NC.</w:t>
      </w:r>
    </w:p>
    <w:p>
      <w:r>
        <w:t>CHỦ TỊCH</w:t>
      </w:r>
    </w:p>
    <w:p>
      <w:r>
        <w:t>Rah Lan Chung</w:t>
      </w:r>
    </w:p>
    <w:p>
      <w:r>
        <w:t>PHỤ LỤC</w:t>
      </w:r>
    </w:p>
    <w:p>
      <w:r>
        <w:t>DANH MỤC THỦ TỤC HÀNH CHÍNH MỚI LĨNH VỰC TRỒNG TRỌT THUỘC THẨM QUYỀN TIẾP NHẬN CỦA SỞ NÔNG NGHIỆP VÀ PHÁT TRIỂN NÔNG THÔN VÀ GIẢI QUYẾT CỦA SỞ TÀI NGUYÊN VÀ MÔI TRƯỜNG</w:t>
      </w:r>
    </w:p>
    <w:p>
      <w:r>
        <w:t>(Ban hành kèm theo Quyết định số: 543/QĐ-UBND ngày 03 tháng 10 năm 2024 của Chủ tịch UBND tỉnh Gia Lai)</w:t>
      </w:r>
    </w:p>
    <w:p>
      <w:r>
        <w:t>STT</w:t>
      </w:r>
    </w:p>
    <w:p>
      <w:r>
        <w:t>Tên thủ tục hành chính</w:t>
      </w:r>
    </w:p>
    <w:p>
      <w:r>
        <w:t>Thời hạn giải quyết</w:t>
      </w:r>
    </w:p>
    <w:p>
      <w:r>
        <w:t>Địa điểm thực hiện</w:t>
      </w:r>
    </w:p>
    <w:p>
      <w:r>
        <w:t>Phí, lệ phí (nếu có)</w:t>
      </w:r>
    </w:p>
    <w:p>
      <w:r>
        <w:t>Căn cứ pháp lý</w:t>
      </w:r>
    </w:p>
    <w:p>
      <w:r>
        <w:t>01</w:t>
      </w:r>
    </w:p>
    <w:p>
      <w:r>
        <w:t>Thẩm định phương án sử dụng tầng đất mặt đối với công trình có diện tích đất chuyên trồng lúa trên địa bàn 2 huyện trở lên</w:t>
      </w:r>
    </w:p>
    <w:p>
      <w:r>
        <w:t>Ban hành văn bản chấp thuận phương án sử dụng tầng đất mặt: 20 ngày, kể từ ngày nhận được hồ sơ hợp lệ.</w:t>
      </w:r>
    </w:p>
    <w:p>
      <w:r>
        <w:t>Nộp hồ sơ qua Bưu chính công ích hoặc qua môi trường mạng (https://dichvucong.gialai.gov.vn) hoặc nộp trực tiếp tại Trung tâm Phục vụ hành chính công tỉnh (Quầy Sở Nông nghiệp và Phát triển nông thôn). Địa chỉ: 69 Hùng Vương - Tp. Pleiku - Gia Lai.</w:t>
      </w:r>
    </w:p>
    <w:p>
      <w:r>
        <w:t>- Cơ quan phối hợp:  Sở Tài nguyên và Môi trường; Ủy ban nhân dân các huyện, thị xã, thành phố; Văn phòng Ủy ban nhân dân tỉnh.</w:t>
      </w:r>
    </w:p>
    <w:p>
      <w:r>
        <w:t>- Cơ quan có thẩm quyền quyết định:  Ủy ban nhân dân tỉnh.</w:t>
      </w:r>
    </w:p>
    <w:p>
      <w:r>
        <w:t>Không</w:t>
      </w:r>
    </w:p>
    <w:p>
      <w:r>
        <w:t>Điều 11 Nghị định số 112/2024/NĐ-CP ngày 11/9/2024 của Chính phủ quy định chi tiết về đất trồng lúa</w:t>
      </w:r>
    </w:p>
    <w:p>
      <w:r>
        <w:t>02</w:t>
      </w:r>
    </w:p>
    <w:p>
      <w:r>
        <w:t>Nộp tiền để nhà nước bổ sung diện tích đất chuyên trồng lúa bị mất hoặc tăng hiệu quả sử 02 dụng đất trồng lúa đối với công trình có diện tích đất chuyên trồng lúa trên địa bàn 02 huyện trở lên</w:t>
      </w:r>
    </w:p>
    <w:p>
      <w:r>
        <w:t>- Văn bản thông báo xác định số tiền phải nộp gửi người được nhà nước giao đặt, cho thuê đất: 12 ngày, kể từ ngày nhận được Bản kê khai hợp lệ.</w:t>
      </w:r>
    </w:p>
    <w:p>
      <w:r>
        <w:t>- Nộp tiền tại cơ quan kho bạc: 30 ngày, kể từ ngày nhận được thông báo của cơ quan tài chính.</w:t>
      </w:r>
    </w:p>
    <w:p>
      <w:r>
        <w:t>Nộp hồ sơ qua Bưu chính công ích hoặc qua môi trường mạng (https://dichvucong.gialai.gov.vn) hoặc nộp trực tiếp tại Trung tâm Phục vụ hành chính công tỉnh (Quầy Sở Tài nguyên và Môi trường).</w:t>
      </w:r>
    </w:p>
    <w:p>
      <w:r>
        <w:t>Địa chỉ: 69 Hùng Vương - Tp. Pleiku - Gia Lai.</w:t>
      </w:r>
    </w:p>
    <w:p>
      <w:r>
        <w:t>Không</w:t>
      </w:r>
    </w:p>
    <w:p>
      <w:r>
        <w:t>Điều 13 Nghị định số 112/2024/NĐ-CP ngày 11/9/2024 của Chính phủ quy định chi tiết về đất trồng lúa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