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542/QĐ-UBND năm 2024 phê duyệt quy trình nội bộ giải quyết thủ tục hành chính liên thông cấp tỉnh, cấp huyện trong lĩnh vực Lâm nghiệp thuộc phạm vi chức năng quản lý của Sở Nông nghiệp và Phát triển nông thôn tỉnh Bình Định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542/QĐ-UBND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07/02/2024</w:t>
            </w:r>
          </w:p>
        </w:tc>
      </w:tr>
      <w:tr>
        <w:tc>
          <w:tcPr>
            <w:tcW w:type="dxa" w:w="4320"/>
          </w:tcPr>
          <w:p>
            <w:r>
              <w:t>Ngày hiệu lực</w:t>
            </w:r>
          </w:p>
        </w:tc>
        <w:tc>
          <w:tcPr>
            <w:tcW w:type="dxa" w:w="4320"/>
          </w:tcPr>
          <w:p>
            <w:r>
              <w:t>07/02/2024</w:t>
            </w:r>
          </w:p>
        </w:tc>
      </w:tr>
      <w:tr>
        <w:tc>
          <w:tcPr>
            <w:tcW w:type="dxa" w:w="4320"/>
          </w:tcPr>
          <w:p>
            <w:r>
              <w:t>Tình trạng</w:t>
            </w:r>
          </w:p>
        </w:tc>
        <w:tc>
          <w:tcPr>
            <w:tcW w:type="dxa" w:w="4320"/>
          </w:tcPr>
          <w:p>
            <w:r>
              <w:t>Chưa xác định</w:t>
            </w:r>
          </w:p>
        </w:tc>
      </w:tr>
    </w:tbl>
    <w:p/>
    <w:p>
      <w:r>
        <w:t>ỦY BAN NHÂN DÂN</w:t>
      </w:r>
    </w:p>
    <w:p>
      <w:r>
        <w:t>TỈNH BÌNH ĐỊNH</w:t>
      </w:r>
    </w:p>
    <w:p>
      <w:r>
        <w:t>-------</w:t>
      </w:r>
    </w:p>
    <w:p>
      <w:r>
        <w:t>CỘNG HÒA XÃ HỘI CHỦ NGHĨA VIỆT NAM</w:t>
      </w:r>
    </w:p>
    <w:p>
      <w:r>
        <w:t>Độc lập - Tự do - Hạnh phúc</w:t>
      </w:r>
    </w:p>
    <w:p>
      <w:r>
        <w:t>---------------</w:t>
      </w:r>
    </w:p>
    <w:p>
      <w:r>
        <w:t>Số: 542/QĐ-UBND</w:t>
      </w:r>
    </w:p>
    <w:p>
      <w:r>
        <w:t>Bình Định, ngày 07 tháng 02 năm 2024</w:t>
      </w:r>
    </w:p>
    <w:p>
      <w:r>
        <w:t>QUYẾT ĐỊNH</w:t>
      </w:r>
    </w:p>
    <w:p>
      <w:r>
        <w:t>PHÊ DUYỆT QUY TRÌNH NỘI BỘ GIẢI QUYẾT THỦ TỤC HÀNH CHÍNH LIÊN THÔNG CẤP TỈNH, CẤP HUYỆN TRONG LĨNH VỰC LÂM NGHIỆP THUỘC PHẠM VI CHỨC NĂNG QUẢN LÝ CỦA SỞ NÔNG NGHIỆP VÀ PHÁT TRIỂN NÔNG THÔN</w:t>
      </w:r>
    </w:p>
    <w:p>
      <w:r>
        <w:t>CHỦ TỊCH ỦY BAN NHÂN DÂN TỈNH</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Nghị định số 61/2018/NĐ-CP ngày 23 tháng 4 năm 2018 của Chính phủ về thực hiện cơ chế một cửa, một cửa liên thông trong giải quyết thủ tục hành chính; Nghị định số 107/2021/NĐ-CP ngày 06 tháng 12 năm 2021 của Chính phủ sửa đổi bổ sung một số điều của Nghị định số 61/2018/NĐ-CP ngày 23 tháng 4 năm 2018 của Chính phủ về thực hiện cơ chế một cửa một cửa liên thông trong giải quyết thủ tục hành chính;</w:t>
      </w:r>
    </w:p>
    <w:p>
      <w:r>
        <w:t>Căn cứ Thông tư số 01/2018/TT-VPCP ngày 23 tháng 11 năm 20188 của Bộ trưởng, Chủ nhiệm Văn phòng Chính phủ hướng dẫn thi hành một số quy định của Nghị định số 61/2018/NĐ-CP ngày 23 tháng 11 năm 2018 của Chính phủ về thực hiện cơ chế một cửa, một cửa liên thông trong giải quyết thủ tục hành chính;</w:t>
      </w:r>
    </w:p>
    <w:p>
      <w:r>
        <w:t>Căn cứ Quyết định số 08/2022/QĐ-UBND ngày 21 tháng 3 năm 2022 của Ủy ban nhân dân tỉnh ban hành Quy chế làm việc của Ủy ban nhân dân tỉnh Bình định nhiệm kỳ 2021-2026;</w:t>
      </w:r>
    </w:p>
    <w:p>
      <w:r>
        <w:t>Căn cứ Quyết định số 72/2020/QĐ-UBND ngày 20 tháng 11 năm 2020 của Ủy ban nhân dân tỉnh ban hành Quy chế thực hiện cơ chế một cửa, một cửa liên thông trong giải quyết thủ tục hành chính trên địa bàn tỉnh;</w:t>
      </w:r>
    </w:p>
    <w:p>
      <w:r>
        <w:t>Căn cứ Quyết định số 03/2021/QĐ-UBND ngày 09 tháng 02 năm 2021 của Ủy ban nhân dân tỉnh ban hành Quy chế hoạt động kiểm soát thủ tục hành chính trên địa bàn tỉnh;</w:t>
      </w:r>
    </w:p>
    <w:p>
      <w:r>
        <w:t>Căn cứ Quyết định số 57/2023/QĐ-UBND ngày 22 tháng 9 năm 2023 của Ủy ban nhân dân tỉnh sửa đổi, bổ sung một số điều của các quyết định liên quan đến công tác kiểm soát thủ tục hành giải quyết thủ tục hành chính và cung cấp dịch vụ công trực tuyến trên địa bàn tỉnh;</w:t>
      </w:r>
    </w:p>
    <w:p>
      <w:r>
        <w:t>Theo đề nghị của Giám đốc Sở Nông nghiệp và Phát triển nông thôn tại Tờ trình số 14/TTr-SNN ngày 11 tháng 01 năm 2024.</w:t>
      </w:r>
    </w:p>
    <w:p>
      <w:r>
        <w:t>QUYẾT ĐỊNH:</w:t>
      </w:r>
    </w:p>
    <w:p>
      <w:r>
        <w:t>Điều 1.  Phê duyệt kèm theo Quyết định này quy trình nội bộ giải quyết 02 thủ tục hành chính liên thông cấp tỉnh, cấp huyện trong lĩnh vực Lâm nghiệp thuộc phạm vi chức năng quản lý của Sở Nông nghiệp và Phát triển nông thôn.</w:t>
      </w:r>
    </w:p>
    <w:p>
      <w:r>
        <w:t>Điều 2.  Quyết định này sửa đổi, bổ sung Quyết định số 352/QĐ-UBND ngày 27 tháng 01 năm 2022 của Chủ tịch Ủy ban nhân dân tỉnh phê duyệt quy trình nội bộ giải quyết thủ tục hành chính liên thông trong lĩnh vực Lâm nghiệp thuộc phạm vi chức năng quản lý của s ở Nông nghiệp và Phát triển nông thôn.</w:t>
      </w:r>
    </w:p>
    <w:p>
      <w:r>
        <w:t>Điều 3.  Giao Văn phòng Ủy ban nhân dân tỉnh chủ trì, phối hợp với Sở Nông nghiệp và Phát triển nông thôn và các cơ quan liên quan căn cứ Quyết định này thiết lập quy trình điện tử giải quyết thủ tục hành chính trên Hệ thống phần mềm một cửa điện tử của tỉnh theo quy định.</w:t>
      </w:r>
    </w:p>
    <w:p>
      <w:r>
        <w:t>Điều 4.  Chánh Văn phòng Ủy ban nhân dân tỉnh, Giám đốc Sở Nông nghiệp và Phát triển nông thôn, Giám đốc Trung tâm Phục vụ hành chính công tỉnh, Chủ tịch Ủy ban nhân dân các huyện, thị xã, thành phố và các cơ quan, đơn vị, tổ chức, cá nhân có liên quan chịu trách nhiệm thi hành Quyết định này kể từ ngày ký ban hành./.</w:t>
      </w:r>
    </w:p>
    <w:p>
      <w:r>
        <w:t>Nơi nhận:</w:t>
      </w:r>
    </w:p>
    <w:p>
      <w:r>
        <w:t>- Như Điều 4;</w:t>
      </w:r>
    </w:p>
    <w:p>
      <w:r>
        <w:t>- Văn phòng Chính phủ (Cục Kiểm soát TTHC);</w:t>
      </w:r>
    </w:p>
    <w:p>
      <w:r>
        <w:t>- Bộ Nông nghiệp và Phát triển nông thôn;</w:t>
      </w:r>
    </w:p>
    <w:p>
      <w:r>
        <w:t>- CT, các PCT UBND tỉnh;</w:t>
      </w:r>
    </w:p>
    <w:p>
      <w:r>
        <w:t>- Bưu điện tỉnh;</w:t>
      </w:r>
    </w:p>
    <w:p>
      <w:r>
        <w:t>- VNPT Bình Định;</w:t>
      </w:r>
    </w:p>
    <w:p>
      <w:r>
        <w:t>- LĐVP UBND tỉnh;</w:t>
      </w:r>
    </w:p>
    <w:p>
      <w:r>
        <w:t>- Trung tâm Tin học - Công báo;</w:t>
      </w:r>
    </w:p>
    <w:p>
      <w:r>
        <w:t>- Lưu: VT, K1, K10, K13, KSTT (Q)</w:t>
      </w:r>
    </w:p>
    <w:p>
      <w:r>
        <w:t>KT. CHỦ TỊCH</w:t>
      </w:r>
    </w:p>
    <w:p>
      <w:r>
        <w:t>PHÓ CHỦ TỊCH</w:t>
      </w:r>
    </w:p>
    <w:p>
      <w:r>
        <w:t>Lâm Hải Giang</w:t>
      </w:r>
    </w:p>
    <w:p>
      <w:r>
        <w:t>QUY TRÌNH NỘI BỘ</w:t>
      </w:r>
    </w:p>
    <w:p>
      <w:r>
        <w:t>GIẢI QUYẾT 02 THỦ TỤC HÀNH CHÍNH LIÊN THÔNG CẤP TỈNH, CẤP HUYỆN TRONG LĨNH VỰC LÂM NGHIỆP THUỘC PHẠM VI CHỨC NĂNG QUẢN LÝ CỦA SỞ NÔNG NGHIỆP VÀ PHÁT TRIỂN NÔNG THÔN</w:t>
      </w:r>
    </w:p>
    <w:p>
      <w:r>
        <w:t>(Ban hành kèm theo Quyết định số: 542/QĐ-UBND ngày 07/02/2024 của Chủ tịch UBND tỉnh)</w:t>
      </w:r>
    </w:p>
    <w:p>
      <w:r>
        <w:t>I. QUY TRÌNH NỘI BỘ GIẢI QUYẾT 01 THỦ TỤC HÀNH CHÍNH LIÊN THÔNG ĐƯỢC TIẾP NHẬN HỒ SƠ VÀ TRẢ KẾT QUẢ TẠI TRUNG TÂM PHỤC VỤ HÀNH CHÍNH CÔNG TỈNH</w:t>
      </w:r>
    </w:p>
    <w:p>
      <w:r>
        <w:t>STT QTNB giải quyết thủ tục hành chính sửa đổi tại Quyết định của Chủ tịch UBND tỉnh</w:t>
      </w:r>
    </w:p>
    <w:p>
      <w:r>
        <w:t>Tên thủ tục hành chính</w:t>
      </w:r>
    </w:p>
    <w:p>
      <w:r>
        <w:t>Thời gian giải quyết TTHC theo quy định</w:t>
      </w:r>
    </w:p>
    <w:p>
      <w:r>
        <w:t>Thời gian thực hiện TTHC của từng cơ quan</w:t>
      </w:r>
    </w:p>
    <w:p>
      <w:r>
        <w:t>Quy trình các bước giải quyết TTHC</w:t>
      </w:r>
    </w:p>
    <w:p>
      <w:r>
        <w:t>TTHC được công bố tại Quyết định của Chủ tịch UBND tỉnh</w:t>
      </w:r>
    </w:p>
    <w:p>
      <w:r>
        <w:t>STT 6, Quyết định số 352/QĐ-UBND ngày 27/01/2022</w:t>
      </w:r>
    </w:p>
    <w:p>
      <w:r>
        <w:t>Phê duyệt hoặc điều chỉnh phương án quản lý rừng bền vững của chủ rừng là tổ chức.</w:t>
      </w:r>
    </w:p>
    <w:p>
      <w:r>
        <w:t>(1.000055.000.00.00.H08)</w:t>
      </w:r>
    </w:p>
    <w:p>
      <w:r>
        <w:t>28 ngày  (kể từ ngày nhận hồ sơ hợp lệ)</w:t>
      </w:r>
    </w:p>
    <w:p>
      <w:r>
        <w:t>1/2 ngày</w:t>
      </w:r>
    </w:p>
    <w:p>
      <w:r>
        <w:t>Bước 1.  Trung tâm Phục vụ hành chính công tỉnh: tiếp nhận hồ sơ, chuyển đến Sở Nông nghiệp và Phát triển nông thôn (Phòng Sử dụng và Phát triển rừng thuộc Chi cục Kiểm lâm).</w:t>
      </w:r>
    </w:p>
    <w:p>
      <w:r>
        <w:t>Quyết định số 205/QĐ-UBND ngày 16/01/2024</w:t>
      </w:r>
    </w:p>
    <w:p>
      <w:r>
        <w:t>2,5 ngày</w:t>
      </w:r>
    </w:p>
    <w:p>
      <w:r>
        <w:t>Bước 2.  Sở Nông nghiệp và Phát triển nông thôn thẩm định hồ sơ, giải quyết cụ thể</w:t>
      </w:r>
    </w:p>
    <w:p>
      <w:r>
        <w:t>2.1. Lãnh đạo Phòng Sử dụng và phát triển rừng phân công thụ lý: 1/2 ngày.</w:t>
      </w:r>
    </w:p>
    <w:p>
      <w:r>
        <w:t>2.2. Chuyên viên giải quyết: 1/2 ngày.</w:t>
      </w:r>
    </w:p>
    <w:p>
      <w:r>
        <w:t>2.3. Lãnh đạo Phòng Sử dụng và phát triển rừng duyệt văn bản: 1/4 ngày.</w:t>
      </w:r>
    </w:p>
    <w:p>
      <w:r>
        <w:t>2.4. Lãnh đạo Chi cục Kiểm lâm thông qua văn bản dự thảo: 1/2 ngày.</w:t>
      </w:r>
    </w:p>
    <w:p>
      <w:r>
        <w:t>2.5. Lãnh đạo sở ký duyệt: 1/2 ngày.</w:t>
      </w:r>
    </w:p>
    <w:p>
      <w:r>
        <w:t>2.6. Văn thư vào sổ, gửi văn bản đề nghị tham gia ý kiến đến các sở, ngành có liên quan và UBND cấp huyện nơi chủ rừng được nhà nước giao đất, giao rừng hoặc cho thuê đất, cho thuê rừng về nội dung phương án: 1/4 ngày.</w:t>
      </w:r>
    </w:p>
    <w:p>
      <w:r>
        <w:t>10 ngày</w:t>
      </w:r>
    </w:p>
    <w:p>
      <w:r>
        <w:t>Bước 3.  Các Sở, ngành có liên quan và UBND cấp huyện tham gia ý kiến, chuyển lại kết quả qua Sở Nông nghiệp và PTNT (Phòng Sử dụng và phát triển rừng thuộc Chi cục Kiểm lâm).</w:t>
      </w:r>
    </w:p>
    <w:p>
      <w:r>
        <w:t>9,5 ngày</w:t>
      </w:r>
    </w:p>
    <w:p>
      <w:r>
        <w:t>Bước 4.  Sau khi nhận được văn bản góp ý của các Sở, ngành có liên quan và UBND cấp huyện, ở Nông nghiệp và PTNT (Phòng Sử dụng và phát triển rừng thuộc Chi cục Kiểm lâm) tổng hợp, giải quyết cụ thể:</w:t>
      </w:r>
    </w:p>
    <w:p>
      <w:r>
        <w:t>4.1. Chuyên viên tổng hợp, dự thảo văn bản: 5,5 ngày.</w:t>
      </w:r>
    </w:p>
    <w:p>
      <w:r>
        <w:t>4.2. Lãnh đạo Phòng Sử dụng và phát triển rừng duyệt: 1/2 ngày.</w:t>
      </w:r>
    </w:p>
    <w:p>
      <w:r>
        <w:t>4.3. Lãnh đạo Chi cục Kiểm lâm thông qua kết quả: 01 ngày.</w:t>
      </w:r>
    </w:p>
    <w:p>
      <w:r>
        <w:t>4.4. Lãnh đạo Sở ký duyệt: 02 ngày.</w:t>
      </w:r>
    </w:p>
    <w:p>
      <w:r>
        <w:t>4.5. Văn thư vào sổ, chuyển kết quả đến Văn phòng UBND tỉnh: 1/2 ngày.</w:t>
      </w:r>
    </w:p>
    <w:p>
      <w:r>
        <w:t>05 ngày</w:t>
      </w:r>
    </w:p>
    <w:p>
      <w:r>
        <w:t>Bước 5.  Văn phòng UBND tỉnh giải quyết, trình Chủ tịch UBND tỉnh ký duyệt văn bản.</w:t>
      </w:r>
    </w:p>
    <w:p>
      <w:r>
        <w:t>1/2 ngày</w:t>
      </w:r>
    </w:p>
    <w:p>
      <w:r>
        <w:t>Bước 6.  Văn thư Văn phòng UBND tỉnh vào sổ, chuyển kết quả tới Trung tâm Phục vụ hành chính công tỉnh để trả kết quả cho tổ chức/cá nhân.</w:t>
      </w:r>
    </w:p>
    <w:p>
      <w:r>
        <w:t>Tổng cộng: 01 TTHC</w:t>
      </w:r>
    </w:p>
    <w:p>
      <w:r>
        <w:t>II. QUY TRÌNH NỘI BỘ GIẢI QUYẾT 01 THỦ TỤC HÀNH CHÍNH LIÊN THÔNG ĐƯỢC TIẾP NHẬN HỒ SƠ VÀ TRẢ KẾT QUẢ TẠI TẠI BỘ PHẬN MỘT CỬA CẤP HUYỆN</w:t>
      </w:r>
    </w:p>
    <w:p>
      <w:r>
        <w:t>Tên thủ tục hành chính</w:t>
      </w:r>
    </w:p>
    <w:p>
      <w:r>
        <w:t>Thời gian giải quyết TTHC theo quy định</w:t>
      </w:r>
    </w:p>
    <w:p>
      <w:r>
        <w:t>Thời gian thực hiện TTHC của từng cơ quan</w:t>
      </w:r>
    </w:p>
    <w:p>
      <w:r>
        <w:t>Quy trình các bước giải quyết TTHC</w:t>
      </w:r>
    </w:p>
    <w:p>
      <w:r>
        <w:t>TTHC được công bố tại Quyết định của Chủ tịch UBND tỉnh</w:t>
      </w:r>
    </w:p>
    <w:p>
      <w:r>
        <w:t>Phê duyệt hoặc điều chỉnh phương án quản lý rừng bền vững của chủ rừng là hộ gia đình, cá nhân, cộng đồng dân cư hoặc hộ gia đình cá nhân liên kết thành nhóm hộ, tổ hợp tác trường hợp có tổ chức các hoạt động du lịch sinh thái.</w:t>
      </w:r>
    </w:p>
    <w:p>
      <w:r>
        <w:t>(3.000250.000.00.00.H08)</w:t>
      </w:r>
    </w:p>
    <w:p>
      <w:r>
        <w:t>22 ngày  (kể từ ngày nhận hồ sơ hợp lệ)</w:t>
      </w:r>
    </w:p>
    <w:p>
      <w:r>
        <w:t>1/2 ngày</w:t>
      </w:r>
    </w:p>
    <w:p>
      <w:r>
        <w:t>Bước 1.  Bộ phận Một cửa cấp huyện: tiếp nhận hồ sơ, chuyển đến Hạt Kiểm lâm cấp huyện.</w:t>
      </w:r>
    </w:p>
    <w:p>
      <w:r>
        <w:t>Quyết định số 205/QĐ- UBND ngày 16/01/2024</w:t>
      </w:r>
    </w:p>
    <w:p>
      <w:r>
        <w:t>2,5 ngày</w:t>
      </w:r>
    </w:p>
    <w:p>
      <w:r>
        <w:t>Bước 2.  Hạt Kiểm lâm cấp huyện tiếp nhận, giải quyết cụ thể:</w:t>
      </w:r>
    </w:p>
    <w:p>
      <w:r>
        <w:t>2.1. Lãnh đạo Hạt Kiểm lâm phân công thụ lý: 1/2 ngày.</w:t>
      </w:r>
    </w:p>
    <w:p>
      <w:r>
        <w:t>2.2. Kiểm lâm viên giải quyết: 1,5 ngày.</w:t>
      </w:r>
    </w:p>
    <w:p>
      <w:r>
        <w:t>2.3. Lãnh đạo Hạt Kiểm lâm thông qua kết quả, lấy ý kiến bằng văn bản của các cơ quan, đơn vị trực thuộc UBND cấp huyện có liên quan về nội dung phương án quản lý rừng bền vững: 1/2 ngày.</w:t>
      </w:r>
    </w:p>
    <w:p>
      <w:r>
        <w:t>07 ngày</w:t>
      </w:r>
    </w:p>
    <w:p>
      <w:r>
        <w:t>Bước 3.  Các cơ quan, đơn vị trực thuộc UBND cấp huyện có liên quan tham gia ý kiến, chuyển lại kết quả qua Hạt Kiểm lâm cấp huyện.</w:t>
      </w:r>
    </w:p>
    <w:p>
      <w:r>
        <w:t>6,5 ngày</w:t>
      </w:r>
    </w:p>
    <w:p>
      <w:r>
        <w:t>Bước 4.  Hạt Kiểm lâm cấp huyện tiếp nhận, giải quyết cụ thể :</w:t>
      </w:r>
    </w:p>
    <w:p>
      <w:r>
        <w:t>4.1. Lãnh đạo Hạt Kiểm lâm phân công thụ lý: 1/2 ngày.</w:t>
      </w:r>
    </w:p>
    <w:p>
      <w:r>
        <w:t>4.2. Kiểm lâm viên giải quyết: 5,5 ngày.</w:t>
      </w:r>
    </w:p>
    <w:p>
      <w:r>
        <w:t>4.3. Lãnh đạo Hạt Kiểm lâm thông qua kết quả, chuyển kết quả đến Văn phòng UBND cấp huyện: 1/2 ngày.</w:t>
      </w:r>
    </w:p>
    <w:p>
      <w:r>
        <w:t>05 ngày</w:t>
      </w:r>
    </w:p>
    <w:p>
      <w:r>
        <w:t>Bước 5.  Văn phòng UBND cấp huyện giải quyết, trình Chủ tịch UBND cấp huyện ký duyệt văn bản, chuyển kết quả đến Bộ phận Một cửa cấp huyện.</w:t>
      </w:r>
    </w:p>
    <w:p>
      <w:r>
        <w:t>1/2 ngày</w:t>
      </w:r>
    </w:p>
    <w:p>
      <w:r>
        <w:t>Bước 6.  Bộ phận Một cửa cấp huyện trả kết quả cho tổ chức/cá nhân.</w:t>
      </w:r>
    </w:p>
    <w:p>
      <w:r>
        <w:t>Tổng cộng: 01 TTHC</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