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542/QĐ-BKHCN Kế hoạch triển khai công tác thi hành pháp luật về xử lý vi phạm hành chính năm 2024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542/QĐ-BKHCN</w:t>
      </w:r>
    </w:p>
    <w:p>
      <w:r>
        <w:t>Hà Nội, ngày 29 tháng 03 năm 2024</w:t>
      </w:r>
    </w:p>
    <w:p>
      <w:r>
        <w:t>QUYẾT ĐỊNH</w:t>
      </w:r>
    </w:p>
    <w:p>
      <w:r>
        <w:t>BAN HÀNH “KẾ HOẠCH TRIỂN KHAI CÔNG TÁC THI HÀNH PHÁP LUẬT VỀ XỬ LÝ VI PHẠM HÀNH CHÍNH NĂM 2024 CỦA BỘ KHOA HỌC VÀ CÔNG NGHỆ”</w:t>
      </w:r>
    </w:p>
    <w:p>
      <w:r>
        <w:t>BỘ TRƯỞNG</w:t>
      </w:r>
    </w:p>
    <w:p>
      <w:r>
        <w:t>BỘ KHOA HỌC VÀ CÔNG NGHỆ</w:t>
      </w:r>
    </w:p>
    <w:p>
      <w:r>
        <w:t>Căn cứ Luật Xử lý vi phạm hành chính ngày 20 tháng 6 năm 2012 và Luật sửa đổi, bổ sung một số điều của Luật Xử lý vi phạm hành chính ngày 13 tháng   11 năm 2020;</w:t>
      </w:r>
    </w:p>
    <w:p>
      <w:r>
        <w:t>Căn cứ Nghị định số 28/2023/NĐ-CP ngày 02 tháng 6 năm 2023 của Chính phủ quy định chức năng, nhiệm vụ, quyền hạn và cơ cấu tổ chức của Bộ Khoa học và Công nghệ;</w:t>
      </w:r>
    </w:p>
    <w:p>
      <w:r>
        <w:t>Căn cứ Nghị định số 118/2021/NĐ-CP ngày 23 tháng 12 năm 2021 của Chính phủ quy định chi tiết một số điều và biện pháp thi hành Luật Xử lý vi phạm hành chính;</w:t>
      </w:r>
    </w:p>
    <w:p>
      <w:r>
        <w:t>Căn cứ Nghị định số 55/2011/NĐ-CP ngày 04 tháng 7 năm 2011 của Chính phủ quy định chức năng, nhiệm vụ, quyền hạn và tổ chức bộ máy của tổ chức pháp chế;</w:t>
      </w:r>
    </w:p>
    <w:p>
      <w:r>
        <w:t>Căn cứ Nghị định số 19/2020/NĐ-CP ngày 12 tháng 02 năm 2020 của Chính phủ kiểm tra, xử lý kỷ luật trong thi hành pháp luật về xử lý vi phạm hành chính;</w:t>
      </w:r>
    </w:p>
    <w:p>
      <w:r>
        <w:t>Căn cứ Thông tư số 14/2021/TT-BTP ngày 30 tháng 12 năm 2021 của Bộ   trưởng Bộ Tư pháp quy định chi tiết thi hành một số điều của Nghị định số   19/2020/NĐ-CP ngày 12 tháng 02 năm 2020 của Chính phủ kiểm tra, xử lý kỷ luật trong thi hành pháp luật về xử lý vi phạm hành chính;</w:t>
      </w:r>
    </w:p>
    <w:p>
      <w:r>
        <w:t>Theo đề nghị của Vụ trưởng Vụ Pháp chế.</w:t>
      </w:r>
    </w:p>
    <w:p>
      <w:r>
        <w:t>QUYẾT ĐỊNH:</w:t>
      </w:r>
    </w:p>
    <w:p>
      <w:r>
        <w:t>Điều 1.    Ban hành kèm theo Quyết định này “Kế hoạch triển khai công tác thi hành pháp luật về xử lý vi phạm hành chính năm 2024 của Bộ Khoa học và Công nghệ”.</w:t>
      </w:r>
    </w:p>
    <w:p>
      <w:r>
        <w:t>Điều 2.    Quyết định này có hiệu lực thi hành kể từ ngày ký.</w:t>
      </w:r>
    </w:p>
    <w:p>
      <w:r>
        <w:t>Điều 3.    Vụ trưởng Vụ Pháp chế, Chánh Văn phòng Bộ, Thủ trưởng các đơn vị trực thuộc Bộ và các cơ quan, tổ chức có liên quan chịu trách nhiệm thi hành Quyết định này./.</w:t>
      </w:r>
    </w:p>
    <w:p>
      <w:r>
        <w:t>Nơi nhận:</w:t>
      </w:r>
    </w:p>
    <w:p>
      <w:r>
        <w:t>- Như Điều 3;</w:t>
      </w:r>
    </w:p>
    <w:p>
      <w:r>
        <w:t>- Cổng TTĐT Bộ (để đăng tải);</w:t>
      </w:r>
    </w:p>
    <w:p>
      <w:r>
        <w:t>- Bộ trưởng (để b/c);</w:t>
      </w:r>
    </w:p>
    <w:p>
      <w:r>
        <w:t>- Lưu: VT, PC.</w:t>
      </w:r>
    </w:p>
    <w:p>
      <w:r>
        <w:t>KT. BỘ TRƯỞNG</w:t>
      </w:r>
    </w:p>
    <w:p>
      <w:r>
        <w:t>THỨ TRƯỞNG</w:t>
      </w:r>
    </w:p>
    <w:p>
      <w:r>
        <w:t>Bùi Thế Duy</w:t>
      </w:r>
    </w:p>
    <w:p>
      <w:r>
        <w:t>KẾ HOẠCH</w:t>
      </w:r>
    </w:p>
    <w:p>
      <w:r>
        <w:t>TRIỂN KHAI CÔNG TÁC THI HÀNH PHÁP LUẬT VỀ XỬ LÝ VI PHẠM HÀNH CHÍNH NĂM 2024 CỦA BỘ KHOA HỌC VÀ CÔNG NGHỆ</w:t>
      </w:r>
    </w:p>
    <w:p>
      <w:r>
        <w:t>(Ban hành kèm theo Quyết định số 542/QĐ-BKHCN ngày 29 tháng 3 năm 2024   của Bộ trưởng Bộ Khoa học và Công nghệ)</w:t>
      </w:r>
    </w:p>
    <w:p>
      <w:r>
        <w:t>Thực hiện Nghị định số 118/2021/NĐ-CP ngày 23 tháng 12 năm 2021 của Chính phủ quy định chi tiết một số điều và biện pháp thi hành Luật Xử lý vi phạm hành chính (sau đây viết tắt là Nghị định 118/2021/NĐ-CP) được kịp thời, đồng bộ, thống nhất và hiệu quả, Bộ trưởng Bộ Khoa học và Công nghệ ban hành Kế hoạch triển khai công tác thi hành pháp luật về xử lý vi phạm hành chính năm 2024 với các nội dung cơ bản sau đây:</w:t>
      </w:r>
    </w:p>
    <w:p>
      <w:r>
        <w:t>I. MỤC ĐÍCH - YÊU CẦU</w:t>
      </w:r>
    </w:p>
    <w:p>
      <w:r>
        <w:t>1. Mục đích</w:t>
      </w:r>
    </w:p>
    <w:p>
      <w:r>
        <w:t>Thực hiện kịp thời, đầy đủ, nghiêm túc các quy định về xử lý vi phạm hành chính, qua đó kiến nghị các giải pháp hoàn thiện và nâng cao hệ thống pháp luật về xử lý vi phạm hành chính, nâng cao hiệu lực, hiệu quả công tác quản lý nhà nước về theo dõi thi hành pháp luật xử lý vi phạm hành chính.</w:t>
      </w:r>
    </w:p>
    <w:p>
      <w:r>
        <w:t>2. Yêu cầu</w:t>
      </w:r>
    </w:p>
    <w:p>
      <w:r>
        <w:t>- Đảm bảo sự phối hợp chặt chẽ giữa các cơ quan trong việc phối hợp triển khai thi hành pháp luật về xử lý vi phạm hành chính; kịp thời đôn đốc, hướng dẫn và tháo gỡ những khó khăn, vướng mắc trong quá trình tổ chức thực hiện để đảm bảo tiến độ triển khai kế hoạch.</w:t>
      </w:r>
    </w:p>
    <w:p>
      <w:r>
        <w:t>- Gắn kết công tác tham mưu, xây dựng, hoàn thiện chính sách, pháp luật, quản lý nhà nước về xử lý vi phạm hành chính với công tác tổ chức thi hành pháp luật, theo dõi thi hành pháp luật về xử lý vi phạm hành chính.</w:t>
      </w:r>
    </w:p>
    <w:p>
      <w:r>
        <w:t>II. NỘI DUNG</w:t>
      </w:r>
    </w:p>
    <w:p>
      <w:r>
        <w:t>1. Xây dựng và hoàn thiện pháp luật về xử lý vi phạm hành chính</w:t>
      </w:r>
    </w:p>
    <w:p>
      <w:r>
        <w:t>a) Nội dung thực hiện:</w:t>
      </w:r>
    </w:p>
    <w:p>
      <w:r>
        <w:t>- Xây dựng, sửa đổi bổ sung trình cơ quan có thẩm quyền ban hành hoặc ban hành theo thẩm quyền văn bản quy phạm pháp luật về xử lý vi phạm hành chính trong lĩnh vực thuộc thẩm quyền quản lý của Bộ Khoa học và Công nghệ.</w:t>
      </w:r>
    </w:p>
    <w:p>
      <w:r>
        <w:t>- Rà soát, theo dõi việc thi hành các văn bản quy phạm pháp luật về xử lý vi phạm hành chính trong lĩnh vực thuộc thẩm quyền quản lý của Bộ Khoa học và Công nghệ để kịp thời phát hiện các quy định không khả thi, không phù hợp với thực tiễn hoặc chồng chéo, mâu thuẫn để sửa đổi bổ sung hoặc kiến nghị cơ quan có thẩm quyền sửa đổi, bổ sung.</w:t>
      </w:r>
    </w:p>
    <w:p>
      <w:r>
        <w:t>b) Phân công thực hiện:</w:t>
      </w:r>
    </w:p>
    <w:p>
      <w:r>
        <w:t>- Thanh tra Bộ, Tổng cục Tiêu chuẩn Đo lường Chất lượng, Cục An toàn bức xạ và hạt nhân, Cục Sở hữu trí tuệ chủ động đề xuất, thực hiện trong phạm vi chức năng, nhiệm vụ được giao;</w:t>
      </w:r>
    </w:p>
    <w:p>
      <w:r>
        <w:t>- Vụ Pháp chế chủ trì tổng hợp, đề xuất xử lý các vấn đề liên quan đến nhiều lĩnh vực, nhiều cơ quan, đơn vị và báo cáo Lãnh đạo Bộ xem xét, quyết định.</w:t>
      </w:r>
    </w:p>
    <w:p>
      <w:r>
        <w:t>c) Thời gian thực hiện: Trong năm 2024.</w:t>
      </w:r>
    </w:p>
    <w:p>
      <w:r>
        <w:t>2. Công tác phổ biến pháp luật, hướng dẫn, tập huấn bồi dưỡng nghiệp vụ về pháp luật xử lý vi phạm hành chính</w:t>
      </w:r>
    </w:p>
    <w:p>
      <w:r>
        <w:t>a) Nội dung thực hiện:</w:t>
      </w:r>
    </w:p>
    <w:p>
      <w:r>
        <w:t>- Tổ chức phổ biến sâu rộng các văn bản quy phạm pháp luật về xử lý vi phạm hành chính trong lĩnh vực khoa học và công nghệ đến nhiều đối tượng cụ thể bằng nhiều hình thức phù hợp;</w:t>
      </w:r>
    </w:p>
    <w:p>
      <w:r>
        <w:t>- Tổ chức tập huấn, bồi dưỡng nghiệp vụ cho cán bộ, công chức làm công tác xử lý vi phạm hành chính, đặc biệt chú trọng những nội dung có liên quan trực tiếp đến phạm vi quản lý của Bộ Khoa học và Công nghệ.</w:t>
      </w:r>
    </w:p>
    <w:p>
      <w:r>
        <w:t>b) Phân công thực hiện:</w:t>
      </w:r>
    </w:p>
    <w:p>
      <w:r>
        <w:t>Các cơ quan, đơn vị: Thanh tra Bộ, Tổng cục Tiêu chuẩn Đo lường Chất lượng, Cục An toàn bức xạ và hạt nhân, Cục Sở hữu trí tuệ, căn cứ phạm vi thẩm quyền, trách nhiệm, nhiệm vụ và nguồn kinh phí được giao để chủ động phối hợp với Vụ Pháp chế để thực hiện công tác này.</w:t>
      </w:r>
    </w:p>
    <w:p>
      <w:r>
        <w:t>c) Thời gian thực hiện: Trong năm 2024.</w:t>
      </w:r>
    </w:p>
    <w:p>
      <w:r>
        <w:t>3. Công tác kiểm tra việc thi hành pháp luật về xử lý vi phạm hành chính</w:t>
      </w:r>
    </w:p>
    <w:p>
      <w:r>
        <w:t>a) Nội dung thực hiện:</w:t>
      </w:r>
    </w:p>
    <w:p>
      <w:r>
        <w:t>- Tự kiểm tra: Các cơ quan thực hiện chức năng thanh tra, xử lý vi phạm hành chính tiến hành tự kiểm tra.</w:t>
      </w:r>
    </w:p>
    <w:p>
      <w:r>
        <w:t>- Tổ chức đoàn kiểm tra tình hình thi hành pháp luật về xử lý vi phạm hành chính trong lĩnh vực thuộc thẩm quyền quản lý của Bộ Khoa học và Công nghệ và tổng hợp, báo cáo kịp thời cho Bộ trưởng.</w:t>
      </w:r>
    </w:p>
    <w:p>
      <w:r>
        <w:t>Nội dung kiểm tra thực hiện theo quy định tại Điều 11 Nghị định số 19/2020/NĐ-CP ngày 12 tháng 02 năm 2020 của Chính phủ kiểm tra, xử lý kỷ luật trong thi hành pháp luật về xử lý vi phạm hành chính .</w:t>
      </w:r>
    </w:p>
    <w:p>
      <w:r>
        <w:t>b) Phân công thực hiện:</w:t>
      </w:r>
    </w:p>
    <w:p>
      <w:r>
        <w:t>- Thanh tra Bộ, Tổng Cục Tiêu chuẩn Đo lường Chất lượng, Cục An toàn bức xạ và hạt nhân, Cục Sở hữu trí tuệ thực hiện việc tự kiểm tra và báo cáo kết quả về Vụ Pháp chế để tổng hợp, báo cáo Lãnh đạo Bộ và gửi Bộ Tư pháp.</w:t>
      </w:r>
    </w:p>
    <w:p>
      <w:r>
        <w:t>- Khi cần thiết, Vụ Pháp chế chủ trì, phối hợp với các cơ quan, đơn vị liên quan tổ chức đoàn kiểm tra một số cơ quan, đơn vị thuộc Bộ hoặc địa phương.</w:t>
      </w:r>
    </w:p>
    <w:p>
      <w:r>
        <w:t>c) Thời gian thực hiện: Trong năm 2024.</w:t>
      </w:r>
    </w:p>
    <w:p>
      <w:r>
        <w:t>4. Thống kê về xử lý vi phạm hành chính</w:t>
      </w:r>
    </w:p>
    <w:p>
      <w:r>
        <w:t>a) Nội dung thực hiện: Đánh giá tình hình, dự báo xu hướng vi phạm pháp luật hành chính, đề xuất giải pháp khắc phục, hoàn thiện chính sách, pháp luật, phục vụ công tác báo cáo thi hành pháp luật về xử lý vi phạm hành chính và quản lý nhà nước về xử lý vi phạm hành chính.</w:t>
      </w:r>
    </w:p>
    <w:p>
      <w:r>
        <w:t>b) Phân công thực hiện:</w:t>
      </w:r>
    </w:p>
    <w:p>
      <w:r>
        <w:t>- Thanh tra Bộ, Tổng Cục Tiêu chuẩn Đo lường Chất lượng, Cục An toàn bức xạ và hạt nhân, Cục Sở hữu trí tuệ thực hiện thống kê trong phạm vi thẩm quyền, trách nhiệm, nhiệm vụ được giao và gửi về Vụ Pháp chế để tổng hợp.</w:t>
      </w:r>
    </w:p>
    <w:p>
      <w:r>
        <w:t>- Vụ Pháp chế thực hiện tổng hợp, báo cáo Lãnh đạo Bộ và gửi Bộ Tư pháp theo quy định.</w:t>
      </w:r>
    </w:p>
    <w:p>
      <w:r>
        <w:t>c) Thời gian thực hiện: Trong năm 2024.</w:t>
      </w:r>
    </w:p>
    <w:p>
      <w:r>
        <w:t>III. TỔ CHỨC THỰC HIỆN</w:t>
      </w:r>
    </w:p>
    <w:p>
      <w:r>
        <w:t>1. Trách nhiệm thực hiện</w:t>
      </w:r>
    </w:p>
    <w:p>
      <w:r>
        <w:t>a) Vụ Pháp chế là đầu mối hướng dẫn, đôn đốc, kiểm tra việc thực hiện Kế hoạch này và thực hiện công tác theo dõi tình hình thi hành pháp Luật Xử lý vi phạm hành chính trong các lĩnh vực thuộc phạm vi quản lý của Bộ Khoa học và Công nghệ. Đề xuất Lãnh đạo Bộ có hình thức khen thưởng đối với các tổ chức, cá nhân có thành tích xuất sắc hoặc xử lý kịp thời khi có vi phạm trong công tác này.</w:t>
      </w:r>
    </w:p>
    <w:p>
      <w:r>
        <w:t>b) Thanh tra Bộ, Tổng cục Tiêu chuẩn Đo lường Chất lượng, Cục An toàn bức xạ và hạt nhân, Cục Sở hữu trí tuệ và các cơ quan, đơn vị thuộc Bộ Khoa học và Công nghệ có trách nhiệm chủ động và phối hợp chặt chẽ với Vụ Pháp chế trong việc thực hiện các nhiệm vụ được phân công trong Kế hoạch này.</w:t>
      </w:r>
    </w:p>
    <w:p>
      <w:r>
        <w:t>c) Vụ Kế hoạch - Tài chính, Văn phòng Bộ có trách nhiệm bố trí kinh phí và các điều kiện cần thiết để triển khai thực hiện Kế hoạch này trên cơ sở đề xuất của Vụ Pháp chế và các cơ quan thực hiện trình Lãnh đạo Bộ phê duyệt.</w:t>
      </w:r>
    </w:p>
    <w:p>
      <w:r>
        <w:t>2. Kinh phí thực hiện</w:t>
      </w:r>
    </w:p>
    <w:p>
      <w:r>
        <w:t>Kinh phí phục vụ công tác quản lý nhà nước về thi hành pháp Luật Xử lý vi phạm hành chính và tổ chức triển khai thi hành pháp Luật Xử lý vi phạm hành chính được bố trí trong dự toán ngân sách nhà nước hàng năm của các đơn vị và các nguồn huy động hợp pháp khác. Kinh phí chi vận dụng theo các Thông tư sau:</w:t>
      </w:r>
    </w:p>
    <w:p>
      <w:r>
        <w:t>-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đổi, bổ sung một số điều bởi Thông tư số 42/2022/TT-BTC ngày 06 tháng 7 năm 2022 của Bộ trưởng Bộ Tài chính;</w:t>
      </w:r>
    </w:p>
    <w:p>
      <w:r>
        <w:t>- Thông tư liên tịch số 14/2014/TTLT-BTC-BTP ngày 27 tháng 01 năm 2014 của Bộ trưởng Bộ Tài chính và Bộ trưởng Bộ Tư pháp quy định việc lập dự toán, quản lý, sử dụng và quyết toán kinh phí ngân sách nhà nước bảo đảm cho công tác phổ biến, giáo dục pháp luật và chuẩn tiếp cận pháp luật của người dân tại cơ sở.</w:t>
      </w:r>
    </w:p>
    <w:p>
      <w:r>
        <w:t>Trong quá trình tổ chức thực hiện Kế hoạch, nếu có khó khăn, vướng mắc đề nghị các cơ quan, đơn vị được phân công chủ trì có trách nhiệm báo cáo Bộ để kịp thời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